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36" w:rsidRDefault="005E2A36" w:rsidP="005E2A36">
      <w:pPr>
        <w:ind w:left="5812"/>
        <w:rPr>
          <w:rFonts w:eastAsia="Times New Roman"/>
          <w:b/>
        </w:rPr>
      </w:pPr>
      <w:bookmarkStart w:id="0" w:name="_GoBack"/>
      <w:bookmarkEnd w:id="0"/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 xml:space="preserve">Наказ начальника територіального управління  Служби судової охорони у Вінницькій області </w:t>
      </w:r>
    </w:p>
    <w:p w:rsidR="00C060BB" w:rsidRPr="00CF1642" w:rsidRDefault="00C060BB" w:rsidP="00C060BB">
      <w:pPr>
        <w:ind w:left="5812"/>
      </w:pPr>
      <w:r w:rsidRPr="00CF1642">
        <w:t xml:space="preserve">від </w:t>
      </w:r>
      <w:r w:rsidR="00CF1642" w:rsidRPr="00CF1642">
        <w:t>26.11.2020  №365</w:t>
      </w:r>
    </w:p>
    <w:p w:rsidR="005E2A36" w:rsidRDefault="005E2A36" w:rsidP="005E2A36">
      <w:pPr>
        <w:ind w:left="5812"/>
        <w:rPr>
          <w:color w:val="FF0000"/>
        </w:rPr>
      </w:pPr>
    </w:p>
    <w:p w:rsidR="005E2A36" w:rsidRDefault="005E2A36" w:rsidP="005E2A36">
      <w:pPr>
        <w:ind w:left="5812"/>
        <w:rPr>
          <w:sz w:val="20"/>
          <w:szCs w:val="20"/>
        </w:rPr>
      </w:pPr>
    </w:p>
    <w:p w:rsidR="005E2A36" w:rsidRPr="00125833" w:rsidRDefault="005E2A36" w:rsidP="005E2A36">
      <w:pPr>
        <w:jc w:val="center"/>
        <w:rPr>
          <w:b/>
          <w:lang w:eastAsia="en-US"/>
        </w:rPr>
      </w:pPr>
    </w:p>
    <w:p w:rsidR="005E2A36" w:rsidRPr="00125833" w:rsidRDefault="005E2A36" w:rsidP="005E2A36">
      <w:pPr>
        <w:jc w:val="center"/>
        <w:rPr>
          <w:b/>
          <w:lang w:eastAsia="en-US"/>
        </w:rPr>
      </w:pPr>
      <w:r w:rsidRPr="00125833">
        <w:rPr>
          <w:b/>
          <w:lang w:eastAsia="en-US"/>
        </w:rPr>
        <w:t>УМОВИ</w:t>
      </w:r>
    </w:p>
    <w:p w:rsidR="005E2A36" w:rsidRPr="00125833" w:rsidRDefault="005E2A36" w:rsidP="005E2A36">
      <w:pPr>
        <w:jc w:val="center"/>
        <w:rPr>
          <w:b/>
          <w:lang w:eastAsia="en-US"/>
        </w:rPr>
      </w:pPr>
      <w:r w:rsidRPr="00125833">
        <w:rPr>
          <w:b/>
          <w:lang w:eastAsia="en-US"/>
        </w:rPr>
        <w:t xml:space="preserve">проведення конкурсу на зайняття вакантної посади </w:t>
      </w:r>
      <w:r w:rsidR="00125833" w:rsidRPr="00125833">
        <w:rPr>
          <w:b/>
          <w:lang w:eastAsia="en-US"/>
        </w:rPr>
        <w:t xml:space="preserve">командира відділення першого взводу охорони першого підрозділу охорони (м. Вінниця) </w:t>
      </w:r>
      <w:r w:rsidRPr="00125833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125833" w:rsidRDefault="005E2A36" w:rsidP="005E2A36">
      <w:pPr>
        <w:jc w:val="center"/>
        <w:rPr>
          <w:b/>
          <w:lang w:eastAsia="en-US"/>
        </w:rPr>
      </w:pPr>
    </w:p>
    <w:p w:rsidR="00396445" w:rsidRPr="00125833" w:rsidRDefault="005E2A36" w:rsidP="005E2A36">
      <w:pPr>
        <w:ind w:left="6" w:firstLine="702"/>
        <w:contextualSpacing/>
        <w:jc w:val="center"/>
        <w:rPr>
          <w:b/>
        </w:rPr>
      </w:pPr>
      <w:r w:rsidRPr="00125833">
        <w:rPr>
          <w:b/>
        </w:rPr>
        <w:t>Загальні умови</w:t>
      </w:r>
    </w:p>
    <w:p w:rsidR="005E2A36" w:rsidRPr="00125833" w:rsidRDefault="005E2A36" w:rsidP="005E2A36">
      <w:pPr>
        <w:ind w:left="6" w:firstLine="702"/>
        <w:contextualSpacing/>
        <w:jc w:val="both"/>
        <w:rPr>
          <w:b/>
        </w:rPr>
      </w:pPr>
      <w:r w:rsidRPr="00125833">
        <w:rPr>
          <w:b/>
        </w:rPr>
        <w:t>Основні повноваження</w:t>
      </w:r>
      <w:r w:rsidR="00125833" w:rsidRPr="00125833">
        <w:rPr>
          <w:b/>
          <w:lang w:eastAsia="en-US"/>
        </w:rPr>
        <w:t xml:space="preserve"> командира відділення першого взводу охорони першого підрозділу охорони (м. Вінниця)</w:t>
      </w:r>
      <w:r w:rsidR="00396445" w:rsidRPr="00125833">
        <w:rPr>
          <w:b/>
        </w:rPr>
        <w:t xml:space="preserve"> </w:t>
      </w:r>
      <w:r w:rsidRPr="00125833">
        <w:rPr>
          <w:b/>
        </w:rPr>
        <w:t>територіального управління Служби судової охорони у Вінницькій області:</w:t>
      </w:r>
    </w:p>
    <w:p w:rsidR="00877899" w:rsidRPr="006F0AF8" w:rsidRDefault="00877899" w:rsidP="00877899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>1) забезпечує виконання покладених на відділення завдань за всіма напрямами службової діяльності;</w:t>
      </w:r>
    </w:p>
    <w:p w:rsidR="00877899" w:rsidRPr="006F0AF8" w:rsidRDefault="00877899" w:rsidP="00877899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rPr>
          <w:noProof/>
        </w:rPr>
        <w:t xml:space="preserve">2) </w:t>
      </w:r>
      <w:r w:rsidRPr="006F0AF8"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877899" w:rsidRPr="006F0AF8" w:rsidRDefault="00877899" w:rsidP="00877899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6F0AF8">
        <w:rPr>
          <w:noProof/>
        </w:rPr>
        <w:t>;</w:t>
      </w:r>
    </w:p>
    <w:p w:rsidR="00877899" w:rsidRPr="006F0AF8" w:rsidRDefault="00877899" w:rsidP="00877899">
      <w:pPr>
        <w:ind w:firstLine="709"/>
        <w:contextualSpacing/>
        <w:jc w:val="both"/>
        <w:rPr>
          <w:noProof/>
        </w:rPr>
      </w:pPr>
      <w:r w:rsidRPr="006F0AF8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877899" w:rsidRPr="006F0AF8" w:rsidRDefault="00877899" w:rsidP="00877899">
      <w:pPr>
        <w:ind w:firstLine="709"/>
        <w:jc w:val="both"/>
      </w:pPr>
      <w:r w:rsidRPr="006F0AF8">
        <w:t>5) за дорученням керівництва підрозділу виконує інші повноваження, які належать до компетенції підрозділу.</w:t>
      </w:r>
    </w:p>
    <w:p w:rsidR="00396445" w:rsidRPr="00877899" w:rsidRDefault="00396445" w:rsidP="005E2A36">
      <w:pPr>
        <w:ind w:left="360"/>
        <w:rPr>
          <w:b/>
          <w:i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C22490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125833" w:rsidRPr="00C22490">
        <w:t>350</w:t>
      </w:r>
      <w:r w:rsidRPr="00C22490"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ind w:firstLine="851"/>
        <w:jc w:val="both"/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lastRenderedPageBreak/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2) копія паспорта громадянина України;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3) копія (копії) документа (документів) про освіту;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4) заповнена особова картка, визначеного зразка;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5) автобіографія;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6) фотокартка розміром 30х40 мм;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8) копія трудової книжки (за наявності); </w:t>
      </w:r>
    </w:p>
    <w:p w:rsidR="005E2A36" w:rsidRPr="00667578" w:rsidRDefault="005E2A36" w:rsidP="005E2A36">
      <w:pPr>
        <w:ind w:firstLine="851"/>
        <w:jc w:val="both"/>
      </w:pPr>
      <w:r w:rsidRPr="00667578"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E67320" w:rsidRPr="00667578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Pr="00667578" w:rsidRDefault="00E67320" w:rsidP="005E2A36">
      <w:pPr>
        <w:spacing w:line="244" w:lineRule="auto"/>
        <w:ind w:firstLine="851"/>
        <w:jc w:val="both"/>
      </w:pPr>
      <w:r w:rsidRPr="00667578">
        <w:t>11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5E2A36" w:rsidRPr="00667578" w:rsidRDefault="005E2A36" w:rsidP="005E2A36">
      <w:pPr>
        <w:spacing w:line="244" w:lineRule="auto"/>
        <w:ind w:firstLine="773"/>
        <w:jc w:val="both"/>
      </w:pPr>
    </w:p>
    <w:p w:rsidR="005E2A36" w:rsidRPr="00667578" w:rsidRDefault="005E2A36" w:rsidP="005E2A36">
      <w:pPr>
        <w:spacing w:line="244" w:lineRule="auto"/>
        <w:ind w:firstLine="773"/>
        <w:jc w:val="both"/>
      </w:pPr>
      <w:r w:rsidRPr="00667578">
        <w:t xml:space="preserve">Документи приймаються з 09.00 </w:t>
      </w:r>
      <w:r w:rsidR="0004249A">
        <w:t xml:space="preserve">год. </w:t>
      </w:r>
      <w:r w:rsidR="00594AFE" w:rsidRPr="00667578">
        <w:t>27</w:t>
      </w:r>
      <w:r w:rsidR="00CB72C0" w:rsidRPr="00667578">
        <w:t xml:space="preserve"> листопада 2020 року до 15</w:t>
      </w:r>
      <w:r w:rsidRPr="00667578">
        <w:t>.00</w:t>
      </w:r>
      <w:r w:rsidR="0004249A">
        <w:t xml:space="preserve"> год.</w:t>
      </w:r>
      <w:r w:rsidRPr="00667578">
        <w:t xml:space="preserve">                       </w:t>
      </w:r>
      <w:r w:rsidR="007A6929" w:rsidRPr="00667578">
        <w:t>08</w:t>
      </w:r>
      <w:r w:rsidR="00CB72C0" w:rsidRPr="00667578">
        <w:t xml:space="preserve"> грудня </w:t>
      </w:r>
      <w:r w:rsidRPr="00667578">
        <w:t xml:space="preserve"> 2020 року за адре</w:t>
      </w:r>
      <w:r w:rsidR="007A6929" w:rsidRPr="00667578">
        <w:t>сою: м. Вінниця, вул. Гонти, 39</w:t>
      </w:r>
      <w:r w:rsidRPr="00667578">
        <w:t>.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  <w:sz w:val="20"/>
          <w:szCs w:val="20"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На</w:t>
      </w:r>
      <w:r w:rsidR="00667578" w:rsidRPr="00667578">
        <w:rPr>
          <w:lang w:eastAsia="en-US"/>
        </w:rPr>
        <w:t xml:space="preserve"> командира відділення першого взводу охорони першого підрозділу охорони (м. Вінниця)</w:t>
      </w:r>
      <w:r w:rsidR="00667578" w:rsidRPr="00667578">
        <w:rPr>
          <w:b/>
        </w:rPr>
        <w:t xml:space="preserve"> </w:t>
      </w:r>
      <w:r w:rsidRPr="00667578">
        <w:t xml:space="preserve"> територіального управління Служби судової охорони у Вінницькій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667578" w:rsidRPr="002740BD" w:rsidRDefault="00667578" w:rsidP="005E2A36">
      <w:pPr>
        <w:spacing w:before="120" w:after="120" w:line="216" w:lineRule="auto"/>
        <w:ind w:firstLine="851"/>
        <w:jc w:val="both"/>
        <w:rPr>
          <w:b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lang w:val="ru-RU"/>
        </w:rPr>
        <w:t xml:space="preserve">м. </w:t>
      </w:r>
      <w:proofErr w:type="spellStart"/>
      <w:r w:rsidRPr="002740BD">
        <w:rPr>
          <w:lang w:val="ru-RU"/>
        </w:rPr>
        <w:t>Вінниця</w:t>
      </w:r>
      <w:proofErr w:type="spellEnd"/>
      <w:r w:rsidRPr="002740BD">
        <w:rPr>
          <w:lang w:val="ru-RU"/>
        </w:rPr>
        <w:t xml:space="preserve">, </w:t>
      </w:r>
      <w:proofErr w:type="spellStart"/>
      <w:r w:rsidRPr="002740BD">
        <w:rPr>
          <w:lang w:val="ru-RU"/>
        </w:rPr>
        <w:t>вул</w:t>
      </w:r>
      <w:proofErr w:type="spellEnd"/>
      <w:r w:rsidRPr="002740BD">
        <w:rPr>
          <w:lang w:val="ru-RU"/>
        </w:rPr>
        <w:t xml:space="preserve">. </w:t>
      </w:r>
      <w:proofErr w:type="spellStart"/>
      <w:r w:rsidRPr="002740BD">
        <w:rPr>
          <w:lang w:val="ru-RU"/>
        </w:rPr>
        <w:t>Гонти</w:t>
      </w:r>
      <w:proofErr w:type="spellEnd"/>
      <w:r w:rsidRPr="002740BD">
        <w:rPr>
          <w:lang w:val="ru-RU"/>
        </w:rPr>
        <w:t xml:space="preserve">, 39, </w:t>
      </w:r>
      <w:proofErr w:type="spellStart"/>
      <w:r w:rsidRPr="002740BD">
        <w:rPr>
          <w:lang w:val="ru-RU"/>
        </w:rPr>
        <w:t>територіальне</w:t>
      </w:r>
      <w:proofErr w:type="spellEnd"/>
      <w:r w:rsidRPr="002740BD">
        <w:rPr>
          <w:lang w:val="ru-RU"/>
        </w:rPr>
        <w:t xml:space="preserve"> </w:t>
      </w:r>
      <w:proofErr w:type="spellStart"/>
      <w:r w:rsidRPr="002740BD">
        <w:rPr>
          <w:lang w:val="ru-RU"/>
        </w:rPr>
        <w:t>управління</w:t>
      </w:r>
      <w:proofErr w:type="spellEnd"/>
      <w:r w:rsidRPr="002740BD">
        <w:rPr>
          <w:lang w:val="ru-RU"/>
        </w:rPr>
        <w:t xml:space="preserve"> Служби судової </w:t>
      </w:r>
      <w:proofErr w:type="spellStart"/>
      <w:r w:rsidRPr="002740BD">
        <w:rPr>
          <w:lang w:val="ru-RU"/>
        </w:rPr>
        <w:t>охорони</w:t>
      </w:r>
      <w:proofErr w:type="spellEnd"/>
      <w:r w:rsidRPr="002740BD">
        <w:rPr>
          <w:lang w:val="ru-RU"/>
        </w:rPr>
        <w:t xml:space="preserve"> у</w:t>
      </w:r>
      <w:proofErr w:type="gramStart"/>
      <w:r w:rsidR="00CB72C0" w:rsidRPr="002740BD">
        <w:rPr>
          <w:lang w:val="ru-RU"/>
        </w:rPr>
        <w:t xml:space="preserve"> </w:t>
      </w:r>
      <w:proofErr w:type="spellStart"/>
      <w:r w:rsidR="00CB72C0" w:rsidRPr="002740BD">
        <w:rPr>
          <w:lang w:val="ru-RU"/>
        </w:rPr>
        <w:t>В</w:t>
      </w:r>
      <w:proofErr w:type="gramEnd"/>
      <w:r w:rsidR="00CB72C0" w:rsidRPr="002740BD">
        <w:rPr>
          <w:lang w:val="ru-RU"/>
        </w:rPr>
        <w:t>інницькій</w:t>
      </w:r>
      <w:proofErr w:type="spellEnd"/>
      <w:r w:rsidR="00CB72C0" w:rsidRPr="002740BD">
        <w:rPr>
          <w:lang w:val="ru-RU"/>
        </w:rPr>
        <w:t xml:space="preserve"> </w:t>
      </w:r>
      <w:proofErr w:type="spellStart"/>
      <w:r w:rsidR="00CB72C0" w:rsidRPr="002740BD">
        <w:rPr>
          <w:lang w:val="ru-RU"/>
        </w:rPr>
        <w:t>області</w:t>
      </w:r>
      <w:proofErr w:type="spellEnd"/>
      <w:r w:rsidR="00CB72C0" w:rsidRPr="002740BD">
        <w:rPr>
          <w:lang w:val="ru-RU"/>
        </w:rPr>
        <w:t xml:space="preserve">  з  09.00 </w:t>
      </w:r>
      <w:r w:rsidR="0004249A">
        <w:rPr>
          <w:lang w:val="ru-RU"/>
        </w:rPr>
        <w:t xml:space="preserve">год. </w:t>
      </w:r>
      <w:r w:rsidR="007A6929" w:rsidRPr="002740BD">
        <w:rPr>
          <w:lang w:val="ru-RU"/>
        </w:rPr>
        <w:t>10</w:t>
      </w:r>
      <w:r w:rsidR="00CB72C0" w:rsidRPr="002740BD">
        <w:rPr>
          <w:lang w:val="ru-RU"/>
        </w:rPr>
        <w:t xml:space="preserve">  </w:t>
      </w:r>
      <w:proofErr w:type="spellStart"/>
      <w:r w:rsidR="00CB72C0" w:rsidRPr="002740BD">
        <w:rPr>
          <w:lang w:val="ru-RU"/>
        </w:rPr>
        <w:t>грудня</w:t>
      </w:r>
      <w:proofErr w:type="spellEnd"/>
      <w:r w:rsidR="00CB72C0" w:rsidRPr="002740BD">
        <w:rPr>
          <w:lang w:val="ru-RU"/>
        </w:rPr>
        <w:t xml:space="preserve"> </w:t>
      </w:r>
      <w:r w:rsidRPr="002740BD">
        <w:rPr>
          <w:lang w:val="ru-RU"/>
        </w:rPr>
        <w:t xml:space="preserve"> 2020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r w:rsidRPr="002740BD">
        <w:t xml:space="preserve">тел. 096-015-37-37; </w:t>
      </w:r>
      <w:proofErr w:type="spellStart"/>
      <w:r w:rsidRPr="002740BD">
        <w:rPr>
          <w:lang w:val="en-US"/>
        </w:rPr>
        <w:t>kadry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court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gov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2740BD" w:rsidRDefault="002740BD" w:rsidP="005E2A36">
      <w:pPr>
        <w:spacing w:before="240" w:after="240"/>
        <w:ind w:firstLine="851"/>
        <w:jc w:val="center"/>
        <w:rPr>
          <w:b/>
          <w:i/>
        </w:rPr>
      </w:pPr>
    </w:p>
    <w:p w:rsidR="005E2A36" w:rsidRPr="002740BD" w:rsidRDefault="005E2A36" w:rsidP="005E2A36">
      <w:pPr>
        <w:spacing w:before="240" w:after="240"/>
        <w:ind w:firstLine="851"/>
        <w:jc w:val="center"/>
        <w:rPr>
          <w:b/>
        </w:rPr>
      </w:pPr>
      <w:r w:rsidRPr="002740BD">
        <w:rPr>
          <w:b/>
        </w:rPr>
        <w:t>Кваліфікаційні вимоги.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hanging="6"/>
              <w:contextualSpacing/>
              <w:jc w:val="both"/>
            </w:pPr>
            <w:r w:rsidRPr="002740BD">
              <w:t>досвід проходження служби у правоохоронних органах чи військових                   формуваннях, органах системи п</w:t>
            </w:r>
            <w:r w:rsidR="00166842">
              <w:t>равосуддя – не менше ніж 2 роки.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</w:tcPr>
          <w:p w:rsidR="005E2A36" w:rsidRPr="002740BD" w:rsidRDefault="005E2A36">
            <w:pPr>
              <w:spacing w:line="254" w:lineRule="auto"/>
            </w:pP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jc w:val="both"/>
            </w:pP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5E2A36" w:rsidRPr="002740B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2740BD" w:rsidRPr="00877899" w:rsidRDefault="002740BD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       </w:t>
      </w:r>
    </w:p>
    <w:sectPr w:rsidR="005E2A36" w:rsidRPr="00396445" w:rsidSect="006C026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50"/>
    <w:rsid w:val="0004249A"/>
    <w:rsid w:val="00125833"/>
    <w:rsid w:val="00166842"/>
    <w:rsid w:val="001D24D1"/>
    <w:rsid w:val="002740BD"/>
    <w:rsid w:val="00383764"/>
    <w:rsid w:val="00396445"/>
    <w:rsid w:val="00514950"/>
    <w:rsid w:val="00594AFE"/>
    <w:rsid w:val="005E2A36"/>
    <w:rsid w:val="00667578"/>
    <w:rsid w:val="006C0261"/>
    <w:rsid w:val="00761111"/>
    <w:rsid w:val="007A6929"/>
    <w:rsid w:val="00877899"/>
    <w:rsid w:val="00980E7C"/>
    <w:rsid w:val="00AB54FC"/>
    <w:rsid w:val="00C060BB"/>
    <w:rsid w:val="00C22490"/>
    <w:rsid w:val="00CA45C1"/>
    <w:rsid w:val="00CB72C0"/>
    <w:rsid w:val="00CF1642"/>
    <w:rsid w:val="00D06B16"/>
    <w:rsid w:val="00E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Iрина Кузьмiна</cp:lastModifiedBy>
  <cp:revision>2</cp:revision>
  <cp:lastPrinted>2020-11-17T12:46:00Z</cp:lastPrinted>
  <dcterms:created xsi:type="dcterms:W3CDTF">2020-11-26T12:30:00Z</dcterms:created>
  <dcterms:modified xsi:type="dcterms:W3CDTF">2020-11-26T12:30:00Z</dcterms:modified>
</cp:coreProperties>
</file>