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C060BB" w:rsidRPr="00CF1642" w:rsidRDefault="00C060BB" w:rsidP="00C060BB">
      <w:pPr>
        <w:ind w:left="5812"/>
      </w:pPr>
      <w:r w:rsidRPr="00CF1642">
        <w:t xml:space="preserve">від </w:t>
      </w:r>
      <w:r w:rsidR="00D865C0">
        <w:t>17.11</w:t>
      </w:r>
      <w:r w:rsidR="00E917B1">
        <w:t>.</w:t>
      </w:r>
      <w:r w:rsidR="00CF1642" w:rsidRPr="00CF1642">
        <w:t>202</w:t>
      </w:r>
      <w:r w:rsidR="006B2E21">
        <w:t>1</w:t>
      </w:r>
      <w:r w:rsidR="00CF1642" w:rsidRPr="00CF1642">
        <w:t xml:space="preserve">  №</w:t>
      </w:r>
      <w:r w:rsidR="00E917B1">
        <w:t xml:space="preserve"> </w:t>
      </w:r>
      <w:r w:rsidR="006A6F97">
        <w:t>375</w:t>
      </w:r>
    </w:p>
    <w:p w:rsidR="005E2A36" w:rsidRDefault="005E2A36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 xml:space="preserve">проведення конкурсу на зайняття вакантної посади </w:t>
      </w:r>
      <w:r w:rsidR="00125833" w:rsidRPr="00125833">
        <w:rPr>
          <w:b/>
          <w:lang w:eastAsia="en-US"/>
        </w:rPr>
        <w:t xml:space="preserve">командира </w:t>
      </w:r>
      <w:r w:rsidR="00B41244">
        <w:rPr>
          <w:b/>
          <w:lang w:eastAsia="en-US"/>
        </w:rPr>
        <w:t>8</w:t>
      </w:r>
      <w:r w:rsidR="00EB7081">
        <w:rPr>
          <w:b/>
          <w:lang w:eastAsia="en-US"/>
        </w:rPr>
        <w:t xml:space="preserve"> взводу охорони (м. </w:t>
      </w:r>
      <w:r w:rsidR="00B41244">
        <w:rPr>
          <w:b/>
          <w:lang w:eastAsia="en-US"/>
        </w:rPr>
        <w:t>Гайсин</w:t>
      </w:r>
      <w:r w:rsidR="00EB7081">
        <w:rPr>
          <w:b/>
          <w:lang w:eastAsia="en-US"/>
        </w:rPr>
        <w:t xml:space="preserve">) 2 </w:t>
      </w:r>
      <w:r w:rsidR="00125833" w:rsidRPr="00125833">
        <w:rPr>
          <w:b/>
          <w:lang w:eastAsia="en-US"/>
        </w:rPr>
        <w:t xml:space="preserve">підрозділу охорони (м. Вінниця) </w:t>
      </w:r>
      <w:r w:rsidRPr="00125833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5E2A36" w:rsidRPr="00125833" w:rsidRDefault="00AA6515" w:rsidP="00EB7081">
      <w:pPr>
        <w:ind w:left="6" w:firstLine="702"/>
        <w:contextualSpacing/>
        <w:jc w:val="both"/>
        <w:rPr>
          <w:b/>
          <w:lang w:eastAsia="en-US"/>
        </w:rPr>
      </w:pPr>
      <w:r>
        <w:rPr>
          <w:b/>
        </w:rPr>
        <w:t xml:space="preserve">1. </w:t>
      </w:r>
      <w:r w:rsidR="005E2A36" w:rsidRPr="00125833">
        <w:rPr>
          <w:b/>
        </w:rPr>
        <w:t>Основні повноваження</w:t>
      </w:r>
      <w:r w:rsidR="00125833" w:rsidRPr="00125833">
        <w:rPr>
          <w:b/>
          <w:lang w:eastAsia="en-US"/>
        </w:rPr>
        <w:t xml:space="preserve"> командира </w:t>
      </w:r>
      <w:r w:rsidR="00B41244">
        <w:rPr>
          <w:b/>
          <w:lang w:eastAsia="en-US"/>
        </w:rPr>
        <w:t>8</w:t>
      </w:r>
      <w:r w:rsidR="00EB7081">
        <w:rPr>
          <w:b/>
          <w:lang w:eastAsia="en-US"/>
        </w:rPr>
        <w:t xml:space="preserve"> взводу охорони (м. </w:t>
      </w:r>
      <w:r w:rsidR="00B41244">
        <w:rPr>
          <w:b/>
          <w:lang w:eastAsia="en-US"/>
        </w:rPr>
        <w:t>Гайсин</w:t>
      </w:r>
      <w:r w:rsidR="00EB7081">
        <w:rPr>
          <w:b/>
          <w:lang w:eastAsia="en-US"/>
        </w:rPr>
        <w:t xml:space="preserve">)                         2 </w:t>
      </w:r>
      <w:r w:rsidR="00EB7081" w:rsidRPr="00125833">
        <w:rPr>
          <w:b/>
          <w:lang w:eastAsia="en-US"/>
        </w:rPr>
        <w:t>підрозділу охорони</w:t>
      </w:r>
      <w:r w:rsidR="00125833" w:rsidRPr="00125833">
        <w:rPr>
          <w:b/>
          <w:lang w:eastAsia="en-US"/>
        </w:rPr>
        <w:t xml:space="preserve"> (м. Вінниця)</w:t>
      </w:r>
      <w:r w:rsidR="00396445" w:rsidRPr="00125833">
        <w:rPr>
          <w:b/>
        </w:rPr>
        <w:t xml:space="preserve"> </w:t>
      </w:r>
      <w:r w:rsidR="005E2A36" w:rsidRPr="00125833">
        <w:rPr>
          <w:b/>
        </w:rPr>
        <w:t>територіального управління Служби судової охорони у Вінницькій області: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1) забезпечує виконання покладених на в</w:t>
      </w:r>
      <w:r w:rsidR="00551630">
        <w:t>звод</w:t>
      </w:r>
      <w:r w:rsidRPr="006F0AF8">
        <w:t xml:space="preserve"> завдань за всіма напрямами службової діяльності;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2) </w:t>
      </w:r>
      <w:r w:rsidRPr="006F0AF8">
        <w:t xml:space="preserve">контролює порядок організації та виконання завдань служби особовим складом </w:t>
      </w:r>
      <w:r w:rsidR="005173AB">
        <w:t>взводу</w:t>
      </w:r>
      <w:r w:rsidRPr="006F0AF8">
        <w:t xml:space="preserve"> за напрямом службової діяльності;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 xml:space="preserve">3) вживає заходи з організації та </w:t>
      </w:r>
      <w:r w:rsidR="00525E57">
        <w:t>контролю за забезпеченням охорони об’єктів системи правосуддя, здійсненням пропускного режиму до цих об’єктів та в’їзд на їх терито</w:t>
      </w:r>
      <w:r w:rsidRPr="006F0AF8">
        <w:t>рію транспортних засобів</w:t>
      </w:r>
      <w:r w:rsidRPr="006F0AF8">
        <w:rPr>
          <w:noProof/>
        </w:rPr>
        <w:t>;</w:t>
      </w:r>
    </w:p>
    <w:p w:rsidR="00877899" w:rsidRDefault="00877899" w:rsidP="00877899">
      <w:pPr>
        <w:ind w:firstLine="709"/>
        <w:contextualSpacing/>
        <w:jc w:val="both"/>
        <w:rPr>
          <w:noProof/>
        </w:rPr>
      </w:pPr>
      <w:r w:rsidRPr="006F0AF8">
        <w:rPr>
          <w:noProof/>
        </w:rPr>
        <w:t xml:space="preserve">4) організовує поточну організаційно-виконавчу роботу </w:t>
      </w:r>
      <w:r w:rsidR="00525E57">
        <w:rPr>
          <w:noProof/>
        </w:rPr>
        <w:t>взводу</w:t>
      </w:r>
      <w:r w:rsidRPr="006F0AF8">
        <w:rPr>
          <w:noProof/>
        </w:rPr>
        <w:t xml:space="preserve"> та забезпечення контролю за роботою; </w:t>
      </w:r>
    </w:p>
    <w:p w:rsidR="00BE338E" w:rsidRPr="006F0AF8" w:rsidRDefault="00BE338E" w:rsidP="00877899">
      <w:pPr>
        <w:ind w:firstLine="709"/>
        <w:contextualSpacing/>
        <w:jc w:val="both"/>
        <w:rPr>
          <w:noProof/>
        </w:rPr>
      </w:pPr>
      <w:r>
        <w:rPr>
          <w:noProof/>
        </w:rPr>
        <w:t>5) проводить заходи щодо підвищення кваліфікації особового складу взводу, рівень фізичної, вогневої  та службової підготовки особового складу;</w:t>
      </w:r>
    </w:p>
    <w:p w:rsidR="00877899" w:rsidRPr="006F0AF8" w:rsidRDefault="0070583D" w:rsidP="00877899">
      <w:pPr>
        <w:ind w:firstLine="709"/>
        <w:jc w:val="both"/>
      </w:pPr>
      <w:r>
        <w:t>6)</w:t>
      </w:r>
      <w:r w:rsidR="00551630">
        <w:t xml:space="preserve"> </w:t>
      </w:r>
      <w:r w:rsidR="00877899" w:rsidRPr="006F0AF8">
        <w:t>за дорученням керівництва підрозділу виконує інші повноваження, які належать до компетенції підрозділу.</w:t>
      </w:r>
    </w:p>
    <w:p w:rsidR="00396445" w:rsidRPr="00877899" w:rsidRDefault="00396445" w:rsidP="005E2A36">
      <w:pPr>
        <w:ind w:left="360"/>
        <w:rPr>
          <w:b/>
          <w:i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D547F6">
        <w:t>52</w:t>
      </w:r>
      <w:r w:rsidR="00125833" w:rsidRPr="00C22490">
        <w:t>0</w:t>
      </w:r>
      <w:r w:rsidRPr="00C22490">
        <w:t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</w:t>
      </w:r>
      <w:r w:rsidR="001E0DEC">
        <w:t>;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BE338E" w:rsidRDefault="00BE338E" w:rsidP="005E2A36">
      <w:pPr>
        <w:spacing w:line="244" w:lineRule="auto"/>
        <w:ind w:firstLine="851"/>
        <w:jc w:val="both"/>
        <w:rPr>
          <w:b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E11160" w:rsidRPr="00667578" w:rsidRDefault="00E11160" w:rsidP="00E111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11160" w:rsidRPr="00667578" w:rsidRDefault="00E11160" w:rsidP="00E11160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E11160" w:rsidRPr="00895547" w:rsidRDefault="00E11160" w:rsidP="00E111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</w:t>
      </w:r>
      <w:r>
        <w:t>та</w:t>
      </w:r>
      <w:r w:rsidRPr="00895547">
        <w:t xml:space="preserve"> державний сертифікат про рівень володіння державною мовою</w:t>
      </w:r>
      <w:r>
        <w:t>)</w:t>
      </w:r>
      <w:r w:rsidRPr="00895547">
        <w:t xml:space="preserve">; </w:t>
      </w:r>
    </w:p>
    <w:p w:rsidR="00E11160" w:rsidRPr="00667578" w:rsidRDefault="00E11160" w:rsidP="00E111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:rsidR="00E11160" w:rsidRPr="00667578" w:rsidRDefault="00E11160" w:rsidP="00E11160">
      <w:pPr>
        <w:spacing w:line="244" w:lineRule="auto"/>
        <w:ind w:firstLine="851"/>
        <w:jc w:val="both"/>
      </w:pPr>
      <w:r>
        <w:t>5</w:t>
      </w:r>
      <w:r w:rsidRPr="00667578">
        <w:t>) автобіографія;</w:t>
      </w:r>
    </w:p>
    <w:p w:rsidR="00E11160" w:rsidRPr="00667578" w:rsidRDefault="00E11160" w:rsidP="00E111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:rsidR="00E11160" w:rsidRPr="00667578" w:rsidRDefault="00E11160" w:rsidP="00E111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20</w:t>
      </w:r>
      <w:r w:rsidRPr="00667578">
        <w:t xml:space="preserve"> рік; </w:t>
      </w:r>
    </w:p>
    <w:p w:rsidR="00E11160" w:rsidRPr="00667578" w:rsidRDefault="00E11160" w:rsidP="00E111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:rsidR="00E11160" w:rsidRPr="00667578" w:rsidRDefault="00E11160" w:rsidP="00E11160">
      <w:pPr>
        <w:ind w:firstLine="851"/>
        <w:jc w:val="both"/>
      </w:pPr>
      <w:r>
        <w:t>9</w:t>
      </w:r>
      <w:r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11160" w:rsidRPr="00667578" w:rsidRDefault="00E11160" w:rsidP="00E111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E11160" w:rsidRDefault="00E11160" w:rsidP="00E11160">
      <w:pPr>
        <w:spacing w:line="244" w:lineRule="auto"/>
        <w:ind w:firstLine="851"/>
        <w:jc w:val="both"/>
      </w:pPr>
      <w:r w:rsidRPr="00667578">
        <w:t>1</w:t>
      </w:r>
      <w:r>
        <w:t>1</w:t>
      </w:r>
      <w:r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Default="005E2A36" w:rsidP="005E2A36">
      <w:pPr>
        <w:spacing w:line="244" w:lineRule="auto"/>
        <w:ind w:firstLine="773"/>
        <w:jc w:val="both"/>
      </w:pPr>
      <w:r w:rsidRPr="00667578">
        <w:t xml:space="preserve">Документи приймаються з 09.00 </w:t>
      </w:r>
      <w:r w:rsidR="0004249A">
        <w:t xml:space="preserve">год. </w:t>
      </w:r>
      <w:r w:rsidR="004E0726">
        <w:t>18 листопада</w:t>
      </w:r>
      <w:r w:rsidR="00CB72C0" w:rsidRPr="00667578">
        <w:t xml:space="preserve"> 202</w:t>
      </w:r>
      <w:r w:rsidR="00CE3B39">
        <w:t>1</w:t>
      </w:r>
      <w:r w:rsidR="00CB72C0" w:rsidRPr="00667578">
        <w:t xml:space="preserve"> року до 1</w:t>
      </w:r>
      <w:r w:rsidR="00DC293C">
        <w:t>3</w:t>
      </w:r>
      <w:r w:rsidRPr="00667578">
        <w:t>.00</w:t>
      </w:r>
      <w:r w:rsidR="0004249A">
        <w:t xml:space="preserve"> год.</w:t>
      </w:r>
      <w:r w:rsidRPr="00667578">
        <w:t xml:space="preserve">                       </w:t>
      </w:r>
      <w:r w:rsidR="004E0726">
        <w:t>01 грудня</w:t>
      </w:r>
      <w:r w:rsidR="00CB72C0" w:rsidRPr="00667578">
        <w:t xml:space="preserve"> </w:t>
      </w:r>
      <w:r w:rsidRPr="00667578">
        <w:t xml:space="preserve"> 202</w:t>
      </w:r>
      <w:r w:rsidR="00CE3B39">
        <w:t>1</w:t>
      </w:r>
      <w:r w:rsidRPr="00667578">
        <w:t xml:space="preserve"> року за </w:t>
      </w:r>
      <w:proofErr w:type="spellStart"/>
      <w:r w:rsidRPr="00667578">
        <w:t>адре</w:t>
      </w:r>
      <w:r w:rsidR="007A6929" w:rsidRPr="00667578">
        <w:t>сою</w:t>
      </w:r>
      <w:proofErr w:type="spellEnd"/>
      <w:r w:rsidR="007A6929" w:rsidRPr="00667578">
        <w:t>: м. Вінниця, вул. Гонти, 39</w:t>
      </w:r>
      <w:r w:rsidRPr="00667578">
        <w:t>.</w:t>
      </w:r>
    </w:p>
    <w:p w:rsidR="00DC293C" w:rsidRDefault="00DC293C" w:rsidP="00DC293C">
      <w:pPr>
        <w:spacing w:line="242" w:lineRule="auto"/>
        <w:ind w:firstLine="851"/>
        <w:jc w:val="both"/>
      </w:pPr>
      <w:r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На</w:t>
      </w:r>
      <w:r w:rsidR="00667578" w:rsidRPr="00667578">
        <w:rPr>
          <w:lang w:eastAsia="en-US"/>
        </w:rPr>
        <w:t xml:space="preserve"> командира </w:t>
      </w:r>
      <w:r w:rsidR="004E0726">
        <w:rPr>
          <w:lang w:eastAsia="en-US"/>
        </w:rPr>
        <w:t>8</w:t>
      </w:r>
      <w:r w:rsidR="00D547F6">
        <w:rPr>
          <w:bCs/>
          <w:lang w:eastAsia="en-US"/>
        </w:rPr>
        <w:t xml:space="preserve"> взводу охорони (м. </w:t>
      </w:r>
      <w:r w:rsidR="004E0726">
        <w:rPr>
          <w:bCs/>
          <w:lang w:eastAsia="en-US"/>
        </w:rPr>
        <w:t>Гайсин</w:t>
      </w:r>
      <w:r w:rsidR="00D547F6">
        <w:rPr>
          <w:bCs/>
          <w:lang w:eastAsia="en-US"/>
        </w:rPr>
        <w:t>) 2</w:t>
      </w:r>
      <w:r w:rsidR="00CE3B39">
        <w:rPr>
          <w:b/>
          <w:lang w:eastAsia="en-US"/>
        </w:rPr>
        <w:t xml:space="preserve"> </w:t>
      </w:r>
      <w:r w:rsidR="00667578" w:rsidRPr="00667578">
        <w:rPr>
          <w:lang w:eastAsia="en-US"/>
        </w:rPr>
        <w:t xml:space="preserve">підрозділу охорони </w:t>
      </w:r>
      <w:r w:rsidR="00D547F6">
        <w:rPr>
          <w:lang w:eastAsia="en-US"/>
        </w:rPr>
        <w:t xml:space="preserve">                      </w:t>
      </w:r>
      <w:r w:rsidR="00667578" w:rsidRPr="00667578">
        <w:rPr>
          <w:lang w:eastAsia="en-US"/>
        </w:rPr>
        <w:t>(м. Вінниця)</w:t>
      </w:r>
      <w:r w:rsidR="00667578" w:rsidRPr="00667578">
        <w:rPr>
          <w:b/>
        </w:rPr>
        <w:t xml:space="preserve"> </w:t>
      </w:r>
      <w:r w:rsidRPr="00667578">
        <w:t>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lastRenderedPageBreak/>
        <w:t xml:space="preserve">5. Місце, дата та час початку проведення конкурсу: </w:t>
      </w: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lang w:val="ru-RU"/>
        </w:rPr>
        <w:t xml:space="preserve">м. </w:t>
      </w:r>
      <w:proofErr w:type="spellStart"/>
      <w:r w:rsidRPr="002740BD">
        <w:rPr>
          <w:lang w:val="ru-RU"/>
        </w:rPr>
        <w:t>Вінниця</w:t>
      </w:r>
      <w:proofErr w:type="spellEnd"/>
      <w:r w:rsidRPr="002740BD">
        <w:rPr>
          <w:lang w:val="ru-RU"/>
        </w:rPr>
        <w:t xml:space="preserve">, </w:t>
      </w:r>
      <w:proofErr w:type="spellStart"/>
      <w:r w:rsidRPr="002740BD">
        <w:rPr>
          <w:lang w:val="ru-RU"/>
        </w:rPr>
        <w:t>вул</w:t>
      </w:r>
      <w:proofErr w:type="spellEnd"/>
      <w:r w:rsidRPr="002740BD">
        <w:rPr>
          <w:lang w:val="ru-RU"/>
        </w:rPr>
        <w:t xml:space="preserve">. </w:t>
      </w:r>
      <w:proofErr w:type="spellStart"/>
      <w:r w:rsidRPr="002740BD">
        <w:rPr>
          <w:lang w:val="ru-RU"/>
        </w:rPr>
        <w:t>Гонти</w:t>
      </w:r>
      <w:proofErr w:type="spellEnd"/>
      <w:r w:rsidRPr="002740BD">
        <w:rPr>
          <w:lang w:val="ru-RU"/>
        </w:rPr>
        <w:t xml:space="preserve">, 39, </w:t>
      </w:r>
      <w:proofErr w:type="spellStart"/>
      <w:r w:rsidRPr="002740BD">
        <w:rPr>
          <w:lang w:val="ru-RU"/>
        </w:rPr>
        <w:t>територіальне</w:t>
      </w:r>
      <w:proofErr w:type="spellEnd"/>
      <w:r w:rsidRPr="002740BD">
        <w:rPr>
          <w:lang w:val="ru-RU"/>
        </w:rPr>
        <w:t xml:space="preserve"> </w:t>
      </w:r>
      <w:proofErr w:type="spellStart"/>
      <w:r w:rsidRPr="002740BD">
        <w:rPr>
          <w:lang w:val="ru-RU"/>
        </w:rPr>
        <w:t>управління</w:t>
      </w:r>
      <w:proofErr w:type="spellEnd"/>
      <w:r w:rsidRPr="002740BD">
        <w:rPr>
          <w:lang w:val="ru-RU"/>
        </w:rPr>
        <w:t xml:space="preserve"> Служби судової охорони у</w:t>
      </w:r>
      <w:r w:rsidR="00CB72C0" w:rsidRPr="002740BD">
        <w:rPr>
          <w:lang w:val="ru-RU"/>
        </w:rPr>
        <w:t xml:space="preserve"> Вінницькій </w:t>
      </w:r>
      <w:proofErr w:type="gramStart"/>
      <w:r w:rsidR="00CB72C0" w:rsidRPr="002740BD">
        <w:rPr>
          <w:lang w:val="ru-RU"/>
        </w:rPr>
        <w:t>області  з</w:t>
      </w:r>
      <w:proofErr w:type="gramEnd"/>
      <w:r w:rsidR="00CB72C0" w:rsidRPr="002740BD">
        <w:rPr>
          <w:lang w:val="ru-RU"/>
        </w:rPr>
        <w:t xml:space="preserve">  09.00 </w:t>
      </w:r>
      <w:r w:rsidR="0004249A">
        <w:rPr>
          <w:lang w:val="ru-RU"/>
        </w:rPr>
        <w:t xml:space="preserve">год. </w:t>
      </w:r>
      <w:r w:rsidR="00A95610">
        <w:rPr>
          <w:lang w:val="ru-RU"/>
        </w:rPr>
        <w:t xml:space="preserve">03 </w:t>
      </w:r>
      <w:proofErr w:type="spellStart"/>
      <w:r w:rsidR="00A95610">
        <w:rPr>
          <w:lang w:val="ru-RU"/>
        </w:rPr>
        <w:t>грудня</w:t>
      </w:r>
      <w:bookmarkStart w:id="0" w:name="_GoBack"/>
      <w:bookmarkEnd w:id="0"/>
      <w:proofErr w:type="spellEnd"/>
      <w:r w:rsidRPr="002740BD">
        <w:rPr>
          <w:lang w:val="ru-RU"/>
        </w:rPr>
        <w:t xml:space="preserve"> 202</w:t>
      </w:r>
      <w:r w:rsidR="00CE3B39">
        <w:rPr>
          <w:lang w:val="ru-RU"/>
        </w:rPr>
        <w:t>1</w:t>
      </w:r>
      <w:r w:rsidRPr="002740BD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C35A8C" w:rsidRPr="002771E5">
        <w:rPr>
          <w:lang w:val="ru-RU"/>
        </w:rPr>
        <w:t>09</w:t>
      </w:r>
      <w:r w:rsidR="00E917B1">
        <w:rPr>
          <w:lang w:val="ru-RU"/>
        </w:rPr>
        <w:t>6</w:t>
      </w:r>
      <w:r w:rsidR="00C35A8C" w:rsidRPr="002771E5">
        <w:rPr>
          <w:lang w:val="ru-RU"/>
        </w:rPr>
        <w:t>-0</w:t>
      </w:r>
      <w:r w:rsidR="00E917B1">
        <w:rPr>
          <w:lang w:val="ru-RU"/>
        </w:rPr>
        <w:t>15-37-37</w:t>
      </w:r>
      <w:r w:rsidRPr="002740BD">
        <w:t>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bookmarkStart w:id="1" w:name="_Hlk88042324"/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D547F6" w:rsidP="002740BD">
            <w:pPr>
              <w:ind w:left="6" w:right="-3" w:hanging="6"/>
              <w:contextualSpacing/>
              <w:jc w:val="both"/>
            </w:pPr>
            <w:r>
              <w:t>вища освіта за однією з галузей знань «Право», «Воєнні науки, національна безпека, безпека державного кордону», «Цивільна безпека»</w:t>
            </w:r>
            <w:r w:rsidR="001843F2">
              <w:t xml:space="preserve"> </w:t>
            </w:r>
            <w:r>
              <w:t xml:space="preserve">(за спеціальністю «Правоохоронна діяльність»), «Соціальні та поведінкові науки», «Освіта» (за спеціальністю «Фізична культура і спорт»), «Транспорт», </w:t>
            </w:r>
            <w:r w:rsidR="001843F2">
              <w:t>«У</w:t>
            </w:r>
            <w:r>
              <w:t>правління та адміністрування» (за спеціальністю «Публічне управління та адміністрування), ступінь вищої освіти – не нижче бакалавра</w:t>
            </w:r>
            <w:r w:rsidR="001843F2">
              <w:t>;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1843F2" w:rsidRDefault="002740BD" w:rsidP="001162ED">
            <w:pPr>
              <w:ind w:left="6" w:hanging="6"/>
              <w:contextualSpacing/>
              <w:jc w:val="both"/>
            </w:pPr>
            <w:r w:rsidRPr="002740BD">
              <w:t>досвід проходження служби у правоохоронних органах чи військових                   формуваннях, органах системи п</w:t>
            </w:r>
            <w:r w:rsidR="00166842">
              <w:t xml:space="preserve">равосуддя – не менше ніж </w:t>
            </w:r>
            <w:r w:rsidR="001843F2">
              <w:t>3</w:t>
            </w:r>
            <w:r w:rsidR="00166842">
              <w:t xml:space="preserve"> роки</w:t>
            </w:r>
            <w:r w:rsidR="001162ED">
              <w:t xml:space="preserve"> </w:t>
            </w:r>
            <w:r w:rsidR="001162ED" w:rsidRPr="002771E5">
              <w:rPr>
                <w:i/>
                <w:iCs/>
              </w:rPr>
              <w:t>(надати підтверджуючі документи)</w:t>
            </w:r>
            <w:r w:rsidR="001843F2">
              <w:t>;</w:t>
            </w:r>
          </w:p>
          <w:p w:rsidR="005E2A36" w:rsidRPr="002740BD" w:rsidRDefault="005E2A36" w:rsidP="001162E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491254">
        <w:trPr>
          <w:trHeight w:val="402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DC293C" w:rsidRDefault="00DC293C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 w:rsidP="007A1A50">
            <w:pPr>
              <w:spacing w:line="254" w:lineRule="auto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 w:rsidP="007A1A50">
            <w:pPr>
              <w:spacing w:line="254" w:lineRule="auto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7A1A50">
            <w:pPr>
              <w:spacing w:line="254" w:lineRule="auto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bookmarkEnd w:id="1"/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</w:p>
    <w:sectPr w:rsidR="005E2A36" w:rsidRPr="00396445" w:rsidSect="00DE1A1D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1162ED"/>
    <w:rsid w:val="00125833"/>
    <w:rsid w:val="00166842"/>
    <w:rsid w:val="001843F2"/>
    <w:rsid w:val="001D24D1"/>
    <w:rsid w:val="001E0DEC"/>
    <w:rsid w:val="00246A79"/>
    <w:rsid w:val="002740BD"/>
    <w:rsid w:val="002771E5"/>
    <w:rsid w:val="00383764"/>
    <w:rsid w:val="00396445"/>
    <w:rsid w:val="00491254"/>
    <w:rsid w:val="004E0726"/>
    <w:rsid w:val="00514950"/>
    <w:rsid w:val="005173AB"/>
    <w:rsid w:val="00525E57"/>
    <w:rsid w:val="00551630"/>
    <w:rsid w:val="00594AFE"/>
    <w:rsid w:val="005E2A36"/>
    <w:rsid w:val="00667578"/>
    <w:rsid w:val="006A6F97"/>
    <w:rsid w:val="006B2E21"/>
    <w:rsid w:val="006C0261"/>
    <w:rsid w:val="0070583D"/>
    <w:rsid w:val="00761111"/>
    <w:rsid w:val="007A1A50"/>
    <w:rsid w:val="007A6929"/>
    <w:rsid w:val="00877899"/>
    <w:rsid w:val="008B7B2E"/>
    <w:rsid w:val="00980E7C"/>
    <w:rsid w:val="009B4A62"/>
    <w:rsid w:val="00A95610"/>
    <w:rsid w:val="00AA6515"/>
    <w:rsid w:val="00AB54FC"/>
    <w:rsid w:val="00B40F0B"/>
    <w:rsid w:val="00B41244"/>
    <w:rsid w:val="00BE338E"/>
    <w:rsid w:val="00C060BB"/>
    <w:rsid w:val="00C22490"/>
    <w:rsid w:val="00C35A8C"/>
    <w:rsid w:val="00CB72C0"/>
    <w:rsid w:val="00CE3B39"/>
    <w:rsid w:val="00CF0E38"/>
    <w:rsid w:val="00CF1642"/>
    <w:rsid w:val="00D06B16"/>
    <w:rsid w:val="00D547F6"/>
    <w:rsid w:val="00D865C0"/>
    <w:rsid w:val="00DA7683"/>
    <w:rsid w:val="00DC293C"/>
    <w:rsid w:val="00DE1A1D"/>
    <w:rsid w:val="00E11160"/>
    <w:rsid w:val="00E67320"/>
    <w:rsid w:val="00E917B1"/>
    <w:rsid w:val="00EB7081"/>
    <w:rsid w:val="00F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0B02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4808</Words>
  <Characters>2741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2021-11-18T06:40:00Z</cp:lastPrinted>
  <dcterms:created xsi:type="dcterms:W3CDTF">2021-11-17T07:05:00Z</dcterms:created>
  <dcterms:modified xsi:type="dcterms:W3CDTF">2021-11-18T06:41:00Z</dcterms:modified>
</cp:coreProperties>
</file>