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9F9B2" w14:textId="77777777" w:rsidR="00FB2389" w:rsidRDefault="00FB2389" w:rsidP="00FB238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СЛУЖБА  СУДОВОЇ  ОХОРОНИ</w:t>
      </w:r>
    </w:p>
    <w:p w14:paraId="256CEACC" w14:textId="77777777" w:rsidR="00FB2389" w:rsidRDefault="00FB2389" w:rsidP="00FB2389">
      <w:pPr>
        <w:jc w:val="center"/>
        <w:rPr>
          <w:b/>
          <w:szCs w:val="28"/>
          <w:lang w:val="uk-UA"/>
        </w:rPr>
      </w:pPr>
    </w:p>
    <w:p w14:paraId="5E785260" w14:textId="784794D4" w:rsidR="00FB2389" w:rsidRDefault="00FB2389" w:rsidP="00FB238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 Р О Т О К О Л  № </w:t>
      </w:r>
      <w:r w:rsidR="001C03C1">
        <w:rPr>
          <w:b/>
          <w:szCs w:val="28"/>
          <w:lang w:val="uk-UA"/>
        </w:rPr>
        <w:t>6</w:t>
      </w:r>
    </w:p>
    <w:p w14:paraId="48FD048A" w14:textId="77777777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вакантних посад співробітників територіального управління ССО</w:t>
      </w:r>
    </w:p>
    <w:p w14:paraId="2DA40FE7" w14:textId="77777777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0A02EEBB" w14:textId="77777777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2D8D3F4C" w14:textId="3EC54F8A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</w:t>
      </w:r>
      <w:r w:rsidR="00C059A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6B07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A27DC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C03C1">
        <w:rPr>
          <w:b/>
          <w:bCs/>
          <w:color w:val="000000"/>
          <w:sz w:val="28"/>
          <w:szCs w:val="28"/>
          <w:bdr w:val="none" w:sz="0" w:space="0" w:color="auto" w:frame="1"/>
        </w:rPr>
        <w:t>23</w:t>
      </w:r>
      <w:r w:rsidR="0033574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березня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335748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1EC20567" w14:textId="77777777" w:rsidR="00FB2389" w:rsidRDefault="00FB2389" w:rsidP="00FB2389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D656558" w14:textId="77777777" w:rsidR="00335748" w:rsidRDefault="00335748" w:rsidP="0033574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D9CBEFF" w14:textId="2B920F65" w:rsidR="00335748" w:rsidRPr="00D87A1B" w:rsidRDefault="00335748" w:rsidP="0033574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515803BE" w14:textId="77777777" w:rsidR="00335748" w:rsidRPr="00D87A1B" w:rsidRDefault="00335748" w:rsidP="0033574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8947853" w14:textId="65D26AEF" w:rsidR="00335748" w:rsidRDefault="00335748" w:rsidP="0033574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Члени конкурсної комісії:</w:t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D41A5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Сокиран С.В.</w:t>
      </w:r>
    </w:p>
    <w:p w14:paraId="32D8DC00" w14:textId="31FC7947" w:rsidR="00335748" w:rsidRPr="004E48ED" w:rsidRDefault="00335748" w:rsidP="0033574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</w:t>
      </w:r>
      <w:r w:rsidR="00D41A5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Чубенко Ю.О. </w:t>
      </w:r>
    </w:p>
    <w:p w14:paraId="447CA94B" w14:textId="087A6F2E" w:rsidR="00335748" w:rsidRDefault="00335748" w:rsidP="00335748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4E48ED">
        <w:rPr>
          <w:b/>
          <w:sz w:val="28"/>
          <w:szCs w:val="28"/>
        </w:rPr>
        <w:t xml:space="preserve">         </w:t>
      </w:r>
      <w:r w:rsidRPr="004E48ED">
        <w:rPr>
          <w:b/>
          <w:sz w:val="28"/>
          <w:szCs w:val="28"/>
        </w:rPr>
        <w:tab/>
      </w:r>
      <w:r w:rsidRPr="004E48ED">
        <w:rPr>
          <w:b/>
          <w:sz w:val="28"/>
          <w:szCs w:val="28"/>
        </w:rPr>
        <w:tab/>
      </w:r>
      <w:r w:rsidRPr="004E48ED">
        <w:rPr>
          <w:b/>
          <w:sz w:val="28"/>
          <w:szCs w:val="28"/>
        </w:rPr>
        <w:tab/>
      </w:r>
      <w:r w:rsidRPr="004E48ED">
        <w:rPr>
          <w:b/>
          <w:sz w:val="28"/>
          <w:szCs w:val="28"/>
        </w:rPr>
        <w:tab/>
      </w:r>
      <w:r w:rsidR="00D41A5E">
        <w:rPr>
          <w:b/>
          <w:sz w:val="28"/>
          <w:szCs w:val="28"/>
        </w:rPr>
        <w:t xml:space="preserve"> </w:t>
      </w:r>
      <w:r w:rsidRPr="004E48ED">
        <w:rPr>
          <w:b/>
          <w:sz w:val="28"/>
          <w:szCs w:val="28"/>
        </w:rPr>
        <w:t xml:space="preserve">Рудик О.І. </w:t>
      </w:r>
    </w:p>
    <w:p w14:paraId="7D776C0C" w14:textId="77777777" w:rsidR="00335748" w:rsidRPr="004E48ED" w:rsidRDefault="00335748" w:rsidP="00335748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Ліфвірова О.Г.</w:t>
      </w:r>
    </w:p>
    <w:p w14:paraId="69790556" w14:textId="77777777" w:rsidR="00335748" w:rsidRPr="004E48ED" w:rsidRDefault="00335748" w:rsidP="00335748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4E48ED">
        <w:rPr>
          <w:b/>
          <w:sz w:val="28"/>
          <w:szCs w:val="28"/>
        </w:rPr>
        <w:tab/>
      </w:r>
    </w:p>
    <w:p w14:paraId="62CEB38B" w14:textId="77777777" w:rsidR="00335748" w:rsidRPr="004E48ED" w:rsidRDefault="00335748" w:rsidP="0033574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Адміністратор: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Поліщук М.М. </w:t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B6A1D35" w14:textId="77777777" w:rsidR="00FB2389" w:rsidRDefault="00FB2389" w:rsidP="00FB2389">
      <w:pPr>
        <w:autoSpaceDE w:val="0"/>
        <w:autoSpaceDN w:val="0"/>
        <w:ind w:right="-2"/>
        <w:jc w:val="center"/>
        <w:rPr>
          <w:b/>
          <w:spacing w:val="-6"/>
          <w:szCs w:val="28"/>
          <w:lang w:val="uk-UA"/>
        </w:rPr>
      </w:pPr>
    </w:p>
    <w:p w14:paraId="70EF3FDC" w14:textId="77777777" w:rsidR="00FB2389" w:rsidRDefault="00FB2389" w:rsidP="00FB2389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Засідання Комісії для проведення конкурсу на зайняття вакантної посади співробітників територіального управління Служби судової охорони у Вінницькій області, є правомочним</w:t>
      </w:r>
      <w:r>
        <w:rPr>
          <w:i/>
          <w:color w:val="000000"/>
          <w:sz w:val="28"/>
          <w:szCs w:val="28"/>
        </w:rPr>
        <w:t>. </w:t>
      </w:r>
    </w:p>
    <w:p w14:paraId="2571D14F" w14:textId="77777777" w:rsidR="00FB2389" w:rsidRDefault="00FB2389" w:rsidP="00FB2389">
      <w:pPr>
        <w:rPr>
          <w:i/>
          <w:lang w:val="uk-UA"/>
        </w:rPr>
      </w:pPr>
    </w:p>
    <w:p w14:paraId="54E128FC" w14:textId="7BFBB58D" w:rsidR="00335748" w:rsidRDefault="00FB2389" w:rsidP="00335748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r w:rsidR="00335748" w:rsidRPr="00DB543E">
        <w:rPr>
          <w:bCs/>
          <w:sz w:val="28"/>
          <w:szCs w:val="28"/>
        </w:rPr>
        <w:t>г</w:t>
      </w:r>
      <w:r w:rsidR="00335748" w:rsidRPr="005626DB">
        <w:rPr>
          <w:sz w:val="28"/>
          <w:szCs w:val="28"/>
        </w:rPr>
        <w:t xml:space="preserve">олова конкурсної комісії </w:t>
      </w:r>
      <w:r w:rsidR="00335748" w:rsidRPr="005626DB">
        <w:rPr>
          <w:bCs/>
          <w:sz w:val="28"/>
          <w:szCs w:val="28"/>
        </w:rPr>
        <w:t>Сокиран С.В. повідомив, що</w:t>
      </w:r>
      <w:r w:rsidR="00335748" w:rsidRPr="005626DB">
        <w:rPr>
          <w:spacing w:val="-6"/>
          <w:sz w:val="28"/>
          <w:szCs w:val="28"/>
        </w:rPr>
        <w:t xml:space="preserve"> </w:t>
      </w:r>
      <w:r w:rsidR="00335748" w:rsidRPr="005626DB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</w:t>
      </w:r>
      <w:r w:rsidR="00335748" w:rsidRPr="0011780D">
        <w:rPr>
          <w:bCs/>
          <w:sz w:val="28"/>
          <w:szCs w:val="28"/>
        </w:rPr>
        <w:t xml:space="preserve">області від </w:t>
      </w:r>
      <w:r w:rsidR="001C03C1">
        <w:rPr>
          <w:bCs/>
          <w:sz w:val="28"/>
          <w:szCs w:val="28"/>
        </w:rPr>
        <w:t>19</w:t>
      </w:r>
      <w:r w:rsidR="00335748">
        <w:rPr>
          <w:bCs/>
          <w:sz w:val="28"/>
          <w:szCs w:val="28"/>
        </w:rPr>
        <w:t>.03.</w:t>
      </w:r>
      <w:r w:rsidR="00335748" w:rsidRPr="0011780D">
        <w:rPr>
          <w:bCs/>
          <w:sz w:val="28"/>
          <w:szCs w:val="28"/>
        </w:rPr>
        <w:t>202</w:t>
      </w:r>
      <w:r w:rsidR="00335748">
        <w:rPr>
          <w:bCs/>
          <w:sz w:val="28"/>
          <w:szCs w:val="28"/>
        </w:rPr>
        <w:t>2</w:t>
      </w:r>
      <w:r w:rsidR="00335748" w:rsidRPr="0011780D">
        <w:rPr>
          <w:bCs/>
          <w:sz w:val="28"/>
          <w:szCs w:val="28"/>
        </w:rPr>
        <w:t xml:space="preserve"> № </w:t>
      </w:r>
      <w:r w:rsidR="006645E9">
        <w:rPr>
          <w:bCs/>
          <w:sz w:val="28"/>
          <w:szCs w:val="28"/>
        </w:rPr>
        <w:t>72</w:t>
      </w:r>
      <w:r w:rsidR="00335748" w:rsidRPr="0011780D">
        <w:rPr>
          <w:bCs/>
          <w:sz w:val="28"/>
          <w:szCs w:val="28"/>
        </w:rPr>
        <w:t xml:space="preserve">  «Про </w:t>
      </w:r>
      <w:r w:rsidR="00335748" w:rsidRPr="005626DB">
        <w:rPr>
          <w:bCs/>
          <w:sz w:val="28"/>
          <w:szCs w:val="28"/>
        </w:rPr>
        <w:t>оголошення конкурсу на зайняття вакантн</w:t>
      </w:r>
      <w:r w:rsidR="00335748">
        <w:rPr>
          <w:bCs/>
          <w:sz w:val="28"/>
          <w:szCs w:val="28"/>
        </w:rPr>
        <w:t>их</w:t>
      </w:r>
      <w:r w:rsidR="00335748" w:rsidRPr="005626DB">
        <w:rPr>
          <w:bCs/>
          <w:sz w:val="28"/>
          <w:szCs w:val="28"/>
        </w:rPr>
        <w:t xml:space="preserve"> посад територіального управління Служби судової охорони у Вінницькій області» оголошено конкурс на зайняття </w:t>
      </w:r>
      <w:r w:rsidR="00335748" w:rsidRPr="005626DB">
        <w:rPr>
          <w:spacing w:val="-6"/>
          <w:sz w:val="28"/>
          <w:szCs w:val="28"/>
        </w:rPr>
        <w:t>вакантн</w:t>
      </w:r>
      <w:r w:rsidR="006645E9">
        <w:rPr>
          <w:spacing w:val="-6"/>
          <w:sz w:val="28"/>
          <w:szCs w:val="28"/>
        </w:rPr>
        <w:t>ої</w:t>
      </w:r>
      <w:r w:rsidR="00335748">
        <w:rPr>
          <w:spacing w:val="-6"/>
          <w:sz w:val="28"/>
          <w:szCs w:val="28"/>
        </w:rPr>
        <w:t xml:space="preserve"> </w:t>
      </w:r>
      <w:r w:rsidR="00335748" w:rsidRPr="005626DB">
        <w:rPr>
          <w:spacing w:val="-6"/>
          <w:sz w:val="28"/>
          <w:szCs w:val="28"/>
        </w:rPr>
        <w:t>посад</w:t>
      </w:r>
      <w:r w:rsidR="006645E9">
        <w:rPr>
          <w:spacing w:val="-6"/>
          <w:sz w:val="28"/>
          <w:szCs w:val="28"/>
        </w:rPr>
        <w:t>и</w:t>
      </w:r>
      <w:r w:rsidR="00335748">
        <w:rPr>
          <w:spacing w:val="-6"/>
          <w:sz w:val="28"/>
          <w:szCs w:val="28"/>
        </w:rPr>
        <w:t>:</w:t>
      </w:r>
    </w:p>
    <w:p w14:paraId="40F69E5A" w14:textId="77777777" w:rsidR="00E05583" w:rsidRPr="00D348A6" w:rsidRDefault="00E05583" w:rsidP="00E05583">
      <w:pPr>
        <w:tabs>
          <w:tab w:val="left" w:pos="567"/>
          <w:tab w:val="left" w:pos="1134"/>
        </w:tabs>
        <w:ind w:firstLine="851"/>
        <w:rPr>
          <w:rFonts w:eastAsiaTheme="minorHAnsi"/>
          <w:szCs w:val="28"/>
          <w:lang w:val="uk-UA" w:eastAsia="en-US" w:bidi="en-US"/>
        </w:rPr>
      </w:pPr>
      <w:r>
        <w:rPr>
          <w:rFonts w:eastAsiaTheme="minorHAnsi"/>
          <w:szCs w:val="28"/>
          <w:lang w:val="uk-UA" w:eastAsia="en-US" w:bidi="en-US"/>
        </w:rPr>
        <w:t>провідного спеціаліста відділу організації охорони та підтримання громадського порядку</w:t>
      </w:r>
      <w:r>
        <w:rPr>
          <w:rFonts w:eastAsiaTheme="minorHAnsi"/>
          <w:szCs w:val="28"/>
          <w:lang w:eastAsia="en-US" w:bidi="en-US"/>
        </w:rPr>
        <w:t xml:space="preserve"> – 1 посада</w:t>
      </w:r>
      <w:r>
        <w:rPr>
          <w:rFonts w:eastAsiaTheme="minorHAnsi"/>
          <w:szCs w:val="28"/>
          <w:lang w:val="uk-UA" w:eastAsia="en-US" w:bidi="en-US"/>
        </w:rPr>
        <w:t>.</w:t>
      </w:r>
    </w:p>
    <w:p w14:paraId="03CEEF11" w14:textId="77777777" w:rsidR="00335748" w:rsidRPr="00FA4B17" w:rsidRDefault="00335748" w:rsidP="00335748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</w:p>
    <w:p w14:paraId="1123DE90" w14:textId="7421800C" w:rsidR="00FB2389" w:rsidRDefault="00FB2389" w:rsidP="00335748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E05583">
        <w:rPr>
          <w:bCs/>
          <w:sz w:val="28"/>
          <w:szCs w:val="28"/>
        </w:rPr>
        <w:t>22</w:t>
      </w:r>
      <w:r w:rsidR="00335748">
        <w:rPr>
          <w:bCs/>
          <w:sz w:val="28"/>
          <w:szCs w:val="28"/>
        </w:rPr>
        <w:t xml:space="preserve"> березня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202</w:t>
      </w:r>
      <w:r w:rsidR="00335748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 xml:space="preserve"> року (протокол № </w:t>
      </w:r>
      <w:r w:rsidR="00E05583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) </w:t>
      </w:r>
      <w:r>
        <w:rPr>
          <w:bCs/>
          <w:sz w:val="28"/>
          <w:szCs w:val="28"/>
        </w:rPr>
        <w:t>було прийнято рішення про з</w:t>
      </w:r>
      <w:r>
        <w:rPr>
          <w:color w:val="000000"/>
          <w:sz w:val="28"/>
          <w:szCs w:val="28"/>
        </w:rPr>
        <w:t>алучення експерта для оцінювання рівня фізичної підготовки кандидатів на посади співробітників територіального управління Служби судової охорони Протопіша</w:t>
      </w:r>
      <w:r w:rsidRPr="004919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Володимира Петровича</w:t>
      </w:r>
      <w:r w:rsidRPr="00FB238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провідного спеціаліста служби з професійної підготовки та підвищення кваліфікації територіального управління Служби судової охорони у Вінницькій області.</w:t>
      </w:r>
    </w:p>
    <w:p w14:paraId="204663E6" w14:textId="562242B3" w:rsidR="00FB2389" w:rsidRPr="00034C6F" w:rsidRDefault="00FB2389" w:rsidP="00335748">
      <w:pPr>
        <w:tabs>
          <w:tab w:val="left" w:pos="0"/>
        </w:tabs>
        <w:ind w:firstLine="851"/>
        <w:rPr>
          <w:szCs w:val="28"/>
          <w:lang w:val="uk-UA"/>
        </w:rPr>
      </w:pPr>
      <w:r w:rsidRPr="00034C6F">
        <w:rPr>
          <w:szCs w:val="28"/>
          <w:lang w:val="uk-UA"/>
        </w:rPr>
        <w:t xml:space="preserve">Після вступної частини </w:t>
      </w:r>
      <w:r w:rsidR="00E91247">
        <w:rPr>
          <w:szCs w:val="28"/>
          <w:lang w:val="uk-UA"/>
        </w:rPr>
        <w:t>г</w:t>
      </w:r>
      <w:r w:rsidRPr="00034C6F">
        <w:rPr>
          <w:szCs w:val="28"/>
          <w:lang w:val="uk-UA"/>
        </w:rPr>
        <w:t xml:space="preserve">оловою конкурсної комісії Сокираном С.В. запропоновано затвердити </w:t>
      </w:r>
      <w:r w:rsidRPr="00034C6F">
        <w:rPr>
          <w:b/>
          <w:szCs w:val="28"/>
          <w:lang w:val="uk-UA"/>
        </w:rPr>
        <w:t xml:space="preserve">Порядок денний </w:t>
      </w:r>
      <w:r w:rsidR="00E05583" w:rsidRPr="00E05583">
        <w:rPr>
          <w:bCs/>
          <w:szCs w:val="28"/>
          <w:lang w:val="uk-UA"/>
        </w:rPr>
        <w:t>23</w:t>
      </w:r>
      <w:r w:rsidR="00335748" w:rsidRPr="00E05583">
        <w:rPr>
          <w:bCs/>
          <w:szCs w:val="28"/>
          <w:lang w:val="uk-UA"/>
        </w:rPr>
        <w:t xml:space="preserve"> </w:t>
      </w:r>
      <w:r w:rsidR="00335748">
        <w:rPr>
          <w:szCs w:val="28"/>
          <w:lang w:val="uk-UA"/>
        </w:rPr>
        <w:t>березня 2022</w:t>
      </w:r>
      <w:r w:rsidRPr="00034C6F">
        <w:rPr>
          <w:szCs w:val="28"/>
          <w:lang w:val="uk-UA"/>
        </w:rPr>
        <w:t xml:space="preserve"> року, а саме:</w:t>
      </w:r>
    </w:p>
    <w:p w14:paraId="0FAFFD70" w14:textId="77777777" w:rsidR="00E91247" w:rsidRDefault="00FB2389" w:rsidP="00FB2389">
      <w:pPr>
        <w:tabs>
          <w:tab w:val="left" w:pos="0"/>
        </w:tabs>
        <w:rPr>
          <w:b/>
          <w:szCs w:val="28"/>
          <w:lang w:val="uk-UA"/>
        </w:rPr>
      </w:pPr>
      <w:r w:rsidRPr="00034C6F">
        <w:rPr>
          <w:b/>
          <w:szCs w:val="28"/>
          <w:lang w:val="uk-UA"/>
        </w:rPr>
        <w:tab/>
      </w:r>
    </w:p>
    <w:p w14:paraId="47734433" w14:textId="0EDB5747" w:rsidR="00FB2389" w:rsidRPr="00034C6F" w:rsidRDefault="00FB2389" w:rsidP="00E91247">
      <w:pPr>
        <w:tabs>
          <w:tab w:val="left" w:pos="0"/>
        </w:tabs>
        <w:ind w:firstLine="709"/>
        <w:rPr>
          <w:szCs w:val="28"/>
        </w:rPr>
      </w:pPr>
      <w:r w:rsidRPr="00034C6F">
        <w:rPr>
          <w:szCs w:val="28"/>
        </w:rPr>
        <w:t>1.</w:t>
      </w:r>
      <w:r w:rsidRPr="00034C6F">
        <w:rPr>
          <w:szCs w:val="28"/>
          <w:lang w:val="uk-UA"/>
        </w:rPr>
        <w:t> </w:t>
      </w:r>
      <w:r w:rsidRPr="00034C6F">
        <w:rPr>
          <w:szCs w:val="28"/>
        </w:rPr>
        <w:t xml:space="preserve">Перевірка кандидатів, які прибули на конкурс. </w:t>
      </w:r>
    </w:p>
    <w:p w14:paraId="2C0C239B" w14:textId="46984F1F" w:rsidR="00FB2389" w:rsidRDefault="00FB2389" w:rsidP="00FB2389">
      <w:pPr>
        <w:pStyle w:val="2"/>
        <w:ind w:firstLine="708"/>
      </w:pPr>
      <w:r w:rsidRPr="00034C6F">
        <w:rPr>
          <w:szCs w:val="28"/>
        </w:rPr>
        <w:t>2. </w:t>
      </w:r>
      <w:r w:rsidRPr="00034C6F">
        <w:t>Перевірка рівня фізичної підготовки кандидатів на зайняття вакантн</w:t>
      </w:r>
      <w:r w:rsidR="00E05583">
        <w:t>ої</w:t>
      </w:r>
      <w:r w:rsidRPr="00034C6F">
        <w:t xml:space="preserve"> посад</w:t>
      </w:r>
      <w:r w:rsidR="00E05583">
        <w:t>и</w:t>
      </w:r>
      <w:r w:rsidRPr="00034C6F">
        <w:t xml:space="preserve"> </w:t>
      </w:r>
      <w:r w:rsidRPr="00034C6F">
        <w:rPr>
          <w:szCs w:val="28"/>
        </w:rPr>
        <w:t>та визначення їх результатів</w:t>
      </w:r>
      <w:r w:rsidRPr="00034C6F">
        <w:t>.</w:t>
      </w:r>
    </w:p>
    <w:p w14:paraId="4EA1FE4B" w14:textId="32DA6F0B" w:rsidR="00A27DC4" w:rsidRDefault="00FB2389" w:rsidP="00FB2389">
      <w:pPr>
        <w:pStyle w:val="2"/>
        <w:ind w:firstLine="708"/>
      </w:pPr>
      <w:r w:rsidRPr="00034C6F">
        <w:lastRenderedPageBreak/>
        <w:t>3. </w:t>
      </w:r>
      <w:r w:rsidR="00A27DC4">
        <w:t>Розв’язання ситуаційних завдань кандидатів на посад</w:t>
      </w:r>
      <w:r w:rsidR="00E05583">
        <w:t>у</w:t>
      </w:r>
      <w:r w:rsidR="00A27DC4">
        <w:t xml:space="preserve"> середнього начальницького складу Служби судової охорони та визначення </w:t>
      </w:r>
      <w:r w:rsidR="002A3CB9">
        <w:t>їх результатів.</w:t>
      </w:r>
    </w:p>
    <w:p w14:paraId="68BECB4C" w14:textId="06B3B955" w:rsidR="00FB2389" w:rsidRPr="00034C6F" w:rsidRDefault="00A27DC4" w:rsidP="00FB2389">
      <w:pPr>
        <w:pStyle w:val="2"/>
        <w:ind w:firstLine="708"/>
        <w:rPr>
          <w:szCs w:val="28"/>
        </w:rPr>
      </w:pPr>
      <w:r>
        <w:rPr>
          <w:szCs w:val="28"/>
        </w:rPr>
        <w:t xml:space="preserve">4. </w:t>
      </w:r>
      <w:r w:rsidR="00FB2389" w:rsidRPr="00034C6F">
        <w:rPr>
          <w:szCs w:val="28"/>
        </w:rPr>
        <w:t>Проведення співбесіди з кандидатами на посад</w:t>
      </w:r>
      <w:r w:rsidR="00E05583">
        <w:rPr>
          <w:szCs w:val="28"/>
        </w:rPr>
        <w:t>у</w:t>
      </w:r>
      <w:r w:rsidR="00FB2389" w:rsidRPr="00034C6F">
        <w:rPr>
          <w:szCs w:val="28"/>
        </w:rPr>
        <w:t xml:space="preserve"> та визначення їх результатів.</w:t>
      </w:r>
    </w:p>
    <w:p w14:paraId="7A8A0237" w14:textId="58D0069A" w:rsidR="00FB2389" w:rsidRPr="00034C6F" w:rsidRDefault="00A27DC4" w:rsidP="00FB2389">
      <w:pPr>
        <w:pStyle w:val="2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5</w:t>
      </w:r>
      <w:r w:rsidR="00FB2389" w:rsidRPr="00034C6F">
        <w:rPr>
          <w:szCs w:val="28"/>
        </w:rPr>
        <w:t xml:space="preserve">. Визначення переможців конкурсу та других за результатами конкурсу кандидатів на </w:t>
      </w:r>
      <w:r w:rsidR="00FB2389" w:rsidRPr="00034C6F">
        <w:rPr>
          <w:spacing w:val="-6"/>
          <w:szCs w:val="28"/>
        </w:rPr>
        <w:t>зайняття вакантн</w:t>
      </w:r>
      <w:r w:rsidR="00E05583">
        <w:rPr>
          <w:spacing w:val="-6"/>
          <w:szCs w:val="28"/>
        </w:rPr>
        <w:t>ої</w:t>
      </w:r>
      <w:r w:rsidR="00FB2389" w:rsidRPr="00034C6F">
        <w:rPr>
          <w:spacing w:val="-6"/>
          <w:szCs w:val="28"/>
        </w:rPr>
        <w:t xml:space="preserve"> посад</w:t>
      </w:r>
      <w:r w:rsidR="00E05583">
        <w:rPr>
          <w:spacing w:val="-6"/>
          <w:szCs w:val="28"/>
        </w:rPr>
        <w:t>и</w:t>
      </w:r>
      <w:r w:rsidR="00FB2389" w:rsidRPr="00034C6F">
        <w:rPr>
          <w:spacing w:val="-6"/>
          <w:szCs w:val="28"/>
        </w:rPr>
        <w:t>.</w:t>
      </w:r>
    </w:p>
    <w:p w14:paraId="1B83EF7E" w14:textId="77777777" w:rsidR="00FB2389" w:rsidRPr="00034C6F" w:rsidRDefault="00FB2389" w:rsidP="00FB2389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F8783D3" w14:textId="77777777" w:rsidR="00FB2389" w:rsidRPr="00034C6F" w:rsidRDefault="00FB2389" w:rsidP="00FB2389">
      <w:pPr>
        <w:ind w:firstLine="708"/>
        <w:rPr>
          <w:bCs/>
          <w:szCs w:val="28"/>
          <w:lang w:val="uk-UA"/>
        </w:rPr>
      </w:pPr>
      <w:r w:rsidRPr="00034C6F">
        <w:rPr>
          <w:b/>
          <w:iCs/>
          <w:szCs w:val="28"/>
          <w:lang w:val="uk-UA"/>
        </w:rPr>
        <w:t xml:space="preserve">Голосували:   </w:t>
      </w:r>
      <w:r w:rsidRPr="00034C6F">
        <w:rPr>
          <w:szCs w:val="28"/>
          <w:lang w:val="uk-UA"/>
        </w:rPr>
        <w:t>"</w:t>
      </w:r>
      <w:r w:rsidRPr="00034C6F">
        <w:rPr>
          <w:bCs/>
          <w:szCs w:val="28"/>
          <w:lang w:val="uk-UA"/>
        </w:rPr>
        <w:t>за</w:t>
      </w:r>
      <w:r w:rsidRPr="00034C6F">
        <w:rPr>
          <w:szCs w:val="28"/>
          <w:lang w:val="uk-UA"/>
        </w:rPr>
        <w:t xml:space="preserve">" – </w:t>
      </w:r>
      <w:r w:rsidRPr="00034C6F">
        <w:rPr>
          <w:bCs/>
          <w:szCs w:val="28"/>
          <w:lang w:val="uk-UA"/>
        </w:rPr>
        <w:t>одноголосно.</w:t>
      </w:r>
    </w:p>
    <w:p w14:paraId="7CD90154" w14:textId="77777777" w:rsidR="00FB2389" w:rsidRPr="00034C6F" w:rsidRDefault="00FB2389" w:rsidP="00FB2389">
      <w:pPr>
        <w:ind w:firstLine="709"/>
        <w:rPr>
          <w:b/>
          <w:sz w:val="24"/>
          <w:szCs w:val="24"/>
          <w:lang w:val="uk-UA"/>
        </w:rPr>
      </w:pPr>
    </w:p>
    <w:p w14:paraId="2C14DEE4" w14:textId="1387D1D9" w:rsidR="00FB2389" w:rsidRPr="00034C6F" w:rsidRDefault="00FB2389" w:rsidP="00FB2389">
      <w:pPr>
        <w:ind w:firstLine="709"/>
        <w:rPr>
          <w:szCs w:val="28"/>
          <w:lang w:val="uk-UA"/>
        </w:rPr>
      </w:pPr>
      <w:r w:rsidRPr="00034C6F">
        <w:rPr>
          <w:b/>
          <w:szCs w:val="28"/>
          <w:lang w:val="uk-UA"/>
        </w:rPr>
        <w:t xml:space="preserve">Вирішили: </w:t>
      </w:r>
      <w:r w:rsidRPr="00034C6F">
        <w:rPr>
          <w:szCs w:val="28"/>
          <w:lang w:val="uk-UA"/>
        </w:rPr>
        <w:t xml:space="preserve">затвердити запропонований порядок денний на </w:t>
      </w:r>
      <w:r w:rsidR="00E05583">
        <w:rPr>
          <w:szCs w:val="28"/>
          <w:lang w:val="uk-UA"/>
        </w:rPr>
        <w:t>23</w:t>
      </w:r>
      <w:r w:rsidR="00335748">
        <w:rPr>
          <w:szCs w:val="28"/>
          <w:lang w:val="uk-UA"/>
        </w:rPr>
        <w:t xml:space="preserve"> березня 2022</w:t>
      </w:r>
      <w:r w:rsidRPr="00034C6F">
        <w:rPr>
          <w:szCs w:val="28"/>
          <w:lang w:val="uk-UA"/>
        </w:rPr>
        <w:t xml:space="preserve"> року.</w:t>
      </w:r>
    </w:p>
    <w:p w14:paraId="37B78F8B" w14:textId="77777777" w:rsidR="00FB2389" w:rsidRPr="00FB2389" w:rsidRDefault="00FB2389" w:rsidP="00FB2389">
      <w:pPr>
        <w:rPr>
          <w:b/>
          <w:color w:val="FF0000"/>
          <w:sz w:val="24"/>
          <w:szCs w:val="24"/>
          <w:u w:val="single"/>
          <w:lang w:val="uk-UA"/>
        </w:rPr>
      </w:pPr>
    </w:p>
    <w:p w14:paraId="180AA29D" w14:textId="11E92857" w:rsidR="00FB2389" w:rsidRPr="00A1775C" w:rsidRDefault="00FB2389" w:rsidP="00FB2389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A1775C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B0D0FB7" w14:textId="77777777" w:rsidR="00FB2389" w:rsidRPr="00A1775C" w:rsidRDefault="00FB2389" w:rsidP="00FB2389">
      <w:pPr>
        <w:ind w:firstLine="708"/>
        <w:rPr>
          <w:szCs w:val="28"/>
          <w:lang w:val="uk-UA"/>
        </w:rPr>
      </w:pPr>
    </w:p>
    <w:p w14:paraId="6F20BF89" w14:textId="77777777" w:rsidR="00FB2389" w:rsidRPr="00A1775C" w:rsidRDefault="00FB2389" w:rsidP="00FB2389">
      <w:pPr>
        <w:ind w:firstLine="708"/>
        <w:rPr>
          <w:szCs w:val="28"/>
          <w:lang w:val="uk-UA"/>
        </w:rPr>
      </w:pPr>
      <w:r w:rsidRPr="00A1775C">
        <w:rPr>
          <w:szCs w:val="28"/>
          <w:lang w:val="uk-UA"/>
        </w:rPr>
        <w:t>Перевірка кандидатів, які прибули на конкурс.</w:t>
      </w:r>
    </w:p>
    <w:p w14:paraId="5660E5E0" w14:textId="77777777" w:rsidR="00FB2389" w:rsidRPr="00A1775C" w:rsidRDefault="00FB2389" w:rsidP="00FB2389">
      <w:pPr>
        <w:rPr>
          <w:szCs w:val="28"/>
          <w:lang w:val="uk-UA"/>
        </w:rPr>
      </w:pPr>
    </w:p>
    <w:p w14:paraId="5E5FACFF" w14:textId="0DFBBE5E" w:rsidR="00FB2389" w:rsidRPr="00A1775C" w:rsidRDefault="00FB2389" w:rsidP="00FB2389">
      <w:pPr>
        <w:ind w:firstLine="708"/>
        <w:rPr>
          <w:szCs w:val="28"/>
          <w:lang w:val="uk-UA"/>
        </w:rPr>
      </w:pPr>
      <w:r w:rsidRPr="00A1775C">
        <w:rPr>
          <w:b/>
          <w:szCs w:val="28"/>
          <w:lang w:val="uk-UA"/>
        </w:rPr>
        <w:t xml:space="preserve">Слухали: </w:t>
      </w:r>
      <w:r w:rsidRPr="00A1775C">
        <w:rPr>
          <w:szCs w:val="28"/>
          <w:lang w:val="uk-UA"/>
        </w:rPr>
        <w:t>голова</w:t>
      </w:r>
      <w:r w:rsidRPr="00A1775C">
        <w:rPr>
          <w:b/>
          <w:szCs w:val="28"/>
          <w:lang w:val="uk-UA"/>
        </w:rPr>
        <w:t xml:space="preserve"> </w:t>
      </w:r>
      <w:r w:rsidRPr="00A1775C">
        <w:rPr>
          <w:bCs/>
          <w:szCs w:val="28"/>
          <w:lang w:val="uk-UA"/>
        </w:rPr>
        <w:t xml:space="preserve">конкурсної комісії Сокиран С.В. запропонував розпочати підготовчий етап до проведення конкурсу та </w:t>
      </w:r>
      <w:r w:rsidRPr="00A1775C">
        <w:rPr>
          <w:szCs w:val="28"/>
          <w:lang w:val="uk-UA"/>
        </w:rPr>
        <w:t>повідомив, про необхідність перевірки і фіксації кількості прибувших кандидатів для проходження конкурсу на зайняття вакантн</w:t>
      </w:r>
      <w:r w:rsidR="00E05583">
        <w:rPr>
          <w:szCs w:val="28"/>
          <w:lang w:val="uk-UA"/>
        </w:rPr>
        <w:t>ої</w:t>
      </w:r>
      <w:r w:rsidRPr="00A1775C">
        <w:rPr>
          <w:szCs w:val="28"/>
          <w:lang w:val="uk-UA"/>
        </w:rPr>
        <w:t xml:space="preserve"> посад</w:t>
      </w:r>
      <w:r w:rsidR="00E05583">
        <w:rPr>
          <w:szCs w:val="28"/>
          <w:lang w:val="uk-UA"/>
        </w:rPr>
        <w:t>и</w:t>
      </w:r>
      <w:r w:rsidRPr="00A1775C">
        <w:rPr>
          <w:szCs w:val="28"/>
          <w:lang w:val="uk-UA"/>
        </w:rPr>
        <w:t xml:space="preserve"> співробітників територіального управління Служби судової охорони у Вінницькій області та засвідч</w:t>
      </w:r>
      <w:r w:rsidR="002A3CB9">
        <w:rPr>
          <w:szCs w:val="28"/>
          <w:lang w:val="uk-UA"/>
        </w:rPr>
        <w:t>ити</w:t>
      </w:r>
      <w:r w:rsidRPr="00A1775C">
        <w:rPr>
          <w:szCs w:val="28"/>
          <w:lang w:val="uk-UA"/>
        </w:rPr>
        <w:t xml:space="preserve"> їх ос</w:t>
      </w:r>
      <w:r w:rsidR="002A3CB9">
        <w:rPr>
          <w:szCs w:val="28"/>
          <w:lang w:val="uk-UA"/>
        </w:rPr>
        <w:t>о</w:t>
      </w:r>
      <w:r w:rsidRPr="00A1775C">
        <w:rPr>
          <w:szCs w:val="28"/>
          <w:lang w:val="uk-UA"/>
        </w:rPr>
        <w:t xml:space="preserve">би персональними документами (паспортом). </w:t>
      </w:r>
    </w:p>
    <w:p w14:paraId="177C9EB0" w14:textId="77777777" w:rsidR="00FB2389" w:rsidRPr="00A1775C" w:rsidRDefault="00FB2389" w:rsidP="00FB2389">
      <w:pPr>
        <w:rPr>
          <w:b/>
          <w:iCs/>
          <w:sz w:val="24"/>
          <w:szCs w:val="24"/>
          <w:lang w:val="uk-UA"/>
        </w:rPr>
      </w:pPr>
    </w:p>
    <w:p w14:paraId="22E07691" w14:textId="77777777" w:rsidR="00FB2389" w:rsidRPr="00A1775C" w:rsidRDefault="00FB2389" w:rsidP="00FB2389">
      <w:pPr>
        <w:ind w:firstLine="708"/>
        <w:rPr>
          <w:bCs/>
          <w:szCs w:val="28"/>
          <w:lang w:val="uk-UA"/>
        </w:rPr>
      </w:pPr>
      <w:r w:rsidRPr="00A1775C">
        <w:rPr>
          <w:b/>
          <w:iCs/>
          <w:szCs w:val="28"/>
          <w:lang w:val="uk-UA"/>
        </w:rPr>
        <w:t xml:space="preserve">Голосували:    </w:t>
      </w:r>
      <w:r w:rsidRPr="00A1775C">
        <w:rPr>
          <w:szCs w:val="28"/>
          <w:lang w:val="uk-UA"/>
        </w:rPr>
        <w:t>"</w:t>
      </w:r>
      <w:r w:rsidRPr="00A1775C">
        <w:rPr>
          <w:bCs/>
          <w:szCs w:val="28"/>
          <w:lang w:val="uk-UA"/>
        </w:rPr>
        <w:t>за</w:t>
      </w:r>
      <w:r w:rsidRPr="00A1775C">
        <w:rPr>
          <w:szCs w:val="28"/>
          <w:lang w:val="uk-UA"/>
        </w:rPr>
        <w:t>" –</w:t>
      </w:r>
      <w:r w:rsidRPr="00A1775C">
        <w:rPr>
          <w:bCs/>
          <w:szCs w:val="28"/>
          <w:lang w:val="uk-UA"/>
        </w:rPr>
        <w:t xml:space="preserve"> одноголосно.</w:t>
      </w:r>
    </w:p>
    <w:p w14:paraId="18316E19" w14:textId="77777777" w:rsidR="00FB2389" w:rsidRPr="00A1775C" w:rsidRDefault="00FB2389" w:rsidP="00FB2389">
      <w:pPr>
        <w:ind w:firstLine="709"/>
        <w:rPr>
          <w:b/>
          <w:sz w:val="24"/>
          <w:szCs w:val="24"/>
          <w:lang w:val="uk-UA"/>
        </w:rPr>
      </w:pPr>
    </w:p>
    <w:p w14:paraId="3B596B41" w14:textId="77777777" w:rsidR="00FB2389" w:rsidRPr="00A1775C" w:rsidRDefault="00FB2389" w:rsidP="00FB2389">
      <w:pPr>
        <w:ind w:firstLine="709"/>
        <w:rPr>
          <w:szCs w:val="28"/>
          <w:lang w:val="uk-UA"/>
        </w:rPr>
      </w:pPr>
      <w:r w:rsidRPr="00A1775C">
        <w:rPr>
          <w:b/>
          <w:szCs w:val="28"/>
          <w:lang w:val="uk-UA"/>
        </w:rPr>
        <w:t xml:space="preserve">Вирішили: </w:t>
      </w:r>
      <w:r w:rsidRPr="00A1775C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707482F6" w14:textId="77777777" w:rsidR="00FB2389" w:rsidRPr="00A1775C" w:rsidRDefault="00FB2389" w:rsidP="00FB2389">
      <w:pPr>
        <w:ind w:firstLine="709"/>
        <w:rPr>
          <w:sz w:val="24"/>
          <w:szCs w:val="24"/>
          <w:lang w:val="uk-UA"/>
        </w:rPr>
      </w:pPr>
    </w:p>
    <w:p w14:paraId="40D11C37" w14:textId="77777777" w:rsidR="00FB2389" w:rsidRPr="00A1775C" w:rsidRDefault="00FB2389" w:rsidP="00FB2389">
      <w:pPr>
        <w:ind w:firstLine="709"/>
        <w:rPr>
          <w:bCs/>
          <w:noProof/>
          <w:szCs w:val="28"/>
          <w:lang w:val="uk-UA"/>
        </w:rPr>
      </w:pPr>
      <w:r w:rsidRPr="00A1775C">
        <w:rPr>
          <w:bCs/>
          <w:noProof/>
          <w:szCs w:val="28"/>
          <w:lang w:val="uk-UA"/>
        </w:rPr>
        <w:t xml:space="preserve">Адміністратором були перевірені особи, які прибули на конкурс. </w:t>
      </w:r>
    </w:p>
    <w:p w14:paraId="313445C5" w14:textId="77777777" w:rsidR="00FB2389" w:rsidRPr="00A1775C" w:rsidRDefault="00FB2389" w:rsidP="00FB2389">
      <w:pPr>
        <w:ind w:firstLine="708"/>
        <w:jc w:val="left"/>
        <w:rPr>
          <w:bCs/>
          <w:noProof/>
          <w:szCs w:val="28"/>
          <w:lang w:val="uk-UA"/>
        </w:rPr>
      </w:pPr>
    </w:p>
    <w:p w14:paraId="3D655D99" w14:textId="055FAE9F" w:rsidR="00FB2389" w:rsidRPr="00A1775C" w:rsidRDefault="00FB2389" w:rsidP="00FB2389">
      <w:pPr>
        <w:ind w:firstLine="709"/>
        <w:rPr>
          <w:bCs/>
          <w:noProof/>
          <w:szCs w:val="28"/>
          <w:lang w:val="uk-UA"/>
        </w:rPr>
      </w:pPr>
      <w:r w:rsidRPr="00A1775C">
        <w:rPr>
          <w:bCs/>
          <w:noProof/>
          <w:szCs w:val="28"/>
          <w:lang w:val="uk-UA"/>
        </w:rPr>
        <w:t xml:space="preserve">Інформація про кількість кандидатів, які прибули на конкурс, передана </w:t>
      </w:r>
      <w:r w:rsidR="00E91247">
        <w:rPr>
          <w:bCs/>
          <w:noProof/>
          <w:szCs w:val="28"/>
          <w:lang w:val="uk-UA"/>
        </w:rPr>
        <w:t>го</w:t>
      </w:r>
      <w:r w:rsidRPr="00A1775C">
        <w:rPr>
          <w:bCs/>
          <w:noProof/>
          <w:szCs w:val="28"/>
          <w:lang w:val="uk-UA"/>
        </w:rPr>
        <w:t xml:space="preserve">лові конкурсної комісії. </w:t>
      </w:r>
    </w:p>
    <w:p w14:paraId="35312043" w14:textId="77777777" w:rsidR="00E91247" w:rsidRDefault="00E91247" w:rsidP="00E91247">
      <w:pPr>
        <w:rPr>
          <w:bCs/>
          <w:i/>
          <w:color w:val="FF0000"/>
          <w:szCs w:val="28"/>
          <w:lang w:val="uk-UA"/>
        </w:rPr>
      </w:pPr>
    </w:p>
    <w:p w14:paraId="3504C3FA" w14:textId="523ACF57" w:rsidR="00FB2389" w:rsidRPr="00A1775C" w:rsidRDefault="00FB2389" w:rsidP="00E91247">
      <w:pPr>
        <w:rPr>
          <w:b/>
          <w:szCs w:val="28"/>
          <w:u w:val="single"/>
          <w:lang w:val="uk-UA"/>
        </w:rPr>
      </w:pPr>
      <w:r w:rsidRPr="00A1775C">
        <w:rPr>
          <w:b/>
          <w:szCs w:val="28"/>
          <w:u w:val="single"/>
          <w:lang w:val="uk-UA"/>
        </w:rPr>
        <w:t>ПО ДРУГОМУ ПУНКТУ ПОРЯДКУ ДЕННОГО</w:t>
      </w:r>
    </w:p>
    <w:p w14:paraId="12DF0AE4" w14:textId="77777777" w:rsidR="00FB2389" w:rsidRPr="00A1775C" w:rsidRDefault="00FB2389" w:rsidP="00FB2389">
      <w:pPr>
        <w:rPr>
          <w:b/>
          <w:i/>
          <w:szCs w:val="28"/>
          <w:u w:val="single"/>
          <w:lang w:val="uk-UA"/>
        </w:rPr>
      </w:pPr>
    </w:p>
    <w:p w14:paraId="11B181BB" w14:textId="77777777" w:rsidR="00FB2389" w:rsidRPr="00A1775C" w:rsidRDefault="00FB2389" w:rsidP="00FB2389">
      <w:pPr>
        <w:ind w:firstLine="709"/>
        <w:rPr>
          <w:b/>
          <w:szCs w:val="28"/>
          <w:lang w:val="uk-UA"/>
        </w:rPr>
      </w:pPr>
      <w:r w:rsidRPr="00A1775C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A1775C">
        <w:rPr>
          <w:szCs w:val="28"/>
          <w:lang w:val="uk-UA"/>
        </w:rPr>
        <w:t>та визначення їх результатів.</w:t>
      </w:r>
    </w:p>
    <w:p w14:paraId="61CA9F8D" w14:textId="77777777" w:rsidR="00FB2389" w:rsidRPr="00A1775C" w:rsidRDefault="00FB2389" w:rsidP="00FB2389">
      <w:pPr>
        <w:ind w:firstLine="709"/>
        <w:rPr>
          <w:b/>
          <w:i/>
          <w:sz w:val="24"/>
          <w:szCs w:val="24"/>
          <w:lang w:val="uk-UA"/>
        </w:rPr>
      </w:pPr>
    </w:p>
    <w:p w14:paraId="3557BC0A" w14:textId="0429485E" w:rsidR="00FB2389" w:rsidRPr="00A1775C" w:rsidRDefault="00FB2389" w:rsidP="00FB2389">
      <w:pPr>
        <w:ind w:firstLine="709"/>
        <w:rPr>
          <w:bCs/>
          <w:szCs w:val="28"/>
          <w:lang w:val="uk-UA"/>
        </w:rPr>
      </w:pPr>
      <w:r w:rsidRPr="00A1775C">
        <w:rPr>
          <w:b/>
          <w:szCs w:val="28"/>
          <w:lang w:val="uk-UA"/>
        </w:rPr>
        <w:t>Слухали:</w:t>
      </w:r>
      <w:r w:rsidRPr="00A1775C">
        <w:rPr>
          <w:szCs w:val="28"/>
          <w:lang w:val="uk-UA"/>
        </w:rPr>
        <w:t xml:space="preserve"> </w:t>
      </w:r>
      <w:r w:rsidR="00E91247">
        <w:rPr>
          <w:szCs w:val="28"/>
          <w:lang w:val="uk-UA"/>
        </w:rPr>
        <w:t>г</w:t>
      </w:r>
      <w:r w:rsidRPr="00A1775C">
        <w:rPr>
          <w:szCs w:val="28"/>
          <w:lang w:val="uk-UA"/>
        </w:rPr>
        <w:t>олова конкурсної комісії С</w:t>
      </w:r>
      <w:r w:rsidRPr="00A1775C">
        <w:rPr>
          <w:bCs/>
          <w:szCs w:val="28"/>
          <w:lang w:val="uk-UA"/>
        </w:rPr>
        <w:t>окиран С.В. повідомив, що в</w:t>
      </w:r>
      <w:r w:rsidRPr="00A1775C">
        <w:rPr>
          <w:szCs w:val="28"/>
          <w:lang w:val="uk-UA"/>
        </w:rPr>
        <w:t xml:space="preserve">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30.10.2018 </w:t>
      </w:r>
      <w:r w:rsidR="00E91247">
        <w:rPr>
          <w:szCs w:val="28"/>
          <w:lang w:val="uk-UA"/>
        </w:rPr>
        <w:t xml:space="preserve">                         </w:t>
      </w:r>
      <w:r w:rsidRPr="00A1775C">
        <w:rPr>
          <w:szCs w:val="28"/>
          <w:lang w:val="uk-UA"/>
        </w:rPr>
        <w:t xml:space="preserve">№ 3308/0/15-18 зі змінами, внесеними рішенням Вищої ради правосуддя від 04.06.2019 № 1536/0/15-19 (далі – Порядок), для кандидатів на вакантні посади Служби судової охорони першим етапом конкурсу </w:t>
      </w:r>
      <w:r w:rsidRPr="00A1775C">
        <w:rPr>
          <w:bCs/>
          <w:szCs w:val="28"/>
          <w:lang w:val="uk-UA"/>
        </w:rPr>
        <w:t>є перевірка рівня фізичної підготовки.</w:t>
      </w:r>
    </w:p>
    <w:p w14:paraId="23E9695D" w14:textId="421BA50C" w:rsidR="00A1775C" w:rsidRPr="00162CD2" w:rsidRDefault="00FB2389" w:rsidP="00A1775C">
      <w:pPr>
        <w:ind w:firstLine="708"/>
        <w:rPr>
          <w:bCs/>
          <w:lang w:val="uk-UA"/>
        </w:rPr>
      </w:pPr>
      <w:r w:rsidRPr="00162CD2">
        <w:rPr>
          <w:iCs/>
          <w:szCs w:val="28"/>
          <w:lang w:val="uk-UA"/>
        </w:rPr>
        <w:lastRenderedPageBreak/>
        <w:t xml:space="preserve">Тестування рівня фізичної підготовленості кандидатів на службу   проводитися </w:t>
      </w:r>
      <w:r w:rsidRPr="00162CD2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</w:t>
      </w:r>
      <w:r w:rsidR="00E91247">
        <w:rPr>
          <w:rFonts w:eastAsiaTheme="minorHAnsi"/>
          <w:iCs/>
          <w:szCs w:val="28"/>
          <w:lang w:val="uk-UA" w:eastAsia="en-US"/>
        </w:rPr>
        <w:t xml:space="preserve"> </w:t>
      </w:r>
      <w:r w:rsidRPr="00162CD2">
        <w:rPr>
          <w:rFonts w:eastAsiaTheme="minorHAnsi"/>
          <w:iCs/>
          <w:szCs w:val="28"/>
          <w:lang w:val="uk-UA" w:eastAsia="en-US"/>
        </w:rPr>
        <w:t>57 «Про затвердження Тимчасової інструкції з фізичної підготовки в Службі судової охорони»,</w:t>
      </w:r>
      <w:r w:rsidRPr="00162CD2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 w:rsidR="00A1775C" w:rsidRPr="00162CD2">
        <w:rPr>
          <w:spacing w:val="-6"/>
          <w:lang w:val="uk-UA"/>
        </w:rPr>
        <w:t xml:space="preserve"> </w:t>
      </w:r>
      <w:r w:rsidR="00AF5467" w:rsidRPr="0011780D">
        <w:rPr>
          <w:spacing w:val="-6"/>
          <w:lang w:val="uk-UA"/>
        </w:rPr>
        <w:t xml:space="preserve">на </w:t>
      </w:r>
      <w:r w:rsidR="00AF5467">
        <w:rPr>
          <w:spacing w:val="-6"/>
          <w:lang w:val="uk-UA"/>
        </w:rPr>
        <w:t>спортивному майданчику територіального управління Служби судової охорони у Вінницькій області</w:t>
      </w:r>
      <w:r w:rsidR="00AF5467" w:rsidRPr="00F23F5A">
        <w:rPr>
          <w:spacing w:val="-6"/>
          <w:lang w:val="uk-UA"/>
        </w:rPr>
        <w:t xml:space="preserve">  </w:t>
      </w:r>
      <w:r w:rsidR="00A1775C" w:rsidRPr="00162CD2">
        <w:rPr>
          <w:spacing w:val="-6"/>
          <w:lang w:val="uk-UA"/>
        </w:rPr>
        <w:t xml:space="preserve">за адресою: м. Вінниця, вулиця Гонти, 39. </w:t>
      </w:r>
    </w:p>
    <w:p w14:paraId="7B83FC70" w14:textId="60FDA066" w:rsidR="00FB2389" w:rsidRPr="00162CD2" w:rsidRDefault="00FB2389" w:rsidP="00E1350D">
      <w:pPr>
        <w:tabs>
          <w:tab w:val="left" w:pos="709"/>
        </w:tabs>
        <w:rPr>
          <w:bCs/>
          <w:szCs w:val="28"/>
          <w:lang w:val="uk-UA"/>
        </w:rPr>
      </w:pPr>
      <w:r w:rsidRPr="00FB2389">
        <w:rPr>
          <w:color w:val="FF0000"/>
          <w:spacing w:val="-6"/>
          <w:lang w:val="uk-UA"/>
        </w:rPr>
        <w:tab/>
      </w:r>
      <w:r w:rsidRPr="00162CD2">
        <w:rPr>
          <w:bCs/>
          <w:szCs w:val="28"/>
          <w:lang w:val="uk-UA"/>
        </w:rPr>
        <w:t>Кандидат</w:t>
      </w:r>
      <w:r w:rsidR="00E05583">
        <w:rPr>
          <w:bCs/>
          <w:szCs w:val="28"/>
          <w:lang w:val="uk-UA"/>
        </w:rPr>
        <w:t>ом</w:t>
      </w:r>
      <w:r w:rsidR="00162CD2" w:rsidRPr="00162CD2">
        <w:rPr>
          <w:bCs/>
          <w:szCs w:val="28"/>
          <w:lang w:val="uk-UA"/>
        </w:rPr>
        <w:t xml:space="preserve"> </w:t>
      </w:r>
      <w:r w:rsidRPr="00162CD2">
        <w:rPr>
          <w:bCs/>
          <w:szCs w:val="28"/>
          <w:lang w:val="uk-UA"/>
        </w:rPr>
        <w:t>надан</w:t>
      </w:r>
      <w:r w:rsidR="00162CD2" w:rsidRPr="00162CD2">
        <w:rPr>
          <w:bCs/>
          <w:szCs w:val="28"/>
          <w:lang w:val="uk-UA"/>
        </w:rPr>
        <w:t>і</w:t>
      </w:r>
      <w:r w:rsidRPr="00162CD2">
        <w:rPr>
          <w:bCs/>
          <w:szCs w:val="28"/>
          <w:lang w:val="uk-UA"/>
        </w:rPr>
        <w:t xml:space="preserve"> медичн</w:t>
      </w:r>
      <w:r w:rsidR="00162CD2" w:rsidRPr="00162CD2">
        <w:rPr>
          <w:bCs/>
          <w:szCs w:val="28"/>
          <w:lang w:val="uk-UA"/>
        </w:rPr>
        <w:t>і</w:t>
      </w:r>
      <w:r w:rsidRPr="00162CD2">
        <w:rPr>
          <w:bCs/>
          <w:szCs w:val="28"/>
          <w:lang w:val="uk-UA"/>
        </w:rPr>
        <w:t xml:space="preserve"> довідки про відсутність обмежень за станом здоров'я для виконання визначених фізичних вправ під час здачі заліків. </w:t>
      </w:r>
    </w:p>
    <w:p w14:paraId="492F100F" w14:textId="77777777" w:rsidR="00162CD2" w:rsidRPr="00162CD2" w:rsidRDefault="00162CD2" w:rsidP="00FB2389">
      <w:pPr>
        <w:ind w:firstLine="709"/>
        <w:rPr>
          <w:bCs/>
          <w:szCs w:val="28"/>
          <w:lang w:val="uk-UA"/>
        </w:rPr>
      </w:pPr>
    </w:p>
    <w:p w14:paraId="72E932B0" w14:textId="421E7BEF" w:rsidR="00FE4968" w:rsidRDefault="00010CA3" w:rsidP="004521A4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>
        <w:rPr>
          <w:bCs/>
          <w:color w:val="FF0000"/>
          <w:szCs w:val="28"/>
          <w:lang w:val="uk-UA"/>
        </w:rPr>
        <w:tab/>
      </w:r>
      <w:r w:rsidR="00FE4968">
        <w:rPr>
          <w:rFonts w:eastAsiaTheme="minorHAnsi"/>
          <w:iCs/>
          <w:szCs w:val="28"/>
          <w:lang w:val="uk-UA" w:eastAsia="en-US"/>
        </w:rPr>
        <w:t>Адміністратором узагальнено результати оцінювання рівня фізичної підготовки кандидат</w:t>
      </w:r>
      <w:r w:rsidR="00E05583">
        <w:rPr>
          <w:rFonts w:eastAsiaTheme="minorHAnsi"/>
          <w:iCs/>
          <w:szCs w:val="28"/>
          <w:lang w:val="uk-UA" w:eastAsia="en-US"/>
        </w:rPr>
        <w:t>а</w:t>
      </w:r>
      <w:r w:rsidR="00FE4968">
        <w:rPr>
          <w:rFonts w:eastAsiaTheme="minorHAnsi"/>
          <w:iCs/>
          <w:szCs w:val="28"/>
          <w:lang w:val="uk-UA" w:eastAsia="en-US"/>
        </w:rPr>
        <w:t xml:space="preserve"> та передано для оголошення голові конкурсної комісії.</w:t>
      </w:r>
    </w:p>
    <w:p w14:paraId="4D98322D" w14:textId="4ABB1F58" w:rsidR="00FB2389" w:rsidRDefault="00FB2389" w:rsidP="00FB2389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010CA3">
        <w:rPr>
          <w:bCs/>
          <w:szCs w:val="28"/>
          <w:lang w:val="uk-UA"/>
        </w:rPr>
        <w:t xml:space="preserve">Зокрема: </w:t>
      </w: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988"/>
        <w:gridCol w:w="5783"/>
        <w:gridCol w:w="3430"/>
      </w:tblGrid>
      <w:tr w:rsidR="00FB2389" w:rsidRPr="00FB2389" w14:paraId="50C7C77F" w14:textId="77777777" w:rsidTr="00632BCE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DA29" w14:textId="77777777" w:rsidR="00FB2389" w:rsidRPr="00F573E0" w:rsidRDefault="00FB2389">
            <w:pPr>
              <w:jc w:val="center"/>
              <w:rPr>
                <w:sz w:val="24"/>
                <w:szCs w:val="24"/>
                <w:lang w:val="uk-UA"/>
              </w:rPr>
            </w:pPr>
            <w:r w:rsidRPr="00F573E0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3B9" w14:textId="77777777" w:rsidR="00FB2389" w:rsidRPr="00F573E0" w:rsidRDefault="00FB2389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194" w14:textId="77777777" w:rsidR="00FB2389" w:rsidRPr="00F573E0" w:rsidRDefault="00FB2389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F573E0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FB2389" w:rsidRPr="00FB2389" w14:paraId="59A2EA1B" w14:textId="77777777" w:rsidTr="00632BCE">
        <w:trPr>
          <w:trHeight w:val="359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090" w14:textId="5C10EB43" w:rsidR="00FB2389" w:rsidRPr="00F911F3" w:rsidRDefault="00E05583" w:rsidP="00E05583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>Провідний спеціаліст відділу організації охорони та підтримання громадського порядку</w:t>
            </w:r>
            <w:r w:rsidRPr="00B2028E">
              <w:rPr>
                <w:b/>
                <w:szCs w:val="28"/>
              </w:rPr>
              <w:t>– 1 посада</w:t>
            </w:r>
          </w:p>
        </w:tc>
      </w:tr>
      <w:tr w:rsidR="00F573E0" w:rsidRPr="00FB2389" w14:paraId="37BCA6C8" w14:textId="77777777" w:rsidTr="00632BC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77E" w14:textId="6F349EF4" w:rsidR="00F573E0" w:rsidRPr="00FB2389" w:rsidRDefault="00F573E0" w:rsidP="00F573E0">
            <w:pPr>
              <w:jc w:val="center"/>
              <w:rPr>
                <w:color w:val="FF0000"/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CCA" w14:textId="6B4CC6E0" w:rsidR="00F573E0" w:rsidRPr="00F911F3" w:rsidRDefault="00E05583" w:rsidP="00F573E0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Черната Олександр Павлович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06C" w14:textId="4AE7A564" w:rsidR="00F573E0" w:rsidRPr="00890084" w:rsidRDefault="00F573E0" w:rsidP="00F573E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890084">
              <w:rPr>
                <w:szCs w:val="28"/>
                <w:lang w:val="uk-UA"/>
              </w:rPr>
              <w:t>ЗАРАХОВАНО</w:t>
            </w:r>
          </w:p>
        </w:tc>
      </w:tr>
    </w:tbl>
    <w:p w14:paraId="28E09802" w14:textId="77777777" w:rsidR="00684E52" w:rsidRDefault="00684E52" w:rsidP="00FE4968">
      <w:pPr>
        <w:ind w:firstLine="709"/>
        <w:rPr>
          <w:b/>
          <w:szCs w:val="28"/>
          <w:lang w:val="uk-UA"/>
        </w:rPr>
      </w:pPr>
    </w:p>
    <w:p w14:paraId="0C33E293" w14:textId="5279E204" w:rsidR="00FE4968" w:rsidRDefault="00FE4968" w:rsidP="00FE4968">
      <w:pPr>
        <w:ind w:firstLine="709"/>
        <w:rPr>
          <w:szCs w:val="28"/>
          <w:lang w:val="uk-UA"/>
        </w:rPr>
      </w:pPr>
      <w:r w:rsidRPr="00010CA3">
        <w:rPr>
          <w:b/>
          <w:szCs w:val="28"/>
          <w:lang w:val="uk-UA"/>
        </w:rPr>
        <w:t xml:space="preserve">Слухали: </w:t>
      </w:r>
      <w:r>
        <w:rPr>
          <w:szCs w:val="28"/>
          <w:lang w:val="uk-UA"/>
        </w:rPr>
        <w:t>г</w:t>
      </w:r>
      <w:r w:rsidRPr="00010CA3">
        <w:rPr>
          <w:szCs w:val="28"/>
          <w:lang w:val="uk-UA"/>
        </w:rPr>
        <w:t xml:space="preserve">олова конкурсної комісії </w:t>
      </w:r>
      <w:r w:rsidRPr="00010CA3">
        <w:rPr>
          <w:bCs/>
          <w:szCs w:val="28"/>
          <w:lang w:val="uk-UA"/>
        </w:rPr>
        <w:t xml:space="preserve">Сокиран С.В. </w:t>
      </w:r>
      <w:r w:rsidRPr="00010CA3">
        <w:rPr>
          <w:szCs w:val="28"/>
          <w:lang w:val="uk-UA"/>
        </w:rPr>
        <w:t>питання поставив на голосування</w:t>
      </w:r>
      <w:r>
        <w:rPr>
          <w:szCs w:val="28"/>
          <w:lang w:val="uk-UA"/>
        </w:rPr>
        <w:t>.</w:t>
      </w:r>
    </w:p>
    <w:p w14:paraId="43DD741C" w14:textId="77777777" w:rsidR="00FE4968" w:rsidRPr="00010CA3" w:rsidRDefault="00FE4968" w:rsidP="00FE4968">
      <w:pPr>
        <w:ind w:firstLine="709"/>
        <w:rPr>
          <w:szCs w:val="28"/>
          <w:lang w:val="uk-UA"/>
        </w:rPr>
      </w:pPr>
    </w:p>
    <w:p w14:paraId="3D87C66B" w14:textId="77777777" w:rsidR="00FE4968" w:rsidRPr="00010CA3" w:rsidRDefault="00FE4968" w:rsidP="00FE4968">
      <w:pPr>
        <w:ind w:firstLine="709"/>
        <w:rPr>
          <w:bCs/>
          <w:szCs w:val="28"/>
          <w:lang w:val="uk-UA"/>
        </w:rPr>
      </w:pPr>
      <w:r w:rsidRPr="00010CA3">
        <w:rPr>
          <w:b/>
          <w:iCs/>
          <w:szCs w:val="28"/>
          <w:lang w:val="uk-UA"/>
        </w:rPr>
        <w:t xml:space="preserve">Голосували:    </w:t>
      </w:r>
      <w:r w:rsidRPr="00010CA3">
        <w:rPr>
          <w:szCs w:val="28"/>
          <w:lang w:val="uk-UA"/>
        </w:rPr>
        <w:t>"</w:t>
      </w:r>
      <w:r w:rsidRPr="00010CA3">
        <w:rPr>
          <w:bCs/>
          <w:szCs w:val="28"/>
          <w:lang w:val="uk-UA"/>
        </w:rPr>
        <w:t>за</w:t>
      </w:r>
      <w:r w:rsidRPr="00010CA3">
        <w:rPr>
          <w:szCs w:val="28"/>
          <w:lang w:val="uk-UA"/>
        </w:rPr>
        <w:t>" –</w:t>
      </w:r>
      <w:r w:rsidRPr="00010CA3">
        <w:rPr>
          <w:bCs/>
          <w:szCs w:val="28"/>
          <w:lang w:val="uk-UA"/>
        </w:rPr>
        <w:t xml:space="preserve"> одноголосно.</w:t>
      </w:r>
    </w:p>
    <w:p w14:paraId="1CD3C65F" w14:textId="77777777" w:rsidR="00FE4968" w:rsidRPr="00FB2389" w:rsidRDefault="00FE4968" w:rsidP="00FE4968">
      <w:pPr>
        <w:ind w:firstLine="709"/>
        <w:rPr>
          <w:b/>
          <w:color w:val="FF0000"/>
          <w:sz w:val="24"/>
          <w:szCs w:val="24"/>
          <w:lang w:val="uk-UA"/>
        </w:rPr>
      </w:pPr>
    </w:p>
    <w:p w14:paraId="627F585C" w14:textId="1F470140" w:rsidR="00FE4968" w:rsidRDefault="00FE4968" w:rsidP="00E05583">
      <w:pPr>
        <w:tabs>
          <w:tab w:val="left" w:pos="709"/>
        </w:tabs>
        <w:rPr>
          <w:szCs w:val="28"/>
          <w:lang w:val="uk-UA"/>
        </w:rPr>
      </w:pPr>
      <w:r>
        <w:rPr>
          <w:b/>
          <w:szCs w:val="28"/>
          <w:lang w:val="uk-UA"/>
        </w:rPr>
        <w:tab/>
      </w:r>
      <w:r w:rsidRPr="00010CA3">
        <w:rPr>
          <w:b/>
          <w:szCs w:val="28"/>
          <w:lang w:val="uk-UA"/>
        </w:rPr>
        <w:t xml:space="preserve">Вирішили: </w:t>
      </w:r>
      <w:r>
        <w:rPr>
          <w:szCs w:val="28"/>
          <w:lang w:val="uk-UA"/>
        </w:rPr>
        <w:t>З</w:t>
      </w:r>
      <w:r w:rsidRPr="00010CA3">
        <w:rPr>
          <w:szCs w:val="28"/>
          <w:lang w:val="uk-UA"/>
        </w:rPr>
        <w:t xml:space="preserve">атвердити результати </w:t>
      </w:r>
      <w:r w:rsidRPr="00010CA3">
        <w:rPr>
          <w:bCs/>
          <w:szCs w:val="28"/>
          <w:lang w:val="uk-UA"/>
        </w:rPr>
        <w:t xml:space="preserve">оцінювання рівня фізичної підготовки та </w:t>
      </w:r>
      <w:r w:rsidRPr="00010CA3">
        <w:rPr>
          <w:szCs w:val="28"/>
          <w:lang w:val="uk-UA"/>
        </w:rPr>
        <w:t xml:space="preserve">допустити  </w:t>
      </w:r>
      <w:r w:rsidRPr="00010CA3">
        <w:rPr>
          <w:lang w:val="uk-UA"/>
        </w:rPr>
        <w:t xml:space="preserve">до </w:t>
      </w:r>
      <w:r>
        <w:rPr>
          <w:lang w:val="uk-UA"/>
        </w:rPr>
        <w:t xml:space="preserve">розв’язання </w:t>
      </w:r>
      <w:r>
        <w:t>ситуаційних завдань</w:t>
      </w:r>
      <w:r w:rsidR="00481922">
        <w:rPr>
          <w:lang w:val="uk-UA"/>
        </w:rPr>
        <w:t xml:space="preserve"> наступн</w:t>
      </w:r>
      <w:r w:rsidR="00E05583">
        <w:rPr>
          <w:lang w:val="uk-UA"/>
        </w:rPr>
        <w:t>ого</w:t>
      </w:r>
      <w:r>
        <w:t xml:space="preserve"> кандидат</w:t>
      </w:r>
      <w:r w:rsidR="00E05583">
        <w:rPr>
          <w:lang w:val="uk-UA"/>
        </w:rPr>
        <w:t>а</w:t>
      </w:r>
      <w:r w:rsidR="00481922">
        <w:rPr>
          <w:lang w:val="uk-UA"/>
        </w:rPr>
        <w:t xml:space="preserve"> конкурсу </w:t>
      </w:r>
      <w:r>
        <w:t xml:space="preserve">на </w:t>
      </w:r>
      <w:r w:rsidR="00481922">
        <w:rPr>
          <w:lang w:val="uk-UA"/>
        </w:rPr>
        <w:t>вакантн</w:t>
      </w:r>
      <w:r w:rsidR="00E05583">
        <w:rPr>
          <w:lang w:val="uk-UA"/>
        </w:rPr>
        <w:t>у</w:t>
      </w:r>
      <w:r w:rsidR="00481922">
        <w:rPr>
          <w:lang w:val="uk-UA"/>
        </w:rPr>
        <w:t xml:space="preserve"> </w:t>
      </w:r>
      <w:r>
        <w:t>посад</w:t>
      </w:r>
      <w:r w:rsidR="00E05583">
        <w:rPr>
          <w:lang w:val="uk-UA"/>
        </w:rPr>
        <w:t>у</w:t>
      </w:r>
      <w:r>
        <w:t xml:space="preserve"> середнього начальницького складу </w:t>
      </w:r>
      <w:r w:rsidRPr="00010CA3">
        <w:rPr>
          <w:szCs w:val="28"/>
          <w:lang w:val="uk-UA"/>
        </w:rPr>
        <w:t>ССО:</w:t>
      </w:r>
    </w:p>
    <w:p w14:paraId="518079CB" w14:textId="77777777" w:rsidR="00FE4968" w:rsidRDefault="00FE4968" w:rsidP="00FE4968">
      <w:pPr>
        <w:tabs>
          <w:tab w:val="left" w:pos="1134"/>
        </w:tabs>
        <w:ind w:firstLine="709"/>
        <w:rPr>
          <w:szCs w:val="28"/>
          <w:lang w:val="uk-UA"/>
        </w:rPr>
      </w:pP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988"/>
        <w:gridCol w:w="9213"/>
      </w:tblGrid>
      <w:tr w:rsidR="0061400E" w:rsidRPr="00FB2389" w14:paraId="54A903AB" w14:textId="77777777" w:rsidTr="00E3294D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95FC" w14:textId="77777777" w:rsidR="0061400E" w:rsidRPr="00F573E0" w:rsidRDefault="0061400E" w:rsidP="00F67855">
            <w:pPr>
              <w:jc w:val="center"/>
              <w:rPr>
                <w:sz w:val="24"/>
                <w:szCs w:val="24"/>
                <w:lang w:val="uk-UA"/>
              </w:rPr>
            </w:pPr>
            <w:r w:rsidRPr="00F573E0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8FB" w14:textId="741CED92" w:rsidR="0061400E" w:rsidRPr="00F573E0" w:rsidRDefault="0061400E" w:rsidP="00F67855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</w:tr>
      <w:tr w:rsidR="00FE4968" w:rsidRPr="00FB2389" w14:paraId="4B24535D" w14:textId="77777777" w:rsidTr="00F67855">
        <w:trPr>
          <w:trHeight w:val="359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DBCF" w14:textId="4EBB9112" w:rsidR="00FE4968" w:rsidRPr="00E05583" w:rsidRDefault="00E05583" w:rsidP="00E05583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>Провідний спеціаліст відділу організації охорони та підтримання громадського порядку</w:t>
            </w:r>
            <w:r w:rsidRPr="00B2028E">
              <w:rPr>
                <w:b/>
                <w:szCs w:val="28"/>
              </w:rPr>
              <w:t>– 1 посада</w:t>
            </w:r>
          </w:p>
        </w:tc>
      </w:tr>
      <w:tr w:rsidR="0061400E" w:rsidRPr="00FB2389" w14:paraId="1FECAB80" w14:textId="77777777" w:rsidTr="00E461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F558" w14:textId="77777777" w:rsidR="0061400E" w:rsidRPr="00FB2389" w:rsidRDefault="0061400E" w:rsidP="00F67855">
            <w:pPr>
              <w:jc w:val="center"/>
              <w:rPr>
                <w:color w:val="FF0000"/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99C" w14:textId="45558D2F" w:rsidR="0061400E" w:rsidRPr="00890084" w:rsidRDefault="00E05583" w:rsidP="00F67855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Черната Олександр Павлович</w:t>
            </w:r>
          </w:p>
        </w:tc>
      </w:tr>
    </w:tbl>
    <w:p w14:paraId="261E71B7" w14:textId="518617D7" w:rsidR="00FB2389" w:rsidRDefault="00FB2389" w:rsidP="00FB2389">
      <w:pPr>
        <w:ind w:firstLine="709"/>
        <w:rPr>
          <w:i/>
          <w:color w:val="FF0000"/>
          <w:sz w:val="24"/>
          <w:szCs w:val="24"/>
          <w:lang w:val="uk-UA"/>
        </w:rPr>
      </w:pPr>
    </w:p>
    <w:p w14:paraId="276A0782" w14:textId="571AFEE5" w:rsidR="00FB2389" w:rsidRPr="00F573E0" w:rsidRDefault="00FB2389" w:rsidP="00B24A48">
      <w:pPr>
        <w:rPr>
          <w:b/>
          <w:szCs w:val="28"/>
          <w:u w:val="single"/>
          <w:lang w:val="uk-UA"/>
        </w:rPr>
      </w:pPr>
      <w:r w:rsidRPr="00F573E0">
        <w:rPr>
          <w:b/>
          <w:szCs w:val="28"/>
          <w:u w:val="single"/>
          <w:lang w:val="uk-UA"/>
        </w:rPr>
        <w:t>ПО ТРЕТЬОМУ ПУНКТУ ПОРЯДКУ ДЕННОГО</w:t>
      </w:r>
    </w:p>
    <w:p w14:paraId="29AECC96" w14:textId="77777777" w:rsidR="00FB2389" w:rsidRPr="00F573E0" w:rsidRDefault="00FB2389" w:rsidP="00FB2389">
      <w:pPr>
        <w:tabs>
          <w:tab w:val="left" w:pos="0"/>
        </w:tabs>
        <w:ind w:firstLine="709"/>
        <w:rPr>
          <w:szCs w:val="28"/>
          <w:lang w:val="uk-UA"/>
        </w:rPr>
      </w:pPr>
    </w:p>
    <w:p w14:paraId="0510F192" w14:textId="164BE400" w:rsidR="00481922" w:rsidRDefault="00481922" w:rsidP="00FB2389">
      <w:pPr>
        <w:pStyle w:val="2"/>
        <w:ind w:firstLine="851"/>
      </w:pPr>
      <w:r>
        <w:t>Розв’язання ситуаційних завдань кандидатів на посад</w:t>
      </w:r>
      <w:r w:rsidR="000A5E08">
        <w:t>у</w:t>
      </w:r>
      <w:r>
        <w:t xml:space="preserve"> середнього начальницького складу Служби судової охорони та визначення їх результатів.</w:t>
      </w:r>
    </w:p>
    <w:p w14:paraId="271632EF" w14:textId="77777777" w:rsidR="00481922" w:rsidRDefault="00481922" w:rsidP="00481922">
      <w:pPr>
        <w:pStyle w:val="2"/>
        <w:ind w:firstLine="738"/>
        <w:rPr>
          <w:b/>
          <w:szCs w:val="28"/>
        </w:rPr>
      </w:pPr>
    </w:p>
    <w:p w14:paraId="4F653F63" w14:textId="6115B64F" w:rsidR="00481922" w:rsidRDefault="00481922" w:rsidP="00481922">
      <w:pPr>
        <w:pStyle w:val="2"/>
        <w:ind w:firstLine="738"/>
        <w:rPr>
          <w:bCs/>
          <w:szCs w:val="28"/>
        </w:rPr>
      </w:pPr>
      <w:r w:rsidRPr="00F573E0">
        <w:rPr>
          <w:b/>
          <w:szCs w:val="28"/>
        </w:rPr>
        <w:t xml:space="preserve">Слухали: </w:t>
      </w:r>
      <w:r>
        <w:rPr>
          <w:szCs w:val="28"/>
        </w:rPr>
        <w:t>г</w:t>
      </w:r>
      <w:r w:rsidRPr="00F573E0">
        <w:rPr>
          <w:szCs w:val="28"/>
        </w:rPr>
        <w:t xml:space="preserve">олова конкурсної комісії </w:t>
      </w:r>
      <w:r w:rsidRPr="00F573E0">
        <w:rPr>
          <w:bCs/>
          <w:szCs w:val="28"/>
        </w:rPr>
        <w:t>Сокиран С. В.</w:t>
      </w:r>
      <w:r w:rsidRPr="00F573E0">
        <w:rPr>
          <w:szCs w:val="28"/>
        </w:rPr>
        <w:t xml:space="preserve"> </w:t>
      </w:r>
      <w:r>
        <w:rPr>
          <w:bCs/>
          <w:szCs w:val="28"/>
        </w:rPr>
        <w:t>повідомив, що відповідно до Порядку для кандидатів на посади середнього складу територіального управління Служби судової охорони у Вінницькій області другим етапом конкурсу є розв’язання ситуаційних завдань.</w:t>
      </w:r>
    </w:p>
    <w:p w14:paraId="18FFDB47" w14:textId="72A392C0" w:rsidR="00481922" w:rsidRDefault="00481922" w:rsidP="00481922">
      <w:pPr>
        <w:pStyle w:val="2"/>
        <w:ind w:firstLine="738"/>
        <w:rPr>
          <w:bCs/>
          <w:szCs w:val="28"/>
        </w:rPr>
      </w:pPr>
      <w:r>
        <w:rPr>
          <w:bCs/>
          <w:szCs w:val="28"/>
        </w:rPr>
        <w:t xml:space="preserve">Голова конкурсної комісії Сокиран С.В. поставив на голосування питання щодо того, щоб розпочати етап конкурсу «розв’язання ситуаційних завдань» та </w:t>
      </w:r>
      <w:r>
        <w:rPr>
          <w:bCs/>
          <w:szCs w:val="28"/>
        </w:rPr>
        <w:lastRenderedPageBreak/>
        <w:t>надати кандидат</w:t>
      </w:r>
      <w:r w:rsidR="000A5E08">
        <w:rPr>
          <w:bCs/>
          <w:szCs w:val="28"/>
        </w:rPr>
        <w:t>у</w:t>
      </w:r>
      <w:r>
        <w:rPr>
          <w:bCs/>
          <w:szCs w:val="28"/>
        </w:rPr>
        <w:t xml:space="preserve"> для цього по одній годині на розв’язання одного ситуаційного завдання.</w:t>
      </w:r>
    </w:p>
    <w:p w14:paraId="180F0143" w14:textId="77777777" w:rsidR="00125145" w:rsidRPr="00010CA3" w:rsidRDefault="00125145" w:rsidP="00125145">
      <w:pPr>
        <w:ind w:firstLine="709"/>
        <w:rPr>
          <w:bCs/>
          <w:szCs w:val="28"/>
          <w:lang w:val="uk-UA"/>
        </w:rPr>
      </w:pPr>
      <w:r w:rsidRPr="00010CA3">
        <w:rPr>
          <w:b/>
          <w:iCs/>
          <w:szCs w:val="28"/>
          <w:lang w:val="uk-UA"/>
        </w:rPr>
        <w:t xml:space="preserve">Голосували:    </w:t>
      </w:r>
      <w:r w:rsidRPr="00010CA3">
        <w:rPr>
          <w:szCs w:val="28"/>
          <w:lang w:val="uk-UA"/>
        </w:rPr>
        <w:t>"</w:t>
      </w:r>
      <w:r w:rsidRPr="00010CA3">
        <w:rPr>
          <w:bCs/>
          <w:szCs w:val="28"/>
          <w:lang w:val="uk-UA"/>
        </w:rPr>
        <w:t>за</w:t>
      </w:r>
      <w:r w:rsidRPr="00010CA3">
        <w:rPr>
          <w:szCs w:val="28"/>
          <w:lang w:val="uk-UA"/>
        </w:rPr>
        <w:t>" –</w:t>
      </w:r>
      <w:r w:rsidRPr="00010CA3">
        <w:rPr>
          <w:bCs/>
          <w:szCs w:val="28"/>
          <w:lang w:val="uk-UA"/>
        </w:rPr>
        <w:t xml:space="preserve"> одноголосно.</w:t>
      </w:r>
    </w:p>
    <w:p w14:paraId="21B384D5" w14:textId="12B02CCD" w:rsidR="00125145" w:rsidRDefault="00125145" w:rsidP="00481922">
      <w:pPr>
        <w:pStyle w:val="2"/>
        <w:ind w:firstLine="738"/>
        <w:rPr>
          <w:bCs/>
          <w:szCs w:val="28"/>
        </w:rPr>
      </w:pPr>
    </w:p>
    <w:p w14:paraId="0BB37690" w14:textId="66E887A5" w:rsidR="00125145" w:rsidRDefault="00125145" w:rsidP="00481922">
      <w:pPr>
        <w:pStyle w:val="2"/>
        <w:ind w:firstLine="738"/>
        <w:rPr>
          <w:bCs/>
          <w:szCs w:val="28"/>
        </w:rPr>
      </w:pPr>
      <w:r w:rsidRPr="00125145">
        <w:rPr>
          <w:b/>
          <w:szCs w:val="28"/>
        </w:rPr>
        <w:t>Вирішили:</w:t>
      </w:r>
      <w:r>
        <w:rPr>
          <w:bCs/>
          <w:szCs w:val="28"/>
        </w:rPr>
        <w:t xml:space="preserve"> розпочати етап конкурсу для кандидат</w:t>
      </w:r>
      <w:r w:rsidR="000A5E08">
        <w:rPr>
          <w:bCs/>
          <w:szCs w:val="28"/>
        </w:rPr>
        <w:t>а</w:t>
      </w:r>
      <w:r>
        <w:rPr>
          <w:bCs/>
          <w:szCs w:val="28"/>
        </w:rPr>
        <w:t>. Надати кандидат</w:t>
      </w:r>
      <w:r w:rsidR="000A5E08">
        <w:rPr>
          <w:bCs/>
          <w:szCs w:val="28"/>
        </w:rPr>
        <w:t>у</w:t>
      </w:r>
      <w:r>
        <w:rPr>
          <w:bCs/>
          <w:szCs w:val="28"/>
        </w:rPr>
        <w:t xml:space="preserve"> по одній годині на розв’язання одного ситуаційного завдання.</w:t>
      </w:r>
    </w:p>
    <w:p w14:paraId="21076A19" w14:textId="347E01D2" w:rsidR="00125145" w:rsidRDefault="00125145" w:rsidP="00481922">
      <w:pPr>
        <w:pStyle w:val="2"/>
        <w:ind w:firstLine="738"/>
        <w:rPr>
          <w:bCs/>
          <w:szCs w:val="28"/>
        </w:rPr>
      </w:pPr>
    </w:p>
    <w:p w14:paraId="6118ACBB" w14:textId="2EC59EB9" w:rsidR="00125145" w:rsidRDefault="00125145" w:rsidP="00481922">
      <w:pPr>
        <w:pStyle w:val="2"/>
        <w:ind w:firstLine="738"/>
        <w:rPr>
          <w:bCs/>
          <w:szCs w:val="28"/>
        </w:rPr>
      </w:pPr>
      <w:r>
        <w:rPr>
          <w:bCs/>
          <w:szCs w:val="28"/>
        </w:rPr>
        <w:t>Головою комісії Сокираном С.В. оголошено кандидат</w:t>
      </w:r>
      <w:r w:rsidR="000A5E08">
        <w:rPr>
          <w:bCs/>
          <w:szCs w:val="28"/>
        </w:rPr>
        <w:t>у</w:t>
      </w:r>
      <w:r>
        <w:rPr>
          <w:bCs/>
          <w:szCs w:val="28"/>
        </w:rPr>
        <w:t xml:space="preserve"> на кожну посаду зміст ситуаційних завдань та зафіксовано час по</w:t>
      </w:r>
      <w:r w:rsidR="00AD519B">
        <w:rPr>
          <w:bCs/>
          <w:szCs w:val="28"/>
        </w:rPr>
        <w:t>чатку їх розв’язання – 10 год. 00</w:t>
      </w:r>
      <w:r>
        <w:rPr>
          <w:bCs/>
          <w:szCs w:val="28"/>
        </w:rPr>
        <w:t xml:space="preserve"> хв.</w:t>
      </w:r>
    </w:p>
    <w:p w14:paraId="20AE81F0" w14:textId="61BBA389" w:rsidR="00125145" w:rsidRDefault="00125145" w:rsidP="00481922">
      <w:pPr>
        <w:pStyle w:val="2"/>
        <w:ind w:firstLine="738"/>
        <w:rPr>
          <w:bCs/>
          <w:szCs w:val="28"/>
        </w:rPr>
      </w:pPr>
    </w:p>
    <w:p w14:paraId="767DA651" w14:textId="1E6566E2" w:rsidR="00125145" w:rsidRDefault="00125145" w:rsidP="00481922">
      <w:pPr>
        <w:pStyle w:val="2"/>
        <w:ind w:firstLine="738"/>
        <w:rPr>
          <w:bCs/>
          <w:szCs w:val="28"/>
        </w:rPr>
      </w:pPr>
      <w:r>
        <w:rPr>
          <w:bCs/>
          <w:szCs w:val="28"/>
        </w:rPr>
        <w:t>Після закінчення встановленого часу для розв’язання ситуаційних завдань кандидат запакува</w:t>
      </w:r>
      <w:r w:rsidR="000A5E08">
        <w:rPr>
          <w:bCs/>
          <w:szCs w:val="28"/>
        </w:rPr>
        <w:t>в</w:t>
      </w:r>
      <w:r>
        <w:rPr>
          <w:bCs/>
          <w:szCs w:val="28"/>
        </w:rPr>
        <w:t xml:space="preserve"> в один конверт бланки з відповіддю, а в інший конверт – бланк з персональними даними та переда</w:t>
      </w:r>
      <w:r w:rsidR="000A5E08">
        <w:rPr>
          <w:bCs/>
          <w:szCs w:val="28"/>
        </w:rPr>
        <w:t>в</w:t>
      </w:r>
      <w:r>
        <w:rPr>
          <w:bCs/>
          <w:szCs w:val="28"/>
        </w:rPr>
        <w:t xml:space="preserve"> адміністратору</w:t>
      </w:r>
      <w:r w:rsidR="00F67855">
        <w:rPr>
          <w:bCs/>
          <w:szCs w:val="28"/>
        </w:rPr>
        <w:t>. Адміністратор після присвоєння однакових номерів конверту з персональними даними кандидата та конверту з розв’язанням ситуаційних завдань кандидата передав членам конкурсної комісії тільки конверти з розв’язаними ситуаційними завданнями для визначення результатів.</w:t>
      </w:r>
    </w:p>
    <w:p w14:paraId="2AA33C05" w14:textId="53424669" w:rsidR="00F67855" w:rsidRDefault="00F67855" w:rsidP="00481922">
      <w:pPr>
        <w:pStyle w:val="2"/>
        <w:ind w:firstLine="738"/>
        <w:rPr>
          <w:bCs/>
          <w:szCs w:val="28"/>
        </w:rPr>
      </w:pPr>
    </w:p>
    <w:p w14:paraId="147E21D0" w14:textId="77777777" w:rsidR="00F67855" w:rsidRPr="00F056E2" w:rsidRDefault="00F67855" w:rsidP="00F67855">
      <w:pPr>
        <w:ind w:firstLine="709"/>
        <w:rPr>
          <w:bCs/>
          <w:szCs w:val="28"/>
          <w:lang w:val="uk-UA"/>
        </w:rPr>
      </w:pPr>
      <w:r w:rsidRPr="00F056E2">
        <w:rPr>
          <w:bCs/>
          <w:szCs w:val="28"/>
          <w:lang w:val="uk-UA"/>
        </w:rPr>
        <w:t>Членами конкурсної комісії визначено результати розв’язання ситуаційних завдань згідно з вимогами до професійної компетентності кандидатів відповідно до умов проведення конкурсу. Результати оцінювання кожним членом конкурсної комісії занесені до відомостей про результати розв’язання ситуаційних завдань та передані адміністратору для узагальнення.</w:t>
      </w:r>
    </w:p>
    <w:p w14:paraId="45E3D765" w14:textId="77777777" w:rsidR="00F67855" w:rsidRPr="00F056E2" w:rsidRDefault="00F67855" w:rsidP="00F67855">
      <w:pPr>
        <w:ind w:firstLine="709"/>
        <w:rPr>
          <w:bCs/>
          <w:szCs w:val="28"/>
          <w:lang w:val="uk-UA"/>
        </w:rPr>
      </w:pPr>
    </w:p>
    <w:p w14:paraId="50CB0552" w14:textId="1BF408C8" w:rsidR="00F67855" w:rsidRPr="00F056E2" w:rsidRDefault="00F67855" w:rsidP="00F67855">
      <w:pPr>
        <w:ind w:firstLine="709"/>
        <w:rPr>
          <w:bCs/>
          <w:i/>
          <w:szCs w:val="28"/>
          <w:lang w:val="uk-UA"/>
        </w:rPr>
      </w:pPr>
      <w:r w:rsidRPr="00F056E2">
        <w:rPr>
          <w:bCs/>
          <w:szCs w:val="28"/>
          <w:lang w:val="uk-UA"/>
        </w:rPr>
        <w:t>Адміністратором узагальнено результати розв’язання ситуаційних завдань кандидат</w:t>
      </w:r>
      <w:r w:rsidR="000A5E08">
        <w:rPr>
          <w:bCs/>
          <w:szCs w:val="28"/>
          <w:lang w:val="uk-UA"/>
        </w:rPr>
        <w:t>ом</w:t>
      </w:r>
      <w:r w:rsidRPr="00F056E2">
        <w:rPr>
          <w:bCs/>
          <w:szCs w:val="28"/>
          <w:lang w:val="uk-UA"/>
        </w:rPr>
        <w:t xml:space="preserve"> у зведеній відомості середніх балів, розраховано середнє арифметичне значення оцінювання по кожній з вимог до професійної компетентності кандидат</w:t>
      </w:r>
      <w:r w:rsidR="000A5E08">
        <w:rPr>
          <w:bCs/>
          <w:szCs w:val="28"/>
          <w:lang w:val="uk-UA"/>
        </w:rPr>
        <w:t>а</w:t>
      </w:r>
      <w:r w:rsidRPr="00F056E2">
        <w:rPr>
          <w:bCs/>
          <w:szCs w:val="28"/>
          <w:lang w:val="uk-UA"/>
        </w:rPr>
        <w:t>. Узагальнені результати розв’язання ситуаційних завдань передано для оголошення голові конкурсної комісії</w:t>
      </w:r>
      <w:r w:rsidRPr="00F056E2">
        <w:rPr>
          <w:bCs/>
          <w:i/>
          <w:szCs w:val="28"/>
          <w:lang w:val="uk-UA"/>
        </w:rPr>
        <w:t>.</w:t>
      </w:r>
    </w:p>
    <w:p w14:paraId="17980D82" w14:textId="77777777" w:rsidR="00F67855" w:rsidRPr="007A7B4B" w:rsidRDefault="00F67855" w:rsidP="00F67855">
      <w:pPr>
        <w:tabs>
          <w:tab w:val="left" w:pos="0"/>
        </w:tabs>
        <w:rPr>
          <w:b/>
          <w:szCs w:val="28"/>
          <w:lang w:val="uk-UA"/>
        </w:rPr>
      </w:pPr>
      <w:r w:rsidRPr="00F056E2">
        <w:rPr>
          <w:b/>
          <w:i/>
          <w:szCs w:val="28"/>
          <w:lang w:val="uk-UA"/>
        </w:rPr>
        <w:tab/>
      </w:r>
    </w:p>
    <w:p w14:paraId="3F4AEB39" w14:textId="7E2A4074" w:rsidR="00F67855" w:rsidRDefault="00F67855" w:rsidP="00F67855">
      <w:pPr>
        <w:tabs>
          <w:tab w:val="left" w:pos="0"/>
        </w:tabs>
        <w:rPr>
          <w:bCs/>
          <w:szCs w:val="28"/>
          <w:lang w:val="uk-UA"/>
        </w:rPr>
      </w:pPr>
      <w:r w:rsidRPr="007A7B4B">
        <w:rPr>
          <w:b/>
          <w:szCs w:val="28"/>
          <w:lang w:val="uk-UA"/>
        </w:rPr>
        <w:tab/>
        <w:t xml:space="preserve">Слухали: </w:t>
      </w:r>
      <w:r w:rsidRPr="00F67855">
        <w:rPr>
          <w:bCs/>
          <w:szCs w:val="28"/>
          <w:lang w:val="uk-UA"/>
        </w:rPr>
        <w:t>го</w:t>
      </w:r>
      <w:r w:rsidRPr="007A7B4B">
        <w:rPr>
          <w:szCs w:val="28"/>
          <w:lang w:val="uk-UA"/>
        </w:rPr>
        <w:t xml:space="preserve">лова конкурсної комісії </w:t>
      </w:r>
      <w:r w:rsidRPr="007A7B4B">
        <w:rPr>
          <w:bCs/>
          <w:szCs w:val="28"/>
          <w:lang w:val="uk-UA"/>
        </w:rPr>
        <w:t>Сокиран С.В. оголосив узагальнені адміністратором результати оцінювання розв’язання ситуаційних завдань кандидат</w:t>
      </w:r>
      <w:r w:rsidR="000A5E08">
        <w:rPr>
          <w:bCs/>
          <w:szCs w:val="28"/>
          <w:lang w:val="uk-UA"/>
        </w:rPr>
        <w:t>ом</w:t>
      </w:r>
      <w:r w:rsidRPr="007A7B4B">
        <w:rPr>
          <w:bCs/>
          <w:szCs w:val="28"/>
          <w:lang w:val="uk-UA"/>
        </w:rPr>
        <w:t xml:space="preserve"> на зайняття вакантн</w:t>
      </w:r>
      <w:r w:rsidR="000A5E08">
        <w:rPr>
          <w:bCs/>
          <w:szCs w:val="28"/>
          <w:lang w:val="uk-UA"/>
        </w:rPr>
        <w:t>ої</w:t>
      </w:r>
      <w:r w:rsidRPr="007A7B4B">
        <w:rPr>
          <w:bCs/>
          <w:szCs w:val="28"/>
          <w:lang w:val="uk-UA"/>
        </w:rPr>
        <w:t xml:space="preserve"> посад</w:t>
      </w:r>
      <w:r w:rsidR="000A5E08">
        <w:rPr>
          <w:bCs/>
          <w:szCs w:val="28"/>
          <w:lang w:val="uk-UA"/>
        </w:rPr>
        <w:t>и</w:t>
      </w:r>
      <w:r w:rsidRPr="007A7B4B">
        <w:rPr>
          <w:bCs/>
          <w:szCs w:val="28"/>
          <w:lang w:val="uk-UA"/>
        </w:rPr>
        <w:t xml:space="preserve"> співробітників </w:t>
      </w:r>
      <w:r>
        <w:rPr>
          <w:bCs/>
          <w:szCs w:val="28"/>
          <w:lang w:val="uk-UA"/>
        </w:rPr>
        <w:t>територіального управління Служби судової охорони</w:t>
      </w:r>
      <w:r w:rsidRPr="007A7B4B">
        <w:rPr>
          <w:bCs/>
          <w:szCs w:val="28"/>
          <w:lang w:val="uk-UA"/>
        </w:rPr>
        <w:t xml:space="preserve"> у Вінницькій області: 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988"/>
        <w:gridCol w:w="5386"/>
        <w:gridCol w:w="3260"/>
      </w:tblGrid>
      <w:tr w:rsidR="00F67855" w:rsidRPr="00EF763D" w14:paraId="4006E884" w14:textId="77777777" w:rsidTr="00F67855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5042" w14:textId="77777777" w:rsidR="00F67855" w:rsidRPr="007A7B4B" w:rsidRDefault="00F67855" w:rsidP="00F67855">
            <w:pPr>
              <w:jc w:val="center"/>
              <w:rPr>
                <w:sz w:val="24"/>
                <w:szCs w:val="24"/>
                <w:lang w:val="uk-UA"/>
              </w:rPr>
            </w:pPr>
            <w:r w:rsidRPr="007A7B4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8A5" w14:textId="77777777" w:rsidR="00F67855" w:rsidRPr="007A7B4B" w:rsidRDefault="00F67855" w:rsidP="00F67855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585" w14:textId="77777777" w:rsidR="00F67855" w:rsidRPr="000A5E08" w:rsidRDefault="00F67855" w:rsidP="00F67855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0A5E08">
              <w:rPr>
                <w:b/>
                <w:bCs/>
                <w:sz w:val="22"/>
                <w:szCs w:val="22"/>
                <w:lang w:val="uk-UA"/>
              </w:rPr>
              <w:t xml:space="preserve">результати оцінювання розв’язання ситуаційних завдань (знання законодавства) </w:t>
            </w:r>
          </w:p>
        </w:tc>
      </w:tr>
      <w:tr w:rsidR="00F67855" w:rsidRPr="00EF763D" w14:paraId="44C260DE" w14:textId="77777777" w:rsidTr="00F67855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B0" w14:textId="52D54A55" w:rsidR="00F67855" w:rsidRPr="00A40C12" w:rsidRDefault="000A5E08" w:rsidP="00F6785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Провідний спеціаліст відділу організації охорони та підтримання громадського порядку</w:t>
            </w:r>
            <w:r w:rsidRPr="00B2028E">
              <w:rPr>
                <w:b/>
                <w:szCs w:val="28"/>
              </w:rPr>
              <w:t>– 1 посада</w:t>
            </w:r>
          </w:p>
        </w:tc>
      </w:tr>
      <w:tr w:rsidR="00F67855" w:rsidRPr="00EF763D" w14:paraId="3E549CE4" w14:textId="77777777" w:rsidTr="00F67855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2F2" w14:textId="77777777" w:rsidR="00F67855" w:rsidRPr="00A40C12" w:rsidRDefault="00F67855" w:rsidP="00F67855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6FF" w14:textId="3F62B8FF" w:rsidR="00F67855" w:rsidRPr="00A40C12" w:rsidRDefault="000A5E08" w:rsidP="00F67855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Черната</w:t>
            </w:r>
            <w:r w:rsidR="00AD519B">
              <w:rPr>
                <w:szCs w:val="28"/>
                <w:lang w:val="uk-UA"/>
              </w:rPr>
              <w:t xml:space="preserve"> Олександр </w:t>
            </w:r>
            <w:r>
              <w:rPr>
                <w:szCs w:val="28"/>
                <w:lang w:val="uk-UA"/>
              </w:rPr>
              <w:t>Павлович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2DB" w14:textId="50D59C60" w:rsidR="00F67855" w:rsidRPr="00493D42" w:rsidRDefault="00C955F1" w:rsidP="00F67855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</w:tbl>
    <w:p w14:paraId="06D22C1A" w14:textId="77777777" w:rsidR="00F67855" w:rsidRPr="00EF763D" w:rsidRDefault="00F67855" w:rsidP="00F67855">
      <w:pPr>
        <w:tabs>
          <w:tab w:val="left" w:pos="0"/>
        </w:tabs>
        <w:rPr>
          <w:bCs/>
          <w:i/>
          <w:szCs w:val="28"/>
          <w:lang w:val="uk-UA"/>
        </w:rPr>
      </w:pP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988"/>
        <w:gridCol w:w="5386"/>
        <w:gridCol w:w="3260"/>
      </w:tblGrid>
      <w:tr w:rsidR="00F67855" w:rsidRPr="007A7B4B" w14:paraId="12D26499" w14:textId="77777777" w:rsidTr="00F67855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8F27" w14:textId="77777777" w:rsidR="00F67855" w:rsidRPr="007A7B4B" w:rsidRDefault="00F67855" w:rsidP="00F67855">
            <w:pPr>
              <w:jc w:val="center"/>
              <w:rPr>
                <w:sz w:val="24"/>
                <w:szCs w:val="24"/>
                <w:lang w:val="uk-UA"/>
              </w:rPr>
            </w:pPr>
            <w:r w:rsidRPr="007A7B4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D5D" w14:textId="77777777" w:rsidR="00F67855" w:rsidRPr="007A7B4B" w:rsidRDefault="00F67855" w:rsidP="00F67855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DC96" w14:textId="77777777" w:rsidR="00F67855" w:rsidRPr="000A5E08" w:rsidRDefault="00F67855" w:rsidP="00F67855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0A5E08">
              <w:rPr>
                <w:b/>
                <w:bCs/>
                <w:sz w:val="22"/>
                <w:szCs w:val="22"/>
                <w:lang w:val="uk-UA"/>
              </w:rPr>
              <w:t xml:space="preserve">результати оцінювання розв’язання ситуаційних завдань (знання спеціального законодавства) </w:t>
            </w:r>
          </w:p>
        </w:tc>
      </w:tr>
      <w:tr w:rsidR="00C955F1" w:rsidRPr="00A40C12" w14:paraId="49CABF32" w14:textId="77777777" w:rsidTr="001C0436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EE4" w14:textId="080586B5" w:rsidR="00C955F1" w:rsidRPr="00A40C12" w:rsidRDefault="000A5E08" w:rsidP="00EC568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>Провідний спеціаліст відділу організації охорони та підтримання громадського порядку</w:t>
            </w:r>
            <w:r w:rsidRPr="00B2028E">
              <w:rPr>
                <w:b/>
                <w:szCs w:val="28"/>
              </w:rPr>
              <w:t>– 1 посада</w:t>
            </w:r>
          </w:p>
        </w:tc>
      </w:tr>
      <w:tr w:rsidR="00C955F1" w:rsidRPr="00A40C12" w14:paraId="53170080" w14:textId="1DBCE77F" w:rsidTr="00EC5683">
        <w:trPr>
          <w:trHeight w:val="2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05D" w14:textId="77777777" w:rsidR="00C955F1" w:rsidRPr="00A40C12" w:rsidRDefault="00C955F1" w:rsidP="001C0436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222E" w14:textId="594FE112" w:rsidR="00C955F1" w:rsidRPr="00A40C12" w:rsidRDefault="000A5E08" w:rsidP="00EC5683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Черната Олександр Павлович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9C794" w14:textId="692104F9" w:rsidR="00C955F1" w:rsidRPr="00A40C12" w:rsidRDefault="00EC5683" w:rsidP="00EC5683">
            <w:pPr>
              <w:spacing w:after="160"/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2</w:t>
            </w:r>
          </w:p>
        </w:tc>
      </w:tr>
    </w:tbl>
    <w:p w14:paraId="6660B9EA" w14:textId="77777777" w:rsidR="00481922" w:rsidRDefault="00481922" w:rsidP="00FB2389">
      <w:pPr>
        <w:pStyle w:val="2"/>
        <w:ind w:firstLine="851"/>
      </w:pPr>
    </w:p>
    <w:p w14:paraId="6AA69031" w14:textId="6A91CF6F" w:rsidR="00481922" w:rsidRDefault="00EC5683" w:rsidP="00FB2389">
      <w:pPr>
        <w:pStyle w:val="2"/>
        <w:ind w:firstLine="851"/>
        <w:rPr>
          <w:szCs w:val="28"/>
        </w:rPr>
      </w:pPr>
      <w:r w:rsidRPr="00A26CBD">
        <w:rPr>
          <w:szCs w:val="28"/>
        </w:rPr>
        <w:t xml:space="preserve">Голова Комісії </w:t>
      </w:r>
      <w:r w:rsidRPr="00A26CBD">
        <w:rPr>
          <w:bCs/>
          <w:szCs w:val="28"/>
        </w:rPr>
        <w:t>Сокиран С.В.</w:t>
      </w:r>
      <w:r w:rsidRPr="00A26CBD">
        <w:rPr>
          <w:szCs w:val="28"/>
        </w:rPr>
        <w:t xml:space="preserve"> запропонував затвердити результати </w:t>
      </w:r>
      <w:r w:rsidRPr="00A26CBD">
        <w:rPr>
          <w:bCs/>
          <w:szCs w:val="28"/>
        </w:rPr>
        <w:t>оцінювання</w:t>
      </w:r>
      <w:r w:rsidRPr="00A26CBD">
        <w:rPr>
          <w:szCs w:val="28"/>
        </w:rPr>
        <w:t xml:space="preserve"> </w:t>
      </w:r>
      <w:r w:rsidRPr="00A26CBD">
        <w:t xml:space="preserve">розв’язання ситуаційних завдань </w:t>
      </w:r>
      <w:r w:rsidRPr="00A26CBD">
        <w:rPr>
          <w:szCs w:val="28"/>
        </w:rPr>
        <w:t>кандидат</w:t>
      </w:r>
      <w:r w:rsidR="000A5E08">
        <w:rPr>
          <w:szCs w:val="28"/>
        </w:rPr>
        <w:t>а</w:t>
      </w:r>
      <w:r w:rsidRPr="00A26CBD">
        <w:rPr>
          <w:szCs w:val="28"/>
        </w:rPr>
        <w:t xml:space="preserve"> та допустити до співбесіди</w:t>
      </w:r>
      <w:r w:rsidR="000A5E08">
        <w:rPr>
          <w:szCs w:val="28"/>
        </w:rPr>
        <w:t>,</w:t>
      </w:r>
      <w:r w:rsidRPr="00A26CBD">
        <w:rPr>
          <w:szCs w:val="28"/>
        </w:rPr>
        <w:t xml:space="preserve"> а саме</w:t>
      </w:r>
      <w:r>
        <w:rPr>
          <w:szCs w:val="28"/>
        </w:rPr>
        <w:t>:</w:t>
      </w:r>
    </w:p>
    <w:p w14:paraId="587C4129" w14:textId="77777777" w:rsidR="00EC5683" w:rsidRDefault="00EC5683" w:rsidP="00FB2389">
      <w:pPr>
        <w:pStyle w:val="2"/>
        <w:ind w:firstLine="851"/>
        <w:rPr>
          <w:szCs w:val="28"/>
        </w:rPr>
      </w:pP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EC5683" w:rsidRPr="00FA021B" w14:paraId="037DC97F" w14:textId="77777777" w:rsidTr="00BE52A1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196" w14:textId="43081E64" w:rsidR="00EC5683" w:rsidRPr="004A752B" w:rsidRDefault="000A5E08" w:rsidP="001C0436">
            <w:pPr>
              <w:jc w:val="center"/>
              <w:rPr>
                <w:b/>
                <w:bCs/>
                <w:szCs w:val="28"/>
                <w:lang w:bidi="en-US"/>
              </w:rPr>
            </w:pPr>
            <w:r>
              <w:rPr>
                <w:b/>
                <w:szCs w:val="28"/>
                <w:lang w:val="uk-UA"/>
              </w:rPr>
              <w:t>Провідний спеціаліст відділу організації охорони та підтримання громадського порядку</w:t>
            </w:r>
            <w:r w:rsidRPr="00B2028E">
              <w:rPr>
                <w:b/>
                <w:szCs w:val="28"/>
              </w:rPr>
              <w:t>– 1 посада</w:t>
            </w:r>
          </w:p>
        </w:tc>
      </w:tr>
      <w:tr w:rsidR="000A5E08" w:rsidRPr="00FA021B" w14:paraId="58C920D5" w14:textId="77777777" w:rsidTr="001C04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C64F" w14:textId="77777777" w:rsidR="000A5E08" w:rsidRPr="00873B8D" w:rsidRDefault="000A5E08" w:rsidP="000A5E08">
            <w:pPr>
              <w:jc w:val="center"/>
              <w:rPr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8EE1" w14:textId="47B1DCEB" w:rsidR="000A5E08" w:rsidRPr="004A752B" w:rsidRDefault="000A5E08" w:rsidP="000A5E08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Черната Олександр Павлович</w:t>
            </w:r>
          </w:p>
        </w:tc>
      </w:tr>
    </w:tbl>
    <w:p w14:paraId="1DB0BA03" w14:textId="77777777" w:rsidR="005544C0" w:rsidRDefault="005544C0" w:rsidP="005544C0">
      <w:pPr>
        <w:ind w:firstLine="708"/>
        <w:rPr>
          <w:b/>
          <w:szCs w:val="28"/>
          <w:lang w:val="uk-UA"/>
        </w:rPr>
      </w:pPr>
    </w:p>
    <w:p w14:paraId="5B7C11B9" w14:textId="5B0659D2" w:rsidR="005544C0" w:rsidRPr="00B96B86" w:rsidRDefault="005544C0" w:rsidP="005544C0">
      <w:pPr>
        <w:ind w:firstLine="708"/>
        <w:rPr>
          <w:szCs w:val="28"/>
          <w:lang w:val="uk-UA"/>
        </w:rPr>
      </w:pPr>
      <w:r w:rsidRPr="00B96B86">
        <w:rPr>
          <w:b/>
          <w:szCs w:val="28"/>
          <w:lang w:val="uk-UA"/>
        </w:rPr>
        <w:t>Голосували</w:t>
      </w:r>
      <w:r w:rsidRPr="00B96B86">
        <w:rPr>
          <w:szCs w:val="28"/>
          <w:lang w:val="uk-UA"/>
        </w:rPr>
        <w:t>:    "за" – одноголосно.</w:t>
      </w:r>
    </w:p>
    <w:p w14:paraId="41C0C84A" w14:textId="77777777" w:rsidR="005544C0" w:rsidRPr="00B96B86" w:rsidRDefault="005544C0" w:rsidP="005544C0">
      <w:pPr>
        <w:ind w:firstLine="708"/>
        <w:rPr>
          <w:b/>
          <w:szCs w:val="28"/>
          <w:lang w:val="uk-UA"/>
        </w:rPr>
      </w:pPr>
    </w:p>
    <w:p w14:paraId="1BD08FCF" w14:textId="6DD7D3EF" w:rsidR="005544C0" w:rsidRPr="00B96B86" w:rsidRDefault="005544C0" w:rsidP="005544C0">
      <w:pPr>
        <w:ind w:firstLine="708"/>
        <w:rPr>
          <w:szCs w:val="28"/>
          <w:lang w:val="uk-UA"/>
        </w:rPr>
      </w:pPr>
      <w:r w:rsidRPr="00B96B86">
        <w:rPr>
          <w:b/>
          <w:szCs w:val="28"/>
          <w:lang w:val="uk-UA"/>
        </w:rPr>
        <w:t xml:space="preserve">Вирішили: </w:t>
      </w:r>
      <w:r w:rsidRPr="00B96B86">
        <w:rPr>
          <w:szCs w:val="28"/>
          <w:lang w:val="uk-UA"/>
        </w:rPr>
        <w:t xml:space="preserve">затвердити результати </w:t>
      </w:r>
      <w:r w:rsidRPr="00B96B86">
        <w:rPr>
          <w:lang w:val="uk-UA"/>
        </w:rPr>
        <w:t xml:space="preserve">розв’язання ситуаційних завдань </w:t>
      </w:r>
      <w:r w:rsidRPr="00B96B86">
        <w:rPr>
          <w:szCs w:val="28"/>
          <w:lang w:val="uk-UA"/>
        </w:rPr>
        <w:t>та  допустити до співбесіди кандидат</w:t>
      </w:r>
      <w:r w:rsidR="000A5E08">
        <w:rPr>
          <w:szCs w:val="28"/>
          <w:lang w:val="uk-UA"/>
        </w:rPr>
        <w:t>а,</w:t>
      </w:r>
      <w:r w:rsidRPr="00B96B86">
        <w:rPr>
          <w:szCs w:val="28"/>
          <w:lang w:val="uk-UA"/>
        </w:rPr>
        <w:t xml:space="preserve"> як</w:t>
      </w:r>
      <w:r w:rsidR="000A5E08">
        <w:rPr>
          <w:szCs w:val="28"/>
          <w:lang w:val="uk-UA"/>
        </w:rPr>
        <w:t>ий</w:t>
      </w:r>
      <w:r w:rsidRPr="00B96B86">
        <w:rPr>
          <w:szCs w:val="28"/>
          <w:lang w:val="uk-UA"/>
        </w:rPr>
        <w:t xml:space="preserve"> успішно пройш</w:t>
      </w:r>
      <w:r w:rsidR="000A5E08">
        <w:rPr>
          <w:szCs w:val="28"/>
          <w:lang w:val="uk-UA"/>
        </w:rPr>
        <w:t>ов</w:t>
      </w:r>
      <w:r w:rsidRPr="00B96B86">
        <w:rPr>
          <w:szCs w:val="28"/>
          <w:lang w:val="uk-UA"/>
        </w:rPr>
        <w:t xml:space="preserve"> попередні етапи конкурсу.</w:t>
      </w:r>
    </w:p>
    <w:p w14:paraId="74DA5F3A" w14:textId="77777777" w:rsidR="005544C0" w:rsidRDefault="005544C0" w:rsidP="005544C0">
      <w:pPr>
        <w:rPr>
          <w:b/>
          <w:szCs w:val="28"/>
          <w:u w:val="single"/>
          <w:lang w:val="uk-UA"/>
        </w:rPr>
      </w:pPr>
    </w:p>
    <w:p w14:paraId="79A8D223" w14:textId="1FDCCE13" w:rsidR="005544C0" w:rsidRPr="00B96B86" w:rsidRDefault="005544C0" w:rsidP="005544C0">
      <w:pPr>
        <w:rPr>
          <w:b/>
          <w:szCs w:val="28"/>
          <w:u w:val="single"/>
          <w:lang w:val="uk-UA"/>
        </w:rPr>
      </w:pPr>
      <w:r w:rsidRPr="00B96B86">
        <w:rPr>
          <w:b/>
          <w:szCs w:val="28"/>
          <w:u w:val="single"/>
          <w:lang w:val="uk-UA"/>
        </w:rPr>
        <w:t>ПО  ЧЕТВЕРТОМУ  ПУНКТУ ПОРЯДКУ ДЕННОГО</w:t>
      </w:r>
    </w:p>
    <w:p w14:paraId="5C927715" w14:textId="77777777" w:rsidR="005544C0" w:rsidRPr="00B96B86" w:rsidRDefault="005544C0" w:rsidP="005544C0">
      <w:pPr>
        <w:ind w:firstLine="851"/>
        <w:rPr>
          <w:b/>
          <w:szCs w:val="28"/>
          <w:u w:val="single"/>
          <w:lang w:val="uk-UA"/>
        </w:rPr>
      </w:pPr>
    </w:p>
    <w:p w14:paraId="31EB5F79" w14:textId="6BC9BF84" w:rsidR="00FB2389" w:rsidRPr="00FB2389" w:rsidRDefault="00FB2389" w:rsidP="00FB2389">
      <w:pPr>
        <w:pStyle w:val="2"/>
        <w:ind w:firstLine="851"/>
        <w:rPr>
          <w:color w:val="FF0000"/>
          <w:szCs w:val="28"/>
        </w:rPr>
      </w:pPr>
      <w:r w:rsidRPr="00F573E0">
        <w:rPr>
          <w:szCs w:val="28"/>
        </w:rPr>
        <w:t>Проведення співбесіди з кандида</w:t>
      </w:r>
      <w:r w:rsidR="00E35358">
        <w:rPr>
          <w:szCs w:val="28"/>
        </w:rPr>
        <w:t>том</w:t>
      </w:r>
      <w:r w:rsidRPr="00F573E0">
        <w:rPr>
          <w:szCs w:val="28"/>
        </w:rPr>
        <w:t xml:space="preserve"> на посад</w:t>
      </w:r>
      <w:r w:rsidR="00E35358">
        <w:rPr>
          <w:szCs w:val="28"/>
        </w:rPr>
        <w:t>у</w:t>
      </w:r>
      <w:r w:rsidRPr="00F573E0">
        <w:rPr>
          <w:szCs w:val="28"/>
        </w:rPr>
        <w:t xml:space="preserve"> та визначення її результатів.</w:t>
      </w:r>
    </w:p>
    <w:p w14:paraId="456841A4" w14:textId="77777777" w:rsidR="008A06AC" w:rsidRDefault="008A06AC" w:rsidP="00FB2389">
      <w:pPr>
        <w:pStyle w:val="2"/>
        <w:ind w:firstLine="738"/>
        <w:rPr>
          <w:b/>
          <w:szCs w:val="28"/>
        </w:rPr>
      </w:pPr>
    </w:p>
    <w:p w14:paraId="66266F36" w14:textId="3592AA4E" w:rsidR="00FB2389" w:rsidRPr="00F573E0" w:rsidRDefault="00FB2389" w:rsidP="00FB2389">
      <w:pPr>
        <w:pStyle w:val="2"/>
        <w:ind w:firstLine="738"/>
        <w:rPr>
          <w:bCs/>
          <w:szCs w:val="28"/>
        </w:rPr>
      </w:pPr>
      <w:r w:rsidRPr="00F573E0">
        <w:rPr>
          <w:b/>
          <w:szCs w:val="28"/>
        </w:rPr>
        <w:t xml:space="preserve">Слухали: </w:t>
      </w:r>
      <w:r w:rsidR="004521A4">
        <w:rPr>
          <w:szCs w:val="28"/>
        </w:rPr>
        <w:t>г</w:t>
      </w:r>
      <w:r w:rsidRPr="00F573E0">
        <w:rPr>
          <w:szCs w:val="28"/>
        </w:rPr>
        <w:t xml:space="preserve">олова конкурсної комісії </w:t>
      </w:r>
      <w:r w:rsidRPr="00F573E0">
        <w:rPr>
          <w:bCs/>
          <w:szCs w:val="28"/>
        </w:rPr>
        <w:t>Сокиран С. В.</w:t>
      </w:r>
      <w:r w:rsidRPr="00F573E0">
        <w:rPr>
          <w:szCs w:val="28"/>
        </w:rPr>
        <w:t xml:space="preserve"> </w:t>
      </w:r>
      <w:r w:rsidRPr="00F573E0">
        <w:rPr>
          <w:bCs/>
          <w:szCs w:val="28"/>
        </w:rPr>
        <w:t>запропонував відвести  кандидату для співбесіди 10 хвилин та обговорити перелік вимог професійної компетентності, за якими оцінювати результати співбесіди кандидат</w:t>
      </w:r>
      <w:r w:rsidR="00E35358">
        <w:rPr>
          <w:bCs/>
          <w:szCs w:val="28"/>
        </w:rPr>
        <w:t>а</w:t>
      </w:r>
      <w:r w:rsidRPr="00F573E0">
        <w:rPr>
          <w:bCs/>
          <w:szCs w:val="28"/>
        </w:rPr>
        <w:t>.</w:t>
      </w:r>
    </w:p>
    <w:p w14:paraId="07796347" w14:textId="77777777" w:rsidR="008A06AC" w:rsidRDefault="008A06AC" w:rsidP="00FB2389">
      <w:pPr>
        <w:pStyle w:val="2"/>
        <w:ind w:firstLine="738"/>
        <w:rPr>
          <w:b/>
          <w:szCs w:val="28"/>
        </w:rPr>
      </w:pPr>
    </w:p>
    <w:p w14:paraId="757FED11" w14:textId="11B63939" w:rsidR="00FB2389" w:rsidRPr="00F573E0" w:rsidRDefault="00FB2389" w:rsidP="00FB2389">
      <w:pPr>
        <w:pStyle w:val="2"/>
        <w:ind w:firstLine="738"/>
        <w:rPr>
          <w:bCs/>
          <w:szCs w:val="28"/>
        </w:rPr>
      </w:pPr>
      <w:r w:rsidRPr="00F573E0">
        <w:rPr>
          <w:b/>
          <w:szCs w:val="28"/>
        </w:rPr>
        <w:t xml:space="preserve">Обговорили: </w:t>
      </w:r>
      <w:r w:rsidRPr="00F573E0">
        <w:rPr>
          <w:szCs w:val="28"/>
        </w:rPr>
        <w:t xml:space="preserve">доцільність </w:t>
      </w:r>
      <w:r w:rsidRPr="00F573E0">
        <w:rPr>
          <w:bCs/>
          <w:szCs w:val="28"/>
        </w:rPr>
        <w:t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</w:t>
      </w:r>
      <w:r w:rsidR="00E35358">
        <w:rPr>
          <w:bCs/>
          <w:szCs w:val="28"/>
        </w:rPr>
        <w:t>ої</w:t>
      </w:r>
      <w:r w:rsidRPr="00F573E0">
        <w:rPr>
          <w:bCs/>
          <w:szCs w:val="28"/>
        </w:rPr>
        <w:t xml:space="preserve"> посад</w:t>
      </w:r>
      <w:r w:rsidR="00E35358">
        <w:rPr>
          <w:bCs/>
          <w:szCs w:val="28"/>
        </w:rPr>
        <w:t>и</w:t>
      </w:r>
      <w:r w:rsidRPr="00F573E0">
        <w:rPr>
          <w:bCs/>
          <w:szCs w:val="28"/>
        </w:rPr>
        <w:t xml:space="preserve"> </w:t>
      </w:r>
      <w:r w:rsidRPr="00F573E0">
        <w:rPr>
          <w:szCs w:val="28"/>
        </w:rPr>
        <w:t>співробітників ТУ ССО у Вінницькій області.</w:t>
      </w:r>
    </w:p>
    <w:p w14:paraId="625048D5" w14:textId="77777777" w:rsidR="004521A4" w:rsidRDefault="004521A4" w:rsidP="00FB2389">
      <w:pPr>
        <w:pStyle w:val="2"/>
        <w:tabs>
          <w:tab w:val="left" w:pos="284"/>
        </w:tabs>
        <w:ind w:firstLine="738"/>
        <w:rPr>
          <w:b/>
          <w:szCs w:val="28"/>
        </w:rPr>
      </w:pPr>
    </w:p>
    <w:p w14:paraId="47B691E6" w14:textId="507C3BFB" w:rsidR="00FB2389" w:rsidRDefault="00FB2389" w:rsidP="00FB2389">
      <w:pPr>
        <w:pStyle w:val="2"/>
        <w:tabs>
          <w:tab w:val="left" w:pos="284"/>
        </w:tabs>
        <w:ind w:firstLine="738"/>
        <w:rPr>
          <w:szCs w:val="28"/>
        </w:rPr>
      </w:pPr>
      <w:r w:rsidRPr="00F573E0">
        <w:rPr>
          <w:b/>
          <w:szCs w:val="28"/>
        </w:rPr>
        <w:t>Голосували</w:t>
      </w:r>
      <w:r w:rsidRPr="00F573E0">
        <w:rPr>
          <w:szCs w:val="28"/>
        </w:rPr>
        <w:t>:    "за" – одноголосно.</w:t>
      </w:r>
    </w:p>
    <w:p w14:paraId="4915F90E" w14:textId="5AB8FC7C" w:rsidR="0021124D" w:rsidRDefault="0021124D" w:rsidP="00FB2389">
      <w:pPr>
        <w:pStyle w:val="2"/>
        <w:tabs>
          <w:tab w:val="left" w:pos="284"/>
        </w:tabs>
        <w:ind w:firstLine="738"/>
        <w:rPr>
          <w:szCs w:val="28"/>
        </w:rPr>
      </w:pPr>
    </w:p>
    <w:p w14:paraId="45335755" w14:textId="4E152995" w:rsidR="00FB2389" w:rsidRPr="00F573E0" w:rsidRDefault="00FB2389" w:rsidP="00FB2389">
      <w:pPr>
        <w:pStyle w:val="2"/>
        <w:ind w:firstLine="738"/>
        <w:rPr>
          <w:szCs w:val="28"/>
        </w:rPr>
      </w:pPr>
      <w:r w:rsidRPr="00F573E0">
        <w:rPr>
          <w:b/>
          <w:szCs w:val="28"/>
        </w:rPr>
        <w:t>Вирішили:</w:t>
      </w:r>
      <w:r w:rsidRPr="00F573E0">
        <w:rPr>
          <w:szCs w:val="28"/>
        </w:rPr>
        <w:t xml:space="preserve"> </w:t>
      </w:r>
      <w:r w:rsidRPr="00F573E0">
        <w:rPr>
          <w:bCs/>
          <w:szCs w:val="28"/>
        </w:rPr>
        <w:t>відвести кандидату для проходження співбесіди 10 хвилин</w:t>
      </w:r>
      <w:r w:rsidRPr="00F573E0">
        <w:rPr>
          <w:szCs w:val="28"/>
        </w:rPr>
        <w:t xml:space="preserve">. </w:t>
      </w:r>
      <w:r w:rsidRPr="00F573E0">
        <w:rPr>
          <w:bCs/>
          <w:szCs w:val="28"/>
        </w:rPr>
        <w:t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</w:t>
      </w:r>
      <w:r w:rsidR="00E35358">
        <w:rPr>
          <w:bCs/>
          <w:szCs w:val="28"/>
        </w:rPr>
        <w:t>ої</w:t>
      </w:r>
      <w:r w:rsidRPr="00F573E0">
        <w:rPr>
          <w:bCs/>
          <w:szCs w:val="28"/>
        </w:rPr>
        <w:t xml:space="preserve"> посад</w:t>
      </w:r>
      <w:r w:rsidR="00E35358">
        <w:rPr>
          <w:bCs/>
          <w:szCs w:val="28"/>
        </w:rPr>
        <w:t>и</w:t>
      </w:r>
      <w:r w:rsidRPr="00F573E0">
        <w:rPr>
          <w:bCs/>
          <w:szCs w:val="28"/>
        </w:rPr>
        <w:t xml:space="preserve"> </w:t>
      </w:r>
      <w:r w:rsidRPr="00F573E0">
        <w:rPr>
          <w:szCs w:val="28"/>
        </w:rPr>
        <w:t>співробітників ТУ ССО у Вінницькій області.</w:t>
      </w:r>
    </w:p>
    <w:p w14:paraId="5111891F" w14:textId="77777777" w:rsidR="004521A4" w:rsidRDefault="004521A4" w:rsidP="00FB2389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14:paraId="6A992F7F" w14:textId="77777777" w:rsidR="00FB2389" w:rsidRPr="00F573E0" w:rsidRDefault="00FB2389" w:rsidP="00FB2389">
      <w:pPr>
        <w:tabs>
          <w:tab w:val="left" w:pos="0"/>
        </w:tabs>
        <w:ind w:firstLine="738"/>
        <w:rPr>
          <w:szCs w:val="28"/>
          <w:lang w:val="uk-UA"/>
        </w:rPr>
      </w:pPr>
      <w:r w:rsidRPr="00F573E0">
        <w:rPr>
          <w:szCs w:val="28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для узагальнення.</w:t>
      </w:r>
    </w:p>
    <w:p w14:paraId="11C01978" w14:textId="77777777" w:rsidR="00FB2389" w:rsidRPr="00FB2389" w:rsidRDefault="00FB2389" w:rsidP="00FB2389">
      <w:pPr>
        <w:tabs>
          <w:tab w:val="left" w:pos="0"/>
        </w:tabs>
        <w:ind w:firstLine="738"/>
        <w:rPr>
          <w:i/>
          <w:color w:val="FF0000"/>
          <w:szCs w:val="28"/>
          <w:lang w:val="uk-UA"/>
        </w:rPr>
      </w:pPr>
    </w:p>
    <w:p w14:paraId="119DCD83" w14:textId="4C43AF7C" w:rsidR="00FB2389" w:rsidRPr="00F573E0" w:rsidRDefault="00FB2389" w:rsidP="00FB2389">
      <w:pPr>
        <w:tabs>
          <w:tab w:val="left" w:pos="0"/>
        </w:tabs>
        <w:ind w:firstLine="738"/>
        <w:rPr>
          <w:szCs w:val="28"/>
          <w:lang w:val="uk-UA"/>
        </w:rPr>
      </w:pPr>
      <w:r w:rsidRPr="00F573E0">
        <w:rPr>
          <w:szCs w:val="28"/>
          <w:lang w:val="uk-UA"/>
        </w:rPr>
        <w:lastRenderedPageBreak/>
        <w:t xml:space="preserve">Адміністратором складено </w:t>
      </w:r>
      <w:r w:rsidRPr="00F573E0">
        <w:rPr>
          <w:spacing w:val="-6"/>
          <w:szCs w:val="28"/>
          <w:lang w:val="uk-UA"/>
        </w:rPr>
        <w:t xml:space="preserve">зведену відомість середніх балів </w:t>
      </w:r>
      <w:r w:rsidRPr="00F573E0">
        <w:rPr>
          <w:szCs w:val="28"/>
          <w:lang w:val="uk-UA"/>
        </w:rPr>
        <w:t>про результати співбесіди з кандидат</w:t>
      </w:r>
      <w:r w:rsidR="00E35358">
        <w:rPr>
          <w:szCs w:val="28"/>
          <w:lang w:val="uk-UA"/>
        </w:rPr>
        <w:t>ом</w:t>
      </w:r>
      <w:r w:rsidRPr="00F573E0">
        <w:rPr>
          <w:szCs w:val="28"/>
          <w:lang w:val="uk-UA"/>
        </w:rPr>
        <w:t xml:space="preserve"> </w:t>
      </w:r>
      <w:r w:rsidRPr="00F573E0">
        <w:rPr>
          <w:bCs/>
          <w:szCs w:val="28"/>
          <w:lang w:val="uk-UA"/>
        </w:rPr>
        <w:t>на зайняття вакантн</w:t>
      </w:r>
      <w:r w:rsidR="00E35358">
        <w:rPr>
          <w:bCs/>
          <w:szCs w:val="28"/>
          <w:lang w:val="uk-UA"/>
        </w:rPr>
        <w:t>ої</w:t>
      </w:r>
      <w:r w:rsidRPr="00F573E0">
        <w:rPr>
          <w:bCs/>
          <w:szCs w:val="28"/>
          <w:lang w:val="uk-UA"/>
        </w:rPr>
        <w:t xml:space="preserve"> посад</w:t>
      </w:r>
      <w:r w:rsidR="00E35358">
        <w:rPr>
          <w:bCs/>
          <w:szCs w:val="28"/>
          <w:lang w:val="uk-UA"/>
        </w:rPr>
        <w:t>и</w:t>
      </w:r>
      <w:r w:rsidRPr="00F573E0">
        <w:rPr>
          <w:bCs/>
          <w:szCs w:val="28"/>
          <w:lang w:val="uk-UA"/>
        </w:rPr>
        <w:t xml:space="preserve"> </w:t>
      </w:r>
      <w:r w:rsidRPr="00F573E0">
        <w:rPr>
          <w:szCs w:val="28"/>
          <w:lang w:val="uk-UA"/>
        </w:rPr>
        <w:t>співробітників ТУ ССО у Вінницькій області, яку передано для оголошення голові Комісії.</w:t>
      </w:r>
    </w:p>
    <w:p w14:paraId="6DE1E7EA" w14:textId="77777777" w:rsidR="00FB2389" w:rsidRPr="00F573E0" w:rsidRDefault="00FB2389" w:rsidP="00FB2389">
      <w:pPr>
        <w:ind w:firstLine="738"/>
        <w:rPr>
          <w:b/>
          <w:szCs w:val="28"/>
          <w:lang w:val="uk-UA"/>
        </w:rPr>
      </w:pPr>
    </w:p>
    <w:p w14:paraId="0E8AE73C" w14:textId="348A744E" w:rsidR="00FB2389" w:rsidRPr="00F573E0" w:rsidRDefault="00FB2389" w:rsidP="00FB2389">
      <w:pPr>
        <w:ind w:firstLine="738"/>
        <w:rPr>
          <w:szCs w:val="28"/>
          <w:lang w:val="uk-UA"/>
        </w:rPr>
      </w:pPr>
      <w:r w:rsidRPr="00F573E0">
        <w:rPr>
          <w:b/>
          <w:szCs w:val="28"/>
          <w:lang w:val="uk-UA"/>
        </w:rPr>
        <w:t>Слухали:</w:t>
      </w:r>
      <w:r w:rsidRPr="00F573E0">
        <w:rPr>
          <w:szCs w:val="28"/>
          <w:lang w:val="uk-UA"/>
        </w:rPr>
        <w:t xml:space="preserve"> </w:t>
      </w:r>
      <w:r w:rsidR="004521A4">
        <w:rPr>
          <w:szCs w:val="28"/>
          <w:lang w:val="uk-UA"/>
        </w:rPr>
        <w:t>г</w:t>
      </w:r>
      <w:r w:rsidRPr="00F573E0">
        <w:rPr>
          <w:szCs w:val="28"/>
          <w:lang w:val="uk-UA"/>
        </w:rPr>
        <w:t xml:space="preserve">олова конкурсної комісії </w:t>
      </w:r>
      <w:r w:rsidRPr="00F573E0">
        <w:rPr>
          <w:bCs/>
          <w:szCs w:val="28"/>
          <w:lang w:val="uk-UA"/>
        </w:rPr>
        <w:t xml:space="preserve">Сокиран С. В. </w:t>
      </w:r>
      <w:r w:rsidRPr="00F573E0">
        <w:rPr>
          <w:szCs w:val="28"/>
          <w:lang w:val="uk-UA"/>
        </w:rPr>
        <w:t>оголосив узагальнені адміністратором результати оцінювання співбесіди з кандидат</w:t>
      </w:r>
      <w:r w:rsidR="00E35358">
        <w:rPr>
          <w:szCs w:val="28"/>
          <w:lang w:val="uk-UA"/>
        </w:rPr>
        <w:t>ом</w:t>
      </w:r>
      <w:r w:rsidRPr="00F573E0">
        <w:rPr>
          <w:szCs w:val="28"/>
          <w:lang w:val="uk-UA"/>
        </w:rPr>
        <w:t>.</w:t>
      </w:r>
    </w:p>
    <w:p w14:paraId="7A717FC1" w14:textId="7E58033D" w:rsidR="00FB2389" w:rsidRDefault="00FB2389" w:rsidP="00FB2389">
      <w:pPr>
        <w:ind w:firstLine="738"/>
        <w:rPr>
          <w:szCs w:val="28"/>
          <w:lang w:val="uk-UA"/>
        </w:rPr>
      </w:pPr>
      <w:r w:rsidRPr="00F573E0">
        <w:rPr>
          <w:szCs w:val="28"/>
          <w:lang w:val="uk-UA"/>
        </w:rPr>
        <w:t>Після співбесіди та підрахунку усіх отриманих результатів, конкурсною комісією було виведено середнє арифметичне індивідуальних балів.</w:t>
      </w:r>
    </w:p>
    <w:p w14:paraId="118137C5" w14:textId="77777777" w:rsidR="008E6064" w:rsidRPr="008E6064" w:rsidRDefault="008E6064" w:rsidP="00FB2389">
      <w:pPr>
        <w:ind w:firstLine="738"/>
        <w:rPr>
          <w:color w:val="0070C0"/>
          <w:szCs w:val="28"/>
          <w:lang w:val="uk-UA"/>
        </w:rPr>
      </w:pPr>
    </w:p>
    <w:p w14:paraId="3257C49D" w14:textId="4935EB93" w:rsidR="008A06AC" w:rsidRDefault="008E6064" w:rsidP="008A06A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5966E8">
        <w:rPr>
          <w:bCs/>
          <w:szCs w:val="28"/>
          <w:lang w:val="uk-UA"/>
        </w:rPr>
        <w:t xml:space="preserve">Зокрема: </w:t>
      </w:r>
    </w:p>
    <w:tbl>
      <w:tblPr>
        <w:tblStyle w:val="a4"/>
        <w:tblW w:w="10060" w:type="dxa"/>
        <w:tblInd w:w="0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3119"/>
      </w:tblGrid>
      <w:tr w:rsidR="005544C0" w:rsidRPr="00EE4143" w14:paraId="4A93633C" w14:textId="77777777" w:rsidTr="00F12B05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53A0" w14:textId="77777777" w:rsidR="005544C0" w:rsidRPr="00EE4143" w:rsidRDefault="005544C0" w:rsidP="001C0436">
            <w:pPr>
              <w:jc w:val="center"/>
              <w:rPr>
                <w:sz w:val="24"/>
                <w:szCs w:val="24"/>
                <w:lang w:val="uk-UA"/>
              </w:rPr>
            </w:pPr>
            <w:r w:rsidRPr="00EE4143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ABF" w14:textId="77777777" w:rsidR="005544C0" w:rsidRPr="00EE4143" w:rsidRDefault="005544C0" w:rsidP="001C0436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6D4" w14:textId="275E5BA9" w:rsidR="005544C0" w:rsidRPr="00F12B05" w:rsidRDefault="005544C0" w:rsidP="00F12B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E4143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5544C0" w:rsidRPr="00EF763D" w14:paraId="6B694DE7" w14:textId="77777777" w:rsidTr="00011EC5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D2AF" w14:textId="380500B8" w:rsidR="005544C0" w:rsidRPr="00EF763D" w:rsidRDefault="00E35358" w:rsidP="005544C0">
            <w:pPr>
              <w:jc w:val="center"/>
              <w:rPr>
                <w:b/>
                <w:i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Провідний спеціаліст відділу організації охорони та підтримання громадського порядку</w:t>
            </w:r>
            <w:r w:rsidRPr="00B2028E">
              <w:rPr>
                <w:b/>
                <w:szCs w:val="28"/>
              </w:rPr>
              <w:t>– 1 посада</w:t>
            </w:r>
          </w:p>
        </w:tc>
      </w:tr>
      <w:tr w:rsidR="00E35358" w:rsidRPr="004509A9" w14:paraId="1A677CC0" w14:textId="77777777" w:rsidTr="00011EC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77F3" w14:textId="77777777" w:rsidR="00E35358" w:rsidRPr="00EF763D" w:rsidRDefault="00E35358" w:rsidP="00E35358">
            <w:pPr>
              <w:jc w:val="center"/>
              <w:rPr>
                <w:i/>
                <w:szCs w:val="28"/>
                <w:lang w:val="uk-UA"/>
              </w:rPr>
            </w:pPr>
            <w:r w:rsidRPr="00EE4143">
              <w:rPr>
                <w:szCs w:val="28"/>
                <w:lang w:val="uk-UA"/>
              </w:rPr>
              <w:t>1</w:t>
            </w:r>
            <w:r w:rsidRPr="00EF763D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7D0" w14:textId="6FFA5549" w:rsidR="00E35358" w:rsidRPr="00764E2E" w:rsidRDefault="00E35358" w:rsidP="00E3535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Черната Олександр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492" w14:textId="5F83C24E" w:rsidR="00E35358" w:rsidRPr="004509A9" w:rsidRDefault="00E35358" w:rsidP="00E35358">
            <w:pPr>
              <w:rPr>
                <w:color w:val="FF0000"/>
                <w:szCs w:val="28"/>
                <w:lang w:val="uk-UA"/>
              </w:rPr>
            </w:pPr>
            <w:r w:rsidRPr="00A72E28">
              <w:rPr>
                <w:szCs w:val="28"/>
                <w:lang w:val="uk-UA"/>
              </w:rPr>
              <w:t>11,</w:t>
            </w:r>
            <w:r>
              <w:rPr>
                <w:szCs w:val="28"/>
                <w:lang w:val="uk-UA"/>
              </w:rPr>
              <w:t>4</w:t>
            </w:r>
          </w:p>
        </w:tc>
      </w:tr>
    </w:tbl>
    <w:p w14:paraId="4310A8E5" w14:textId="77777777" w:rsidR="008E6064" w:rsidRPr="00890084" w:rsidRDefault="008E6064" w:rsidP="00FB2389">
      <w:pPr>
        <w:tabs>
          <w:tab w:val="left" w:pos="1134"/>
        </w:tabs>
        <w:ind w:firstLine="709"/>
        <w:rPr>
          <w:bCs/>
          <w:szCs w:val="28"/>
          <w:lang w:val="uk-UA"/>
        </w:rPr>
      </w:pPr>
    </w:p>
    <w:p w14:paraId="78332898" w14:textId="07C7BA55" w:rsidR="00FB2389" w:rsidRDefault="00FB2389" w:rsidP="00FB2389">
      <w:pPr>
        <w:ind w:firstLine="709"/>
        <w:rPr>
          <w:szCs w:val="28"/>
          <w:lang w:val="uk-UA"/>
        </w:rPr>
      </w:pPr>
      <w:r w:rsidRPr="00520EA2">
        <w:rPr>
          <w:szCs w:val="28"/>
          <w:lang w:val="uk-UA"/>
        </w:rPr>
        <w:t xml:space="preserve">Голова конкурсної комісії </w:t>
      </w:r>
      <w:r w:rsidRPr="00520EA2">
        <w:rPr>
          <w:bCs/>
          <w:szCs w:val="28"/>
          <w:lang w:val="uk-UA"/>
        </w:rPr>
        <w:t>Сокиран С.В.</w:t>
      </w:r>
      <w:r w:rsidRPr="00520EA2">
        <w:rPr>
          <w:szCs w:val="28"/>
          <w:lang w:val="uk-UA"/>
        </w:rPr>
        <w:t xml:space="preserve"> запропонував затвердити результати </w:t>
      </w:r>
      <w:r w:rsidRPr="00520EA2">
        <w:rPr>
          <w:bCs/>
          <w:szCs w:val="28"/>
          <w:lang w:val="uk-UA"/>
        </w:rPr>
        <w:t xml:space="preserve">оцінювання проходження співбесіди та </w:t>
      </w:r>
      <w:r w:rsidRPr="00520EA2">
        <w:rPr>
          <w:szCs w:val="28"/>
          <w:lang w:val="uk-UA"/>
        </w:rPr>
        <w:t>вважати таким, що пройш</w:t>
      </w:r>
      <w:r w:rsidR="00E35358">
        <w:rPr>
          <w:szCs w:val="28"/>
          <w:lang w:val="uk-UA"/>
        </w:rPr>
        <w:t xml:space="preserve">ов </w:t>
      </w:r>
      <w:r w:rsidRPr="00520EA2">
        <w:rPr>
          <w:szCs w:val="28"/>
          <w:lang w:val="uk-UA"/>
        </w:rPr>
        <w:t>співбесіду кандидат на зайняття вакантн</w:t>
      </w:r>
      <w:r w:rsidR="00E35358">
        <w:rPr>
          <w:szCs w:val="28"/>
          <w:lang w:val="uk-UA"/>
        </w:rPr>
        <w:t>ої</w:t>
      </w:r>
      <w:r w:rsidRPr="00520EA2">
        <w:rPr>
          <w:szCs w:val="28"/>
          <w:lang w:val="uk-UA"/>
        </w:rPr>
        <w:t xml:space="preserve"> посад</w:t>
      </w:r>
      <w:r w:rsidR="00E35358">
        <w:rPr>
          <w:szCs w:val="28"/>
          <w:lang w:val="uk-UA"/>
        </w:rPr>
        <w:t>и</w:t>
      </w:r>
      <w:r w:rsidRPr="00520EA2">
        <w:rPr>
          <w:szCs w:val="28"/>
          <w:lang w:val="uk-UA"/>
        </w:rPr>
        <w:t xml:space="preserve">: </w:t>
      </w: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EE4D35" w:rsidRPr="00FA021B" w14:paraId="4A64B32E" w14:textId="77777777" w:rsidTr="007527F7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6A9" w14:textId="22D0198C" w:rsidR="00EE4D35" w:rsidRPr="004A752B" w:rsidRDefault="00E35358" w:rsidP="007527F7">
            <w:pPr>
              <w:jc w:val="center"/>
              <w:rPr>
                <w:b/>
                <w:bCs/>
                <w:szCs w:val="28"/>
                <w:lang w:bidi="en-US"/>
              </w:rPr>
            </w:pPr>
            <w:r>
              <w:rPr>
                <w:b/>
                <w:szCs w:val="28"/>
                <w:lang w:val="uk-UA"/>
              </w:rPr>
              <w:t>Провідний спеціаліст відділу організації охорони та підтримання громадського порядку</w:t>
            </w:r>
            <w:r w:rsidRPr="00B2028E">
              <w:rPr>
                <w:b/>
                <w:szCs w:val="28"/>
              </w:rPr>
              <w:t>– 1 посада</w:t>
            </w:r>
          </w:p>
        </w:tc>
      </w:tr>
      <w:tr w:rsidR="00E35358" w:rsidRPr="00FA021B" w14:paraId="38AF82AF" w14:textId="77777777" w:rsidTr="007527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D7FC" w14:textId="77777777" w:rsidR="00E35358" w:rsidRPr="00873B8D" w:rsidRDefault="00E35358" w:rsidP="00E35358">
            <w:pPr>
              <w:jc w:val="center"/>
              <w:rPr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415" w14:textId="7C04DAF9" w:rsidR="00E35358" w:rsidRPr="004A752B" w:rsidRDefault="00E35358" w:rsidP="00E35358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Черната Олександр Павлович</w:t>
            </w:r>
          </w:p>
        </w:tc>
      </w:tr>
    </w:tbl>
    <w:p w14:paraId="108F8DD1" w14:textId="77777777" w:rsidR="00E35358" w:rsidRDefault="00E35358" w:rsidP="00FB2389">
      <w:pPr>
        <w:ind w:firstLine="709"/>
        <w:rPr>
          <w:b/>
          <w:szCs w:val="28"/>
          <w:lang w:val="uk-UA"/>
        </w:rPr>
      </w:pPr>
    </w:p>
    <w:p w14:paraId="2D6569FF" w14:textId="61518CB3" w:rsidR="00FB2389" w:rsidRPr="00520EA2" w:rsidRDefault="00FB2389" w:rsidP="00FB2389">
      <w:pPr>
        <w:ind w:firstLine="709"/>
        <w:rPr>
          <w:szCs w:val="28"/>
          <w:lang w:val="uk-UA"/>
        </w:rPr>
      </w:pPr>
      <w:r w:rsidRPr="00520EA2">
        <w:rPr>
          <w:b/>
          <w:szCs w:val="28"/>
          <w:lang w:val="uk-UA"/>
        </w:rPr>
        <w:t>Голосували</w:t>
      </w:r>
      <w:r w:rsidRPr="00520EA2">
        <w:rPr>
          <w:szCs w:val="28"/>
          <w:lang w:val="uk-UA"/>
        </w:rPr>
        <w:t>:  "за" – одноголосно.</w:t>
      </w:r>
    </w:p>
    <w:p w14:paraId="26A0273E" w14:textId="77777777" w:rsidR="00FB2389" w:rsidRPr="00520EA2" w:rsidRDefault="00FB2389" w:rsidP="00FB2389">
      <w:pPr>
        <w:ind w:firstLine="709"/>
        <w:rPr>
          <w:b/>
          <w:szCs w:val="28"/>
          <w:lang w:val="uk-UA"/>
        </w:rPr>
      </w:pPr>
    </w:p>
    <w:p w14:paraId="690E3390" w14:textId="77777777" w:rsidR="00FB2389" w:rsidRPr="00520EA2" w:rsidRDefault="00FB2389" w:rsidP="00FB2389">
      <w:pPr>
        <w:ind w:firstLine="709"/>
        <w:rPr>
          <w:i/>
          <w:szCs w:val="28"/>
          <w:lang w:val="uk-UA"/>
        </w:rPr>
      </w:pPr>
      <w:r w:rsidRPr="00520EA2">
        <w:rPr>
          <w:b/>
          <w:szCs w:val="28"/>
          <w:lang w:val="uk-UA"/>
        </w:rPr>
        <w:t xml:space="preserve">Вирішили: </w:t>
      </w:r>
      <w:r w:rsidRPr="00520EA2">
        <w:rPr>
          <w:szCs w:val="28"/>
          <w:lang w:val="uk-UA"/>
        </w:rPr>
        <w:t>затвердити результати оцінювання проходження співбесіди</w:t>
      </w:r>
      <w:r w:rsidRPr="00520EA2">
        <w:rPr>
          <w:i/>
          <w:szCs w:val="28"/>
          <w:lang w:val="uk-UA"/>
        </w:rPr>
        <w:t>.</w:t>
      </w:r>
    </w:p>
    <w:p w14:paraId="60DD046F" w14:textId="77777777" w:rsidR="00FB2389" w:rsidRPr="00520EA2" w:rsidRDefault="00FB2389" w:rsidP="00FB2389">
      <w:pPr>
        <w:ind w:right="-108" w:firstLine="709"/>
        <w:rPr>
          <w:b/>
          <w:i/>
          <w:szCs w:val="28"/>
          <w:u w:val="single"/>
          <w:lang w:val="uk-UA"/>
        </w:rPr>
      </w:pPr>
    </w:p>
    <w:p w14:paraId="1A001076" w14:textId="51E344B4" w:rsidR="00FB2389" w:rsidRPr="00520EA2" w:rsidRDefault="00FB2389" w:rsidP="00A87464">
      <w:pPr>
        <w:ind w:right="-108"/>
        <w:rPr>
          <w:b/>
          <w:szCs w:val="28"/>
          <w:u w:val="single"/>
          <w:lang w:val="uk-UA"/>
        </w:rPr>
      </w:pPr>
      <w:r w:rsidRPr="00520EA2">
        <w:rPr>
          <w:b/>
          <w:szCs w:val="28"/>
          <w:u w:val="single"/>
          <w:lang w:val="uk-UA"/>
        </w:rPr>
        <w:t xml:space="preserve">ПО  </w:t>
      </w:r>
      <w:r w:rsidR="00EB09AA">
        <w:rPr>
          <w:b/>
          <w:szCs w:val="28"/>
          <w:u w:val="single"/>
          <w:lang w:val="uk-UA"/>
        </w:rPr>
        <w:t>П’ЯТ</w:t>
      </w:r>
      <w:r w:rsidRPr="00520EA2">
        <w:rPr>
          <w:b/>
          <w:szCs w:val="28"/>
          <w:u w:val="single"/>
          <w:lang w:val="uk-UA"/>
        </w:rPr>
        <w:t>ОМУ  ПУНКТУ ПОРЯДКУ ДЕННОГО</w:t>
      </w:r>
    </w:p>
    <w:p w14:paraId="0F843532" w14:textId="77777777" w:rsidR="00FB2389" w:rsidRPr="00FB2389" w:rsidRDefault="00FB2389" w:rsidP="00FB2389">
      <w:pPr>
        <w:ind w:right="-108" w:firstLine="709"/>
        <w:rPr>
          <w:b/>
          <w:color w:val="FF0000"/>
          <w:sz w:val="24"/>
          <w:szCs w:val="24"/>
          <w:u w:val="single"/>
          <w:lang w:val="uk-UA"/>
        </w:rPr>
      </w:pPr>
    </w:p>
    <w:p w14:paraId="5DF966BA" w14:textId="492A9E97" w:rsidR="00FB2389" w:rsidRPr="00520EA2" w:rsidRDefault="00FB2389" w:rsidP="00FB2389">
      <w:pPr>
        <w:ind w:firstLine="709"/>
        <w:rPr>
          <w:szCs w:val="28"/>
          <w:lang w:val="uk-UA"/>
        </w:rPr>
      </w:pPr>
      <w:r w:rsidRPr="00520EA2">
        <w:rPr>
          <w:szCs w:val="28"/>
          <w:lang w:val="uk-UA"/>
        </w:rPr>
        <w:t>Визначення переможц</w:t>
      </w:r>
      <w:r w:rsidR="00E35358">
        <w:rPr>
          <w:szCs w:val="28"/>
          <w:lang w:val="uk-UA"/>
        </w:rPr>
        <w:t>я</w:t>
      </w:r>
      <w:r w:rsidRPr="00520EA2">
        <w:rPr>
          <w:szCs w:val="28"/>
          <w:lang w:val="uk-UA"/>
        </w:rPr>
        <w:t xml:space="preserve"> конкурсу та других за результатами конкурсу кандидатів на зайняття вакантн</w:t>
      </w:r>
      <w:r w:rsidR="00E35358">
        <w:rPr>
          <w:szCs w:val="28"/>
          <w:lang w:val="uk-UA"/>
        </w:rPr>
        <w:t>ої</w:t>
      </w:r>
      <w:r w:rsidRPr="00520EA2">
        <w:rPr>
          <w:szCs w:val="28"/>
          <w:lang w:val="uk-UA"/>
        </w:rPr>
        <w:t xml:space="preserve"> посад</w:t>
      </w:r>
      <w:r w:rsidR="00E35358">
        <w:rPr>
          <w:szCs w:val="28"/>
          <w:lang w:val="uk-UA"/>
        </w:rPr>
        <w:t>и</w:t>
      </w:r>
      <w:r w:rsidRPr="00520EA2">
        <w:rPr>
          <w:szCs w:val="28"/>
          <w:lang w:val="uk-UA"/>
        </w:rPr>
        <w:t>.</w:t>
      </w:r>
    </w:p>
    <w:p w14:paraId="43E6C3D0" w14:textId="77777777" w:rsidR="00FB2389" w:rsidRPr="00520EA2" w:rsidRDefault="00FB2389" w:rsidP="00FB2389">
      <w:pPr>
        <w:ind w:firstLine="709"/>
        <w:rPr>
          <w:b/>
          <w:sz w:val="24"/>
          <w:szCs w:val="24"/>
          <w:lang w:val="uk-UA"/>
        </w:rPr>
      </w:pPr>
    </w:p>
    <w:p w14:paraId="06F2DF07" w14:textId="69768D64" w:rsidR="00FB2389" w:rsidRPr="00520EA2" w:rsidRDefault="00FB2389" w:rsidP="00FB2389">
      <w:pPr>
        <w:ind w:firstLine="709"/>
        <w:rPr>
          <w:spacing w:val="-6"/>
          <w:szCs w:val="28"/>
          <w:lang w:val="uk-UA"/>
        </w:rPr>
      </w:pPr>
      <w:r w:rsidRPr="00520EA2">
        <w:rPr>
          <w:b/>
          <w:szCs w:val="28"/>
          <w:lang w:val="uk-UA"/>
        </w:rPr>
        <w:t xml:space="preserve">Слухали: </w:t>
      </w:r>
      <w:r w:rsidR="008A06AC">
        <w:rPr>
          <w:szCs w:val="28"/>
          <w:lang w:val="uk-UA"/>
        </w:rPr>
        <w:t>г</w:t>
      </w:r>
      <w:r w:rsidRPr="00520EA2">
        <w:rPr>
          <w:szCs w:val="28"/>
          <w:lang w:val="uk-UA"/>
        </w:rPr>
        <w:t xml:space="preserve">олова Комісії </w:t>
      </w:r>
      <w:r w:rsidRPr="00520EA2">
        <w:rPr>
          <w:bCs/>
          <w:szCs w:val="28"/>
          <w:lang w:val="uk-UA"/>
        </w:rPr>
        <w:t>Сокиран С.В.</w:t>
      </w:r>
      <w:r w:rsidRPr="00520EA2">
        <w:rPr>
          <w:szCs w:val="28"/>
          <w:lang w:val="uk-UA"/>
        </w:rPr>
        <w:t xml:space="preserve"> </w:t>
      </w:r>
      <w:r w:rsidRPr="00520EA2">
        <w:rPr>
          <w:bCs/>
          <w:szCs w:val="28"/>
          <w:lang w:val="uk-UA"/>
        </w:rPr>
        <w:t xml:space="preserve">повідомив, що адміністратором </w:t>
      </w:r>
      <w:r w:rsidRPr="00520EA2">
        <w:rPr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2E62C891" w14:textId="77777777" w:rsidR="00FB2389" w:rsidRPr="00FB2389" w:rsidRDefault="00FB2389" w:rsidP="00FB2389">
      <w:pPr>
        <w:ind w:firstLine="708"/>
        <w:rPr>
          <w:color w:val="FF0000"/>
          <w:spacing w:val="-6"/>
          <w:szCs w:val="28"/>
          <w:lang w:val="uk-UA"/>
        </w:rPr>
      </w:pPr>
    </w:p>
    <w:p w14:paraId="1EB51EEC" w14:textId="09B64596" w:rsidR="00FB2389" w:rsidRPr="00904AA5" w:rsidRDefault="00FB2389" w:rsidP="00FB2389">
      <w:pPr>
        <w:ind w:firstLine="708"/>
        <w:rPr>
          <w:spacing w:val="-6"/>
          <w:szCs w:val="28"/>
          <w:lang w:val="uk-UA"/>
        </w:rPr>
      </w:pPr>
      <w:r w:rsidRPr="00904AA5">
        <w:rPr>
          <w:spacing w:val="-6"/>
          <w:szCs w:val="28"/>
          <w:lang w:val="uk-UA"/>
        </w:rPr>
        <w:t>Результати загального рейтингу кандидат</w:t>
      </w:r>
      <w:r w:rsidR="00E35358">
        <w:rPr>
          <w:spacing w:val="-6"/>
          <w:szCs w:val="28"/>
          <w:lang w:val="uk-UA"/>
        </w:rPr>
        <w:t>а</w:t>
      </w:r>
      <w:r w:rsidRPr="00904AA5">
        <w:rPr>
          <w:spacing w:val="-6"/>
          <w:szCs w:val="28"/>
          <w:lang w:val="uk-UA"/>
        </w:rPr>
        <w:t xml:space="preserve"> виглядають наступним чином:</w:t>
      </w: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2268"/>
      </w:tblGrid>
      <w:tr w:rsidR="00FB2389" w:rsidRPr="00FB2389" w14:paraId="2440BFA1" w14:textId="77777777" w:rsidTr="00632BCE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F8B6" w14:textId="77777777" w:rsidR="00FB2389" w:rsidRPr="00904AA5" w:rsidRDefault="00FB2389">
            <w:pPr>
              <w:jc w:val="center"/>
              <w:rPr>
                <w:sz w:val="24"/>
                <w:szCs w:val="24"/>
                <w:lang w:val="uk-UA"/>
              </w:rPr>
            </w:pPr>
            <w:r w:rsidRPr="00904AA5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21B4" w14:textId="77777777" w:rsidR="00FB2389" w:rsidRPr="00904AA5" w:rsidRDefault="00FB2389">
            <w:pPr>
              <w:jc w:val="center"/>
              <w:rPr>
                <w:sz w:val="24"/>
                <w:szCs w:val="24"/>
                <w:lang w:val="uk-UA"/>
              </w:rPr>
            </w:pPr>
            <w:r w:rsidRPr="00904AA5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CA17" w14:textId="77777777" w:rsidR="00FB2389" w:rsidRPr="00904AA5" w:rsidRDefault="00FB2389">
            <w:pPr>
              <w:jc w:val="center"/>
              <w:rPr>
                <w:sz w:val="24"/>
                <w:szCs w:val="24"/>
                <w:lang w:val="uk-UA"/>
              </w:rPr>
            </w:pPr>
            <w:r w:rsidRPr="00904AA5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3B7" w14:textId="77777777" w:rsidR="00FB2389" w:rsidRPr="00904AA5" w:rsidRDefault="00FB238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4AA5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5384AF2A" w14:textId="77777777" w:rsidR="00FB2389" w:rsidRPr="00904AA5" w:rsidRDefault="00FB23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B2389" w:rsidRPr="00FB2389" w14:paraId="035B0E98" w14:textId="77777777" w:rsidTr="00632BCE">
        <w:trPr>
          <w:trHeight w:val="359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A385" w14:textId="58925E80" w:rsidR="00FB2389" w:rsidRPr="00EB09AA" w:rsidRDefault="00E35358" w:rsidP="00EB09AA">
            <w:pPr>
              <w:jc w:val="center"/>
              <w:rPr>
                <w:b/>
                <w:iCs/>
                <w:color w:val="FF0000"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Провідний спеціаліст відділу організації охорони та підтримання громадського порядку</w:t>
            </w:r>
            <w:r w:rsidRPr="00B2028E">
              <w:rPr>
                <w:b/>
                <w:szCs w:val="28"/>
              </w:rPr>
              <w:t>– 1 посада</w:t>
            </w:r>
          </w:p>
        </w:tc>
      </w:tr>
      <w:tr w:rsidR="00904AA5" w:rsidRPr="00FB2389" w14:paraId="223DDF7B" w14:textId="77777777" w:rsidTr="00632BC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14F" w14:textId="655106B5" w:rsidR="00904AA5" w:rsidRPr="00FB2389" w:rsidRDefault="00904AA5" w:rsidP="00904AA5">
            <w:pPr>
              <w:jc w:val="center"/>
              <w:rPr>
                <w:color w:val="FF0000"/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7B1" w14:textId="2824F74D" w:rsidR="00904AA5" w:rsidRPr="00B979BC" w:rsidRDefault="00E35358" w:rsidP="00904AA5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Черната Олександр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2E4" w14:textId="2199B362" w:rsidR="00904AA5" w:rsidRPr="00CB6733" w:rsidRDefault="00CB6733" w:rsidP="00CB6733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CB6733">
              <w:rPr>
                <w:szCs w:val="28"/>
                <w:lang w:val="uk-UA"/>
              </w:rPr>
              <w:t>15,4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CC1" w14:textId="4B2DC8B1" w:rsidR="00904AA5" w:rsidRPr="00890084" w:rsidRDefault="00890084" w:rsidP="00904AA5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890084">
              <w:rPr>
                <w:szCs w:val="28"/>
                <w:lang w:val="uk-UA"/>
              </w:rPr>
              <w:t>І</w:t>
            </w:r>
          </w:p>
        </w:tc>
      </w:tr>
    </w:tbl>
    <w:p w14:paraId="41545CE0" w14:textId="77777777" w:rsidR="00390770" w:rsidRDefault="00390770" w:rsidP="00FB2389">
      <w:pPr>
        <w:ind w:firstLine="708"/>
        <w:rPr>
          <w:b/>
          <w:szCs w:val="28"/>
          <w:lang w:val="uk-UA"/>
        </w:rPr>
      </w:pPr>
    </w:p>
    <w:p w14:paraId="7937E6EE" w14:textId="0CB4A05A" w:rsidR="00FB2389" w:rsidRDefault="00FB2389" w:rsidP="00FB2389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904AA5">
        <w:rPr>
          <w:b/>
          <w:szCs w:val="28"/>
          <w:lang w:val="uk-UA"/>
        </w:rPr>
        <w:t xml:space="preserve">Слухали: </w:t>
      </w:r>
      <w:r w:rsidR="008A06AC">
        <w:rPr>
          <w:bCs/>
          <w:szCs w:val="28"/>
          <w:lang w:val="uk-UA"/>
        </w:rPr>
        <w:t>г</w:t>
      </w:r>
      <w:r w:rsidRPr="00904AA5">
        <w:rPr>
          <w:szCs w:val="28"/>
          <w:lang w:val="uk-UA"/>
        </w:rPr>
        <w:t xml:space="preserve">олова Комісії Сокиран С.В. </w:t>
      </w:r>
      <w:r w:rsidR="008A06AC">
        <w:rPr>
          <w:szCs w:val="28"/>
          <w:lang w:val="uk-UA"/>
        </w:rPr>
        <w:t>запр</w:t>
      </w:r>
      <w:r w:rsidR="004E2D87">
        <w:rPr>
          <w:szCs w:val="28"/>
          <w:lang w:val="uk-UA"/>
        </w:rPr>
        <w:t>о</w:t>
      </w:r>
      <w:r w:rsidR="008A06AC">
        <w:rPr>
          <w:szCs w:val="28"/>
          <w:lang w:val="uk-UA"/>
        </w:rPr>
        <w:t>понував</w:t>
      </w:r>
      <w:r w:rsidRPr="00904AA5">
        <w:rPr>
          <w:szCs w:val="28"/>
          <w:lang w:val="uk-UA"/>
        </w:rPr>
        <w:t xml:space="preserve"> за результатами загального рейтингу кандидатів на зайняття </w:t>
      </w:r>
      <w:r w:rsidRPr="00904AA5">
        <w:rPr>
          <w:spacing w:val="-6"/>
          <w:szCs w:val="28"/>
          <w:lang w:val="uk-UA"/>
        </w:rPr>
        <w:t>вакантн</w:t>
      </w:r>
      <w:r w:rsidR="00E35358">
        <w:rPr>
          <w:spacing w:val="-6"/>
          <w:szCs w:val="28"/>
          <w:lang w:val="uk-UA"/>
        </w:rPr>
        <w:t>ої</w:t>
      </w:r>
      <w:r w:rsidRPr="00904AA5">
        <w:rPr>
          <w:spacing w:val="-6"/>
          <w:szCs w:val="28"/>
          <w:lang w:val="uk-UA"/>
        </w:rPr>
        <w:t xml:space="preserve"> посад</w:t>
      </w:r>
      <w:r w:rsidR="00E35358">
        <w:rPr>
          <w:spacing w:val="-6"/>
          <w:szCs w:val="28"/>
          <w:lang w:val="uk-UA"/>
        </w:rPr>
        <w:t>и</w:t>
      </w:r>
      <w:r w:rsidRPr="00904AA5">
        <w:rPr>
          <w:spacing w:val="-6"/>
          <w:szCs w:val="28"/>
          <w:lang w:val="uk-UA"/>
        </w:rPr>
        <w:t xml:space="preserve"> співробітників </w:t>
      </w:r>
      <w:r w:rsidRPr="00904AA5">
        <w:rPr>
          <w:spacing w:val="-6"/>
          <w:szCs w:val="28"/>
          <w:lang w:val="uk-UA"/>
        </w:rPr>
        <w:lastRenderedPageBreak/>
        <w:t xml:space="preserve">територіального управління Служби </w:t>
      </w:r>
      <w:r w:rsidRPr="00904AA5">
        <w:rPr>
          <w:bCs/>
          <w:szCs w:val="28"/>
          <w:lang w:val="uk-UA"/>
        </w:rPr>
        <w:t>визначити переможц</w:t>
      </w:r>
      <w:r w:rsidR="00E35358">
        <w:rPr>
          <w:bCs/>
          <w:szCs w:val="28"/>
          <w:lang w:val="uk-UA"/>
        </w:rPr>
        <w:t>ем</w:t>
      </w:r>
      <w:r w:rsidRPr="00904AA5">
        <w:rPr>
          <w:bCs/>
          <w:szCs w:val="28"/>
          <w:lang w:val="uk-UA"/>
        </w:rPr>
        <w:t xml:space="preserve"> конкурсу</w:t>
      </w:r>
      <w:r w:rsidRPr="00904AA5">
        <w:rPr>
          <w:rStyle w:val="FontStyle30"/>
          <w:rFonts w:eastAsia="Calibri"/>
          <w:szCs w:val="28"/>
          <w:lang w:val="uk-UA"/>
        </w:rPr>
        <w:t xml:space="preserve"> </w:t>
      </w:r>
      <w:r w:rsidRPr="00904AA5">
        <w:rPr>
          <w:rStyle w:val="FontStyle30"/>
          <w:rFonts w:eastAsia="Calibri"/>
          <w:sz w:val="28"/>
          <w:szCs w:val="28"/>
          <w:lang w:val="uk-UA"/>
        </w:rPr>
        <w:t>наступн</w:t>
      </w:r>
      <w:r w:rsidR="00E35358">
        <w:rPr>
          <w:rStyle w:val="FontStyle30"/>
          <w:rFonts w:eastAsia="Calibri"/>
          <w:sz w:val="28"/>
          <w:szCs w:val="28"/>
          <w:lang w:val="uk-UA"/>
        </w:rPr>
        <w:t>ого</w:t>
      </w:r>
      <w:r w:rsidRPr="00904AA5">
        <w:rPr>
          <w:rStyle w:val="FontStyle30"/>
          <w:rFonts w:eastAsia="Calibri"/>
          <w:sz w:val="28"/>
          <w:szCs w:val="28"/>
          <w:lang w:val="uk-UA"/>
        </w:rPr>
        <w:t xml:space="preserve"> кандидат</w:t>
      </w:r>
      <w:r w:rsidR="00E35358">
        <w:rPr>
          <w:rStyle w:val="FontStyle30"/>
          <w:rFonts w:eastAsia="Calibri"/>
          <w:sz w:val="28"/>
          <w:szCs w:val="28"/>
          <w:lang w:val="uk-UA"/>
        </w:rPr>
        <w:t>а</w:t>
      </w:r>
      <w:r w:rsidRPr="00904AA5">
        <w:rPr>
          <w:rStyle w:val="FontStyle30"/>
          <w:rFonts w:eastAsia="Calibri"/>
          <w:sz w:val="28"/>
          <w:szCs w:val="28"/>
          <w:lang w:val="uk-UA"/>
        </w:rPr>
        <w:t>:</w:t>
      </w:r>
    </w:p>
    <w:p w14:paraId="196706BB" w14:textId="0F68129B" w:rsidR="00904AA5" w:rsidRDefault="00904AA5" w:rsidP="00FB2389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CB6733" w:rsidRPr="004A752B" w14:paraId="6A2D3512" w14:textId="77777777" w:rsidTr="007527F7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D19" w14:textId="0AC019E7" w:rsidR="00CB6733" w:rsidRPr="004A752B" w:rsidRDefault="00E35358" w:rsidP="007527F7">
            <w:pPr>
              <w:jc w:val="center"/>
              <w:rPr>
                <w:b/>
                <w:bCs/>
                <w:szCs w:val="28"/>
                <w:lang w:bidi="en-US"/>
              </w:rPr>
            </w:pPr>
            <w:r>
              <w:rPr>
                <w:b/>
                <w:szCs w:val="28"/>
                <w:lang w:val="uk-UA"/>
              </w:rPr>
              <w:t>Провідний спеціаліст відділу організації охорони та підтримання громадського порядку</w:t>
            </w:r>
            <w:r w:rsidRPr="00B2028E">
              <w:rPr>
                <w:b/>
                <w:szCs w:val="28"/>
              </w:rPr>
              <w:t>– 1 посада</w:t>
            </w:r>
          </w:p>
        </w:tc>
      </w:tr>
      <w:tr w:rsidR="00CB6733" w:rsidRPr="004A752B" w14:paraId="70CF9724" w14:textId="77777777" w:rsidTr="007527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EE32" w14:textId="77777777" w:rsidR="00CB6733" w:rsidRPr="00873B8D" w:rsidRDefault="00CB6733" w:rsidP="007527F7">
            <w:pPr>
              <w:jc w:val="center"/>
              <w:rPr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B45" w14:textId="45527EE5" w:rsidR="00CB6733" w:rsidRPr="004A752B" w:rsidRDefault="00E35358" w:rsidP="007527F7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Черната Олександр Павлович</w:t>
            </w:r>
          </w:p>
        </w:tc>
      </w:tr>
    </w:tbl>
    <w:p w14:paraId="269E7431" w14:textId="5BCC3BA3" w:rsidR="00CB6733" w:rsidRDefault="00CB6733" w:rsidP="00FB2389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</w:p>
    <w:p w14:paraId="0F3E7513" w14:textId="41711835" w:rsidR="00FB2389" w:rsidRDefault="00FB2389" w:rsidP="00FB2389">
      <w:pPr>
        <w:ind w:firstLine="709"/>
        <w:rPr>
          <w:b/>
          <w:szCs w:val="28"/>
          <w:lang w:val="uk-UA"/>
        </w:rPr>
      </w:pPr>
      <w:r>
        <w:rPr>
          <w:szCs w:val="28"/>
          <w:lang w:val="uk-UA"/>
        </w:rPr>
        <w:t>Оскільки питання порядку денного вичерпані засідання конкурсної комісії для проведення конкурсу на зайняття вакантн</w:t>
      </w:r>
      <w:r w:rsidR="00E35358">
        <w:rPr>
          <w:szCs w:val="28"/>
          <w:lang w:val="uk-UA"/>
        </w:rPr>
        <w:t xml:space="preserve">ої </w:t>
      </w:r>
      <w:r>
        <w:rPr>
          <w:szCs w:val="28"/>
          <w:lang w:val="uk-UA"/>
        </w:rPr>
        <w:t>посад</w:t>
      </w:r>
      <w:r w:rsidR="00E35358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співробітників ТУ ССО у Вінницькій області закрите.</w:t>
      </w:r>
    </w:p>
    <w:p w14:paraId="3DA0A3FC" w14:textId="77777777" w:rsidR="008A06AC" w:rsidRDefault="008A06AC" w:rsidP="00FB2389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0FD02528" w14:textId="1FAFFD99" w:rsidR="00FB2389" w:rsidRDefault="00FB2389" w:rsidP="00FB2389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 конкурсної комісії: </w:t>
      </w:r>
    </w:p>
    <w:p w14:paraId="3F2E2A33" w14:textId="77777777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6915C8FB" w14:textId="5A753403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______________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</w:t>
      </w:r>
      <w:r w:rsidR="00B030A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Сергій СОКИРАН</w:t>
      </w:r>
    </w:p>
    <w:p w14:paraId="03CC38F4" w14:textId="77777777" w:rsidR="00FB2389" w:rsidRDefault="00FB2389" w:rsidP="00FB2389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(підпис) </w:t>
      </w:r>
    </w:p>
    <w:p w14:paraId="4CB18E1B" w14:textId="77777777" w:rsidR="00FB2389" w:rsidRDefault="00FB2389" w:rsidP="00FB2389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Члени конкурсної комісії: </w:t>
      </w:r>
    </w:p>
    <w:p w14:paraId="52A574C1" w14:textId="77777777" w:rsidR="00FB2389" w:rsidRDefault="00FB2389" w:rsidP="00FB2389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07CECE0" w14:textId="0E5C80CD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_______________                                                                            </w:t>
      </w:r>
      <w:r w:rsidR="009C1789">
        <w:rPr>
          <w:color w:val="000000"/>
          <w:sz w:val="28"/>
          <w:szCs w:val="28"/>
        </w:rPr>
        <w:t xml:space="preserve">       </w:t>
      </w:r>
      <w:r w:rsidR="00B030A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Юрій ЧУБЕНКО  </w:t>
      </w:r>
    </w:p>
    <w:p w14:paraId="43982245" w14:textId="77777777" w:rsidR="00FB2389" w:rsidRDefault="00FB2389" w:rsidP="00FB2389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(підпис) </w:t>
      </w:r>
    </w:p>
    <w:p w14:paraId="3E678330" w14:textId="77777777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DC5026C" w14:textId="3E2E5A50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         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   </w:t>
      </w:r>
      <w:r>
        <w:rPr>
          <w:color w:val="000000"/>
          <w:sz w:val="28"/>
          <w:szCs w:val="28"/>
        </w:rPr>
        <w:t xml:space="preserve">            </w:t>
      </w:r>
      <w:r w:rsidR="009C1789">
        <w:rPr>
          <w:color w:val="000000"/>
          <w:sz w:val="28"/>
          <w:szCs w:val="28"/>
        </w:rPr>
        <w:t xml:space="preserve">       </w:t>
      </w:r>
      <w:r w:rsidR="009C1789">
        <w:rPr>
          <w:color w:val="000000"/>
          <w:sz w:val="28"/>
          <w:szCs w:val="28"/>
          <w:lang w:val="ru-RU"/>
        </w:rPr>
        <w:t xml:space="preserve"> </w:t>
      </w:r>
      <w:r w:rsidR="00B030A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Олег РУДИК  </w:t>
      </w:r>
    </w:p>
    <w:p w14:paraId="69FAC8FE" w14:textId="77777777" w:rsidR="00FB2389" w:rsidRDefault="00FB2389" w:rsidP="00FB2389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(підпис) </w:t>
      </w:r>
    </w:p>
    <w:p w14:paraId="54FD975B" w14:textId="77777777" w:rsidR="00FB2389" w:rsidRDefault="00FB2389" w:rsidP="00FB238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F8B01C6" w14:textId="53DB5712" w:rsidR="00B030A1" w:rsidRDefault="00B030A1" w:rsidP="00B030A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         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   </w:t>
      </w:r>
      <w:r w:rsidR="009C1789"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Олена ЛІФВІРОВА  </w:t>
      </w:r>
    </w:p>
    <w:p w14:paraId="22CFD6B5" w14:textId="77777777" w:rsidR="00B030A1" w:rsidRDefault="00B030A1" w:rsidP="00B030A1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(підпис) </w:t>
      </w:r>
    </w:p>
    <w:p w14:paraId="1FA46B28" w14:textId="77777777" w:rsidR="00FB2389" w:rsidRDefault="00FB2389" w:rsidP="00FB2389">
      <w:pPr>
        <w:rPr>
          <w:lang w:val="uk-UA"/>
        </w:rPr>
      </w:pPr>
    </w:p>
    <w:p w14:paraId="01AFA2FE" w14:textId="3412B53F" w:rsidR="00FB2389" w:rsidRDefault="00FB2389" w:rsidP="00FB2389">
      <w:pPr>
        <w:rPr>
          <w:i/>
          <w:lang w:val="uk-UA"/>
        </w:rPr>
      </w:pPr>
    </w:p>
    <w:p w14:paraId="4CC00B93" w14:textId="7B130259" w:rsidR="00575B91" w:rsidRDefault="00575B91" w:rsidP="00FB2389">
      <w:pPr>
        <w:rPr>
          <w:i/>
          <w:lang w:val="uk-UA"/>
        </w:rPr>
      </w:pPr>
    </w:p>
    <w:p w14:paraId="0C2A101E" w14:textId="09A1ADC3" w:rsidR="00FB2389" w:rsidRDefault="00FB2389" w:rsidP="00F12B05">
      <w:pPr>
        <w:rPr>
          <w:b/>
          <w:szCs w:val="28"/>
          <w:lang w:val="uk-UA"/>
        </w:rPr>
      </w:pPr>
    </w:p>
    <w:sectPr w:rsidR="00FB2389" w:rsidSect="00011E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A14D" w14:textId="77777777" w:rsidR="00C74B66" w:rsidRDefault="00C74B66" w:rsidP="00A1338E">
      <w:r>
        <w:separator/>
      </w:r>
    </w:p>
  </w:endnote>
  <w:endnote w:type="continuationSeparator" w:id="0">
    <w:p w14:paraId="04A1D472" w14:textId="77777777" w:rsidR="00C74B66" w:rsidRDefault="00C74B66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DCCD" w14:textId="77777777" w:rsidR="00F67855" w:rsidRDefault="00F6785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AE99" w14:textId="77777777" w:rsidR="00F67855" w:rsidRDefault="00F6785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5C9AC" w14:textId="77777777" w:rsidR="00F67855" w:rsidRDefault="00F678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DAD19" w14:textId="77777777" w:rsidR="00C74B66" w:rsidRDefault="00C74B66" w:rsidP="00A1338E">
      <w:r>
        <w:separator/>
      </w:r>
    </w:p>
  </w:footnote>
  <w:footnote w:type="continuationSeparator" w:id="0">
    <w:p w14:paraId="48ED5D83" w14:textId="77777777" w:rsidR="00C74B66" w:rsidRDefault="00C74B66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89F8" w14:textId="77777777" w:rsidR="00F67855" w:rsidRDefault="00F678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13405"/>
      <w:docPartObj>
        <w:docPartGallery w:val="Page Numbers (Top of Page)"/>
        <w:docPartUnique/>
      </w:docPartObj>
    </w:sdtPr>
    <w:sdtEndPr/>
    <w:sdtContent>
      <w:p w14:paraId="4AB9973A" w14:textId="632659F4" w:rsidR="00F67855" w:rsidRDefault="00F678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89">
          <w:rPr>
            <w:noProof/>
          </w:rPr>
          <w:t>7</w:t>
        </w:r>
        <w:r>
          <w:fldChar w:fldCharType="end"/>
        </w:r>
      </w:p>
    </w:sdtContent>
  </w:sdt>
  <w:p w14:paraId="4CEB653C" w14:textId="77777777" w:rsidR="00F67855" w:rsidRDefault="00F6785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8AAF" w14:textId="77777777" w:rsidR="00F67855" w:rsidRDefault="00F678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1E"/>
    <w:rsid w:val="00010CA3"/>
    <w:rsid w:val="00010F1F"/>
    <w:rsid w:val="00011EC5"/>
    <w:rsid w:val="00034C6F"/>
    <w:rsid w:val="00050F82"/>
    <w:rsid w:val="00063497"/>
    <w:rsid w:val="000A2880"/>
    <w:rsid w:val="000A5E08"/>
    <w:rsid w:val="000B5DF9"/>
    <w:rsid w:val="00101E74"/>
    <w:rsid w:val="0011780D"/>
    <w:rsid w:val="00125145"/>
    <w:rsid w:val="00133E04"/>
    <w:rsid w:val="00162CD2"/>
    <w:rsid w:val="001779CB"/>
    <w:rsid w:val="001A2BDD"/>
    <w:rsid w:val="001C03C1"/>
    <w:rsid w:val="001E74BF"/>
    <w:rsid w:val="002000B3"/>
    <w:rsid w:val="00207C1D"/>
    <w:rsid w:val="0021124D"/>
    <w:rsid w:val="002178BF"/>
    <w:rsid w:val="002248EB"/>
    <w:rsid w:val="0023672C"/>
    <w:rsid w:val="002528C0"/>
    <w:rsid w:val="00257619"/>
    <w:rsid w:val="00260306"/>
    <w:rsid w:val="00276F25"/>
    <w:rsid w:val="002A2186"/>
    <w:rsid w:val="002A3CB9"/>
    <w:rsid w:val="002A69A8"/>
    <w:rsid w:val="002C4E45"/>
    <w:rsid w:val="002E6F0B"/>
    <w:rsid w:val="002F53FC"/>
    <w:rsid w:val="00323E9D"/>
    <w:rsid w:val="00335748"/>
    <w:rsid w:val="0038566E"/>
    <w:rsid w:val="00390770"/>
    <w:rsid w:val="00395BFE"/>
    <w:rsid w:val="003D4334"/>
    <w:rsid w:val="003E5277"/>
    <w:rsid w:val="00406325"/>
    <w:rsid w:val="00410B10"/>
    <w:rsid w:val="00412BFE"/>
    <w:rsid w:val="004209AC"/>
    <w:rsid w:val="00422FE7"/>
    <w:rsid w:val="0042683B"/>
    <w:rsid w:val="00427F3C"/>
    <w:rsid w:val="004521A4"/>
    <w:rsid w:val="00457BC0"/>
    <w:rsid w:val="00466989"/>
    <w:rsid w:val="004770F3"/>
    <w:rsid w:val="00481922"/>
    <w:rsid w:val="0049195D"/>
    <w:rsid w:val="0049213E"/>
    <w:rsid w:val="004A752B"/>
    <w:rsid w:val="004E2D87"/>
    <w:rsid w:val="004E48ED"/>
    <w:rsid w:val="00520EA2"/>
    <w:rsid w:val="00537F10"/>
    <w:rsid w:val="0054361A"/>
    <w:rsid w:val="005544C0"/>
    <w:rsid w:val="005626DB"/>
    <w:rsid w:val="005630DC"/>
    <w:rsid w:val="00575B91"/>
    <w:rsid w:val="005966E8"/>
    <w:rsid w:val="00597C2D"/>
    <w:rsid w:val="005A19C2"/>
    <w:rsid w:val="005B065A"/>
    <w:rsid w:val="005C0E8D"/>
    <w:rsid w:val="005D6CED"/>
    <w:rsid w:val="00611DA1"/>
    <w:rsid w:val="0061400E"/>
    <w:rsid w:val="00617DEF"/>
    <w:rsid w:val="00631A35"/>
    <w:rsid w:val="00632BCE"/>
    <w:rsid w:val="006645E9"/>
    <w:rsid w:val="00684E52"/>
    <w:rsid w:val="006B07BC"/>
    <w:rsid w:val="006D0157"/>
    <w:rsid w:val="006D126B"/>
    <w:rsid w:val="0071773D"/>
    <w:rsid w:val="00730A26"/>
    <w:rsid w:val="00732411"/>
    <w:rsid w:val="00734C31"/>
    <w:rsid w:val="00737789"/>
    <w:rsid w:val="0075046D"/>
    <w:rsid w:val="00763CD0"/>
    <w:rsid w:val="00764E2E"/>
    <w:rsid w:val="00772748"/>
    <w:rsid w:val="00783A73"/>
    <w:rsid w:val="007A05BD"/>
    <w:rsid w:val="007A4C67"/>
    <w:rsid w:val="007A6B9C"/>
    <w:rsid w:val="007B6A43"/>
    <w:rsid w:val="007C382D"/>
    <w:rsid w:val="007D10B0"/>
    <w:rsid w:val="007D78FF"/>
    <w:rsid w:val="007E35C3"/>
    <w:rsid w:val="007F28B4"/>
    <w:rsid w:val="00806072"/>
    <w:rsid w:val="00813A5F"/>
    <w:rsid w:val="00821311"/>
    <w:rsid w:val="00824910"/>
    <w:rsid w:val="00824B9E"/>
    <w:rsid w:val="0083625F"/>
    <w:rsid w:val="00837445"/>
    <w:rsid w:val="00852F78"/>
    <w:rsid w:val="00873017"/>
    <w:rsid w:val="00873B8D"/>
    <w:rsid w:val="00890084"/>
    <w:rsid w:val="008A06AC"/>
    <w:rsid w:val="008A3ED3"/>
    <w:rsid w:val="008E6064"/>
    <w:rsid w:val="00904AA5"/>
    <w:rsid w:val="00914DAD"/>
    <w:rsid w:val="009472A5"/>
    <w:rsid w:val="009627DB"/>
    <w:rsid w:val="00963E6F"/>
    <w:rsid w:val="00977C03"/>
    <w:rsid w:val="0098386E"/>
    <w:rsid w:val="0098775D"/>
    <w:rsid w:val="009C1789"/>
    <w:rsid w:val="009D043A"/>
    <w:rsid w:val="00A0451E"/>
    <w:rsid w:val="00A05282"/>
    <w:rsid w:val="00A1338E"/>
    <w:rsid w:val="00A1775C"/>
    <w:rsid w:val="00A27DC4"/>
    <w:rsid w:val="00A31FEF"/>
    <w:rsid w:val="00A35EBB"/>
    <w:rsid w:val="00A4206E"/>
    <w:rsid w:val="00A50395"/>
    <w:rsid w:val="00A54883"/>
    <w:rsid w:val="00A7200F"/>
    <w:rsid w:val="00A73F71"/>
    <w:rsid w:val="00A74C1A"/>
    <w:rsid w:val="00A85856"/>
    <w:rsid w:val="00A87464"/>
    <w:rsid w:val="00A90971"/>
    <w:rsid w:val="00AA4EA2"/>
    <w:rsid w:val="00AA6D80"/>
    <w:rsid w:val="00AB0120"/>
    <w:rsid w:val="00AB28D6"/>
    <w:rsid w:val="00AD32D2"/>
    <w:rsid w:val="00AD519B"/>
    <w:rsid w:val="00AD64B3"/>
    <w:rsid w:val="00AE2D3B"/>
    <w:rsid w:val="00AF157F"/>
    <w:rsid w:val="00AF5467"/>
    <w:rsid w:val="00B030A1"/>
    <w:rsid w:val="00B208C2"/>
    <w:rsid w:val="00B21B3A"/>
    <w:rsid w:val="00B24A48"/>
    <w:rsid w:val="00B26F07"/>
    <w:rsid w:val="00B41E1D"/>
    <w:rsid w:val="00B92EE9"/>
    <w:rsid w:val="00B946A0"/>
    <w:rsid w:val="00B979BC"/>
    <w:rsid w:val="00BA64DB"/>
    <w:rsid w:val="00BD2575"/>
    <w:rsid w:val="00BE52A1"/>
    <w:rsid w:val="00BE5AD9"/>
    <w:rsid w:val="00BF1CF7"/>
    <w:rsid w:val="00C059A6"/>
    <w:rsid w:val="00C32BE6"/>
    <w:rsid w:val="00C608CD"/>
    <w:rsid w:val="00C62883"/>
    <w:rsid w:val="00C67A4A"/>
    <w:rsid w:val="00C74B66"/>
    <w:rsid w:val="00C8086D"/>
    <w:rsid w:val="00C955F1"/>
    <w:rsid w:val="00C969D9"/>
    <w:rsid w:val="00CB2D81"/>
    <w:rsid w:val="00CB3946"/>
    <w:rsid w:val="00CB6733"/>
    <w:rsid w:val="00CC35B8"/>
    <w:rsid w:val="00D1519F"/>
    <w:rsid w:val="00D15408"/>
    <w:rsid w:val="00D30430"/>
    <w:rsid w:val="00D308E3"/>
    <w:rsid w:val="00D41A5E"/>
    <w:rsid w:val="00D627B9"/>
    <w:rsid w:val="00D86196"/>
    <w:rsid w:val="00D87A1B"/>
    <w:rsid w:val="00DA1D6A"/>
    <w:rsid w:val="00DA462F"/>
    <w:rsid w:val="00DE3006"/>
    <w:rsid w:val="00DE37C3"/>
    <w:rsid w:val="00E05583"/>
    <w:rsid w:val="00E12B02"/>
    <w:rsid w:val="00E1350D"/>
    <w:rsid w:val="00E14AB6"/>
    <w:rsid w:val="00E216DC"/>
    <w:rsid w:val="00E23FFC"/>
    <w:rsid w:val="00E35358"/>
    <w:rsid w:val="00E41A2C"/>
    <w:rsid w:val="00E51BEC"/>
    <w:rsid w:val="00E541DA"/>
    <w:rsid w:val="00E60572"/>
    <w:rsid w:val="00E91247"/>
    <w:rsid w:val="00EB09AA"/>
    <w:rsid w:val="00EC5683"/>
    <w:rsid w:val="00EC7C44"/>
    <w:rsid w:val="00EE233F"/>
    <w:rsid w:val="00EE4D35"/>
    <w:rsid w:val="00EF1BF2"/>
    <w:rsid w:val="00EF3A5D"/>
    <w:rsid w:val="00F02111"/>
    <w:rsid w:val="00F03511"/>
    <w:rsid w:val="00F044AD"/>
    <w:rsid w:val="00F12B05"/>
    <w:rsid w:val="00F1468E"/>
    <w:rsid w:val="00F1468F"/>
    <w:rsid w:val="00F23F5A"/>
    <w:rsid w:val="00F40734"/>
    <w:rsid w:val="00F418E1"/>
    <w:rsid w:val="00F437F9"/>
    <w:rsid w:val="00F5732A"/>
    <w:rsid w:val="00F573E0"/>
    <w:rsid w:val="00F6480E"/>
    <w:rsid w:val="00F65B0C"/>
    <w:rsid w:val="00F67855"/>
    <w:rsid w:val="00F82716"/>
    <w:rsid w:val="00F911F3"/>
    <w:rsid w:val="00F97131"/>
    <w:rsid w:val="00FA021B"/>
    <w:rsid w:val="00FB2389"/>
    <w:rsid w:val="00FC7E4E"/>
    <w:rsid w:val="00FD72E5"/>
    <w:rsid w:val="00FE4968"/>
    <w:rsid w:val="00FE6D25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FontStyle30">
    <w:name w:val="Font Style30"/>
    <w:uiPriority w:val="99"/>
    <w:rsid w:val="00FB238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FontStyle30">
    <w:name w:val="Font Style30"/>
    <w:uiPriority w:val="99"/>
    <w:rsid w:val="00FB238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F1B3-9A37-4E13-8CF0-6645C2BC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3</cp:revision>
  <cp:lastPrinted>2021-12-06T06:45:00Z</cp:lastPrinted>
  <dcterms:created xsi:type="dcterms:W3CDTF">2022-03-24T09:01:00Z</dcterms:created>
  <dcterms:modified xsi:type="dcterms:W3CDTF">2022-03-24T09:02:00Z</dcterms:modified>
</cp:coreProperties>
</file>