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1D8B" w14:textId="77777777" w:rsidR="00167ECA" w:rsidRPr="000E34BC" w:rsidRDefault="00167ECA" w:rsidP="000E34BC">
      <w:pPr>
        <w:jc w:val="center"/>
        <w:rPr>
          <w:b/>
          <w:szCs w:val="28"/>
          <w:lang w:val="uk-UA"/>
        </w:rPr>
      </w:pPr>
      <w:bookmarkStart w:id="0" w:name="_GoBack"/>
      <w:bookmarkEnd w:id="0"/>
      <w:r w:rsidRPr="000E34BC">
        <w:rPr>
          <w:b/>
          <w:szCs w:val="28"/>
          <w:lang w:val="uk-UA"/>
        </w:rPr>
        <w:t xml:space="preserve">СЛУЖБА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 xml:space="preserve">СУДОВОЇ </w:t>
      </w:r>
      <w:r w:rsidR="008B149F">
        <w:rPr>
          <w:b/>
          <w:szCs w:val="28"/>
          <w:lang w:val="uk-UA"/>
        </w:rPr>
        <w:t xml:space="preserve"> </w:t>
      </w:r>
      <w:r w:rsidRPr="000E34BC">
        <w:rPr>
          <w:b/>
          <w:szCs w:val="28"/>
          <w:lang w:val="uk-UA"/>
        </w:rPr>
        <w:t>ОХОРОНИ</w:t>
      </w:r>
    </w:p>
    <w:p w14:paraId="129E29DA" w14:textId="77777777" w:rsidR="004D609D" w:rsidRDefault="004D609D" w:rsidP="000E34BC">
      <w:pPr>
        <w:jc w:val="center"/>
        <w:rPr>
          <w:b/>
          <w:szCs w:val="28"/>
          <w:lang w:val="uk-UA"/>
        </w:rPr>
      </w:pPr>
    </w:p>
    <w:p w14:paraId="58B84731" w14:textId="7E20FF5B"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DC7A45">
        <w:rPr>
          <w:b/>
          <w:szCs w:val="28"/>
          <w:lang w:val="uk-UA"/>
        </w:rPr>
        <w:t>6</w:t>
      </w:r>
    </w:p>
    <w:p w14:paraId="30900914" w14:textId="77777777" w:rsidR="008B149F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</w:t>
      </w:r>
    </w:p>
    <w:p w14:paraId="20B91BC9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у Вінницькій області</w:t>
      </w:r>
    </w:p>
    <w:p w14:paraId="786BA77D" w14:textId="77777777"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55054C76" w14:textId="7EDC17D9" w:rsidR="00167ECA" w:rsidRPr="000E34BC" w:rsidRDefault="008D6BAE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   </w:t>
      </w:r>
      <w:r w:rsidR="00DC7A45">
        <w:rPr>
          <w:b/>
          <w:bCs/>
          <w:color w:val="000000"/>
          <w:sz w:val="28"/>
          <w:szCs w:val="28"/>
          <w:bdr w:val="none" w:sz="0" w:space="0" w:color="auto" w:frame="1"/>
        </w:rPr>
        <w:t>20 липня</w:t>
      </w:r>
      <w:r w:rsidR="006E56D7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6E56D7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475333FE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5DFE6B0B" w14:textId="77777777"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045D61B0" w14:textId="77777777"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0D794481" w14:textId="288EF9D1" w:rsidR="00167ECA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Члени Комісії:                                           </w:t>
      </w:r>
      <w:r w:rsidR="001A691E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Сокиран С. В.</w:t>
      </w:r>
    </w:p>
    <w:p w14:paraId="1498D3F4" w14:textId="2E12575D" w:rsidR="006E56D7" w:rsidRPr="000E34BC" w:rsidRDefault="006E56D7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Чубенко Ю.О. </w:t>
      </w:r>
    </w:p>
    <w:p w14:paraId="0045B8BF" w14:textId="77777777" w:rsidR="00167ECA" w:rsidRDefault="00167ECA" w:rsidP="000E34BC">
      <w:pPr>
        <w:pStyle w:val="ft02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b/>
          <w:sz w:val="28"/>
          <w:szCs w:val="28"/>
        </w:rPr>
      </w:pPr>
      <w:r w:rsidRPr="000E34BC">
        <w:rPr>
          <w:b/>
          <w:sz w:val="28"/>
          <w:szCs w:val="28"/>
        </w:rPr>
        <w:t>Чернецький Р. В.</w:t>
      </w:r>
    </w:p>
    <w:p w14:paraId="0DCD2D7D" w14:textId="77777777" w:rsidR="00D82F7A" w:rsidRDefault="00D82F7A" w:rsidP="000E34BC">
      <w:pPr>
        <w:pStyle w:val="ft02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Рудик О.І. </w:t>
      </w:r>
      <w:r w:rsidR="00B520E7">
        <w:rPr>
          <w:b/>
          <w:sz w:val="28"/>
          <w:szCs w:val="28"/>
        </w:rPr>
        <w:t xml:space="preserve"> </w:t>
      </w:r>
      <w:r w:rsidR="005701F5">
        <w:rPr>
          <w:b/>
          <w:sz w:val="28"/>
          <w:szCs w:val="28"/>
        </w:rPr>
        <w:t xml:space="preserve"> </w:t>
      </w:r>
    </w:p>
    <w:p w14:paraId="1356CD6F" w14:textId="77777777" w:rsidR="008B149F" w:rsidRPr="000E34BC" w:rsidRDefault="008B149F" w:rsidP="000E34BC">
      <w:pPr>
        <w:pStyle w:val="ft02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b/>
          <w:sz w:val="28"/>
          <w:szCs w:val="28"/>
        </w:rPr>
      </w:pPr>
    </w:p>
    <w:p w14:paraId="0413E5F0" w14:textId="16ED8452" w:rsidR="00167ECA" w:rsidRPr="00D82F7A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 w:rsidRPr="000E34BC">
        <w:rPr>
          <w:color w:val="000000"/>
          <w:sz w:val="28"/>
          <w:szCs w:val="28"/>
        </w:rPr>
        <w:t xml:space="preserve">                                         </w:t>
      </w:r>
      <w:r w:rsidR="00D82F7A">
        <w:rPr>
          <w:color w:val="000000"/>
          <w:sz w:val="28"/>
          <w:szCs w:val="28"/>
        </w:rPr>
        <w:t xml:space="preserve"> </w:t>
      </w:r>
      <w:r w:rsidR="00DC7A45">
        <w:rPr>
          <w:b/>
          <w:color w:val="000000"/>
          <w:sz w:val="28"/>
          <w:szCs w:val="28"/>
        </w:rPr>
        <w:t>Сас Т.Г</w:t>
      </w:r>
      <w:r w:rsidR="00D82F7A" w:rsidRPr="00D82F7A">
        <w:rPr>
          <w:b/>
          <w:color w:val="000000"/>
          <w:sz w:val="28"/>
          <w:szCs w:val="28"/>
        </w:rPr>
        <w:t xml:space="preserve">. </w:t>
      </w:r>
      <w:r w:rsidRPr="00D82F7A">
        <w:rPr>
          <w:b/>
          <w:color w:val="000000"/>
          <w:sz w:val="28"/>
          <w:szCs w:val="28"/>
        </w:rPr>
        <w:t xml:space="preserve"> </w:t>
      </w:r>
      <w:r w:rsidRPr="00D82F7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A68E038" w14:textId="77777777" w:rsidR="00167ECA" w:rsidRPr="000E34BC" w:rsidRDefault="00167ECA" w:rsidP="000E34BC">
      <w:pPr>
        <w:autoSpaceDE w:val="0"/>
        <w:autoSpaceDN w:val="0"/>
        <w:ind w:right="-2"/>
        <w:jc w:val="center"/>
        <w:rPr>
          <w:b/>
          <w:spacing w:val="-6"/>
          <w:szCs w:val="28"/>
          <w:lang w:val="uk-UA"/>
        </w:rPr>
      </w:pPr>
    </w:p>
    <w:p w14:paraId="746E7A92" w14:textId="60A2EAEC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166D53">
        <w:rPr>
          <w:color w:val="000000"/>
          <w:sz w:val="28"/>
          <w:szCs w:val="28"/>
        </w:rPr>
        <w:t>т</w:t>
      </w:r>
      <w:r w:rsidRPr="00166D53">
        <w:rPr>
          <w:color w:val="000000"/>
          <w:sz w:val="28"/>
          <w:szCs w:val="28"/>
        </w:rPr>
        <w:t>ериторіального управління С</w:t>
      </w:r>
      <w:r w:rsidR="00C46175">
        <w:rPr>
          <w:color w:val="000000"/>
          <w:sz w:val="28"/>
          <w:szCs w:val="28"/>
        </w:rPr>
        <w:t xml:space="preserve">лужби судової охорони </w:t>
      </w:r>
      <w:r w:rsidRPr="00166D53">
        <w:rPr>
          <w:color w:val="000000"/>
          <w:sz w:val="28"/>
          <w:szCs w:val="28"/>
        </w:rPr>
        <w:t>у Вінницькій області, є правомочним</w:t>
      </w:r>
      <w:r w:rsidRPr="00166D53">
        <w:rPr>
          <w:i/>
          <w:color w:val="000000"/>
          <w:sz w:val="28"/>
          <w:szCs w:val="28"/>
        </w:rPr>
        <w:t>. </w:t>
      </w:r>
    </w:p>
    <w:p w14:paraId="4D612835" w14:textId="77777777" w:rsidR="00167ECA" w:rsidRPr="00166D53" w:rsidRDefault="00167ECA" w:rsidP="000E34BC">
      <w:pPr>
        <w:rPr>
          <w:i/>
          <w:lang w:val="uk-UA"/>
        </w:rPr>
      </w:pPr>
    </w:p>
    <w:p w14:paraId="7DC595C1" w14:textId="10F32333" w:rsidR="00DC7A45" w:rsidRDefault="00167ECA" w:rsidP="00DC7A45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5875FE">
        <w:rPr>
          <w:b/>
          <w:sz w:val="28"/>
          <w:szCs w:val="28"/>
        </w:rPr>
        <w:t xml:space="preserve">Слухали: </w:t>
      </w:r>
      <w:r w:rsidR="00DC7A45" w:rsidRPr="005626DB">
        <w:rPr>
          <w:sz w:val="28"/>
          <w:szCs w:val="28"/>
        </w:rPr>
        <w:t xml:space="preserve">Голова конкурсної комісії </w:t>
      </w:r>
      <w:r w:rsidR="00DC7A45" w:rsidRPr="005626DB">
        <w:rPr>
          <w:bCs/>
          <w:sz w:val="28"/>
          <w:szCs w:val="28"/>
        </w:rPr>
        <w:t>Сокиран С.В., повідомив, що</w:t>
      </w:r>
      <w:r w:rsidR="00DC7A45" w:rsidRPr="005626DB">
        <w:rPr>
          <w:spacing w:val="-6"/>
          <w:sz w:val="28"/>
          <w:szCs w:val="28"/>
        </w:rPr>
        <w:t xml:space="preserve"> </w:t>
      </w:r>
      <w:r w:rsidR="00DC7A45" w:rsidRPr="005626DB">
        <w:rPr>
          <w:bCs/>
          <w:sz w:val="28"/>
          <w:szCs w:val="28"/>
        </w:rPr>
        <w:t xml:space="preserve">відповідно до наказу начальника територіального управління Служби судової охорони у Вінницькій </w:t>
      </w:r>
      <w:r w:rsidR="00DC7A45" w:rsidRPr="0011780D">
        <w:rPr>
          <w:bCs/>
          <w:sz w:val="28"/>
          <w:szCs w:val="28"/>
        </w:rPr>
        <w:t xml:space="preserve">області від </w:t>
      </w:r>
      <w:r w:rsidR="00DC7A45">
        <w:rPr>
          <w:bCs/>
          <w:sz w:val="28"/>
          <w:szCs w:val="28"/>
        </w:rPr>
        <w:t xml:space="preserve"> 05.07.</w:t>
      </w:r>
      <w:r w:rsidR="00DC7A45" w:rsidRPr="0011780D">
        <w:rPr>
          <w:bCs/>
          <w:sz w:val="28"/>
          <w:szCs w:val="28"/>
        </w:rPr>
        <w:t xml:space="preserve">2021 № </w:t>
      </w:r>
      <w:r w:rsidR="00DC7A45">
        <w:rPr>
          <w:bCs/>
          <w:sz w:val="28"/>
          <w:szCs w:val="28"/>
        </w:rPr>
        <w:t>234</w:t>
      </w:r>
      <w:r w:rsidR="00DC7A45" w:rsidRPr="0011780D">
        <w:rPr>
          <w:bCs/>
          <w:sz w:val="28"/>
          <w:szCs w:val="28"/>
        </w:rPr>
        <w:t xml:space="preserve">  «Про </w:t>
      </w:r>
      <w:r w:rsidR="00DC7A45" w:rsidRPr="005626DB">
        <w:rPr>
          <w:bCs/>
          <w:sz w:val="28"/>
          <w:szCs w:val="28"/>
        </w:rPr>
        <w:t xml:space="preserve">оголошення конкурсу на зайняття вакантних посад територіального управління Служби судової охорони у Вінницькій області», оголошено конкурс на зайняття </w:t>
      </w:r>
      <w:r w:rsidR="005764BC">
        <w:rPr>
          <w:spacing w:val="-6"/>
          <w:sz w:val="28"/>
          <w:szCs w:val="28"/>
        </w:rPr>
        <w:t>вакантних посад</w:t>
      </w:r>
      <w:r w:rsidR="00DC7A45" w:rsidRPr="005626DB">
        <w:rPr>
          <w:bCs/>
          <w:sz w:val="28"/>
          <w:szCs w:val="28"/>
        </w:rPr>
        <w:t>, а саме:</w:t>
      </w:r>
    </w:p>
    <w:p w14:paraId="200F169C" w14:textId="77777777" w:rsidR="00DC7A45" w:rsidRDefault="00DC7A45" w:rsidP="00DC7A4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- </w:t>
      </w:r>
      <w:proofErr w:type="spellStart"/>
      <w:r>
        <w:rPr>
          <w:szCs w:val="28"/>
        </w:rPr>
        <w:t>головний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спеціалі</w:t>
      </w:r>
      <w:proofErr w:type="gramStart"/>
      <w:r>
        <w:rPr>
          <w:szCs w:val="28"/>
        </w:rPr>
        <w:t>ст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організації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охорони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підтримання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громадського</w:t>
      </w:r>
      <w:proofErr w:type="spellEnd"/>
      <w:r>
        <w:rPr>
          <w:szCs w:val="28"/>
        </w:rPr>
        <w:t xml:space="preserve"> порядку  – 1 посада;</w:t>
      </w:r>
    </w:p>
    <w:p w14:paraId="7DE31E22" w14:textId="35F47B93" w:rsidR="00DC7A45" w:rsidRDefault="00DC7A45" w:rsidP="00DC7A45">
      <w:pPr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- командир 9 взводу охорони (м. Жмеринка) 2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ідрозділу охорони </w:t>
      </w:r>
      <w:r w:rsidR="00B4639E">
        <w:rPr>
          <w:szCs w:val="28"/>
          <w:lang w:val="uk-UA"/>
        </w:rPr>
        <w:t xml:space="preserve">                 </w:t>
      </w:r>
      <w:r>
        <w:rPr>
          <w:szCs w:val="28"/>
        </w:rPr>
        <w:t xml:space="preserve">(м. Вінниця) </w:t>
      </w:r>
      <w:r w:rsidRPr="00812A50">
        <w:rPr>
          <w:szCs w:val="28"/>
        </w:rPr>
        <w:t xml:space="preserve"> </w:t>
      </w:r>
      <w:r>
        <w:rPr>
          <w:szCs w:val="28"/>
        </w:rPr>
        <w:t>– 1</w:t>
      </w:r>
      <w:r w:rsidRPr="00812A50">
        <w:rPr>
          <w:szCs w:val="28"/>
        </w:rPr>
        <w:t xml:space="preserve"> </w:t>
      </w:r>
      <w:r>
        <w:rPr>
          <w:szCs w:val="28"/>
        </w:rPr>
        <w:t>посада;</w:t>
      </w:r>
    </w:p>
    <w:p w14:paraId="0D07F8CA" w14:textId="77777777" w:rsidR="00DC7A45" w:rsidRDefault="00DC7A45" w:rsidP="00DC7A45">
      <w:pPr>
        <w:tabs>
          <w:tab w:val="left" w:pos="567"/>
        </w:tabs>
        <w:ind w:right="-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- командир 3 відділення (м. </w:t>
      </w:r>
      <w:proofErr w:type="spellStart"/>
      <w:r>
        <w:rPr>
          <w:szCs w:val="28"/>
        </w:rPr>
        <w:t>Вінниця</w:t>
      </w:r>
      <w:proofErr w:type="spellEnd"/>
      <w:r>
        <w:rPr>
          <w:szCs w:val="28"/>
        </w:rPr>
        <w:t>) (</w:t>
      </w:r>
      <w:proofErr w:type="spellStart"/>
      <w:r>
        <w:rPr>
          <w:szCs w:val="28"/>
        </w:rPr>
        <w:t>Сьомий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апеляційний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адм</w:t>
      </w:r>
      <w:proofErr w:type="gramEnd"/>
      <w:r>
        <w:rPr>
          <w:szCs w:val="28"/>
        </w:rPr>
        <w:t>іністративний</w:t>
      </w:r>
      <w:proofErr w:type="spellEnd"/>
      <w:r>
        <w:rPr>
          <w:szCs w:val="28"/>
        </w:rPr>
        <w:t xml:space="preserve"> суд) 2 взводу охорони (м. Вінниця) 1 підрозділу охорони          (м. Вінниця) – 1</w:t>
      </w:r>
      <w:r w:rsidRPr="00812A50">
        <w:rPr>
          <w:szCs w:val="28"/>
        </w:rPr>
        <w:t xml:space="preserve"> </w:t>
      </w:r>
      <w:r>
        <w:rPr>
          <w:szCs w:val="28"/>
        </w:rPr>
        <w:t>посада;</w:t>
      </w:r>
    </w:p>
    <w:p w14:paraId="05E0095F" w14:textId="77777777" w:rsidR="00DC7A45" w:rsidRDefault="00DC7A45" w:rsidP="00DC7A45">
      <w:pPr>
        <w:tabs>
          <w:tab w:val="left" w:pos="567"/>
        </w:tabs>
        <w:ind w:right="-1"/>
        <w:rPr>
          <w:szCs w:val="28"/>
        </w:rPr>
      </w:pPr>
      <w:r>
        <w:rPr>
          <w:szCs w:val="28"/>
        </w:rPr>
        <w:tab/>
        <w:t xml:space="preserve"> - командир 2 відділення (м. Бар) (</w:t>
      </w:r>
      <w:proofErr w:type="spellStart"/>
      <w:r>
        <w:rPr>
          <w:szCs w:val="28"/>
        </w:rPr>
        <w:t>Барський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районний</w:t>
      </w:r>
      <w:proofErr w:type="spellEnd"/>
      <w:r>
        <w:rPr>
          <w:szCs w:val="28"/>
        </w:rPr>
        <w:t xml:space="preserve"> суд) 9 взводу охорони</w:t>
      </w:r>
      <w:r>
        <w:rPr>
          <w:szCs w:val="28"/>
          <w:lang w:val="uk-UA"/>
        </w:rPr>
        <w:t xml:space="preserve">        </w:t>
      </w:r>
      <w:r>
        <w:rPr>
          <w:szCs w:val="28"/>
        </w:rPr>
        <w:t xml:space="preserve"> (м. Жмеринка) 2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ідрозділу охорони (м. Вінниця) – 1</w:t>
      </w:r>
      <w:r w:rsidRPr="00812A50">
        <w:rPr>
          <w:szCs w:val="28"/>
        </w:rPr>
        <w:t xml:space="preserve"> </w:t>
      </w:r>
      <w:r>
        <w:rPr>
          <w:szCs w:val="28"/>
        </w:rPr>
        <w:t>посада;</w:t>
      </w:r>
    </w:p>
    <w:p w14:paraId="7ED42686" w14:textId="34A61C6D" w:rsidR="00DC7A45" w:rsidRPr="00B4639E" w:rsidRDefault="00DC7A45" w:rsidP="00DC7A45">
      <w:pPr>
        <w:tabs>
          <w:tab w:val="left" w:pos="567"/>
        </w:tabs>
        <w:ind w:right="-1"/>
        <w:rPr>
          <w:szCs w:val="28"/>
          <w:lang w:val="uk-UA" w:eastAsia="ar-SA"/>
        </w:rPr>
      </w:pPr>
      <w:r>
        <w:rPr>
          <w:szCs w:val="28"/>
        </w:rPr>
        <w:tab/>
      </w:r>
      <w:r w:rsidR="00B4639E">
        <w:rPr>
          <w:szCs w:val="28"/>
          <w:lang w:val="uk-UA"/>
        </w:rPr>
        <w:t xml:space="preserve"> </w:t>
      </w:r>
      <w:r w:rsidRPr="00B4639E">
        <w:rPr>
          <w:szCs w:val="28"/>
          <w:lang w:val="uk-UA"/>
        </w:rPr>
        <w:t>-</w:t>
      </w:r>
      <w:r>
        <w:rPr>
          <w:szCs w:val="28"/>
        </w:rPr>
        <w:t> </w:t>
      </w:r>
      <w:r w:rsidRPr="00B4639E">
        <w:rPr>
          <w:szCs w:val="28"/>
          <w:lang w:val="uk-UA"/>
        </w:rPr>
        <w:t>контролер І категорії 1 відділення (м.</w:t>
      </w:r>
      <w:r>
        <w:rPr>
          <w:szCs w:val="28"/>
        </w:rPr>
        <w:t> </w:t>
      </w:r>
      <w:r w:rsidRPr="00B4639E">
        <w:rPr>
          <w:szCs w:val="28"/>
          <w:lang w:val="uk-UA"/>
        </w:rPr>
        <w:t>Вінниця) (Вінницьк</w:t>
      </w:r>
      <w:r w:rsidR="00B4639E">
        <w:rPr>
          <w:szCs w:val="28"/>
          <w:lang w:val="uk-UA"/>
        </w:rPr>
        <w:t>ий</w:t>
      </w:r>
      <w:r w:rsidRPr="00B4639E">
        <w:rPr>
          <w:szCs w:val="28"/>
          <w:lang w:val="uk-UA"/>
        </w:rPr>
        <w:t xml:space="preserve"> окружн</w:t>
      </w:r>
      <w:r w:rsidR="00B4639E">
        <w:rPr>
          <w:szCs w:val="28"/>
          <w:lang w:val="uk-UA"/>
        </w:rPr>
        <w:t>ий</w:t>
      </w:r>
      <w:r w:rsidRPr="00B4639E">
        <w:rPr>
          <w:szCs w:val="28"/>
          <w:lang w:val="uk-UA"/>
        </w:rPr>
        <w:t xml:space="preserve"> адміністративн</w:t>
      </w:r>
      <w:r w:rsidR="00B4639E">
        <w:rPr>
          <w:szCs w:val="28"/>
          <w:lang w:val="uk-UA"/>
        </w:rPr>
        <w:t>ий суд</w:t>
      </w:r>
      <w:r w:rsidRPr="00B4639E">
        <w:rPr>
          <w:szCs w:val="28"/>
          <w:lang w:val="uk-UA"/>
        </w:rPr>
        <w:t xml:space="preserve">) 2 взводу охорони (м. Вінниця) 1 підрозділу охорони    </w:t>
      </w:r>
      <w:r>
        <w:rPr>
          <w:szCs w:val="28"/>
          <w:lang w:val="uk-UA"/>
        </w:rPr>
        <w:t xml:space="preserve">           </w:t>
      </w:r>
      <w:r w:rsidRPr="00B4639E">
        <w:rPr>
          <w:szCs w:val="28"/>
          <w:lang w:val="uk-UA"/>
        </w:rPr>
        <w:t xml:space="preserve"> (м. Вінниця) – 1 посада.</w:t>
      </w:r>
    </w:p>
    <w:p w14:paraId="2BD6D88B" w14:textId="77777777" w:rsidR="00DC7A45" w:rsidRPr="004E48ED" w:rsidRDefault="00DC7A45" w:rsidP="00DC7A45">
      <w:pPr>
        <w:pStyle w:val="ft05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</w:rPr>
      </w:pPr>
    </w:p>
    <w:p w14:paraId="03F7AEC9" w14:textId="41D5AB59" w:rsidR="006C0C09" w:rsidRPr="006C0C09" w:rsidRDefault="00167ECA" w:rsidP="00DC7A45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C0C09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316A06" w:rsidRPr="006C0C09">
        <w:rPr>
          <w:bCs/>
          <w:sz w:val="28"/>
          <w:szCs w:val="28"/>
        </w:rPr>
        <w:t xml:space="preserve">            </w:t>
      </w:r>
      <w:r w:rsidR="00DC7A45">
        <w:rPr>
          <w:bCs/>
          <w:sz w:val="28"/>
          <w:szCs w:val="28"/>
        </w:rPr>
        <w:t>19 липня</w:t>
      </w:r>
      <w:r w:rsidR="006E56D7">
        <w:rPr>
          <w:bCs/>
          <w:sz w:val="28"/>
          <w:szCs w:val="28"/>
        </w:rPr>
        <w:t xml:space="preserve"> </w:t>
      </w:r>
      <w:r w:rsidRPr="006C0C09">
        <w:rPr>
          <w:bCs/>
          <w:color w:val="000000" w:themeColor="text1"/>
          <w:sz w:val="28"/>
          <w:szCs w:val="28"/>
        </w:rPr>
        <w:t>202</w:t>
      </w:r>
      <w:r w:rsidR="006E56D7">
        <w:rPr>
          <w:bCs/>
          <w:color w:val="000000" w:themeColor="text1"/>
          <w:sz w:val="28"/>
          <w:szCs w:val="28"/>
        </w:rPr>
        <w:t>1</w:t>
      </w:r>
      <w:r w:rsidRPr="006C0C09">
        <w:rPr>
          <w:bCs/>
          <w:color w:val="000000" w:themeColor="text1"/>
          <w:sz w:val="28"/>
          <w:szCs w:val="28"/>
        </w:rPr>
        <w:t xml:space="preserve"> року (протокол № </w:t>
      </w:r>
      <w:r w:rsidR="00DC7A45">
        <w:rPr>
          <w:bCs/>
          <w:color w:val="000000" w:themeColor="text1"/>
          <w:sz w:val="28"/>
          <w:szCs w:val="28"/>
        </w:rPr>
        <w:t>4</w:t>
      </w:r>
      <w:r w:rsidRPr="006C0C09">
        <w:rPr>
          <w:bCs/>
          <w:color w:val="000000" w:themeColor="text1"/>
          <w:sz w:val="28"/>
          <w:szCs w:val="28"/>
        </w:rPr>
        <w:t xml:space="preserve">) </w:t>
      </w:r>
      <w:r w:rsidRPr="006C0C09">
        <w:rPr>
          <w:bCs/>
          <w:sz w:val="28"/>
          <w:szCs w:val="28"/>
        </w:rPr>
        <w:t>було прийнято рішення про з</w:t>
      </w:r>
      <w:r w:rsidRPr="006C0C09">
        <w:rPr>
          <w:color w:val="000000"/>
          <w:sz w:val="28"/>
          <w:szCs w:val="28"/>
        </w:rPr>
        <w:t>алучення експерт</w:t>
      </w:r>
      <w:r w:rsidR="00DC7A45">
        <w:rPr>
          <w:color w:val="000000"/>
          <w:sz w:val="28"/>
          <w:szCs w:val="28"/>
        </w:rPr>
        <w:t>а</w:t>
      </w:r>
      <w:r w:rsidRPr="006C0C09">
        <w:rPr>
          <w:color w:val="000000"/>
          <w:sz w:val="28"/>
          <w:szCs w:val="28"/>
        </w:rPr>
        <w:t xml:space="preserve"> для оцінювання рівня фізичної підготовки кандидатів на посади співробітників </w:t>
      </w:r>
      <w:r w:rsidR="00B27DCF" w:rsidRPr="006C0C09">
        <w:rPr>
          <w:color w:val="000000"/>
          <w:sz w:val="28"/>
          <w:szCs w:val="28"/>
        </w:rPr>
        <w:t>т</w:t>
      </w:r>
      <w:r w:rsidRPr="006C0C09">
        <w:rPr>
          <w:color w:val="000000"/>
          <w:sz w:val="28"/>
          <w:szCs w:val="28"/>
        </w:rPr>
        <w:t>ериторіального управління Служби судової охорони</w:t>
      </w:r>
      <w:r w:rsidR="00DC7A45">
        <w:rPr>
          <w:color w:val="000000"/>
          <w:sz w:val="28"/>
          <w:szCs w:val="28"/>
        </w:rPr>
        <w:t xml:space="preserve"> </w:t>
      </w:r>
      <w:r w:rsidR="0096654A">
        <w:rPr>
          <w:color w:val="000000"/>
          <w:sz w:val="28"/>
          <w:szCs w:val="28"/>
        </w:rPr>
        <w:t>Прокоп</w:t>
      </w:r>
      <w:r w:rsidR="006C0C09" w:rsidRPr="006C0C09">
        <w:rPr>
          <w:color w:val="000000"/>
          <w:sz w:val="28"/>
          <w:szCs w:val="28"/>
        </w:rPr>
        <w:t xml:space="preserve">енка Андрія Володимировича, провідного спеціаліста </w:t>
      </w:r>
      <w:r w:rsidR="00DC7A45">
        <w:rPr>
          <w:color w:val="000000"/>
          <w:sz w:val="28"/>
          <w:szCs w:val="28"/>
        </w:rPr>
        <w:t>служби</w:t>
      </w:r>
      <w:r w:rsidR="006C0C09" w:rsidRPr="006C0C09">
        <w:rPr>
          <w:color w:val="000000"/>
          <w:sz w:val="28"/>
          <w:szCs w:val="28"/>
        </w:rPr>
        <w:t xml:space="preserve"> з </w:t>
      </w:r>
      <w:r w:rsidR="006C0C09" w:rsidRPr="006C0C09">
        <w:rPr>
          <w:color w:val="000000"/>
          <w:sz w:val="28"/>
          <w:szCs w:val="28"/>
        </w:rPr>
        <w:lastRenderedPageBreak/>
        <w:t>професійної підготовки та підвищення кваліфікації територіального управління С</w:t>
      </w:r>
      <w:r w:rsidR="00C46175">
        <w:rPr>
          <w:color w:val="000000"/>
          <w:sz w:val="28"/>
          <w:szCs w:val="28"/>
        </w:rPr>
        <w:t xml:space="preserve">лужби судової охорони  </w:t>
      </w:r>
      <w:r w:rsidR="006C0C09" w:rsidRPr="006C0C09">
        <w:rPr>
          <w:color w:val="000000"/>
          <w:sz w:val="28"/>
          <w:szCs w:val="28"/>
        </w:rPr>
        <w:t>у Вінницькій області.</w:t>
      </w:r>
    </w:p>
    <w:p w14:paraId="1801A605" w14:textId="77777777" w:rsidR="00DC7A45" w:rsidRDefault="00C75402" w:rsidP="000E34BC">
      <w:pPr>
        <w:tabs>
          <w:tab w:val="left" w:pos="0"/>
        </w:tabs>
        <w:rPr>
          <w:i/>
          <w:szCs w:val="28"/>
          <w:lang w:val="uk-UA"/>
        </w:rPr>
      </w:pPr>
      <w:r w:rsidRPr="00166D53">
        <w:rPr>
          <w:i/>
          <w:szCs w:val="28"/>
          <w:lang w:val="uk-UA"/>
        </w:rPr>
        <w:tab/>
      </w:r>
    </w:p>
    <w:p w14:paraId="1F99C3E1" w14:textId="05492523" w:rsidR="00167ECA" w:rsidRPr="006C0C09" w:rsidRDefault="00DC7A45" w:rsidP="000E34BC">
      <w:pPr>
        <w:tabs>
          <w:tab w:val="left" w:pos="0"/>
        </w:tabs>
        <w:rPr>
          <w:color w:val="FF0000"/>
          <w:szCs w:val="28"/>
          <w:lang w:val="uk-UA"/>
        </w:rPr>
      </w:pPr>
      <w:r>
        <w:rPr>
          <w:i/>
          <w:szCs w:val="28"/>
          <w:lang w:val="uk-UA"/>
        </w:rPr>
        <w:tab/>
      </w:r>
      <w:r w:rsidR="00167ECA" w:rsidRPr="006C0C09">
        <w:rPr>
          <w:szCs w:val="28"/>
          <w:lang w:val="uk-UA"/>
        </w:rPr>
        <w:t xml:space="preserve">Після вступної частини Головою конкурсної комісії Сокираном С.В. запропоновано затвердити </w:t>
      </w:r>
      <w:r w:rsidR="00167ECA" w:rsidRPr="006C0C09">
        <w:rPr>
          <w:b/>
          <w:szCs w:val="28"/>
          <w:lang w:val="uk-UA"/>
        </w:rPr>
        <w:t xml:space="preserve">Порядок денний  </w:t>
      </w:r>
      <w:r>
        <w:rPr>
          <w:bCs/>
          <w:szCs w:val="28"/>
          <w:lang w:val="uk-UA"/>
        </w:rPr>
        <w:t>20 липня</w:t>
      </w:r>
      <w:r w:rsidR="006056DE">
        <w:rPr>
          <w:b/>
          <w:szCs w:val="28"/>
          <w:lang w:val="uk-UA"/>
        </w:rPr>
        <w:t xml:space="preserve"> </w:t>
      </w:r>
      <w:r w:rsidR="00167ECA" w:rsidRPr="006C0C09">
        <w:rPr>
          <w:color w:val="000000" w:themeColor="text1"/>
          <w:szCs w:val="28"/>
          <w:lang w:val="uk-UA"/>
        </w:rPr>
        <w:t>202</w:t>
      </w:r>
      <w:r w:rsidR="006056DE">
        <w:rPr>
          <w:color w:val="000000" w:themeColor="text1"/>
          <w:szCs w:val="28"/>
          <w:lang w:val="uk-UA"/>
        </w:rPr>
        <w:t>1</w:t>
      </w:r>
      <w:r w:rsidR="00167ECA" w:rsidRPr="006C0C09">
        <w:rPr>
          <w:color w:val="000000" w:themeColor="text1"/>
          <w:szCs w:val="28"/>
          <w:lang w:val="uk-UA"/>
        </w:rPr>
        <w:t xml:space="preserve"> року</w:t>
      </w:r>
      <w:r w:rsidR="00B72FA2" w:rsidRPr="006C0C09">
        <w:rPr>
          <w:color w:val="000000" w:themeColor="text1"/>
          <w:szCs w:val="28"/>
          <w:lang w:val="uk-UA"/>
        </w:rPr>
        <w:t>, а саме</w:t>
      </w:r>
      <w:r w:rsidR="00167ECA" w:rsidRPr="006C0C09">
        <w:rPr>
          <w:color w:val="000000" w:themeColor="text1"/>
          <w:szCs w:val="28"/>
          <w:lang w:val="uk-UA"/>
        </w:rPr>
        <w:t>:</w:t>
      </w:r>
    </w:p>
    <w:p w14:paraId="68FC5D56" w14:textId="77777777" w:rsidR="00167ECA" w:rsidRPr="006C0C09" w:rsidRDefault="00167ECA" w:rsidP="00B72FA2">
      <w:pPr>
        <w:tabs>
          <w:tab w:val="left" w:pos="0"/>
        </w:tabs>
        <w:rPr>
          <w:szCs w:val="28"/>
        </w:rPr>
      </w:pPr>
      <w:r w:rsidRPr="006C0C09">
        <w:rPr>
          <w:b/>
          <w:szCs w:val="28"/>
          <w:lang w:val="uk-UA"/>
        </w:rPr>
        <w:tab/>
      </w:r>
      <w:r w:rsidR="00153054" w:rsidRPr="006C0C09">
        <w:rPr>
          <w:szCs w:val="28"/>
        </w:rPr>
        <w:t>1.</w:t>
      </w:r>
      <w:r w:rsidR="00153054" w:rsidRPr="006C0C09">
        <w:rPr>
          <w:szCs w:val="28"/>
          <w:lang w:val="uk-UA"/>
        </w:rPr>
        <w:t> </w:t>
      </w:r>
      <w:proofErr w:type="spellStart"/>
      <w:r w:rsidRPr="006C0C09">
        <w:rPr>
          <w:szCs w:val="28"/>
        </w:rPr>
        <w:t>Перевірка</w:t>
      </w:r>
      <w:proofErr w:type="spellEnd"/>
      <w:r w:rsidRPr="006C0C09">
        <w:rPr>
          <w:szCs w:val="28"/>
        </w:rPr>
        <w:t xml:space="preserve"> </w:t>
      </w:r>
      <w:proofErr w:type="spellStart"/>
      <w:r w:rsidRPr="006C0C09">
        <w:rPr>
          <w:szCs w:val="28"/>
        </w:rPr>
        <w:t>кандидатів</w:t>
      </w:r>
      <w:proofErr w:type="spellEnd"/>
      <w:r w:rsidR="00EA6037" w:rsidRPr="006C0C09">
        <w:rPr>
          <w:szCs w:val="28"/>
        </w:rPr>
        <w:t>,</w:t>
      </w:r>
      <w:r w:rsidRPr="006C0C09">
        <w:rPr>
          <w:szCs w:val="28"/>
        </w:rPr>
        <w:t xml:space="preserve"> </w:t>
      </w:r>
      <w:proofErr w:type="spellStart"/>
      <w:r w:rsidRPr="006C0C09">
        <w:rPr>
          <w:szCs w:val="28"/>
        </w:rPr>
        <w:t>які</w:t>
      </w:r>
      <w:proofErr w:type="spellEnd"/>
      <w:r w:rsidRPr="006C0C09">
        <w:rPr>
          <w:szCs w:val="28"/>
        </w:rPr>
        <w:t xml:space="preserve"> </w:t>
      </w:r>
      <w:proofErr w:type="spellStart"/>
      <w:r w:rsidRPr="006C0C09">
        <w:rPr>
          <w:szCs w:val="28"/>
        </w:rPr>
        <w:t>прибули</w:t>
      </w:r>
      <w:proofErr w:type="spellEnd"/>
      <w:r w:rsidRPr="006C0C09">
        <w:rPr>
          <w:szCs w:val="28"/>
        </w:rPr>
        <w:t xml:space="preserve"> на конкурс. </w:t>
      </w:r>
    </w:p>
    <w:p w14:paraId="34959AD6" w14:textId="34CAB37B" w:rsidR="00167ECA" w:rsidRDefault="00153054" w:rsidP="000E34BC">
      <w:pPr>
        <w:pStyle w:val="2"/>
        <w:ind w:firstLine="708"/>
      </w:pPr>
      <w:r w:rsidRPr="006C0C09">
        <w:rPr>
          <w:szCs w:val="28"/>
        </w:rPr>
        <w:t>2. </w:t>
      </w:r>
      <w:r w:rsidR="00167ECA" w:rsidRPr="006C0C09">
        <w:t xml:space="preserve">Перевірка рівня фізичної підготовки кандидатів на зайняття вакантних посад </w:t>
      </w:r>
      <w:r w:rsidR="00167ECA" w:rsidRPr="006C0C09">
        <w:rPr>
          <w:szCs w:val="28"/>
        </w:rPr>
        <w:t>та визначення їх результатів</w:t>
      </w:r>
      <w:r w:rsidR="00167ECA" w:rsidRPr="006C0C09">
        <w:t>.</w:t>
      </w:r>
    </w:p>
    <w:p w14:paraId="73A189CE" w14:textId="71D59964" w:rsidR="00B4639E" w:rsidRPr="00153054" w:rsidRDefault="00B4639E" w:rsidP="00B4639E">
      <w:pPr>
        <w:pStyle w:val="2"/>
        <w:ind w:firstLine="708"/>
      </w:pPr>
      <w:r w:rsidRPr="00153054">
        <w:t>3. </w:t>
      </w:r>
      <w:r w:rsidRPr="00153054">
        <w:rPr>
          <w:szCs w:val="28"/>
        </w:rPr>
        <w:t>Розв’язання ситуаційних завдань кандидатів на посади співробітників середнього начальницького складу С</w:t>
      </w:r>
      <w:r w:rsidR="00C46175">
        <w:rPr>
          <w:szCs w:val="28"/>
        </w:rPr>
        <w:t xml:space="preserve">лужби судової охорони </w:t>
      </w:r>
      <w:r w:rsidRPr="00153054">
        <w:rPr>
          <w:szCs w:val="28"/>
        </w:rPr>
        <w:t>та визначення їх результатів.</w:t>
      </w:r>
    </w:p>
    <w:p w14:paraId="6A61E17A" w14:textId="7CEAA155" w:rsidR="00167ECA" w:rsidRPr="006C0C09" w:rsidRDefault="00B4639E" w:rsidP="000E34BC">
      <w:pPr>
        <w:pStyle w:val="2"/>
        <w:ind w:firstLine="708"/>
        <w:rPr>
          <w:szCs w:val="28"/>
        </w:rPr>
      </w:pPr>
      <w:r>
        <w:t>4</w:t>
      </w:r>
      <w:r w:rsidR="00153054" w:rsidRPr="006C0C09">
        <w:t>. </w:t>
      </w:r>
      <w:r w:rsidR="00167ECA" w:rsidRPr="006C0C09">
        <w:rPr>
          <w:szCs w:val="28"/>
        </w:rPr>
        <w:t>Проведення співбесіди з кандидатами на посади та визначення їх результатів.</w:t>
      </w:r>
    </w:p>
    <w:p w14:paraId="4813E813" w14:textId="7A804912" w:rsidR="00167ECA" w:rsidRPr="006C0C09" w:rsidRDefault="00B4639E" w:rsidP="000E34BC">
      <w:pPr>
        <w:pStyle w:val="2"/>
        <w:tabs>
          <w:tab w:val="left" w:pos="1134"/>
        </w:tabs>
        <w:ind w:firstLine="709"/>
        <w:rPr>
          <w:szCs w:val="28"/>
        </w:rPr>
      </w:pPr>
      <w:r>
        <w:rPr>
          <w:szCs w:val="28"/>
        </w:rPr>
        <w:t>5</w:t>
      </w:r>
      <w:r w:rsidR="00153054" w:rsidRPr="006C0C09">
        <w:rPr>
          <w:szCs w:val="28"/>
        </w:rPr>
        <w:t>. </w:t>
      </w:r>
      <w:r w:rsidR="00167ECA" w:rsidRPr="006C0C09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6C0C09">
        <w:rPr>
          <w:spacing w:val="-6"/>
          <w:szCs w:val="28"/>
        </w:rPr>
        <w:t>зайняття вакантних посад.</w:t>
      </w:r>
    </w:p>
    <w:p w14:paraId="3EBB0A2D" w14:textId="77777777" w:rsidR="00167ECA" w:rsidRPr="00155B99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 w:val="24"/>
          <w:szCs w:val="24"/>
        </w:rPr>
      </w:pPr>
    </w:p>
    <w:p w14:paraId="2882420E" w14:textId="77777777" w:rsidR="00167ECA" w:rsidRPr="006C0C09" w:rsidRDefault="00167ECA" w:rsidP="000E34BC">
      <w:pPr>
        <w:ind w:firstLine="708"/>
        <w:rPr>
          <w:bCs/>
          <w:szCs w:val="28"/>
          <w:lang w:val="uk-UA"/>
        </w:rPr>
      </w:pPr>
      <w:r w:rsidRPr="006C0C09">
        <w:rPr>
          <w:b/>
          <w:iCs/>
          <w:szCs w:val="28"/>
          <w:lang w:val="uk-UA"/>
        </w:rPr>
        <w:t xml:space="preserve">Голосували:   </w:t>
      </w:r>
      <w:r w:rsidRPr="006C0C09">
        <w:rPr>
          <w:szCs w:val="28"/>
          <w:lang w:val="uk-UA"/>
        </w:rPr>
        <w:t>"</w:t>
      </w:r>
      <w:r w:rsidRPr="006C0C09">
        <w:rPr>
          <w:bCs/>
          <w:szCs w:val="28"/>
          <w:lang w:val="uk-UA"/>
        </w:rPr>
        <w:t>за</w:t>
      </w:r>
      <w:r w:rsidRPr="006C0C09">
        <w:rPr>
          <w:szCs w:val="28"/>
          <w:lang w:val="uk-UA"/>
        </w:rPr>
        <w:t xml:space="preserve">" – </w:t>
      </w:r>
      <w:r w:rsidRPr="006C0C09">
        <w:rPr>
          <w:bCs/>
          <w:szCs w:val="28"/>
          <w:lang w:val="uk-UA"/>
        </w:rPr>
        <w:t>одноголосно.</w:t>
      </w:r>
    </w:p>
    <w:p w14:paraId="282CE788" w14:textId="77777777" w:rsidR="00167ECA" w:rsidRPr="00155B99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5DBB1B14" w14:textId="44194E8D" w:rsidR="00167ECA" w:rsidRPr="006C0C09" w:rsidRDefault="00167ECA" w:rsidP="000E34BC">
      <w:pPr>
        <w:ind w:firstLine="709"/>
        <w:rPr>
          <w:color w:val="000000" w:themeColor="text1"/>
          <w:szCs w:val="28"/>
          <w:lang w:val="uk-UA"/>
        </w:rPr>
      </w:pPr>
      <w:r w:rsidRPr="006C0C09">
        <w:rPr>
          <w:b/>
          <w:szCs w:val="28"/>
          <w:lang w:val="uk-UA"/>
        </w:rPr>
        <w:t xml:space="preserve">Вирішили: </w:t>
      </w:r>
      <w:r w:rsidRPr="006C0C09">
        <w:rPr>
          <w:szCs w:val="28"/>
          <w:lang w:val="uk-UA"/>
        </w:rPr>
        <w:t xml:space="preserve">затвердити запропонований порядок денний </w:t>
      </w:r>
      <w:r w:rsidRPr="006C0C09">
        <w:rPr>
          <w:color w:val="000000" w:themeColor="text1"/>
          <w:szCs w:val="28"/>
          <w:lang w:val="uk-UA"/>
        </w:rPr>
        <w:t xml:space="preserve">на </w:t>
      </w:r>
      <w:r w:rsidR="00DC7A45">
        <w:rPr>
          <w:color w:val="000000" w:themeColor="text1"/>
          <w:szCs w:val="28"/>
          <w:lang w:val="uk-UA"/>
        </w:rPr>
        <w:t>20 липня</w:t>
      </w:r>
      <w:r w:rsidR="00153054" w:rsidRPr="006C0C09">
        <w:rPr>
          <w:color w:val="000000" w:themeColor="text1"/>
          <w:szCs w:val="28"/>
          <w:lang w:val="uk-UA"/>
        </w:rPr>
        <w:t xml:space="preserve"> </w:t>
      </w:r>
      <w:r w:rsidRPr="006C0C09">
        <w:rPr>
          <w:color w:val="000000" w:themeColor="text1"/>
          <w:szCs w:val="28"/>
          <w:lang w:val="uk-UA"/>
        </w:rPr>
        <w:t>202</w:t>
      </w:r>
      <w:r w:rsidR="006056DE">
        <w:rPr>
          <w:color w:val="000000" w:themeColor="text1"/>
          <w:szCs w:val="28"/>
          <w:lang w:val="uk-UA"/>
        </w:rPr>
        <w:t>1</w:t>
      </w:r>
      <w:r w:rsidRPr="006C0C09">
        <w:rPr>
          <w:color w:val="000000" w:themeColor="text1"/>
          <w:szCs w:val="28"/>
          <w:lang w:val="uk-UA"/>
        </w:rPr>
        <w:t xml:space="preserve"> року.</w:t>
      </w:r>
    </w:p>
    <w:p w14:paraId="6E0AC3D3" w14:textId="77777777" w:rsidR="00167ECA" w:rsidRPr="00155B99" w:rsidRDefault="00167ECA" w:rsidP="000E34BC">
      <w:pPr>
        <w:rPr>
          <w:b/>
          <w:sz w:val="24"/>
          <w:szCs w:val="24"/>
          <w:u w:val="single"/>
          <w:lang w:val="uk-UA"/>
        </w:rPr>
      </w:pPr>
    </w:p>
    <w:p w14:paraId="2E0775A2" w14:textId="64432D9F" w:rsidR="00167ECA" w:rsidRPr="00857423" w:rsidRDefault="004F0B8D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  </w:t>
      </w:r>
      <w:r w:rsidR="00167ECA" w:rsidRPr="00857423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14:paraId="5A53D010" w14:textId="77777777" w:rsidR="004F0B8D" w:rsidRDefault="004F0B8D" w:rsidP="00303733">
      <w:pPr>
        <w:ind w:firstLine="708"/>
        <w:rPr>
          <w:szCs w:val="28"/>
          <w:lang w:val="uk-UA"/>
        </w:rPr>
      </w:pPr>
    </w:p>
    <w:p w14:paraId="6F38849E" w14:textId="38A2D861" w:rsidR="00167ECA" w:rsidRPr="00857423" w:rsidRDefault="00167ECA" w:rsidP="00303733">
      <w:pPr>
        <w:ind w:firstLine="708"/>
        <w:rPr>
          <w:szCs w:val="28"/>
          <w:lang w:val="uk-UA"/>
        </w:rPr>
      </w:pPr>
      <w:r w:rsidRPr="00857423">
        <w:rPr>
          <w:szCs w:val="28"/>
          <w:lang w:val="uk-UA"/>
        </w:rPr>
        <w:t>Перевірка кандидатів, які прибули на конкурс.</w:t>
      </w:r>
    </w:p>
    <w:p w14:paraId="66448726" w14:textId="77777777" w:rsidR="00303733" w:rsidRPr="00857423" w:rsidRDefault="00303733" w:rsidP="000E34BC">
      <w:pPr>
        <w:rPr>
          <w:szCs w:val="28"/>
          <w:lang w:val="uk-UA"/>
        </w:rPr>
      </w:pPr>
    </w:p>
    <w:p w14:paraId="6E01B06B" w14:textId="40057BEF" w:rsidR="00167ECA" w:rsidRPr="00857423" w:rsidRDefault="00167ECA" w:rsidP="00C75402">
      <w:pPr>
        <w:ind w:firstLine="708"/>
        <w:rPr>
          <w:szCs w:val="28"/>
          <w:lang w:val="uk-UA"/>
        </w:rPr>
      </w:pPr>
      <w:r w:rsidRPr="00857423">
        <w:rPr>
          <w:b/>
          <w:szCs w:val="28"/>
          <w:lang w:val="uk-UA"/>
        </w:rPr>
        <w:t>Слухали:</w:t>
      </w:r>
      <w:r w:rsidR="00F4693F" w:rsidRPr="00857423">
        <w:rPr>
          <w:b/>
          <w:szCs w:val="28"/>
          <w:lang w:val="uk-UA"/>
        </w:rPr>
        <w:t xml:space="preserve"> </w:t>
      </w:r>
      <w:r w:rsidR="00F4693F" w:rsidRPr="00857423">
        <w:rPr>
          <w:szCs w:val="28"/>
          <w:lang w:val="uk-UA"/>
        </w:rPr>
        <w:t>голова</w:t>
      </w:r>
      <w:r w:rsidR="00F4693F" w:rsidRPr="00857423">
        <w:rPr>
          <w:b/>
          <w:szCs w:val="28"/>
          <w:lang w:val="uk-UA"/>
        </w:rPr>
        <w:t xml:space="preserve"> </w:t>
      </w:r>
      <w:r w:rsidRPr="00857423">
        <w:rPr>
          <w:bCs/>
          <w:szCs w:val="28"/>
          <w:lang w:val="uk-UA"/>
        </w:rPr>
        <w:t xml:space="preserve">конкурсної комісії </w:t>
      </w:r>
      <w:r w:rsidR="00F4693F" w:rsidRPr="00857423">
        <w:rPr>
          <w:bCs/>
          <w:szCs w:val="28"/>
          <w:lang w:val="uk-UA"/>
        </w:rPr>
        <w:t xml:space="preserve">Сокиран С.В. </w:t>
      </w:r>
      <w:r w:rsidRPr="00857423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857423">
        <w:rPr>
          <w:szCs w:val="28"/>
          <w:lang w:val="uk-UA"/>
        </w:rPr>
        <w:t xml:space="preserve">повідомив, про необхідність перевірки і фіксації кількості прибувших кандидатів для проходження конкурсу </w:t>
      </w:r>
      <w:r w:rsidRPr="00857423">
        <w:rPr>
          <w:color w:val="000000"/>
          <w:szCs w:val="28"/>
          <w:lang w:val="uk-UA"/>
        </w:rPr>
        <w:t xml:space="preserve">на зайняття вакантних посад співробітників </w:t>
      </w:r>
      <w:r w:rsidR="0063612E" w:rsidRPr="00857423">
        <w:rPr>
          <w:color w:val="000000"/>
          <w:szCs w:val="28"/>
          <w:lang w:val="uk-UA"/>
        </w:rPr>
        <w:t>т</w:t>
      </w:r>
      <w:r w:rsidRPr="00857423">
        <w:rPr>
          <w:color w:val="000000"/>
          <w:szCs w:val="28"/>
          <w:lang w:val="uk-UA"/>
        </w:rPr>
        <w:t>ериторіального управління С</w:t>
      </w:r>
      <w:r w:rsidR="00F13442">
        <w:rPr>
          <w:color w:val="000000"/>
          <w:szCs w:val="28"/>
          <w:lang w:val="uk-UA"/>
        </w:rPr>
        <w:t xml:space="preserve">лужби судової охорони </w:t>
      </w:r>
      <w:r w:rsidRPr="00857423">
        <w:rPr>
          <w:color w:val="000000"/>
          <w:szCs w:val="28"/>
          <w:lang w:val="uk-UA"/>
        </w:rPr>
        <w:t>у Вінницькій області</w:t>
      </w:r>
      <w:r w:rsidRPr="00857423">
        <w:rPr>
          <w:szCs w:val="28"/>
          <w:lang w:val="uk-UA"/>
        </w:rPr>
        <w:t xml:space="preserve"> та засвідчення їх особи персональними документами (паспортом). </w:t>
      </w:r>
    </w:p>
    <w:p w14:paraId="51D9DD20" w14:textId="77777777" w:rsidR="00C75402" w:rsidRPr="00155B99" w:rsidRDefault="00C75402" w:rsidP="000E34BC">
      <w:pPr>
        <w:rPr>
          <w:b/>
          <w:iCs/>
          <w:sz w:val="24"/>
          <w:szCs w:val="24"/>
          <w:lang w:val="uk-UA"/>
        </w:rPr>
      </w:pPr>
    </w:p>
    <w:p w14:paraId="2E04EFF7" w14:textId="77777777" w:rsidR="00167ECA" w:rsidRPr="00857423" w:rsidRDefault="00167ECA" w:rsidP="00C75402">
      <w:pPr>
        <w:ind w:firstLine="708"/>
        <w:rPr>
          <w:bCs/>
          <w:szCs w:val="28"/>
          <w:lang w:val="uk-UA"/>
        </w:rPr>
      </w:pPr>
      <w:r w:rsidRPr="00857423">
        <w:rPr>
          <w:b/>
          <w:iCs/>
          <w:szCs w:val="28"/>
          <w:lang w:val="uk-UA"/>
        </w:rPr>
        <w:t xml:space="preserve">Голосували:    </w:t>
      </w:r>
      <w:r w:rsidRPr="00857423">
        <w:rPr>
          <w:szCs w:val="28"/>
          <w:lang w:val="uk-UA"/>
        </w:rPr>
        <w:t>"</w:t>
      </w:r>
      <w:r w:rsidRPr="00857423">
        <w:rPr>
          <w:bCs/>
          <w:szCs w:val="28"/>
          <w:lang w:val="uk-UA"/>
        </w:rPr>
        <w:t>за</w:t>
      </w:r>
      <w:r w:rsidRPr="00857423">
        <w:rPr>
          <w:szCs w:val="28"/>
          <w:lang w:val="uk-UA"/>
        </w:rPr>
        <w:t>" –</w:t>
      </w:r>
      <w:r w:rsidRPr="00857423">
        <w:rPr>
          <w:bCs/>
          <w:szCs w:val="28"/>
          <w:lang w:val="uk-UA"/>
        </w:rPr>
        <w:t xml:space="preserve"> одноголосно.</w:t>
      </w:r>
    </w:p>
    <w:p w14:paraId="0E769A52" w14:textId="77777777" w:rsidR="00C75402" w:rsidRPr="00155B99" w:rsidRDefault="00C75402" w:rsidP="000E34BC">
      <w:pPr>
        <w:ind w:firstLine="709"/>
        <w:rPr>
          <w:b/>
          <w:sz w:val="24"/>
          <w:szCs w:val="24"/>
          <w:lang w:val="uk-UA"/>
        </w:rPr>
      </w:pPr>
    </w:p>
    <w:p w14:paraId="770AE91E" w14:textId="77777777" w:rsidR="00167ECA" w:rsidRPr="00857423" w:rsidRDefault="00167ECA" w:rsidP="000E34BC">
      <w:pPr>
        <w:ind w:firstLine="709"/>
        <w:rPr>
          <w:szCs w:val="28"/>
          <w:lang w:val="uk-UA"/>
        </w:rPr>
      </w:pPr>
      <w:r w:rsidRPr="00857423">
        <w:rPr>
          <w:b/>
          <w:szCs w:val="28"/>
          <w:lang w:val="uk-UA"/>
        </w:rPr>
        <w:t xml:space="preserve">Вирішили: </w:t>
      </w:r>
      <w:r w:rsidRPr="00857423">
        <w:rPr>
          <w:szCs w:val="28"/>
          <w:lang w:val="uk-UA"/>
        </w:rPr>
        <w:t>перевірити фактичну присутність прибувших кандидатів на конкурс.</w:t>
      </w:r>
    </w:p>
    <w:p w14:paraId="789E1FFA" w14:textId="77777777" w:rsidR="00167ECA" w:rsidRPr="00155B99" w:rsidRDefault="00167ECA" w:rsidP="000E34BC">
      <w:pPr>
        <w:ind w:firstLine="709"/>
        <w:rPr>
          <w:sz w:val="24"/>
          <w:szCs w:val="24"/>
          <w:lang w:val="uk-UA"/>
        </w:rPr>
      </w:pPr>
    </w:p>
    <w:p w14:paraId="18530D7B" w14:textId="63E04395" w:rsidR="002D60BE" w:rsidRPr="00F4693F" w:rsidRDefault="002D60BE" w:rsidP="002D60BE">
      <w:pPr>
        <w:ind w:firstLine="709"/>
        <w:rPr>
          <w:bCs/>
          <w:noProof/>
          <w:szCs w:val="28"/>
          <w:lang w:val="uk-UA"/>
        </w:rPr>
      </w:pPr>
      <w:r w:rsidRPr="00F4693F">
        <w:rPr>
          <w:bCs/>
          <w:noProof/>
          <w:szCs w:val="28"/>
          <w:lang w:val="uk-UA"/>
        </w:rPr>
        <w:t>Адміністратором були перевірені особи, які прибули</w:t>
      </w:r>
      <w:r w:rsidR="007B436E">
        <w:rPr>
          <w:bCs/>
          <w:noProof/>
          <w:szCs w:val="28"/>
          <w:lang w:val="uk-UA"/>
        </w:rPr>
        <w:t xml:space="preserve"> на конкурс,</w:t>
      </w:r>
      <w:r w:rsidRPr="00F4693F">
        <w:rPr>
          <w:bCs/>
          <w:noProof/>
          <w:szCs w:val="28"/>
          <w:lang w:val="uk-UA"/>
        </w:rPr>
        <w:t xml:space="preserve"> та повідомлено про неприбуття  кандидата </w:t>
      </w:r>
      <w:r w:rsidR="007B436E">
        <w:rPr>
          <w:bCs/>
          <w:noProof/>
          <w:szCs w:val="28"/>
          <w:lang w:val="uk-UA"/>
        </w:rPr>
        <w:t>Корченюка Віталія Вікторовича.</w:t>
      </w:r>
      <w:r w:rsidRPr="00F4693F">
        <w:rPr>
          <w:bCs/>
          <w:noProof/>
          <w:szCs w:val="28"/>
          <w:lang w:val="uk-UA"/>
        </w:rPr>
        <w:t xml:space="preserve"> </w:t>
      </w:r>
    </w:p>
    <w:p w14:paraId="0AEB5761" w14:textId="3D439193" w:rsidR="00F4693F" w:rsidRPr="00857423" w:rsidRDefault="00F4693F" w:rsidP="003C0736">
      <w:pPr>
        <w:ind w:firstLine="708"/>
        <w:jc w:val="left"/>
        <w:rPr>
          <w:bCs/>
          <w:noProof/>
          <w:color w:val="FF0000"/>
          <w:szCs w:val="28"/>
          <w:lang w:val="uk-UA"/>
        </w:rPr>
      </w:pPr>
    </w:p>
    <w:p w14:paraId="0183E4D5" w14:textId="77777777" w:rsidR="005207E5" w:rsidRPr="00857423" w:rsidRDefault="005207E5" w:rsidP="005207E5">
      <w:pPr>
        <w:ind w:firstLine="709"/>
        <w:rPr>
          <w:bCs/>
          <w:noProof/>
          <w:szCs w:val="28"/>
          <w:lang w:val="uk-UA"/>
        </w:rPr>
      </w:pPr>
      <w:r w:rsidRPr="00857423">
        <w:rPr>
          <w:bCs/>
          <w:noProof/>
          <w:szCs w:val="28"/>
          <w:lang w:val="uk-UA"/>
        </w:rPr>
        <w:t xml:space="preserve">Інформація про кількість кандидатів, які прибули на конкурс, передана Голові конкурсної комісії. </w:t>
      </w:r>
    </w:p>
    <w:p w14:paraId="3BEE6285" w14:textId="77777777" w:rsidR="005207E5" w:rsidRPr="00166D53" w:rsidRDefault="005207E5" w:rsidP="000E34BC">
      <w:pPr>
        <w:ind w:firstLine="709"/>
        <w:rPr>
          <w:bCs/>
          <w:i/>
          <w:szCs w:val="28"/>
          <w:lang w:val="uk-UA"/>
        </w:rPr>
      </w:pPr>
    </w:p>
    <w:p w14:paraId="7ECC8871" w14:textId="77777777" w:rsidR="004F0B8D" w:rsidRDefault="004F0B8D" w:rsidP="00952A1B">
      <w:pPr>
        <w:ind w:firstLine="709"/>
        <w:rPr>
          <w:bCs/>
          <w:i/>
          <w:szCs w:val="28"/>
          <w:lang w:val="uk-UA"/>
        </w:rPr>
      </w:pPr>
    </w:p>
    <w:p w14:paraId="15B3EE06" w14:textId="77777777" w:rsidR="004F0B8D" w:rsidRDefault="004F0B8D" w:rsidP="00952A1B">
      <w:pPr>
        <w:ind w:firstLine="709"/>
        <w:rPr>
          <w:bCs/>
          <w:i/>
          <w:szCs w:val="28"/>
          <w:lang w:val="uk-UA"/>
        </w:rPr>
      </w:pPr>
    </w:p>
    <w:p w14:paraId="4346696D" w14:textId="7874036A" w:rsidR="00167ECA" w:rsidRPr="00973660" w:rsidRDefault="00167ECA" w:rsidP="00952A1B">
      <w:pPr>
        <w:ind w:firstLine="709"/>
        <w:rPr>
          <w:b/>
          <w:szCs w:val="28"/>
          <w:u w:val="single"/>
          <w:lang w:val="uk-UA"/>
        </w:rPr>
      </w:pPr>
      <w:r w:rsidRPr="00166D53">
        <w:rPr>
          <w:bCs/>
          <w:i/>
          <w:szCs w:val="28"/>
          <w:lang w:val="uk-UA"/>
        </w:rPr>
        <w:lastRenderedPageBreak/>
        <w:t xml:space="preserve"> </w:t>
      </w:r>
      <w:r w:rsidRPr="00973660">
        <w:rPr>
          <w:b/>
          <w:szCs w:val="28"/>
          <w:u w:val="single"/>
          <w:lang w:val="uk-UA"/>
        </w:rPr>
        <w:t>ПО ДРУГОМУ ПУНКТУ ПОРЯДКУ ДЕННОГО</w:t>
      </w:r>
    </w:p>
    <w:p w14:paraId="7F47491E" w14:textId="77777777" w:rsidR="001B0431" w:rsidRPr="00166D53" w:rsidRDefault="001B0431" w:rsidP="000E34BC">
      <w:pPr>
        <w:rPr>
          <w:b/>
          <w:i/>
          <w:szCs w:val="28"/>
          <w:u w:val="single"/>
          <w:lang w:val="uk-UA"/>
        </w:rPr>
      </w:pPr>
    </w:p>
    <w:p w14:paraId="6CCD11E3" w14:textId="77777777" w:rsidR="00167ECA" w:rsidRPr="00973660" w:rsidRDefault="00167ECA" w:rsidP="000E34BC">
      <w:pPr>
        <w:ind w:firstLine="709"/>
        <w:rPr>
          <w:b/>
          <w:szCs w:val="28"/>
          <w:lang w:val="uk-UA"/>
        </w:rPr>
      </w:pPr>
      <w:r w:rsidRPr="00973660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973660">
        <w:rPr>
          <w:szCs w:val="28"/>
          <w:lang w:val="uk-UA"/>
        </w:rPr>
        <w:t>та визначення їх результатів.</w:t>
      </w:r>
    </w:p>
    <w:p w14:paraId="12341366" w14:textId="77777777" w:rsidR="00167ECA" w:rsidRPr="00155B99" w:rsidRDefault="00167ECA" w:rsidP="000E34BC">
      <w:pPr>
        <w:ind w:firstLine="709"/>
        <w:rPr>
          <w:b/>
          <w:i/>
          <w:sz w:val="24"/>
          <w:szCs w:val="24"/>
          <w:lang w:val="uk-UA"/>
        </w:rPr>
      </w:pPr>
    </w:p>
    <w:p w14:paraId="72D8F31D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/>
          <w:szCs w:val="28"/>
          <w:lang w:val="uk-UA"/>
        </w:rPr>
        <w:t>Слухали:</w:t>
      </w:r>
      <w:r w:rsidRPr="00973660">
        <w:rPr>
          <w:szCs w:val="28"/>
          <w:lang w:val="uk-UA"/>
        </w:rPr>
        <w:t xml:space="preserve"> Голова конкурсної комісії С</w:t>
      </w:r>
      <w:r w:rsidRPr="00973660">
        <w:rPr>
          <w:bCs/>
          <w:szCs w:val="28"/>
          <w:lang w:val="uk-UA"/>
        </w:rPr>
        <w:t>окиран С.В. повідомив, що в</w:t>
      </w:r>
      <w:r w:rsidRPr="00973660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973660">
        <w:rPr>
          <w:bCs/>
          <w:szCs w:val="28"/>
          <w:lang w:val="uk-UA"/>
        </w:rPr>
        <w:t>є перевірка рівня фізичної підготовки.</w:t>
      </w:r>
    </w:p>
    <w:p w14:paraId="7EED2AB8" w14:textId="77777777" w:rsidR="004D5E59" w:rsidRPr="00F23F5A" w:rsidRDefault="00BF7A90" w:rsidP="004D5E59">
      <w:pPr>
        <w:ind w:firstLine="708"/>
        <w:rPr>
          <w:bCs/>
          <w:lang w:val="uk-UA"/>
        </w:rPr>
      </w:pPr>
      <w:r w:rsidRPr="00DF7D7E">
        <w:rPr>
          <w:iCs/>
          <w:color w:val="000000" w:themeColor="text1"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DF7D7E">
        <w:rPr>
          <w:rFonts w:eastAsiaTheme="minorHAnsi"/>
          <w:iCs/>
          <w:color w:val="000000" w:themeColor="text1"/>
          <w:szCs w:val="28"/>
          <w:lang w:val="uk-UA" w:eastAsia="en-US"/>
        </w:rPr>
        <w:t xml:space="preserve">з урахуванням </w:t>
      </w:r>
      <w:r w:rsidRPr="004D5E59">
        <w:rPr>
          <w:rFonts w:eastAsiaTheme="minorHAnsi"/>
          <w:iCs/>
          <w:szCs w:val="28"/>
          <w:lang w:val="uk-UA" w:eastAsia="en-US"/>
        </w:rPr>
        <w:t xml:space="preserve">вимог наказу Служби судової охорони від </w:t>
      </w:r>
      <w:r w:rsidR="00DF7D7E" w:rsidRPr="004D5E59">
        <w:rPr>
          <w:rFonts w:eastAsiaTheme="minorHAnsi"/>
          <w:iCs/>
          <w:szCs w:val="28"/>
          <w:lang w:val="uk-UA" w:eastAsia="en-US"/>
        </w:rPr>
        <w:t>04.02.</w:t>
      </w:r>
      <w:r w:rsidRPr="004D5E59">
        <w:rPr>
          <w:rFonts w:eastAsiaTheme="minorHAnsi"/>
          <w:iCs/>
          <w:szCs w:val="28"/>
          <w:lang w:val="uk-UA" w:eastAsia="en-US"/>
        </w:rPr>
        <w:t>202</w:t>
      </w:r>
      <w:r w:rsidR="00DF7D7E" w:rsidRPr="004D5E59">
        <w:rPr>
          <w:rFonts w:eastAsiaTheme="minorHAnsi"/>
          <w:iCs/>
          <w:szCs w:val="28"/>
          <w:lang w:val="uk-UA" w:eastAsia="en-US"/>
        </w:rPr>
        <w:t>1</w:t>
      </w:r>
      <w:r w:rsidRPr="004D5E59">
        <w:rPr>
          <w:rFonts w:eastAsiaTheme="minorHAnsi"/>
          <w:iCs/>
          <w:szCs w:val="28"/>
          <w:lang w:val="uk-UA" w:eastAsia="en-US"/>
        </w:rPr>
        <w:t xml:space="preserve"> №</w:t>
      </w:r>
      <w:r w:rsidR="00DF7D7E" w:rsidRPr="004D5E59">
        <w:rPr>
          <w:rFonts w:eastAsiaTheme="minorHAnsi"/>
          <w:iCs/>
          <w:szCs w:val="28"/>
          <w:lang w:val="uk-UA" w:eastAsia="en-US"/>
        </w:rPr>
        <w:t>57</w:t>
      </w:r>
      <w:r w:rsidRPr="004D5E59">
        <w:rPr>
          <w:rFonts w:eastAsiaTheme="minorHAnsi"/>
          <w:iCs/>
          <w:szCs w:val="28"/>
          <w:lang w:val="uk-UA" w:eastAsia="en-US"/>
        </w:rPr>
        <w:t xml:space="preserve"> «Про </w:t>
      </w:r>
      <w:r w:rsidR="00DF7D7E" w:rsidRPr="004D5E59">
        <w:rPr>
          <w:rFonts w:eastAsiaTheme="minorHAnsi"/>
          <w:iCs/>
          <w:szCs w:val="28"/>
          <w:lang w:val="uk-UA" w:eastAsia="en-US"/>
        </w:rPr>
        <w:t xml:space="preserve">затвердження Тимчасової інструкції з </w:t>
      </w:r>
      <w:r w:rsidRPr="004D5E59">
        <w:rPr>
          <w:rFonts w:eastAsiaTheme="minorHAnsi"/>
          <w:iCs/>
          <w:szCs w:val="28"/>
          <w:lang w:val="uk-UA" w:eastAsia="en-US"/>
        </w:rPr>
        <w:t>фізичної підготов</w:t>
      </w:r>
      <w:r w:rsidR="00DF7D7E" w:rsidRPr="004D5E59">
        <w:rPr>
          <w:rFonts w:eastAsiaTheme="minorHAnsi"/>
          <w:iCs/>
          <w:szCs w:val="28"/>
          <w:lang w:val="uk-UA" w:eastAsia="en-US"/>
        </w:rPr>
        <w:t xml:space="preserve">ки в </w:t>
      </w:r>
      <w:r w:rsidRPr="004D5E59">
        <w:rPr>
          <w:rFonts w:eastAsiaTheme="minorHAnsi"/>
          <w:iCs/>
          <w:szCs w:val="28"/>
          <w:lang w:val="uk-UA" w:eastAsia="en-US"/>
        </w:rPr>
        <w:t>Служб</w:t>
      </w:r>
      <w:r w:rsidR="00DF7D7E" w:rsidRPr="004D5E59">
        <w:rPr>
          <w:rFonts w:eastAsiaTheme="minorHAnsi"/>
          <w:iCs/>
          <w:szCs w:val="28"/>
          <w:lang w:val="uk-UA" w:eastAsia="en-US"/>
        </w:rPr>
        <w:t>і</w:t>
      </w:r>
      <w:r w:rsidRPr="004D5E59">
        <w:rPr>
          <w:rFonts w:eastAsiaTheme="minorHAnsi"/>
          <w:iCs/>
          <w:szCs w:val="28"/>
          <w:lang w:val="uk-UA" w:eastAsia="en-US"/>
        </w:rPr>
        <w:t xml:space="preserve"> судової охорони»,</w:t>
      </w:r>
      <w:r w:rsidRPr="004D5E59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</w:t>
      </w:r>
      <w:r w:rsidR="004D5E59" w:rsidRPr="004D5E59">
        <w:rPr>
          <w:rFonts w:eastAsiaTheme="minorHAnsi"/>
          <w:szCs w:val="28"/>
          <w:lang w:val="uk-UA" w:eastAsia="en-US"/>
        </w:rPr>
        <w:t>ого</w:t>
      </w:r>
      <w:r w:rsidRPr="004D5E59">
        <w:rPr>
          <w:rFonts w:eastAsiaTheme="minorHAnsi"/>
          <w:szCs w:val="28"/>
          <w:lang w:val="uk-UA" w:eastAsia="en-US"/>
        </w:rPr>
        <w:t xml:space="preserve"> працівник</w:t>
      </w:r>
      <w:r w:rsidR="004D5E59" w:rsidRPr="004D5E59">
        <w:rPr>
          <w:rFonts w:eastAsiaTheme="minorHAnsi"/>
          <w:szCs w:val="28"/>
          <w:lang w:val="uk-UA" w:eastAsia="en-US"/>
        </w:rPr>
        <w:t>а</w:t>
      </w:r>
      <w:r w:rsidRPr="004D5E59">
        <w:rPr>
          <w:szCs w:val="28"/>
          <w:lang w:val="uk-UA"/>
        </w:rPr>
        <w:t xml:space="preserve"> </w:t>
      </w:r>
      <w:r w:rsidR="004D5E59" w:rsidRPr="004D5E59">
        <w:rPr>
          <w:spacing w:val="-6"/>
          <w:lang w:val="uk-UA"/>
        </w:rPr>
        <w:t>на базі стадіону  «Темп» (ДЮСШ)  за адресою</w:t>
      </w:r>
      <w:r w:rsidR="004D5E59" w:rsidRPr="00F23F5A">
        <w:rPr>
          <w:spacing w:val="-6"/>
          <w:lang w:val="uk-UA"/>
        </w:rPr>
        <w:t xml:space="preserve">: м. Вінниця, вулиця Зулінського, 46. </w:t>
      </w:r>
    </w:p>
    <w:p w14:paraId="430B9C0A" w14:textId="77777777" w:rsidR="004D5E59" w:rsidRDefault="004D5E59" w:rsidP="000E34BC">
      <w:pPr>
        <w:ind w:firstLine="708"/>
        <w:rPr>
          <w:bCs/>
          <w:szCs w:val="28"/>
          <w:lang w:val="uk-UA"/>
        </w:rPr>
      </w:pPr>
    </w:p>
    <w:p w14:paraId="1D4AD72D" w14:textId="194D3C36" w:rsidR="00167ECA" w:rsidRPr="00973660" w:rsidRDefault="00167ECA" w:rsidP="000E34BC">
      <w:pPr>
        <w:ind w:firstLine="708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14:paraId="5B2D9943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 xml:space="preserve">Перед тестуванням </w:t>
      </w:r>
      <w:r w:rsidRPr="00973660">
        <w:rPr>
          <w:spacing w:val="-6"/>
          <w:lang w:val="uk-UA"/>
        </w:rPr>
        <w:t>рівня фізичної підготовленості медичним працівником проведено огляд кандидатів на службу.</w:t>
      </w:r>
    </w:p>
    <w:p w14:paraId="7F5D76DA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 xml:space="preserve">Після закінчення проведення першого етапу конкурсу результати </w:t>
      </w:r>
      <w:r w:rsidRPr="00973660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973660">
        <w:rPr>
          <w:bCs/>
          <w:szCs w:val="28"/>
          <w:lang w:val="uk-UA"/>
        </w:rPr>
        <w:t xml:space="preserve"> адміністратору для узагальнення.</w:t>
      </w:r>
    </w:p>
    <w:p w14:paraId="3FA58F64" w14:textId="77777777" w:rsidR="00167ECA" w:rsidRPr="00155B99" w:rsidRDefault="00167ECA" w:rsidP="000E34BC">
      <w:pPr>
        <w:ind w:firstLine="709"/>
        <w:rPr>
          <w:bCs/>
          <w:i/>
          <w:sz w:val="24"/>
          <w:szCs w:val="24"/>
          <w:lang w:val="uk-UA"/>
        </w:rPr>
      </w:pPr>
    </w:p>
    <w:p w14:paraId="4D7AD574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14:paraId="7C5BB315" w14:textId="77777777" w:rsidR="00167ECA" w:rsidRPr="00973660" w:rsidRDefault="00167ECA" w:rsidP="000E34BC">
      <w:pPr>
        <w:ind w:firstLine="709"/>
        <w:rPr>
          <w:b/>
          <w:szCs w:val="28"/>
          <w:lang w:val="uk-UA"/>
        </w:rPr>
      </w:pPr>
    </w:p>
    <w:p w14:paraId="64F214B4" w14:textId="77777777" w:rsidR="00167ECA" w:rsidRPr="00973660" w:rsidRDefault="00167ECA" w:rsidP="000E34BC">
      <w:pPr>
        <w:ind w:firstLine="709"/>
        <w:rPr>
          <w:bCs/>
          <w:szCs w:val="28"/>
          <w:lang w:val="uk-UA"/>
        </w:rPr>
      </w:pPr>
      <w:r w:rsidRPr="00973660">
        <w:rPr>
          <w:b/>
          <w:szCs w:val="28"/>
          <w:lang w:val="uk-UA"/>
        </w:rPr>
        <w:t xml:space="preserve">Слухали: </w:t>
      </w:r>
      <w:r w:rsidRPr="00973660">
        <w:rPr>
          <w:szCs w:val="28"/>
          <w:lang w:val="uk-UA"/>
        </w:rPr>
        <w:t xml:space="preserve">Голова конкурсної комісії </w:t>
      </w:r>
      <w:r w:rsidRPr="00973660">
        <w:rPr>
          <w:bCs/>
          <w:szCs w:val="28"/>
          <w:lang w:val="uk-UA"/>
        </w:rPr>
        <w:t>Сокиран С.В. оголосив узагальнені адміністратором результати оцінювання рівня фізичної підготовленості кандидатів на зайняття вакантних посад ТУ ССО у Вінницькій області.</w:t>
      </w:r>
    </w:p>
    <w:p w14:paraId="4A6FB030" w14:textId="77777777" w:rsidR="005411E2" w:rsidRPr="00A463CA" w:rsidRDefault="00167ECA" w:rsidP="000E34B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463CA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88"/>
        <w:gridCol w:w="5783"/>
        <w:gridCol w:w="2976"/>
      </w:tblGrid>
      <w:tr w:rsidR="00167ECA" w:rsidRPr="00A463CA" w14:paraId="4ADC0A38" w14:textId="77777777" w:rsidTr="00155B99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0C5C" w14:textId="054FCD9A" w:rsidR="00167ECA" w:rsidRPr="00A463CA" w:rsidRDefault="00167ECA" w:rsidP="007B5264">
            <w:pPr>
              <w:jc w:val="center"/>
              <w:rPr>
                <w:sz w:val="24"/>
                <w:szCs w:val="24"/>
                <w:lang w:val="uk-UA"/>
              </w:rPr>
            </w:pPr>
            <w:r w:rsidRPr="00A463CA">
              <w:rPr>
                <w:sz w:val="24"/>
                <w:szCs w:val="24"/>
                <w:lang w:val="uk-UA"/>
              </w:rPr>
              <w:t xml:space="preserve">№ </w:t>
            </w:r>
            <w:r w:rsidR="007B5264">
              <w:rPr>
                <w:sz w:val="24"/>
                <w:szCs w:val="24"/>
                <w:lang w:val="uk-UA"/>
              </w:rPr>
              <w:t>з</w:t>
            </w:r>
            <w:r w:rsidRPr="00A463CA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6FB" w14:textId="77777777" w:rsidR="00167ECA" w:rsidRPr="00A463CA" w:rsidRDefault="00167ECA" w:rsidP="000E34BC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1B1" w14:textId="77777777" w:rsidR="00167ECA" w:rsidRPr="00A463CA" w:rsidRDefault="00167ECA" w:rsidP="000E34BC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A463CA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DE225C" w:rsidRPr="00166D53" w14:paraId="47705067" w14:textId="77777777" w:rsidTr="00155B99">
        <w:trPr>
          <w:trHeight w:val="35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4CA" w14:textId="6955092A" w:rsidR="00DE225C" w:rsidRPr="004D5E59" w:rsidRDefault="004D5E59" w:rsidP="004D5E59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Cs w:val="28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7B5264" w:rsidRPr="00166D53" w14:paraId="1020EB25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58C" w14:textId="77777777" w:rsidR="007B5264" w:rsidRPr="00A463CA" w:rsidRDefault="007B5264" w:rsidP="007B5264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570" w14:textId="0757D4CE" w:rsidR="007B5264" w:rsidRPr="004E48ED" w:rsidRDefault="007B5264" w:rsidP="007B5264">
            <w:pPr>
              <w:rPr>
                <w:i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1C4" w14:textId="1F6D7165" w:rsidR="007B5264" w:rsidRPr="00166D53" w:rsidRDefault="007B5264" w:rsidP="007B526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r w:rsidRPr="00A034CA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7B5264" w:rsidRPr="00166D53" w14:paraId="180AA549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418" w14:textId="77777777" w:rsidR="007B5264" w:rsidRPr="00A463CA" w:rsidRDefault="007B5264" w:rsidP="007B5264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BC2" w14:textId="4F8B9018" w:rsidR="007B5264" w:rsidRPr="004E48ED" w:rsidRDefault="007B5264" w:rsidP="007B5264">
            <w:pPr>
              <w:rPr>
                <w:i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Рябчун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 xml:space="preserve">Олександр Анатолійович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905" w14:textId="44A3E9B0" w:rsidR="007B5264" w:rsidRPr="00166D53" w:rsidRDefault="007B5264" w:rsidP="007B526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r w:rsidRPr="00A034CA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7B5264" w:rsidRPr="00166D53" w14:paraId="18B528CC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653" w14:textId="62370CAA" w:rsidR="007B5264" w:rsidRPr="00A463CA" w:rsidRDefault="007B5264" w:rsidP="007B526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269" w14:textId="3823B778" w:rsidR="007B5264" w:rsidRPr="004E48ED" w:rsidRDefault="007B5264" w:rsidP="007B5264">
            <w:pPr>
              <w:rPr>
                <w:i/>
                <w:szCs w:val="28"/>
                <w:lang w:val="uk-UA"/>
              </w:rPr>
            </w:pPr>
            <w:r w:rsidRPr="00A065A8">
              <w:rPr>
                <w:szCs w:val="28"/>
              </w:rPr>
              <w:t xml:space="preserve">Тарасов </w:t>
            </w:r>
            <w:proofErr w:type="spellStart"/>
            <w:r w:rsidRPr="00A065A8">
              <w:rPr>
                <w:szCs w:val="28"/>
              </w:rPr>
              <w:t>Юрій</w:t>
            </w:r>
            <w:proofErr w:type="spellEnd"/>
            <w:r w:rsidRPr="00A065A8">
              <w:rPr>
                <w:szCs w:val="28"/>
              </w:rPr>
              <w:t xml:space="preserve"> </w:t>
            </w:r>
            <w:proofErr w:type="spellStart"/>
            <w:r w:rsidRPr="00A065A8">
              <w:rPr>
                <w:szCs w:val="28"/>
              </w:rPr>
              <w:t>Сергійович</w:t>
            </w:r>
            <w:proofErr w:type="spellEnd"/>
            <w:r w:rsidRPr="00A065A8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230" w14:textId="5F48CF0A" w:rsidR="007B5264" w:rsidRPr="00166D53" w:rsidRDefault="007B5264" w:rsidP="007B526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r w:rsidRPr="00A034CA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7B5264" w:rsidRPr="00166D53" w14:paraId="4BC1F81A" w14:textId="77777777" w:rsidTr="00155B99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952" w14:textId="24BCB3C1" w:rsidR="007B5264" w:rsidRDefault="007B5264" w:rsidP="007B526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23B8" w14:textId="4D424CC3" w:rsidR="007B5264" w:rsidRPr="004E48ED" w:rsidRDefault="007B5264" w:rsidP="007B5264">
            <w:pPr>
              <w:rPr>
                <w:i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Котигорох</w:t>
            </w:r>
            <w:proofErr w:type="spellEnd"/>
            <w:r>
              <w:rPr>
                <w:szCs w:val="28"/>
              </w:rPr>
              <w:t xml:space="preserve">  </w:t>
            </w:r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Григорій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Сергійович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705" w14:textId="073BA521" w:rsidR="007B5264" w:rsidRPr="00166D53" w:rsidRDefault="007B5264" w:rsidP="007B526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r w:rsidRPr="00A034CA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4D5E59" w:rsidRPr="00166D53" w14:paraId="6653E231" w14:textId="77777777" w:rsidTr="00155B99">
        <w:trPr>
          <w:trHeight w:val="33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81C2" w14:textId="466BE3AD" w:rsidR="004D5E59" w:rsidRPr="004D5E59" w:rsidRDefault="004D5E59" w:rsidP="004D5E59">
            <w:pPr>
              <w:jc w:val="center"/>
              <w:rPr>
                <w:color w:val="FF0000"/>
                <w:szCs w:val="28"/>
                <w:lang w:val="uk-UA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  <w:r w:rsidR="00B4639E">
              <w:rPr>
                <w:b/>
                <w:szCs w:val="28"/>
                <w:lang w:val="uk-UA"/>
              </w:rPr>
              <w:t xml:space="preserve">                </w:t>
            </w: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lastRenderedPageBreak/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6941D5" w:rsidRPr="00166D53" w14:paraId="63F28F55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F29" w14:textId="77777777" w:rsidR="006941D5" w:rsidRPr="00A463CA" w:rsidRDefault="006941D5" w:rsidP="006941D5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E2C" w14:textId="23811301" w:rsidR="006941D5" w:rsidRPr="004E48ED" w:rsidRDefault="006941D5" w:rsidP="006941D5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580" w14:textId="1D081561" w:rsidR="006941D5" w:rsidRPr="006941D5" w:rsidRDefault="006941D5" w:rsidP="006941D5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A0178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6941D5" w:rsidRPr="00166D53" w14:paraId="2D300692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766" w14:textId="0B5E4A7F" w:rsidR="006941D5" w:rsidRPr="00A463CA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31A" w14:textId="29C2D393" w:rsidR="006941D5" w:rsidRPr="004E48ED" w:rsidRDefault="006941D5" w:rsidP="006941D5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E7C" w14:textId="5A28DA44" w:rsidR="006941D5" w:rsidRPr="006941D5" w:rsidRDefault="006941D5" w:rsidP="006941D5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A0178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6941D5" w:rsidRPr="00166D53" w14:paraId="01995824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203" w14:textId="6945B6A8" w:rsidR="006941D5" w:rsidRPr="00A463CA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8BD8" w14:textId="323B6972" w:rsidR="006941D5" w:rsidRPr="004E48ED" w:rsidRDefault="006941D5" w:rsidP="006941D5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8BD" w14:textId="6C4A4D19" w:rsidR="006941D5" w:rsidRPr="006941D5" w:rsidRDefault="006941D5" w:rsidP="006941D5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A0178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4D5E59" w:rsidRPr="00166D53" w14:paraId="018F9702" w14:textId="77777777" w:rsidTr="00EC2DA4">
        <w:trPr>
          <w:trHeight w:val="29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C8F" w14:textId="2C4BD1AC" w:rsidR="004D5E59" w:rsidRPr="006941D5" w:rsidRDefault="004D5E59" w:rsidP="004D5E59">
            <w:pPr>
              <w:jc w:val="center"/>
              <w:rPr>
                <w:b/>
                <w:szCs w:val="28"/>
                <w:lang w:val="uk-UA"/>
              </w:rPr>
            </w:pPr>
            <w:r w:rsidRPr="006941D5">
              <w:rPr>
                <w:b/>
                <w:szCs w:val="28"/>
              </w:rPr>
              <w:t>Командир 2 відділення (м. Бар) (</w:t>
            </w:r>
            <w:proofErr w:type="spellStart"/>
            <w:r w:rsidRPr="006941D5">
              <w:rPr>
                <w:b/>
                <w:szCs w:val="28"/>
              </w:rPr>
              <w:t>Барський</w:t>
            </w:r>
            <w:proofErr w:type="spellEnd"/>
            <w:r w:rsidRPr="006941D5">
              <w:rPr>
                <w:b/>
                <w:szCs w:val="28"/>
              </w:rPr>
              <w:t xml:space="preserve"> </w:t>
            </w:r>
            <w:proofErr w:type="spellStart"/>
            <w:r w:rsidRPr="006941D5">
              <w:rPr>
                <w:b/>
                <w:szCs w:val="28"/>
              </w:rPr>
              <w:t>районний</w:t>
            </w:r>
            <w:proofErr w:type="spellEnd"/>
            <w:r w:rsidRPr="006941D5">
              <w:rPr>
                <w:b/>
                <w:szCs w:val="28"/>
              </w:rPr>
              <w:t xml:space="preserve"> суд) 9 взводу охорони    (м. Жмеринка) 2 підрозділу охорони (м. </w:t>
            </w:r>
            <w:proofErr w:type="spellStart"/>
            <w:r w:rsidRPr="006941D5">
              <w:rPr>
                <w:b/>
                <w:szCs w:val="28"/>
              </w:rPr>
              <w:t>Вінниця</w:t>
            </w:r>
            <w:proofErr w:type="spellEnd"/>
            <w:r w:rsidRPr="006941D5">
              <w:rPr>
                <w:b/>
                <w:szCs w:val="28"/>
              </w:rPr>
              <w:t xml:space="preserve">) </w:t>
            </w:r>
            <w:proofErr w:type="spellStart"/>
            <w:r w:rsidRPr="006941D5">
              <w:rPr>
                <w:b/>
                <w:szCs w:val="28"/>
              </w:rPr>
              <w:t>територіального</w:t>
            </w:r>
            <w:proofErr w:type="spellEnd"/>
            <w:r w:rsidRPr="006941D5">
              <w:rPr>
                <w:b/>
                <w:szCs w:val="28"/>
              </w:rPr>
              <w:t xml:space="preserve"> </w:t>
            </w:r>
            <w:proofErr w:type="spellStart"/>
            <w:r w:rsidRPr="006941D5">
              <w:rPr>
                <w:b/>
                <w:szCs w:val="28"/>
              </w:rPr>
              <w:t>управління</w:t>
            </w:r>
            <w:proofErr w:type="spellEnd"/>
            <w:r w:rsidRPr="006941D5">
              <w:rPr>
                <w:b/>
                <w:szCs w:val="28"/>
              </w:rPr>
              <w:t xml:space="preserve"> </w:t>
            </w:r>
            <w:proofErr w:type="spellStart"/>
            <w:r w:rsidRPr="006941D5">
              <w:rPr>
                <w:b/>
                <w:szCs w:val="28"/>
              </w:rPr>
              <w:t>Служби</w:t>
            </w:r>
            <w:proofErr w:type="spellEnd"/>
            <w:r w:rsidRPr="006941D5">
              <w:rPr>
                <w:b/>
                <w:szCs w:val="28"/>
              </w:rPr>
              <w:t xml:space="preserve"> </w:t>
            </w:r>
            <w:proofErr w:type="spellStart"/>
            <w:r w:rsidRPr="006941D5">
              <w:rPr>
                <w:b/>
                <w:szCs w:val="28"/>
              </w:rPr>
              <w:t>судової</w:t>
            </w:r>
            <w:proofErr w:type="spellEnd"/>
            <w:r w:rsidRPr="006941D5">
              <w:rPr>
                <w:b/>
                <w:szCs w:val="28"/>
              </w:rPr>
              <w:t xml:space="preserve"> охорони у Вінницькій області</w:t>
            </w:r>
            <w:r w:rsidRPr="006941D5"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6941D5" w:rsidRPr="00166D53" w14:paraId="00CE1AC4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032" w14:textId="62064E39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5A3" w14:textId="4BF996E7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Кузьмінчук Вадим Володимирович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87F" w14:textId="6D7AC0D9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4D10F6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6941D5" w:rsidRPr="00166D53" w14:paraId="56259E15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2186" w14:textId="2179949B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5DD" w14:textId="411EFDB3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Марценюк Михайло Володимирович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CD38" w14:textId="19453980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4D10F6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4D5E59" w:rsidRPr="00166D53" w14:paraId="5A201290" w14:textId="77777777" w:rsidTr="00EC2DA4">
        <w:trPr>
          <w:trHeight w:val="29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4E4" w14:textId="5AD6702C" w:rsidR="004D5E59" w:rsidRPr="004D5E59" w:rsidRDefault="004D5E59" w:rsidP="004D5E59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E14B73">
              <w:rPr>
                <w:b/>
                <w:szCs w:val="28"/>
              </w:rPr>
              <w:t xml:space="preserve">Командир 3 відділення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>) (</w:t>
            </w:r>
            <w:proofErr w:type="spellStart"/>
            <w:r w:rsidRPr="00E14B73">
              <w:rPr>
                <w:b/>
                <w:szCs w:val="28"/>
              </w:rPr>
              <w:t>Сьомий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апеляційний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адміністративний</w:t>
            </w:r>
            <w:proofErr w:type="spellEnd"/>
            <w:r w:rsidRPr="00E14B73">
              <w:rPr>
                <w:b/>
                <w:szCs w:val="28"/>
              </w:rPr>
              <w:t xml:space="preserve"> суд) 2 взводу охорони (м. Вінниця) 1 підрозділу охорони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6941D5" w:rsidRPr="00166D53" w14:paraId="7C51B42B" w14:textId="77777777" w:rsidTr="007B436E">
        <w:trPr>
          <w:trHeight w:val="3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0FDF" w14:textId="720121A8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107" w14:textId="3F0DFB16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Стромило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Юрійович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C7D" w14:textId="23E159B5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42538A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6941D5" w:rsidRPr="00166D53" w14:paraId="28214CBA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628" w14:textId="1F308271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9DB" w14:textId="6C7B5BF3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 xml:space="preserve">Трифоненко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1C9" w14:textId="173B4C6C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42538A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797EF4" w:rsidRPr="00166D53" w14:paraId="249C3040" w14:textId="77777777" w:rsidTr="00EC2DA4">
        <w:trPr>
          <w:trHeight w:val="29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94A" w14:textId="77777777" w:rsidR="00797EF4" w:rsidRDefault="00797EF4" w:rsidP="00797EF4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C3C28">
              <w:rPr>
                <w:b/>
                <w:szCs w:val="28"/>
              </w:rPr>
              <w:t xml:space="preserve">Контролер  І категорії 1 відділення 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>) (</w:t>
            </w:r>
            <w:proofErr w:type="spellStart"/>
            <w:r w:rsidRPr="000C3C28">
              <w:rPr>
                <w:b/>
                <w:szCs w:val="28"/>
              </w:rPr>
              <w:t>Вінницький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окружний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0C3C28">
              <w:rPr>
                <w:b/>
                <w:szCs w:val="28"/>
              </w:rPr>
              <w:t>адм</w:t>
            </w:r>
            <w:proofErr w:type="gramEnd"/>
            <w:r w:rsidRPr="000C3C28">
              <w:rPr>
                <w:b/>
                <w:szCs w:val="28"/>
              </w:rPr>
              <w:t>іністративний</w:t>
            </w:r>
            <w:proofErr w:type="spellEnd"/>
            <w:r w:rsidRPr="000C3C28">
              <w:rPr>
                <w:b/>
                <w:szCs w:val="28"/>
              </w:rPr>
              <w:t xml:space="preserve"> суд) 2 взводу охорони (м. Вінниця) 1 підрозділу охорони </w:t>
            </w:r>
            <w:r>
              <w:rPr>
                <w:b/>
                <w:szCs w:val="28"/>
              </w:rPr>
              <w:t xml:space="preserve">      </w:t>
            </w:r>
            <w:r w:rsidRPr="000C3C28">
              <w:rPr>
                <w:b/>
                <w:szCs w:val="28"/>
              </w:rPr>
              <w:t xml:space="preserve">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 xml:space="preserve">) </w:t>
            </w:r>
            <w:proofErr w:type="spellStart"/>
            <w:r w:rsidRPr="000C3C28">
              <w:rPr>
                <w:b/>
                <w:szCs w:val="28"/>
              </w:rPr>
              <w:t>територіального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управління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Служби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судової</w:t>
            </w:r>
            <w:proofErr w:type="spellEnd"/>
            <w:r w:rsidRPr="000C3C28">
              <w:rPr>
                <w:b/>
                <w:szCs w:val="28"/>
              </w:rPr>
              <w:t xml:space="preserve"> охорони </w:t>
            </w:r>
          </w:p>
          <w:p w14:paraId="5FCBB2EE" w14:textId="20BFC2F1" w:rsidR="00797EF4" w:rsidRPr="00797EF4" w:rsidRDefault="00797EF4" w:rsidP="00797EF4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0C3C28">
              <w:rPr>
                <w:b/>
                <w:szCs w:val="28"/>
              </w:rPr>
              <w:t>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6941D5" w:rsidRPr="00166D53" w14:paraId="78142876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FD46" w14:textId="511E04DD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0E8" w14:textId="278BA91F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Буряк </w:t>
            </w:r>
            <w:proofErr w:type="spellStart"/>
            <w:r w:rsidRPr="00C75A9F">
              <w:rPr>
                <w:szCs w:val="28"/>
              </w:rPr>
              <w:t>Юлія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Олександрівна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340" w14:textId="67801DFE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2C483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6941D5" w:rsidRPr="00166D53" w14:paraId="369F5563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A45" w14:textId="22C39D2E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7B55" w14:textId="33E3C262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Гладков </w:t>
            </w:r>
            <w:proofErr w:type="spellStart"/>
            <w:r w:rsidRPr="00C75A9F">
              <w:rPr>
                <w:szCs w:val="28"/>
              </w:rPr>
              <w:t>Олексій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Леонідович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5CA" w14:textId="390B973B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2C483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6941D5" w:rsidRPr="00166D53" w14:paraId="0DFFB87B" w14:textId="77777777" w:rsidTr="00155B99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6A2" w14:textId="3477F225" w:rsidR="006941D5" w:rsidRDefault="006941D5" w:rsidP="006941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E597" w14:textId="43A50550" w:rsidR="006941D5" w:rsidRPr="00C75A9F" w:rsidRDefault="006941D5" w:rsidP="006941D5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Борзіков</w:t>
            </w:r>
            <w:proofErr w:type="spellEnd"/>
            <w:r>
              <w:rPr>
                <w:szCs w:val="28"/>
              </w:rPr>
              <w:t xml:space="preserve"> Роман </w:t>
            </w:r>
            <w:proofErr w:type="spellStart"/>
            <w:r>
              <w:rPr>
                <w:szCs w:val="28"/>
              </w:rPr>
              <w:t>Сергійович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94C" w14:textId="0CB572E0" w:rsidR="006941D5" w:rsidRPr="00166D53" w:rsidRDefault="006941D5" w:rsidP="006941D5">
            <w:pPr>
              <w:jc w:val="left"/>
              <w:rPr>
                <w:i/>
                <w:color w:val="000000" w:themeColor="text1"/>
                <w:szCs w:val="28"/>
                <w:lang w:val="uk-UA"/>
              </w:rPr>
            </w:pPr>
            <w:r w:rsidRPr="002C483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</w:tbl>
    <w:p w14:paraId="4260227D" w14:textId="77777777" w:rsidR="00167ECA" w:rsidRPr="00155B99" w:rsidRDefault="00167ECA" w:rsidP="000E34BC">
      <w:pPr>
        <w:ind w:firstLine="709"/>
        <w:rPr>
          <w:i/>
          <w:sz w:val="24"/>
          <w:szCs w:val="24"/>
          <w:lang w:val="uk-UA"/>
        </w:rPr>
      </w:pPr>
    </w:p>
    <w:p w14:paraId="7D17EC2C" w14:textId="77777777" w:rsidR="00167ECA" w:rsidRPr="00F04738" w:rsidRDefault="00167ECA" w:rsidP="000E34BC">
      <w:pPr>
        <w:ind w:firstLine="709"/>
        <w:rPr>
          <w:szCs w:val="28"/>
          <w:lang w:val="uk-UA"/>
        </w:rPr>
      </w:pPr>
      <w:r w:rsidRPr="00F04738">
        <w:rPr>
          <w:szCs w:val="28"/>
          <w:lang w:val="uk-UA"/>
        </w:rPr>
        <w:t>Питання поставлено на голосування:</w:t>
      </w:r>
    </w:p>
    <w:p w14:paraId="19CC613A" w14:textId="77777777" w:rsidR="00167ECA" w:rsidRPr="00F04738" w:rsidRDefault="00167ECA" w:rsidP="000E34BC">
      <w:pPr>
        <w:ind w:firstLine="709"/>
        <w:rPr>
          <w:b/>
          <w:iCs/>
          <w:szCs w:val="28"/>
          <w:lang w:val="uk-UA"/>
        </w:rPr>
      </w:pPr>
    </w:p>
    <w:p w14:paraId="50BAB0AE" w14:textId="77777777" w:rsidR="00167ECA" w:rsidRPr="00F04738" w:rsidRDefault="00167ECA" w:rsidP="000E34BC">
      <w:pPr>
        <w:ind w:firstLine="709"/>
        <w:rPr>
          <w:bCs/>
          <w:szCs w:val="28"/>
          <w:lang w:val="uk-UA"/>
        </w:rPr>
      </w:pPr>
      <w:r w:rsidRPr="00F04738">
        <w:rPr>
          <w:b/>
          <w:iCs/>
          <w:szCs w:val="28"/>
          <w:lang w:val="uk-UA"/>
        </w:rPr>
        <w:t xml:space="preserve">Голосували:    </w:t>
      </w:r>
      <w:r w:rsidRPr="00F04738">
        <w:rPr>
          <w:szCs w:val="28"/>
          <w:lang w:val="uk-UA"/>
        </w:rPr>
        <w:t>"</w:t>
      </w:r>
      <w:r w:rsidRPr="00F04738">
        <w:rPr>
          <w:bCs/>
          <w:szCs w:val="28"/>
          <w:lang w:val="uk-UA"/>
        </w:rPr>
        <w:t>за</w:t>
      </w:r>
      <w:r w:rsidRPr="00F04738">
        <w:rPr>
          <w:szCs w:val="28"/>
          <w:lang w:val="uk-UA"/>
        </w:rPr>
        <w:t>" –</w:t>
      </w:r>
      <w:r w:rsidRPr="00F04738">
        <w:rPr>
          <w:bCs/>
          <w:szCs w:val="28"/>
          <w:lang w:val="uk-UA"/>
        </w:rPr>
        <w:t xml:space="preserve"> одноголосно.</w:t>
      </w:r>
    </w:p>
    <w:p w14:paraId="2518EF69" w14:textId="77777777" w:rsidR="00167ECA" w:rsidRPr="00155B99" w:rsidRDefault="00167ECA" w:rsidP="000E34BC">
      <w:pPr>
        <w:ind w:firstLine="709"/>
        <w:rPr>
          <w:b/>
          <w:sz w:val="24"/>
          <w:szCs w:val="24"/>
          <w:lang w:val="uk-UA"/>
        </w:rPr>
      </w:pPr>
    </w:p>
    <w:p w14:paraId="028623F2" w14:textId="79AA4182" w:rsidR="00101DDD" w:rsidRDefault="00167ECA" w:rsidP="00101DDD">
      <w:pPr>
        <w:ind w:firstLine="709"/>
        <w:rPr>
          <w:szCs w:val="28"/>
          <w:lang w:val="uk-UA"/>
        </w:rPr>
      </w:pPr>
      <w:r w:rsidRPr="00F04738">
        <w:rPr>
          <w:b/>
          <w:szCs w:val="28"/>
          <w:lang w:val="uk-UA"/>
        </w:rPr>
        <w:t xml:space="preserve">Вирішили: </w:t>
      </w:r>
      <w:r w:rsidR="00101DDD" w:rsidRPr="00C225D7">
        <w:rPr>
          <w:szCs w:val="28"/>
          <w:lang w:val="uk-UA"/>
        </w:rPr>
        <w:t xml:space="preserve">затвердити результати </w:t>
      </w:r>
      <w:r w:rsidR="00101DDD" w:rsidRPr="00C225D7">
        <w:rPr>
          <w:bCs/>
          <w:szCs w:val="28"/>
          <w:lang w:val="uk-UA"/>
        </w:rPr>
        <w:t xml:space="preserve">оцінювання рівня фізичної підготовки та </w:t>
      </w:r>
      <w:r w:rsidR="00101DDD" w:rsidRPr="00C225D7">
        <w:rPr>
          <w:szCs w:val="28"/>
          <w:lang w:val="uk-UA"/>
        </w:rPr>
        <w:t xml:space="preserve">допустити до </w:t>
      </w:r>
      <w:r w:rsidR="00101DDD" w:rsidRPr="00C225D7">
        <w:rPr>
          <w:bCs/>
          <w:szCs w:val="28"/>
          <w:lang w:val="uk-UA"/>
        </w:rPr>
        <w:t>розв’язання ситуаційних завдань наступних кандидатів</w:t>
      </w:r>
      <w:r w:rsidR="00101DDD" w:rsidRPr="00C225D7">
        <w:rPr>
          <w:szCs w:val="28"/>
          <w:lang w:val="uk-UA"/>
        </w:rPr>
        <w:t xml:space="preserve"> конкурсу на вакантні посади середнього начальницького складу ССО:</w:t>
      </w:r>
    </w:p>
    <w:p w14:paraId="4D6A2E1E" w14:textId="0A20E578" w:rsidR="00D95255" w:rsidRPr="00A463CA" w:rsidRDefault="00D95255" w:rsidP="00D95255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463CA">
        <w:rPr>
          <w:bCs/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101DDD" w:rsidRPr="004E48ED" w14:paraId="0BD628C9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41C5" w14:textId="77777777" w:rsidR="00101DDD" w:rsidRDefault="00101DDD" w:rsidP="00EC2DA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4ED7EA" w14:textId="77777777" w:rsidR="00101DDD" w:rsidRPr="00E23FFC" w:rsidRDefault="00101DDD" w:rsidP="00EC2DA4">
            <w:pPr>
              <w:jc w:val="center"/>
              <w:rPr>
                <w:sz w:val="24"/>
                <w:szCs w:val="24"/>
                <w:lang w:val="uk-UA"/>
              </w:rPr>
            </w:pPr>
            <w:r w:rsidRPr="00E23FFC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126F" w14:textId="77777777" w:rsidR="00101DDD" w:rsidRPr="004E48ED" w:rsidRDefault="00101DDD" w:rsidP="00EC2DA4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101DDD" w:rsidRPr="004E48ED" w14:paraId="34C951FD" w14:textId="77777777" w:rsidTr="00101D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4F42" w14:textId="77777777" w:rsidR="00101DDD" w:rsidRPr="00B2028E" w:rsidRDefault="00101DDD" w:rsidP="00EC2DA4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Cs w:val="28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</w:t>
            </w:r>
            <w:proofErr w:type="gramStart"/>
            <w:r w:rsidRPr="00B2028E">
              <w:rPr>
                <w:b/>
                <w:szCs w:val="28"/>
              </w:rPr>
              <w:t> В</w:t>
            </w:r>
            <w:proofErr w:type="gramEnd"/>
            <w:r w:rsidRPr="00B2028E">
              <w:rPr>
                <w:b/>
                <w:szCs w:val="28"/>
              </w:rPr>
              <w:t>інницькій області – 1 посада</w:t>
            </w:r>
          </w:p>
          <w:p w14:paraId="11D85F36" w14:textId="77777777" w:rsidR="00101DDD" w:rsidRPr="00DE3006" w:rsidRDefault="00101DDD" w:rsidP="00EC2DA4">
            <w:pPr>
              <w:pStyle w:val="a8"/>
              <w:tabs>
                <w:tab w:val="left" w:pos="567"/>
              </w:tabs>
              <w:ind w:left="1069"/>
              <w:jc w:val="center"/>
              <w:rPr>
                <w:b/>
                <w:bCs/>
              </w:rPr>
            </w:pPr>
          </w:p>
        </w:tc>
      </w:tr>
      <w:tr w:rsidR="00101DDD" w:rsidRPr="004E48ED" w14:paraId="4C66CC9D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39AB" w14:textId="77777777" w:rsidR="00101DDD" w:rsidRPr="00E23FFC" w:rsidRDefault="00101DDD" w:rsidP="00EC2DA4">
            <w:pPr>
              <w:jc w:val="center"/>
              <w:rPr>
                <w:szCs w:val="28"/>
                <w:lang w:val="uk-UA"/>
              </w:rPr>
            </w:pPr>
            <w:r w:rsidRPr="00E23FFC">
              <w:rPr>
                <w:szCs w:val="28"/>
                <w:lang w:val="uk-UA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809" w14:textId="77777777" w:rsidR="00101DDD" w:rsidRPr="00873017" w:rsidRDefault="00101DDD" w:rsidP="00EC2DA4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</w:tr>
      <w:tr w:rsidR="00101DDD" w:rsidRPr="004E48ED" w14:paraId="159E30A0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77B" w14:textId="77777777" w:rsidR="00101DDD" w:rsidRPr="00E23FFC" w:rsidRDefault="00101DDD" w:rsidP="00EC2DA4">
            <w:pPr>
              <w:jc w:val="center"/>
              <w:rPr>
                <w:szCs w:val="28"/>
                <w:lang w:val="uk-UA"/>
              </w:rPr>
            </w:pPr>
            <w:r w:rsidRPr="00E23FFC">
              <w:rPr>
                <w:szCs w:val="28"/>
                <w:lang w:val="uk-UA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785B" w14:textId="77777777" w:rsidR="00101DDD" w:rsidRPr="00873017" w:rsidRDefault="00101DDD" w:rsidP="00EC2DA4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Рябчун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 xml:space="preserve">Олександр Анатолійович </w:t>
            </w:r>
          </w:p>
        </w:tc>
      </w:tr>
      <w:tr w:rsidR="00101DDD" w:rsidRPr="004E48ED" w14:paraId="76BBA901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1D73" w14:textId="77777777" w:rsidR="00101DDD" w:rsidRPr="00E23FFC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3.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AEDF" w14:textId="77777777" w:rsidR="00101DDD" w:rsidRPr="00873017" w:rsidRDefault="00101DDD" w:rsidP="00EC2DA4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r w:rsidRPr="00A065A8">
              <w:rPr>
                <w:szCs w:val="28"/>
              </w:rPr>
              <w:t xml:space="preserve">Тарасов </w:t>
            </w:r>
            <w:proofErr w:type="spellStart"/>
            <w:r w:rsidRPr="00A065A8">
              <w:rPr>
                <w:szCs w:val="28"/>
              </w:rPr>
              <w:t>Юрій</w:t>
            </w:r>
            <w:proofErr w:type="spellEnd"/>
            <w:r w:rsidRPr="00A065A8">
              <w:rPr>
                <w:szCs w:val="28"/>
              </w:rPr>
              <w:t xml:space="preserve"> </w:t>
            </w:r>
            <w:proofErr w:type="spellStart"/>
            <w:r w:rsidRPr="00A065A8">
              <w:rPr>
                <w:szCs w:val="28"/>
              </w:rPr>
              <w:t>Сергійович</w:t>
            </w:r>
            <w:proofErr w:type="spellEnd"/>
            <w:r w:rsidRPr="00A065A8">
              <w:rPr>
                <w:szCs w:val="28"/>
              </w:rPr>
              <w:t xml:space="preserve"> </w:t>
            </w:r>
          </w:p>
        </w:tc>
      </w:tr>
      <w:tr w:rsidR="00101DDD" w:rsidRPr="004E48ED" w14:paraId="77693885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F48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0A2" w14:textId="77777777" w:rsidR="00101DDD" w:rsidRPr="00A065A8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Котигорох</w:t>
            </w:r>
            <w:proofErr w:type="spellEnd"/>
            <w:r>
              <w:rPr>
                <w:szCs w:val="28"/>
              </w:rPr>
              <w:t xml:space="preserve">  </w:t>
            </w:r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Григорій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Сергійович</w:t>
            </w:r>
            <w:proofErr w:type="spellEnd"/>
          </w:p>
        </w:tc>
      </w:tr>
      <w:tr w:rsidR="00101DDD" w:rsidRPr="004E48ED" w14:paraId="1C2D80D4" w14:textId="77777777" w:rsidTr="00101D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3CA" w14:textId="77777777" w:rsidR="00D452A1" w:rsidRDefault="00D452A1" w:rsidP="00EC2DA4">
            <w:pPr>
              <w:jc w:val="center"/>
              <w:rPr>
                <w:b/>
                <w:szCs w:val="28"/>
              </w:rPr>
            </w:pPr>
          </w:p>
          <w:p w14:paraId="0C41329F" w14:textId="54B0994D" w:rsidR="00B4639E" w:rsidRDefault="00101DDD" w:rsidP="00EC2DA4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114EEED8" w14:textId="30D1BE51" w:rsidR="00101DDD" w:rsidRPr="004853CB" w:rsidRDefault="00101DDD" w:rsidP="00963E60">
            <w:pPr>
              <w:jc w:val="center"/>
              <w:rPr>
                <w:color w:val="FF0000"/>
                <w:szCs w:val="28"/>
                <w:lang w:val="uk-UA"/>
              </w:rPr>
            </w:pPr>
            <w:r>
              <w:rPr>
                <w:b/>
                <w:szCs w:val="28"/>
              </w:rPr>
              <w:lastRenderedPageBreak/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101DDD" w:rsidRPr="004E48ED" w14:paraId="206A3011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0CE0" w14:textId="77777777" w:rsidR="00101DDD" w:rsidRPr="00E23FFC" w:rsidRDefault="00101DDD" w:rsidP="00EC2DA4">
            <w:pPr>
              <w:jc w:val="center"/>
              <w:rPr>
                <w:szCs w:val="28"/>
                <w:lang w:val="uk-UA"/>
              </w:rPr>
            </w:pPr>
            <w:r w:rsidRPr="00E23FFC"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845" w14:textId="77777777" w:rsidR="00101DDD" w:rsidRPr="004E48ED" w:rsidRDefault="00101DDD" w:rsidP="00EC2DA4">
            <w:pPr>
              <w:tabs>
                <w:tab w:val="left" w:pos="1134"/>
              </w:tabs>
              <w:rPr>
                <w:i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101DDD" w:rsidRPr="004E48ED" w14:paraId="36C0A035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BD37" w14:textId="77777777" w:rsidR="00101DDD" w:rsidRPr="00E23FFC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3EE" w14:textId="77777777" w:rsidR="00101DDD" w:rsidRDefault="00101DDD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</w:tr>
      <w:tr w:rsidR="00101DDD" w:rsidRPr="004E48ED" w14:paraId="596684AD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691" w14:textId="77777777" w:rsidR="00101DDD" w:rsidRPr="00E23FFC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2CD4" w14:textId="77777777" w:rsidR="00101DDD" w:rsidRDefault="00101DDD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</w:tr>
    </w:tbl>
    <w:p w14:paraId="380846F6" w14:textId="77777777" w:rsidR="00D452A1" w:rsidRDefault="00D452A1" w:rsidP="00101DDD">
      <w:pPr>
        <w:ind w:firstLine="708"/>
        <w:rPr>
          <w:lang w:val="uk-UA"/>
        </w:rPr>
      </w:pPr>
    </w:p>
    <w:p w14:paraId="3D794CAF" w14:textId="540AA928" w:rsidR="00101DDD" w:rsidRDefault="00101DDD" w:rsidP="00101DDD">
      <w:pPr>
        <w:ind w:firstLine="708"/>
        <w:rPr>
          <w:szCs w:val="28"/>
          <w:lang w:val="uk-UA"/>
        </w:rPr>
      </w:pPr>
      <w:r w:rsidRPr="00B17501">
        <w:rPr>
          <w:lang w:val="uk-UA"/>
        </w:rPr>
        <w:t xml:space="preserve">А також затвердити </w:t>
      </w:r>
      <w:r w:rsidRPr="00B17501">
        <w:rPr>
          <w:szCs w:val="28"/>
          <w:lang w:val="uk-UA"/>
        </w:rPr>
        <w:t xml:space="preserve">результати </w:t>
      </w:r>
      <w:r w:rsidRPr="00B17501">
        <w:rPr>
          <w:bCs/>
          <w:szCs w:val="28"/>
          <w:lang w:val="uk-UA"/>
        </w:rPr>
        <w:t xml:space="preserve">оцінювання рівня фізичної підготовки та </w:t>
      </w:r>
      <w:r w:rsidRPr="00B17501">
        <w:rPr>
          <w:lang w:val="uk-UA"/>
        </w:rPr>
        <w:t>допусти</w:t>
      </w:r>
      <w:r w:rsidR="00B4639E">
        <w:rPr>
          <w:lang w:val="uk-UA"/>
        </w:rPr>
        <w:t xml:space="preserve">ти до наступного етапу конкурсу – </w:t>
      </w:r>
      <w:r w:rsidRPr="00B17501">
        <w:rPr>
          <w:lang w:val="uk-UA"/>
        </w:rPr>
        <w:t xml:space="preserve"> проведення співбесіди,  </w:t>
      </w:r>
      <w:r w:rsidRPr="00B17501">
        <w:rPr>
          <w:bCs/>
          <w:szCs w:val="28"/>
          <w:lang w:val="uk-UA"/>
        </w:rPr>
        <w:t>кандидатів</w:t>
      </w:r>
      <w:r w:rsidRPr="00B17501">
        <w:rPr>
          <w:szCs w:val="28"/>
          <w:lang w:val="uk-UA"/>
        </w:rPr>
        <w:t xml:space="preserve"> на вакантні посади молодшого начальницького складу ССО:</w:t>
      </w:r>
    </w:p>
    <w:p w14:paraId="75A9535C" w14:textId="77777777" w:rsidR="00101DDD" w:rsidRPr="00101DDD" w:rsidRDefault="00101DDD">
      <w:pPr>
        <w:rPr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101DDD" w:rsidRPr="004E48ED" w14:paraId="16B26231" w14:textId="77777777" w:rsidTr="00101D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B83" w14:textId="77777777" w:rsidR="00101DDD" w:rsidRPr="004853CB" w:rsidRDefault="00101DDD" w:rsidP="00EC2DA4">
            <w:pPr>
              <w:jc w:val="center"/>
              <w:rPr>
                <w:b/>
                <w:szCs w:val="28"/>
                <w:lang w:val="uk-UA"/>
              </w:rPr>
            </w:pPr>
            <w:r w:rsidRPr="00B2028E">
              <w:rPr>
                <w:b/>
                <w:szCs w:val="28"/>
              </w:rPr>
              <w:t>Командир 2 відділення (м. Бар) (</w:t>
            </w:r>
            <w:proofErr w:type="spellStart"/>
            <w:r w:rsidRPr="00B2028E">
              <w:rPr>
                <w:b/>
                <w:szCs w:val="28"/>
              </w:rPr>
              <w:t>Барський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районний</w:t>
            </w:r>
            <w:proofErr w:type="spellEnd"/>
            <w:r w:rsidRPr="00B2028E">
              <w:rPr>
                <w:b/>
                <w:szCs w:val="28"/>
              </w:rPr>
              <w:t xml:space="preserve"> суд) 9 взводу охорони</w:t>
            </w:r>
            <w:r>
              <w:rPr>
                <w:b/>
                <w:szCs w:val="28"/>
              </w:rPr>
              <w:t xml:space="preserve">   </w:t>
            </w:r>
            <w:r w:rsidRPr="00B2028E">
              <w:rPr>
                <w:b/>
                <w:szCs w:val="28"/>
              </w:rPr>
              <w:t xml:space="preserve"> (м. Жмеринка) 2 підрозділу охорони (м. </w:t>
            </w:r>
            <w:proofErr w:type="spellStart"/>
            <w:r w:rsidRPr="00B2028E">
              <w:rPr>
                <w:b/>
                <w:szCs w:val="28"/>
              </w:rPr>
              <w:t>Вінниця</w:t>
            </w:r>
            <w:proofErr w:type="spellEnd"/>
            <w:r w:rsidRPr="00B2028E">
              <w:rPr>
                <w:b/>
                <w:szCs w:val="28"/>
              </w:rPr>
              <w:t xml:space="preserve">)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101DDD" w:rsidRPr="004E48ED" w14:paraId="20AEC972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9DDC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346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Кузьмінчук Вадим Володимирович </w:t>
            </w:r>
          </w:p>
        </w:tc>
      </w:tr>
      <w:tr w:rsidR="00101DDD" w:rsidRPr="004E48ED" w14:paraId="69F43BFF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9E9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8523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Марценюк Михайло Володимирович </w:t>
            </w:r>
          </w:p>
        </w:tc>
      </w:tr>
      <w:tr w:rsidR="00101DDD" w:rsidRPr="004E48ED" w14:paraId="2D35C018" w14:textId="77777777" w:rsidTr="00101D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5D8" w14:textId="22D21034" w:rsidR="00101DDD" w:rsidRPr="004853CB" w:rsidRDefault="00101DDD" w:rsidP="008C6E7B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E14B73">
              <w:rPr>
                <w:b/>
                <w:szCs w:val="28"/>
              </w:rPr>
              <w:t xml:space="preserve">Командир 3 відділення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>) (</w:t>
            </w:r>
            <w:proofErr w:type="spellStart"/>
            <w:r w:rsidRPr="00E14B73">
              <w:rPr>
                <w:b/>
                <w:szCs w:val="28"/>
              </w:rPr>
              <w:t>Сьомий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апеляційний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адміністративний</w:t>
            </w:r>
            <w:proofErr w:type="spellEnd"/>
            <w:r w:rsidRPr="00E14B73">
              <w:rPr>
                <w:b/>
                <w:szCs w:val="28"/>
              </w:rPr>
              <w:t xml:space="preserve"> суд) 2 взводу охорони (м. Вінниця) 1 підрозділу охорони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101DDD" w:rsidRPr="004E48ED" w14:paraId="47F25934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D48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E59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Стромило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Юрійович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101DDD" w:rsidRPr="004E48ED" w14:paraId="0194860E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A98" w14:textId="41A354E2" w:rsidR="00101DDD" w:rsidRDefault="007B436E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  <w:r w:rsidR="00101DDD">
              <w:rPr>
                <w:szCs w:val="28"/>
                <w:lang w:val="uk-UA"/>
              </w:rPr>
              <w:t>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E443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 xml:space="preserve">Трифоненко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101DDD" w:rsidRPr="004E48ED" w14:paraId="5CFE289C" w14:textId="77777777" w:rsidTr="00101DDD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4E7" w14:textId="77777777" w:rsidR="00101DDD" w:rsidRDefault="00101DDD" w:rsidP="00EC2DA4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C3C28">
              <w:rPr>
                <w:b/>
                <w:szCs w:val="28"/>
              </w:rPr>
              <w:t xml:space="preserve">Контролер  І категорії 1 відділення 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>) (</w:t>
            </w:r>
            <w:proofErr w:type="spellStart"/>
            <w:r w:rsidRPr="000C3C28">
              <w:rPr>
                <w:b/>
                <w:szCs w:val="28"/>
              </w:rPr>
              <w:t>Вінницький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окружний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0C3C28">
              <w:rPr>
                <w:b/>
                <w:szCs w:val="28"/>
              </w:rPr>
              <w:t>адм</w:t>
            </w:r>
            <w:proofErr w:type="gramEnd"/>
            <w:r w:rsidRPr="000C3C28">
              <w:rPr>
                <w:b/>
                <w:szCs w:val="28"/>
              </w:rPr>
              <w:t>іністративний</w:t>
            </w:r>
            <w:proofErr w:type="spellEnd"/>
            <w:r w:rsidRPr="000C3C28">
              <w:rPr>
                <w:b/>
                <w:szCs w:val="28"/>
              </w:rPr>
              <w:t xml:space="preserve"> суд) 2 взводу охорони (м. Вінниця) 1 підрозділу охорони </w:t>
            </w:r>
            <w:r>
              <w:rPr>
                <w:b/>
                <w:szCs w:val="28"/>
              </w:rPr>
              <w:t xml:space="preserve">      </w:t>
            </w:r>
            <w:r w:rsidRPr="000C3C28">
              <w:rPr>
                <w:b/>
                <w:szCs w:val="28"/>
              </w:rPr>
              <w:t xml:space="preserve">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 xml:space="preserve">) </w:t>
            </w:r>
            <w:proofErr w:type="spellStart"/>
            <w:r w:rsidRPr="000C3C28">
              <w:rPr>
                <w:b/>
                <w:szCs w:val="28"/>
              </w:rPr>
              <w:t>територіального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управління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Служби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судової</w:t>
            </w:r>
            <w:proofErr w:type="spellEnd"/>
            <w:r w:rsidRPr="000C3C28">
              <w:rPr>
                <w:b/>
                <w:szCs w:val="28"/>
              </w:rPr>
              <w:t xml:space="preserve"> охорони </w:t>
            </w:r>
          </w:p>
          <w:p w14:paraId="01E26625" w14:textId="77777777" w:rsidR="00101DDD" w:rsidRPr="004853CB" w:rsidRDefault="00101DDD" w:rsidP="00EC2DA4">
            <w:pPr>
              <w:tabs>
                <w:tab w:val="left" w:pos="1134"/>
              </w:tabs>
              <w:jc w:val="center"/>
              <w:rPr>
                <w:color w:val="FF0000"/>
                <w:szCs w:val="28"/>
                <w:lang w:val="uk-UA"/>
              </w:rPr>
            </w:pPr>
            <w:r w:rsidRPr="000C3C28">
              <w:rPr>
                <w:b/>
                <w:szCs w:val="28"/>
              </w:rPr>
              <w:t>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  <w:p w14:paraId="6575384F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</w:p>
        </w:tc>
      </w:tr>
      <w:tr w:rsidR="00101DDD" w:rsidRPr="004E48ED" w14:paraId="61944983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775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4BA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Буряк </w:t>
            </w:r>
            <w:proofErr w:type="spellStart"/>
            <w:r w:rsidRPr="00C75A9F">
              <w:rPr>
                <w:szCs w:val="28"/>
              </w:rPr>
              <w:t>Юлія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Олександрівна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101DDD" w:rsidRPr="004E48ED" w14:paraId="28977C1C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D8B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700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Гладков </w:t>
            </w:r>
            <w:proofErr w:type="spellStart"/>
            <w:r w:rsidRPr="00C75A9F">
              <w:rPr>
                <w:szCs w:val="28"/>
              </w:rPr>
              <w:t>Олексій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Леонідович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101DDD" w:rsidRPr="004E48ED" w14:paraId="1589DF78" w14:textId="77777777" w:rsidTr="00101DD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013B" w14:textId="77777777" w:rsidR="00101DDD" w:rsidRDefault="00101DDD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414" w14:textId="77777777" w:rsidR="00101DDD" w:rsidRPr="00C75A9F" w:rsidRDefault="00101DDD" w:rsidP="00EC2DA4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Борзіков</w:t>
            </w:r>
            <w:proofErr w:type="spellEnd"/>
            <w:r>
              <w:rPr>
                <w:szCs w:val="28"/>
              </w:rPr>
              <w:t xml:space="preserve"> Роман </w:t>
            </w:r>
            <w:proofErr w:type="spellStart"/>
            <w:r>
              <w:rPr>
                <w:szCs w:val="28"/>
              </w:rPr>
              <w:t>Сергійович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</w:tbl>
    <w:p w14:paraId="1DA43B4C" w14:textId="442A01B7" w:rsidR="00D95255" w:rsidRDefault="00D95255" w:rsidP="000E34BC">
      <w:pPr>
        <w:ind w:firstLine="709"/>
        <w:rPr>
          <w:i/>
          <w:szCs w:val="28"/>
          <w:lang w:val="uk-UA"/>
        </w:rPr>
      </w:pPr>
    </w:p>
    <w:p w14:paraId="692B15FC" w14:textId="2EC845D9" w:rsidR="007B436E" w:rsidRPr="00B9292B" w:rsidRDefault="007B436E" w:rsidP="007B436E">
      <w:pPr>
        <w:ind w:firstLine="708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  </w:t>
      </w:r>
      <w:r w:rsidRPr="00B9292B">
        <w:rPr>
          <w:b/>
          <w:szCs w:val="28"/>
          <w:u w:val="single"/>
          <w:lang w:val="uk-UA"/>
        </w:rPr>
        <w:t>ПО ТРЕТЬОМУ ПУНКТУ ПОРЯДКУ ДЕННОГО</w:t>
      </w:r>
    </w:p>
    <w:p w14:paraId="300ACD15" w14:textId="77777777" w:rsidR="00963E60" w:rsidRDefault="00963E60" w:rsidP="007B436E">
      <w:pPr>
        <w:ind w:firstLine="851"/>
        <w:rPr>
          <w:szCs w:val="28"/>
          <w:lang w:val="uk-UA"/>
        </w:rPr>
      </w:pPr>
    </w:p>
    <w:p w14:paraId="34F747FA" w14:textId="2BEFF806" w:rsidR="007B436E" w:rsidRPr="00B9292B" w:rsidRDefault="007B436E" w:rsidP="007B436E">
      <w:pPr>
        <w:ind w:firstLine="851"/>
        <w:rPr>
          <w:szCs w:val="28"/>
          <w:lang w:val="uk-UA"/>
        </w:rPr>
      </w:pPr>
      <w:r w:rsidRPr="00B9292B">
        <w:rPr>
          <w:szCs w:val="28"/>
          <w:lang w:val="uk-UA"/>
        </w:rPr>
        <w:t>Розв’язання ситуаційних завдань кандидатів на посади співробітників середнього начальницького складу ССО  та визначення їх результатів.</w:t>
      </w:r>
    </w:p>
    <w:p w14:paraId="0D911D16" w14:textId="77777777" w:rsidR="007B436E" w:rsidRPr="00B9292B" w:rsidRDefault="007B436E" w:rsidP="007B436E">
      <w:pPr>
        <w:ind w:firstLine="851"/>
        <w:rPr>
          <w:b/>
          <w:szCs w:val="28"/>
          <w:lang w:val="uk-UA"/>
        </w:rPr>
      </w:pPr>
    </w:p>
    <w:p w14:paraId="1315919D" w14:textId="460A2678" w:rsidR="007B436E" w:rsidRPr="00B9292B" w:rsidRDefault="007B436E" w:rsidP="007B436E">
      <w:pPr>
        <w:ind w:firstLine="851"/>
        <w:rPr>
          <w:bCs/>
          <w:szCs w:val="28"/>
          <w:lang w:val="uk-UA"/>
        </w:rPr>
      </w:pPr>
      <w:r w:rsidRPr="00B9292B">
        <w:rPr>
          <w:b/>
          <w:szCs w:val="28"/>
          <w:lang w:val="uk-UA"/>
        </w:rPr>
        <w:t>Слухали:</w:t>
      </w:r>
      <w:r w:rsidRPr="00B9292B">
        <w:rPr>
          <w:szCs w:val="28"/>
          <w:lang w:val="uk-UA"/>
        </w:rPr>
        <w:t xml:space="preserve"> Голова конкурсної комісії </w:t>
      </w:r>
      <w:r w:rsidRPr="00B9292B">
        <w:rPr>
          <w:bCs/>
          <w:szCs w:val="28"/>
          <w:lang w:val="uk-UA"/>
        </w:rPr>
        <w:t>Сокиран С.В. повідомив, що в</w:t>
      </w:r>
      <w:r w:rsidRPr="00B9292B">
        <w:rPr>
          <w:szCs w:val="28"/>
          <w:lang w:val="uk-UA"/>
        </w:rPr>
        <w:t xml:space="preserve">ідповідно до Порядку для кандидатів на посади </w:t>
      </w:r>
      <w:r w:rsidR="00D452A1">
        <w:rPr>
          <w:bCs/>
          <w:szCs w:val="28"/>
          <w:lang w:val="uk-UA"/>
        </w:rPr>
        <w:t xml:space="preserve">середнього складу територіального управління Служби судової охорони </w:t>
      </w:r>
      <w:r w:rsidRPr="00B9292B">
        <w:rPr>
          <w:bCs/>
          <w:szCs w:val="28"/>
          <w:lang w:val="uk-UA"/>
        </w:rPr>
        <w:t xml:space="preserve">у Вінницькій області </w:t>
      </w:r>
      <w:r w:rsidRPr="00B9292B">
        <w:rPr>
          <w:szCs w:val="28"/>
          <w:lang w:val="uk-UA"/>
        </w:rPr>
        <w:t xml:space="preserve">другим етапом конкурсу </w:t>
      </w:r>
      <w:r w:rsidRPr="00B9292B">
        <w:rPr>
          <w:bCs/>
          <w:szCs w:val="28"/>
          <w:lang w:val="uk-UA"/>
        </w:rPr>
        <w:t>є розв’язання ситуаційних завдань.</w:t>
      </w:r>
    </w:p>
    <w:p w14:paraId="3D7FE57D" w14:textId="18D105B5" w:rsidR="007B436E" w:rsidRPr="00B9292B" w:rsidRDefault="007B436E" w:rsidP="007B436E">
      <w:pPr>
        <w:ind w:firstLine="851"/>
        <w:rPr>
          <w:bCs/>
          <w:szCs w:val="28"/>
          <w:lang w:val="uk-UA"/>
        </w:rPr>
      </w:pPr>
      <w:r w:rsidRPr="00B9292B">
        <w:rPr>
          <w:bCs/>
          <w:szCs w:val="28"/>
          <w:lang w:val="uk-UA"/>
        </w:rPr>
        <w:t>Згідно з пунктом 3 Порядку конкурсною комісією розроблено для конкурсу на вакантні посади ситуаційні завдання, які були затверджені на</w:t>
      </w:r>
      <w:r w:rsidRPr="00B9292B">
        <w:rPr>
          <w:szCs w:val="28"/>
          <w:lang w:val="uk-UA"/>
        </w:rPr>
        <w:t xml:space="preserve"> засіданні  </w:t>
      </w:r>
      <w:r>
        <w:rPr>
          <w:szCs w:val="28"/>
          <w:lang w:val="uk-UA"/>
        </w:rPr>
        <w:t>19</w:t>
      </w:r>
      <w:r w:rsidRPr="00B9292B">
        <w:rPr>
          <w:szCs w:val="28"/>
          <w:lang w:val="uk-UA"/>
        </w:rPr>
        <w:t>.</w:t>
      </w:r>
      <w:r>
        <w:rPr>
          <w:szCs w:val="28"/>
          <w:lang w:val="uk-UA"/>
        </w:rPr>
        <w:t>07</w:t>
      </w:r>
      <w:r w:rsidRPr="00B9292B">
        <w:rPr>
          <w:color w:val="000000" w:themeColor="text1"/>
          <w:szCs w:val="28"/>
          <w:lang w:val="uk-UA"/>
        </w:rPr>
        <w:t>.202</w:t>
      </w:r>
      <w:r>
        <w:rPr>
          <w:color w:val="000000" w:themeColor="text1"/>
          <w:szCs w:val="28"/>
          <w:lang w:val="uk-UA"/>
        </w:rPr>
        <w:t>1</w:t>
      </w:r>
      <w:r w:rsidRPr="00B9292B">
        <w:rPr>
          <w:color w:val="000000" w:themeColor="text1"/>
          <w:szCs w:val="28"/>
          <w:lang w:val="uk-UA"/>
        </w:rPr>
        <w:t xml:space="preserve"> (протокол № 4</w:t>
      </w:r>
      <w:r>
        <w:rPr>
          <w:color w:val="000000" w:themeColor="text1"/>
          <w:szCs w:val="28"/>
          <w:lang w:val="uk-UA"/>
        </w:rPr>
        <w:t xml:space="preserve"> </w:t>
      </w:r>
      <w:r w:rsidRPr="00B9292B">
        <w:rPr>
          <w:color w:val="000000" w:themeColor="text1"/>
          <w:szCs w:val="28"/>
          <w:lang w:val="uk-UA"/>
        </w:rPr>
        <w:t>)</w:t>
      </w:r>
      <w:r w:rsidRPr="00B9292B">
        <w:rPr>
          <w:bCs/>
          <w:color w:val="000000" w:themeColor="text1"/>
          <w:szCs w:val="28"/>
          <w:lang w:val="uk-UA"/>
        </w:rPr>
        <w:t>.</w:t>
      </w:r>
    </w:p>
    <w:p w14:paraId="6E93C1C0" w14:textId="4CAA9A1D" w:rsidR="007B436E" w:rsidRPr="00B9292B" w:rsidRDefault="007B436E" w:rsidP="007B436E">
      <w:pPr>
        <w:ind w:firstLine="851"/>
        <w:rPr>
          <w:bCs/>
          <w:szCs w:val="28"/>
          <w:lang w:val="uk-UA"/>
        </w:rPr>
      </w:pPr>
      <w:r w:rsidRPr="00B9292B">
        <w:rPr>
          <w:szCs w:val="28"/>
          <w:lang w:val="uk-UA"/>
        </w:rPr>
        <w:lastRenderedPageBreak/>
        <w:t xml:space="preserve">Голова конкурсної комісії </w:t>
      </w:r>
      <w:r w:rsidRPr="00B9292B">
        <w:rPr>
          <w:bCs/>
          <w:szCs w:val="28"/>
          <w:lang w:val="uk-UA"/>
        </w:rPr>
        <w:t>Сокиран С.В. поставив на голосування питання</w:t>
      </w:r>
      <w:r>
        <w:rPr>
          <w:bCs/>
          <w:szCs w:val="28"/>
          <w:lang w:val="uk-UA"/>
        </w:rPr>
        <w:t xml:space="preserve"> щодо</w:t>
      </w:r>
      <w:r w:rsidRPr="00B9292B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того, щоб </w:t>
      </w:r>
      <w:r w:rsidRPr="00B9292B">
        <w:rPr>
          <w:bCs/>
          <w:szCs w:val="28"/>
          <w:lang w:val="uk-UA"/>
        </w:rPr>
        <w:t xml:space="preserve">розпочати етап конкурсу «розв’язання ситуаційних завдань» та </w:t>
      </w:r>
      <w:r w:rsidRPr="00B9292B">
        <w:rPr>
          <w:szCs w:val="28"/>
          <w:lang w:val="uk-UA"/>
        </w:rPr>
        <w:t xml:space="preserve">надати кандидатам для цього по одній годині на розв’язання одного </w:t>
      </w:r>
      <w:r w:rsidRPr="00B9292B">
        <w:rPr>
          <w:bCs/>
          <w:szCs w:val="28"/>
          <w:lang w:val="uk-UA"/>
        </w:rPr>
        <w:t>ситуаційного завдання.</w:t>
      </w:r>
    </w:p>
    <w:p w14:paraId="357CDEAF" w14:textId="77777777" w:rsidR="007B436E" w:rsidRPr="00B9292B" w:rsidRDefault="007B436E" w:rsidP="007B436E">
      <w:pPr>
        <w:ind w:firstLine="851"/>
        <w:rPr>
          <w:bCs/>
          <w:szCs w:val="28"/>
          <w:lang w:val="uk-UA"/>
        </w:rPr>
      </w:pPr>
    </w:p>
    <w:p w14:paraId="1277A3D6" w14:textId="77777777" w:rsidR="007B436E" w:rsidRPr="00B9292B" w:rsidRDefault="007B436E" w:rsidP="007B436E">
      <w:pPr>
        <w:ind w:firstLine="851"/>
        <w:rPr>
          <w:bCs/>
          <w:szCs w:val="28"/>
          <w:lang w:val="uk-UA"/>
        </w:rPr>
      </w:pPr>
      <w:r w:rsidRPr="00B9292B">
        <w:rPr>
          <w:b/>
          <w:iCs/>
          <w:szCs w:val="28"/>
          <w:lang w:val="uk-UA"/>
        </w:rPr>
        <w:t xml:space="preserve">Голосували:    </w:t>
      </w:r>
      <w:r w:rsidRPr="00B9292B">
        <w:rPr>
          <w:szCs w:val="28"/>
          <w:lang w:val="uk-UA"/>
        </w:rPr>
        <w:t>"</w:t>
      </w:r>
      <w:r w:rsidRPr="00B9292B">
        <w:rPr>
          <w:bCs/>
          <w:szCs w:val="28"/>
          <w:lang w:val="uk-UA"/>
        </w:rPr>
        <w:t>за</w:t>
      </w:r>
      <w:r w:rsidRPr="00B9292B">
        <w:rPr>
          <w:szCs w:val="28"/>
          <w:lang w:val="uk-UA"/>
        </w:rPr>
        <w:t>" –</w:t>
      </w:r>
      <w:r w:rsidRPr="00B9292B">
        <w:rPr>
          <w:bCs/>
          <w:szCs w:val="28"/>
          <w:lang w:val="uk-UA"/>
        </w:rPr>
        <w:t xml:space="preserve"> одноголосно.</w:t>
      </w:r>
    </w:p>
    <w:p w14:paraId="12974298" w14:textId="77777777" w:rsidR="007B436E" w:rsidRPr="00B9292B" w:rsidRDefault="007B436E" w:rsidP="007B436E">
      <w:pPr>
        <w:ind w:firstLine="851"/>
        <w:rPr>
          <w:bCs/>
          <w:szCs w:val="28"/>
          <w:lang w:val="uk-UA"/>
        </w:rPr>
      </w:pPr>
      <w:r w:rsidRPr="00B9292B">
        <w:rPr>
          <w:b/>
          <w:szCs w:val="28"/>
          <w:lang w:val="uk-UA"/>
        </w:rPr>
        <w:t xml:space="preserve">Вирішили: </w:t>
      </w:r>
      <w:r w:rsidRPr="00B9292B">
        <w:rPr>
          <w:bCs/>
          <w:szCs w:val="28"/>
          <w:lang w:val="uk-UA"/>
        </w:rPr>
        <w:t>розпочати етап конкурсу для кандидатів. Надати кандидатам по одній годині на розв’язання одного ситуаційного завдання.</w:t>
      </w:r>
    </w:p>
    <w:p w14:paraId="4FE27046" w14:textId="77777777" w:rsidR="007B436E" w:rsidRPr="00B9292B" w:rsidRDefault="007B436E" w:rsidP="007B436E">
      <w:pPr>
        <w:ind w:firstLine="851"/>
        <w:rPr>
          <w:bCs/>
          <w:szCs w:val="28"/>
          <w:lang w:val="uk-UA"/>
        </w:rPr>
      </w:pPr>
    </w:p>
    <w:p w14:paraId="3CFA09F7" w14:textId="77777777" w:rsidR="007B436E" w:rsidRPr="00B9292B" w:rsidRDefault="007B436E" w:rsidP="007B436E">
      <w:pPr>
        <w:ind w:firstLine="851"/>
        <w:rPr>
          <w:bCs/>
          <w:color w:val="FF0000"/>
          <w:szCs w:val="28"/>
          <w:lang w:val="uk-UA"/>
        </w:rPr>
      </w:pPr>
      <w:r w:rsidRPr="00B9292B">
        <w:rPr>
          <w:bCs/>
          <w:szCs w:val="28"/>
          <w:lang w:val="uk-UA"/>
        </w:rPr>
        <w:t xml:space="preserve">Головою комісії Сокираном С.В. оголошено кандидатам на кожну посаду зміст ситуаційних завдань та зафіксовано час початку їх                                розв’язання – </w:t>
      </w:r>
      <w:r w:rsidRPr="00B9292B">
        <w:rPr>
          <w:bCs/>
          <w:color w:val="000000" w:themeColor="text1"/>
          <w:szCs w:val="28"/>
          <w:lang w:val="uk-UA"/>
        </w:rPr>
        <w:t>11 год. 00 хв.</w:t>
      </w:r>
    </w:p>
    <w:p w14:paraId="5F5D2F15" w14:textId="77777777" w:rsidR="007B436E" w:rsidRPr="00EF763D" w:rsidRDefault="007B436E" w:rsidP="007B436E">
      <w:pPr>
        <w:ind w:firstLine="851"/>
        <w:rPr>
          <w:bCs/>
          <w:i/>
          <w:szCs w:val="28"/>
          <w:lang w:val="uk-UA"/>
        </w:rPr>
      </w:pPr>
    </w:p>
    <w:p w14:paraId="14E4171E" w14:textId="52F96D6B" w:rsidR="007B436E" w:rsidRPr="00B9292B" w:rsidRDefault="007B436E" w:rsidP="007B436E">
      <w:pPr>
        <w:ind w:firstLine="851"/>
        <w:rPr>
          <w:bCs/>
          <w:szCs w:val="28"/>
          <w:lang w:val="uk-UA"/>
        </w:rPr>
      </w:pPr>
      <w:r w:rsidRPr="00B9292B">
        <w:rPr>
          <w:bCs/>
          <w:szCs w:val="28"/>
          <w:lang w:val="uk-UA"/>
        </w:rPr>
        <w:t xml:space="preserve">Після закінчення встановленого часу </w:t>
      </w:r>
      <w:r>
        <w:rPr>
          <w:bCs/>
          <w:szCs w:val="28"/>
          <w:lang w:val="uk-UA"/>
        </w:rPr>
        <w:t>для розв’язання ситуаційних завдань</w:t>
      </w:r>
      <w:r w:rsidRPr="00B9292B">
        <w:rPr>
          <w:bCs/>
          <w:szCs w:val="28"/>
          <w:lang w:val="uk-UA"/>
        </w:rPr>
        <w:t xml:space="preserve"> кандидати запакували в один конверт бланки з відповіддю, а в інший конверт</w:t>
      </w:r>
      <w:r>
        <w:rPr>
          <w:bCs/>
          <w:szCs w:val="28"/>
          <w:lang w:val="uk-UA"/>
        </w:rPr>
        <w:t xml:space="preserve"> – </w:t>
      </w:r>
      <w:r w:rsidRPr="00B9292B">
        <w:rPr>
          <w:bCs/>
          <w:szCs w:val="28"/>
          <w:lang w:val="uk-UA"/>
        </w:rPr>
        <w:t>бланк з персональними даними та передали адміністратору. Адміністратор після присвоєння однаков</w:t>
      </w:r>
      <w:r w:rsidR="00963E60">
        <w:rPr>
          <w:bCs/>
          <w:szCs w:val="28"/>
          <w:lang w:val="uk-UA"/>
        </w:rPr>
        <w:t>их</w:t>
      </w:r>
      <w:r w:rsidRPr="00B9292B">
        <w:rPr>
          <w:bCs/>
          <w:szCs w:val="28"/>
          <w:lang w:val="uk-UA"/>
        </w:rPr>
        <w:t xml:space="preserve"> номер</w:t>
      </w:r>
      <w:r w:rsidR="00963E60">
        <w:rPr>
          <w:bCs/>
          <w:szCs w:val="28"/>
          <w:lang w:val="uk-UA"/>
        </w:rPr>
        <w:t>ів конверту</w:t>
      </w:r>
      <w:r w:rsidRPr="00B9292B">
        <w:rPr>
          <w:bCs/>
          <w:szCs w:val="28"/>
          <w:lang w:val="uk-UA"/>
        </w:rPr>
        <w:t xml:space="preserve"> з персональними даними кожного кандидата та конверт</w:t>
      </w:r>
      <w:r w:rsidR="00963E60">
        <w:rPr>
          <w:bCs/>
          <w:szCs w:val="28"/>
          <w:lang w:val="uk-UA"/>
        </w:rPr>
        <w:t>у</w:t>
      </w:r>
      <w:r w:rsidRPr="00B9292B">
        <w:rPr>
          <w:bCs/>
          <w:szCs w:val="28"/>
          <w:lang w:val="uk-UA"/>
        </w:rPr>
        <w:t xml:space="preserve"> з розв`язанням ситуаційних завдань кожного кандидата передав членам конкурсної комісії тільки конверти з розв’язаними ситуаційними завданнями для визначення результатів.</w:t>
      </w:r>
    </w:p>
    <w:p w14:paraId="0D578F40" w14:textId="77777777" w:rsidR="007B436E" w:rsidRPr="00EF763D" w:rsidRDefault="007B436E" w:rsidP="007B436E">
      <w:pPr>
        <w:ind w:firstLine="709"/>
        <w:rPr>
          <w:bCs/>
          <w:i/>
          <w:szCs w:val="28"/>
          <w:lang w:val="uk-UA"/>
        </w:rPr>
      </w:pPr>
    </w:p>
    <w:p w14:paraId="731F4A50" w14:textId="77777777" w:rsidR="007B436E" w:rsidRPr="00F056E2" w:rsidRDefault="007B436E" w:rsidP="007B436E">
      <w:pPr>
        <w:ind w:firstLine="709"/>
        <w:rPr>
          <w:bCs/>
          <w:szCs w:val="28"/>
          <w:lang w:val="uk-UA"/>
        </w:rPr>
      </w:pPr>
      <w:r w:rsidRPr="00F056E2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кандидатів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14:paraId="1272C485" w14:textId="77777777" w:rsidR="007B436E" w:rsidRPr="00F056E2" w:rsidRDefault="007B436E" w:rsidP="007B436E">
      <w:pPr>
        <w:ind w:firstLine="709"/>
        <w:rPr>
          <w:bCs/>
          <w:szCs w:val="28"/>
          <w:lang w:val="uk-UA"/>
        </w:rPr>
      </w:pPr>
    </w:p>
    <w:p w14:paraId="57E9D3B1" w14:textId="77777777" w:rsidR="007B436E" w:rsidRPr="00F056E2" w:rsidRDefault="007B436E" w:rsidP="007B436E">
      <w:pPr>
        <w:ind w:firstLine="709"/>
        <w:rPr>
          <w:bCs/>
          <w:i/>
          <w:szCs w:val="28"/>
          <w:lang w:val="uk-UA"/>
        </w:rPr>
      </w:pPr>
      <w:r w:rsidRPr="00F056E2">
        <w:rPr>
          <w:bCs/>
          <w:szCs w:val="28"/>
          <w:lang w:val="uk-UA"/>
        </w:rPr>
        <w:t>Адміністратором узагальнено результати розв’язання ситуаційних завдань кандидатами у зведеній відомості середніх балів, розраховано середнє арифметичне значення оцінювання по кожній з вимог до професійної компетентності кандидатів. Узагальнені результати розв’язання ситуаційних завдань передано для оголошення голові конкурсної комісії</w:t>
      </w:r>
      <w:r w:rsidRPr="00F056E2">
        <w:rPr>
          <w:bCs/>
          <w:i/>
          <w:szCs w:val="28"/>
          <w:lang w:val="uk-UA"/>
        </w:rPr>
        <w:t>.</w:t>
      </w:r>
    </w:p>
    <w:p w14:paraId="406B220A" w14:textId="77777777" w:rsidR="007B436E" w:rsidRPr="007A7B4B" w:rsidRDefault="007B436E" w:rsidP="007B436E">
      <w:pPr>
        <w:tabs>
          <w:tab w:val="left" w:pos="0"/>
        </w:tabs>
        <w:rPr>
          <w:b/>
          <w:szCs w:val="28"/>
          <w:lang w:val="uk-UA"/>
        </w:rPr>
      </w:pPr>
      <w:r w:rsidRPr="00F056E2">
        <w:rPr>
          <w:b/>
          <w:i/>
          <w:szCs w:val="28"/>
          <w:lang w:val="uk-UA"/>
        </w:rPr>
        <w:tab/>
      </w:r>
    </w:p>
    <w:p w14:paraId="6905B352" w14:textId="51E910C3" w:rsidR="007B436E" w:rsidRPr="007A7B4B" w:rsidRDefault="007B436E" w:rsidP="007B436E">
      <w:pPr>
        <w:tabs>
          <w:tab w:val="left" w:pos="0"/>
        </w:tabs>
        <w:rPr>
          <w:bCs/>
          <w:szCs w:val="28"/>
          <w:lang w:val="uk-UA"/>
        </w:rPr>
      </w:pPr>
      <w:r w:rsidRPr="007A7B4B">
        <w:rPr>
          <w:b/>
          <w:szCs w:val="28"/>
          <w:lang w:val="uk-UA"/>
        </w:rPr>
        <w:tab/>
        <w:t xml:space="preserve">Слухали: </w:t>
      </w:r>
      <w:r w:rsidRPr="007A7B4B">
        <w:rPr>
          <w:szCs w:val="28"/>
          <w:lang w:val="uk-UA"/>
        </w:rPr>
        <w:t xml:space="preserve">Голова конкурсної комісії </w:t>
      </w:r>
      <w:r w:rsidRPr="007A7B4B">
        <w:rPr>
          <w:bCs/>
          <w:szCs w:val="28"/>
          <w:lang w:val="uk-UA"/>
        </w:rPr>
        <w:t xml:space="preserve">Сокиран С.В. оголосив узагальнені адміністратором результати оцінювання розв’язання ситуаційних завдань кандидатами на зайняття вакантних посад співробітників </w:t>
      </w:r>
      <w:r w:rsidR="00D452A1">
        <w:rPr>
          <w:bCs/>
          <w:szCs w:val="28"/>
          <w:lang w:val="uk-UA"/>
        </w:rPr>
        <w:t xml:space="preserve">територіального управління Служби судової охорони </w:t>
      </w:r>
      <w:r w:rsidRPr="007A7B4B">
        <w:rPr>
          <w:bCs/>
          <w:szCs w:val="28"/>
          <w:lang w:val="uk-UA"/>
        </w:rPr>
        <w:t xml:space="preserve"> у Вінницькій області: </w:t>
      </w:r>
    </w:p>
    <w:p w14:paraId="1ABD3AE4" w14:textId="77777777" w:rsidR="007B436E" w:rsidRPr="00EF763D" w:rsidRDefault="007B436E" w:rsidP="007B436E">
      <w:pPr>
        <w:tabs>
          <w:tab w:val="left" w:pos="0"/>
        </w:tabs>
        <w:rPr>
          <w:bCs/>
          <w:i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7B436E" w:rsidRPr="00EF763D" w14:paraId="6BE17235" w14:textId="77777777" w:rsidTr="00EC2DA4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F818" w14:textId="77777777" w:rsidR="007B436E" w:rsidRPr="007A7B4B" w:rsidRDefault="007B436E" w:rsidP="00EC2DA4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48E" w14:textId="77777777" w:rsidR="007B436E" w:rsidRPr="007A7B4B" w:rsidRDefault="007B436E" w:rsidP="00EC2DA4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D4BF" w14:textId="77777777" w:rsidR="007B436E" w:rsidRPr="007A7B4B" w:rsidRDefault="007B436E" w:rsidP="00EC2DA4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7A7B4B">
              <w:rPr>
                <w:b/>
                <w:bCs/>
                <w:sz w:val="24"/>
                <w:szCs w:val="24"/>
                <w:lang w:val="uk-UA"/>
              </w:rPr>
              <w:t>результати оцінювання розв’язання ситуаційних завдань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(знання законодавства) </w:t>
            </w:r>
          </w:p>
        </w:tc>
      </w:tr>
      <w:tr w:rsidR="007B436E" w:rsidRPr="00EF763D" w14:paraId="412AE390" w14:textId="77777777" w:rsidTr="00EC2DA4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5EC1" w14:textId="1049ECE7" w:rsidR="007B436E" w:rsidRPr="00A40C12" w:rsidRDefault="00963E60" w:rsidP="00EC2DA4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963E60" w:rsidRPr="00EF763D" w14:paraId="0B6FE394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FCD" w14:textId="77777777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9FB3" w14:textId="78587BC3" w:rsidR="00963E60" w:rsidRPr="00A40C12" w:rsidRDefault="00963E60" w:rsidP="00963E60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0A9" w14:textId="55C7B39D" w:rsidR="00963E60" w:rsidRPr="00493D42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1,75</w:t>
            </w:r>
          </w:p>
        </w:tc>
      </w:tr>
      <w:tr w:rsidR="00963E60" w:rsidRPr="00EF763D" w14:paraId="0C4E7F86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505F" w14:textId="77777777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41C7" w14:textId="545C1192" w:rsidR="00963E60" w:rsidRPr="00A40C12" w:rsidRDefault="00963E60" w:rsidP="00963E60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Рябчун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 xml:space="preserve">Олександр Анатолійович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2D09" w14:textId="144119C6" w:rsidR="00963E60" w:rsidRPr="00493D42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63E60" w:rsidRPr="00EF763D" w14:paraId="66D22941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E1F0" w14:textId="7E57A0BD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94EB" w14:textId="6B1AF2AA" w:rsidR="00963E60" w:rsidRPr="00A40C12" w:rsidRDefault="00963E60" w:rsidP="00963E6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065A8">
              <w:rPr>
                <w:szCs w:val="28"/>
              </w:rPr>
              <w:t xml:space="preserve">Тарасов </w:t>
            </w:r>
            <w:proofErr w:type="spellStart"/>
            <w:r w:rsidRPr="00A065A8">
              <w:rPr>
                <w:szCs w:val="28"/>
              </w:rPr>
              <w:t>Юрій</w:t>
            </w:r>
            <w:proofErr w:type="spellEnd"/>
            <w:r w:rsidRPr="00A065A8">
              <w:rPr>
                <w:szCs w:val="28"/>
              </w:rPr>
              <w:t xml:space="preserve"> </w:t>
            </w:r>
            <w:proofErr w:type="spellStart"/>
            <w:r w:rsidRPr="00A065A8">
              <w:rPr>
                <w:szCs w:val="28"/>
              </w:rPr>
              <w:t>Сергійович</w:t>
            </w:r>
            <w:proofErr w:type="spellEnd"/>
            <w:r w:rsidRPr="00A065A8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865" w14:textId="42A721EC" w:rsidR="00963E60" w:rsidRPr="00493D42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3E60" w:rsidRPr="00EF763D" w14:paraId="08BD02D6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63E" w14:textId="3AAC5DBB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08F" w14:textId="03DC61CB" w:rsidR="00963E60" w:rsidRPr="00A40C12" w:rsidRDefault="00963E60" w:rsidP="00963E6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Котигорох</w:t>
            </w:r>
            <w:proofErr w:type="spellEnd"/>
            <w:r>
              <w:rPr>
                <w:szCs w:val="28"/>
              </w:rPr>
              <w:t xml:space="preserve">  </w:t>
            </w:r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Григорій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Сергійович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757" w14:textId="0D43B5C3" w:rsidR="00963E60" w:rsidRPr="00493D42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7B436E" w:rsidRPr="00EF763D" w14:paraId="339FBD3A" w14:textId="77777777" w:rsidTr="00EC2DA4">
        <w:trPr>
          <w:trHeight w:val="3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F3C" w14:textId="77777777" w:rsidR="00963E60" w:rsidRDefault="00963E60" w:rsidP="00963E60">
            <w:pPr>
              <w:jc w:val="center"/>
              <w:rPr>
                <w:b/>
                <w:szCs w:val="28"/>
              </w:rPr>
            </w:pPr>
          </w:p>
          <w:p w14:paraId="56C0889A" w14:textId="158A65C7" w:rsidR="00963E60" w:rsidRDefault="00963E60" w:rsidP="00963E60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3A7EF592" w14:textId="7335F3D0" w:rsidR="007B436E" w:rsidRPr="00493D42" w:rsidRDefault="00963E60" w:rsidP="00963E60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963E60" w:rsidRPr="00EF763D" w14:paraId="06435D09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616" w14:textId="77777777" w:rsidR="00963E60" w:rsidRPr="005411E2" w:rsidRDefault="00963E60" w:rsidP="00963E60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F91" w14:textId="50879EB6" w:rsidR="00963E60" w:rsidRPr="005411E2" w:rsidRDefault="00963E60" w:rsidP="00963E60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2A5" w14:textId="0531AC0D" w:rsidR="00963E60" w:rsidRPr="00493D42" w:rsidRDefault="00933A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1,25</w:t>
            </w:r>
          </w:p>
        </w:tc>
      </w:tr>
      <w:tr w:rsidR="00963E60" w:rsidRPr="00EF763D" w14:paraId="72C6ED49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49F" w14:textId="77777777" w:rsidR="00963E60" w:rsidRPr="005411E2" w:rsidRDefault="00963E60" w:rsidP="00963E60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B400" w14:textId="2985996B" w:rsidR="00963E60" w:rsidRPr="005411E2" w:rsidRDefault="00963E60" w:rsidP="00963E60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2E7B" w14:textId="29C392D4" w:rsidR="00963E60" w:rsidRPr="00493D42" w:rsidRDefault="00933A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3E60" w:rsidRPr="00EF763D" w14:paraId="1470853B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0A18" w14:textId="77777777" w:rsidR="00963E60" w:rsidRPr="005411E2" w:rsidRDefault="00963E60" w:rsidP="00963E60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2F3B" w14:textId="1FBEE1CB" w:rsidR="00963E60" w:rsidRPr="005411E2" w:rsidRDefault="00963E60" w:rsidP="00963E60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595" w14:textId="5DC0462F" w:rsidR="00963E60" w:rsidRPr="00493D42" w:rsidRDefault="00933A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14:paraId="4E33AA0B" w14:textId="77777777" w:rsidR="007B436E" w:rsidRPr="00EF763D" w:rsidRDefault="007B436E" w:rsidP="007B436E">
      <w:pPr>
        <w:tabs>
          <w:tab w:val="left" w:pos="0"/>
        </w:tabs>
        <w:rPr>
          <w:bCs/>
          <w:i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7B436E" w:rsidRPr="007A7B4B" w14:paraId="668CB419" w14:textId="77777777" w:rsidTr="00963E60">
        <w:trPr>
          <w:trHeight w:val="10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3B9E" w14:textId="77777777" w:rsidR="007B436E" w:rsidRPr="007A7B4B" w:rsidRDefault="007B436E" w:rsidP="00EC2DA4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EB25" w14:textId="77777777" w:rsidR="007B436E" w:rsidRPr="007A7B4B" w:rsidRDefault="007B436E" w:rsidP="00EC2DA4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E6FA" w14:textId="77777777" w:rsidR="007B436E" w:rsidRPr="007A7B4B" w:rsidRDefault="007B436E" w:rsidP="00EC2DA4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7A7B4B">
              <w:rPr>
                <w:b/>
                <w:bCs/>
                <w:sz w:val="24"/>
                <w:szCs w:val="24"/>
                <w:lang w:val="uk-UA"/>
              </w:rPr>
              <w:t>результати оцінювання розв’язання ситуаційних завдань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(знання спеціального законодавства) </w:t>
            </w:r>
          </w:p>
        </w:tc>
      </w:tr>
      <w:tr w:rsidR="007B436E" w:rsidRPr="00A40C12" w14:paraId="1BAE32AC" w14:textId="77777777" w:rsidTr="00EC2DA4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486" w14:textId="59F32D54" w:rsidR="007B436E" w:rsidRPr="00A40C12" w:rsidRDefault="00963E60" w:rsidP="00EC2DA4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963E60" w:rsidRPr="00196674" w14:paraId="6840BF04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9BC" w14:textId="77777777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C14" w14:textId="7637160E" w:rsidR="00963E60" w:rsidRPr="00A40C12" w:rsidRDefault="00963E60" w:rsidP="00963E60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28396B">
              <w:t>Панчук</w:t>
            </w:r>
            <w:proofErr w:type="spellEnd"/>
            <w:r w:rsidRPr="0028396B">
              <w:t xml:space="preserve">  </w:t>
            </w:r>
            <w:proofErr w:type="spellStart"/>
            <w:r w:rsidRPr="0028396B">
              <w:t>Геннадій</w:t>
            </w:r>
            <w:proofErr w:type="spellEnd"/>
            <w:r w:rsidRPr="0028396B">
              <w:t xml:space="preserve"> Михайлович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09A" w14:textId="21153B43" w:rsidR="00963E60" w:rsidRPr="005B506B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3E60" w:rsidRPr="00196674" w14:paraId="2D2F8DAA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BF3" w14:textId="77777777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78C" w14:textId="12C58F46" w:rsidR="00963E60" w:rsidRPr="00A40C12" w:rsidRDefault="00963E60" w:rsidP="00963E60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28396B">
              <w:t xml:space="preserve">Рябчун  Олександр Анатолійович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72B" w14:textId="3BC10C11" w:rsidR="00963E60" w:rsidRPr="005B506B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1,25</w:t>
            </w:r>
          </w:p>
        </w:tc>
      </w:tr>
      <w:tr w:rsidR="00963E60" w:rsidRPr="00196674" w14:paraId="1BBCD6E9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9965" w14:textId="0763FAFB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2BC" w14:textId="40161DB0" w:rsidR="00963E60" w:rsidRPr="00A40C12" w:rsidRDefault="00963E60" w:rsidP="00963E6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28396B">
              <w:t xml:space="preserve">Тарасов </w:t>
            </w:r>
            <w:proofErr w:type="spellStart"/>
            <w:r w:rsidRPr="0028396B">
              <w:t>Юрій</w:t>
            </w:r>
            <w:proofErr w:type="spellEnd"/>
            <w:r w:rsidRPr="0028396B">
              <w:t xml:space="preserve"> </w:t>
            </w:r>
            <w:proofErr w:type="spellStart"/>
            <w:r w:rsidRPr="0028396B">
              <w:t>Сергійович</w:t>
            </w:r>
            <w:proofErr w:type="spellEnd"/>
            <w:r w:rsidRPr="0028396B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E03" w14:textId="7AE7F14B" w:rsidR="00963E60" w:rsidRPr="005B506B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963E60" w:rsidRPr="00196674" w14:paraId="2F55607E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67C" w14:textId="231BDB67" w:rsidR="00963E60" w:rsidRPr="00A40C12" w:rsidRDefault="00963E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4DF" w14:textId="2B7DB7B0" w:rsidR="00963E60" w:rsidRPr="00A40C12" w:rsidRDefault="00963E60" w:rsidP="00963E60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28396B">
              <w:t>Котигорох</w:t>
            </w:r>
            <w:proofErr w:type="spellEnd"/>
            <w:r w:rsidRPr="0028396B">
              <w:t xml:space="preserve">   </w:t>
            </w:r>
            <w:proofErr w:type="spellStart"/>
            <w:r w:rsidRPr="0028396B">
              <w:t>Григорій</w:t>
            </w:r>
            <w:proofErr w:type="spellEnd"/>
            <w:r w:rsidRPr="0028396B">
              <w:t xml:space="preserve"> </w:t>
            </w:r>
            <w:proofErr w:type="spellStart"/>
            <w:r w:rsidRPr="0028396B">
              <w:t>Сергійович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733" w14:textId="0371A865" w:rsidR="00963E60" w:rsidRPr="005B506B" w:rsidRDefault="00933A60" w:rsidP="00963E60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7A4AB7" w:rsidRPr="00EF763D" w14:paraId="7168F466" w14:textId="77777777" w:rsidTr="00EC2DA4">
        <w:trPr>
          <w:trHeight w:val="3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6E5" w14:textId="77777777" w:rsidR="007A4AB7" w:rsidRDefault="007A4AB7" w:rsidP="007A4AB7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145A9092" w14:textId="55FEAB18" w:rsidR="007A4AB7" w:rsidRPr="005B506B" w:rsidRDefault="007A4AB7" w:rsidP="007A4AB7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963E60" w:rsidRPr="00196674" w14:paraId="77272878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D235" w14:textId="77777777" w:rsidR="00963E60" w:rsidRPr="005411E2" w:rsidRDefault="00963E60" w:rsidP="00963E60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D7C" w14:textId="261B8492" w:rsidR="00963E60" w:rsidRPr="005411E2" w:rsidRDefault="00963E60" w:rsidP="00963E60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CE8" w14:textId="45A8466B" w:rsidR="00963E60" w:rsidRPr="005B506B" w:rsidRDefault="00933A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  <w:tr w:rsidR="00963E60" w:rsidRPr="00196674" w14:paraId="52CDA8E3" w14:textId="77777777" w:rsidTr="00963E60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BC8" w14:textId="77777777" w:rsidR="00963E60" w:rsidRPr="005411E2" w:rsidRDefault="00963E60" w:rsidP="00963E60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689E" w14:textId="55D2E6C8" w:rsidR="00963E60" w:rsidRPr="005411E2" w:rsidRDefault="00963E60" w:rsidP="00963E60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1BF" w14:textId="0ACA0F52" w:rsidR="00963E60" w:rsidRPr="005B506B" w:rsidRDefault="00933A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1,75</w:t>
            </w:r>
          </w:p>
        </w:tc>
      </w:tr>
      <w:tr w:rsidR="00963E60" w:rsidRPr="00196674" w14:paraId="3701AA5E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7C3" w14:textId="77777777" w:rsidR="00963E60" w:rsidRPr="005411E2" w:rsidRDefault="00963E60" w:rsidP="00963E60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D1E0" w14:textId="05E29271" w:rsidR="00963E60" w:rsidRPr="005411E2" w:rsidRDefault="00963E60" w:rsidP="00963E60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56A4" w14:textId="340C9143" w:rsidR="00963E60" w:rsidRPr="005B506B" w:rsidRDefault="00933A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</w:tr>
    </w:tbl>
    <w:p w14:paraId="1E9DE444" w14:textId="77777777" w:rsidR="007B436E" w:rsidRDefault="007B436E" w:rsidP="007B436E">
      <w:pPr>
        <w:tabs>
          <w:tab w:val="left" w:pos="0"/>
        </w:tabs>
        <w:ind w:firstLine="709"/>
        <w:rPr>
          <w:color w:val="FF0000"/>
          <w:szCs w:val="28"/>
          <w:lang w:val="uk-UA"/>
        </w:rPr>
      </w:pPr>
    </w:p>
    <w:p w14:paraId="20A3E878" w14:textId="77777777" w:rsidR="00933A60" w:rsidRDefault="007B436E" w:rsidP="007B436E">
      <w:pPr>
        <w:ind w:firstLine="708"/>
        <w:rPr>
          <w:lang w:val="uk-UA"/>
        </w:rPr>
      </w:pPr>
      <w:r w:rsidRPr="00C84751">
        <w:rPr>
          <w:szCs w:val="28"/>
          <w:lang w:val="uk-UA"/>
        </w:rPr>
        <w:t xml:space="preserve">Голова Комісії </w:t>
      </w:r>
      <w:r w:rsidRPr="00C84751">
        <w:rPr>
          <w:bCs/>
          <w:szCs w:val="28"/>
          <w:lang w:val="uk-UA"/>
        </w:rPr>
        <w:t>Сокиран С.В.</w:t>
      </w:r>
      <w:r w:rsidRPr="00C84751">
        <w:rPr>
          <w:szCs w:val="28"/>
          <w:lang w:val="uk-UA"/>
        </w:rPr>
        <w:t xml:space="preserve"> наголосив, що на підставі п. 52</w:t>
      </w:r>
      <w:r w:rsidRPr="00C84751">
        <w:rPr>
          <w:rFonts w:eastAsia="Calibri"/>
          <w:szCs w:val="28"/>
          <w:lang w:val="uk-UA" w:eastAsia="en-US" w:bidi="en-US"/>
        </w:rPr>
        <w:t xml:space="preserve"> Порядку проведення конкурсу для призначення на посади співробітників Служби судової охорони, затвердженого рішенням Вищої ради правосуддя від 30.10.2018 року  № 3308/0/15-18 зі змінами, внесеними рішенням Вищої ради правосуддя від 04.06.2019 року № 1536/0/15-19</w:t>
      </w:r>
      <w:r w:rsidRPr="00C84751">
        <w:rPr>
          <w:szCs w:val="28"/>
          <w:lang w:val="uk-UA"/>
        </w:rPr>
        <w:t xml:space="preserve"> к</w:t>
      </w:r>
      <w:r w:rsidRPr="00C84751">
        <w:rPr>
          <w:lang w:val="uk-UA"/>
        </w:rPr>
        <w:t>андидати, які під час розв’язання ситуаційних завдань отримали середній бал 0,5 або нижче за однією з вимог, вважаються такими, що не пройшли конкурсний відбір та не допускають</w:t>
      </w:r>
      <w:r w:rsidR="00933A60">
        <w:rPr>
          <w:lang w:val="uk-UA"/>
        </w:rPr>
        <w:t>ся до наступного етапу конкурсу.</w:t>
      </w:r>
    </w:p>
    <w:p w14:paraId="10FE3D93" w14:textId="77777777" w:rsidR="007B436E" w:rsidRDefault="007B436E" w:rsidP="007B436E">
      <w:pPr>
        <w:ind w:firstLine="709"/>
        <w:rPr>
          <w:szCs w:val="28"/>
          <w:lang w:val="uk-UA"/>
        </w:rPr>
      </w:pPr>
    </w:p>
    <w:p w14:paraId="048CE4C8" w14:textId="77777777" w:rsidR="007B436E" w:rsidRDefault="007B436E" w:rsidP="007B436E">
      <w:pPr>
        <w:ind w:firstLine="709"/>
        <w:rPr>
          <w:szCs w:val="28"/>
          <w:lang w:val="uk-UA"/>
        </w:rPr>
      </w:pPr>
      <w:r w:rsidRPr="00A26CBD">
        <w:rPr>
          <w:szCs w:val="28"/>
          <w:lang w:val="uk-UA"/>
        </w:rPr>
        <w:t xml:space="preserve">Голова Комісії </w:t>
      </w:r>
      <w:r w:rsidRPr="00A26CBD">
        <w:rPr>
          <w:bCs/>
          <w:szCs w:val="28"/>
          <w:lang w:val="uk-UA"/>
        </w:rPr>
        <w:t>Сокиран С.В.</w:t>
      </w:r>
      <w:r w:rsidRPr="00A26CBD">
        <w:rPr>
          <w:szCs w:val="28"/>
          <w:lang w:val="uk-UA"/>
        </w:rPr>
        <w:t xml:space="preserve"> запропонував затвердити результати </w:t>
      </w:r>
      <w:r w:rsidRPr="00A26CBD">
        <w:rPr>
          <w:bCs/>
          <w:szCs w:val="28"/>
          <w:lang w:val="uk-UA"/>
        </w:rPr>
        <w:t>оцінювання</w:t>
      </w:r>
      <w:r w:rsidRPr="00A26CBD">
        <w:rPr>
          <w:szCs w:val="28"/>
          <w:lang w:val="uk-UA"/>
        </w:rPr>
        <w:t xml:space="preserve"> </w:t>
      </w:r>
      <w:r w:rsidRPr="00A26CBD">
        <w:rPr>
          <w:lang w:val="uk-UA"/>
        </w:rPr>
        <w:t xml:space="preserve">розв’язання ситуаційних завдань </w:t>
      </w:r>
      <w:r w:rsidRPr="00A26CBD">
        <w:rPr>
          <w:szCs w:val="28"/>
          <w:lang w:val="uk-UA"/>
        </w:rPr>
        <w:t xml:space="preserve">кандидатів та допустити до співбесіди  кандидатів, які успішно пройшли попередні етапи конкурсу, а саме: </w:t>
      </w:r>
    </w:p>
    <w:p w14:paraId="2C317EDC" w14:textId="77777777" w:rsidR="007B436E" w:rsidRDefault="007B436E" w:rsidP="007B436E">
      <w:pPr>
        <w:ind w:firstLine="709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9094"/>
      </w:tblGrid>
      <w:tr w:rsidR="007B436E" w:rsidRPr="00EF763D" w14:paraId="0F0C375C" w14:textId="77777777" w:rsidTr="00EC2DA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622C" w14:textId="69B18580" w:rsidR="007B436E" w:rsidRPr="00761B32" w:rsidRDefault="00230921" w:rsidP="00EC2DA4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B2028E">
              <w:rPr>
                <w:b/>
                <w:szCs w:val="28"/>
              </w:rPr>
              <w:lastRenderedPageBreak/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963E60" w:rsidRPr="00EF763D" w14:paraId="29C15488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842F" w14:textId="77777777" w:rsidR="00963E60" w:rsidRPr="00761B32" w:rsidRDefault="00963E60" w:rsidP="00963E60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F04" w14:textId="0C74A136" w:rsidR="00963E60" w:rsidRPr="00EF763D" w:rsidRDefault="00963E60" w:rsidP="00963E60">
            <w:pPr>
              <w:rPr>
                <w:i/>
                <w:szCs w:val="28"/>
                <w:lang w:val="uk-UA"/>
              </w:rPr>
            </w:pPr>
            <w:proofErr w:type="spellStart"/>
            <w:r w:rsidRPr="0028396B">
              <w:t>Панчук</w:t>
            </w:r>
            <w:proofErr w:type="spellEnd"/>
            <w:r w:rsidRPr="0028396B">
              <w:t xml:space="preserve">  </w:t>
            </w:r>
            <w:proofErr w:type="spellStart"/>
            <w:r w:rsidRPr="0028396B">
              <w:t>Геннадій</w:t>
            </w:r>
            <w:proofErr w:type="spellEnd"/>
            <w:r w:rsidRPr="0028396B">
              <w:t xml:space="preserve"> Михайлович </w:t>
            </w:r>
          </w:p>
        </w:tc>
      </w:tr>
      <w:tr w:rsidR="00963E60" w:rsidRPr="00EF763D" w14:paraId="5CE60837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20D" w14:textId="6B39825F" w:rsidR="00963E60" w:rsidRPr="00761B32" w:rsidRDefault="00963E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D61" w14:textId="7159429F" w:rsidR="00963E60" w:rsidRPr="00A40C12" w:rsidRDefault="00963E60" w:rsidP="00963E60">
            <w:pPr>
              <w:rPr>
                <w:szCs w:val="28"/>
                <w:lang w:val="uk-UA"/>
              </w:rPr>
            </w:pPr>
            <w:r w:rsidRPr="0028396B">
              <w:t xml:space="preserve">Рябчун  Олександр Анатолійович </w:t>
            </w:r>
          </w:p>
        </w:tc>
      </w:tr>
      <w:tr w:rsidR="00963E60" w:rsidRPr="00EF763D" w14:paraId="556C8512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30E3" w14:textId="5D6FCD53" w:rsidR="00963E60" w:rsidRPr="00761B32" w:rsidRDefault="00963E60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6BD" w14:textId="2B85AD81" w:rsidR="00963E60" w:rsidRPr="00A40C12" w:rsidRDefault="00963E60" w:rsidP="00EC2DA4">
            <w:pPr>
              <w:rPr>
                <w:szCs w:val="28"/>
                <w:lang w:val="uk-UA"/>
              </w:rPr>
            </w:pPr>
            <w:r w:rsidRPr="0028396B">
              <w:t xml:space="preserve">Тарасов </w:t>
            </w:r>
            <w:proofErr w:type="spellStart"/>
            <w:r w:rsidRPr="0028396B">
              <w:t>Юрій</w:t>
            </w:r>
            <w:proofErr w:type="spellEnd"/>
            <w:r w:rsidRPr="0028396B">
              <w:t xml:space="preserve"> </w:t>
            </w:r>
            <w:proofErr w:type="spellStart"/>
            <w:r w:rsidRPr="0028396B">
              <w:t>Сергійович</w:t>
            </w:r>
            <w:proofErr w:type="spellEnd"/>
          </w:p>
        </w:tc>
      </w:tr>
      <w:tr w:rsidR="00963E60" w:rsidRPr="00EF763D" w14:paraId="0FE04532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97C" w14:textId="53000C6D" w:rsidR="00963E60" w:rsidRPr="00761B32" w:rsidRDefault="00963E60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F5F4" w14:textId="150E3F6A" w:rsidR="00963E60" w:rsidRPr="00A40C12" w:rsidRDefault="00963E60" w:rsidP="00963E60">
            <w:pPr>
              <w:rPr>
                <w:szCs w:val="28"/>
                <w:lang w:val="uk-UA"/>
              </w:rPr>
            </w:pPr>
            <w:proofErr w:type="spellStart"/>
            <w:r w:rsidRPr="0028396B">
              <w:t>Котигорох</w:t>
            </w:r>
            <w:proofErr w:type="spellEnd"/>
            <w:r w:rsidRPr="0028396B">
              <w:t xml:space="preserve">   </w:t>
            </w:r>
            <w:proofErr w:type="spellStart"/>
            <w:r w:rsidRPr="0028396B">
              <w:t>Григорій</w:t>
            </w:r>
            <w:proofErr w:type="spellEnd"/>
            <w:r w:rsidRPr="0028396B">
              <w:t xml:space="preserve"> </w:t>
            </w:r>
            <w:proofErr w:type="spellStart"/>
            <w:r w:rsidRPr="0028396B">
              <w:t>Сергійович</w:t>
            </w:r>
            <w:proofErr w:type="spellEnd"/>
          </w:p>
        </w:tc>
      </w:tr>
      <w:tr w:rsidR="00963E60" w:rsidRPr="00EF763D" w14:paraId="10B1B3FD" w14:textId="77777777" w:rsidTr="00EC2DA4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0F41" w14:textId="77777777" w:rsidR="00963E60" w:rsidRDefault="00963E60" w:rsidP="00963E60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78D4A458" w14:textId="40AFE8FF" w:rsidR="00963E60" w:rsidRPr="00761B32" w:rsidRDefault="00963E60" w:rsidP="00963E60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  <w:u w:val="single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963E60" w:rsidRPr="00EF763D" w14:paraId="710F2E8D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B9AB" w14:textId="77777777" w:rsidR="00963E60" w:rsidRPr="00761B32" w:rsidRDefault="00963E60" w:rsidP="00963E60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96E8" w14:textId="78735467" w:rsidR="00963E60" w:rsidRPr="00196674" w:rsidRDefault="00963E60" w:rsidP="00963E60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963E60" w:rsidRPr="00EF763D" w14:paraId="2653122A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31E" w14:textId="77777777" w:rsidR="00963E60" w:rsidRPr="00761B32" w:rsidRDefault="00963E60" w:rsidP="00963E60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2.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551" w14:textId="0FEE733D" w:rsidR="00963E60" w:rsidRPr="00196674" w:rsidRDefault="00963E60" w:rsidP="00963E60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</w:tr>
      <w:tr w:rsidR="00963E60" w:rsidRPr="00EF763D" w14:paraId="4748CB93" w14:textId="77777777" w:rsidTr="00EC2D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A86" w14:textId="7883652B" w:rsidR="00963E60" w:rsidRPr="00761B32" w:rsidRDefault="00230921" w:rsidP="00963E6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827" w14:textId="49C79558" w:rsidR="00963E60" w:rsidRPr="005411E2" w:rsidRDefault="00963E60" w:rsidP="00963E60">
            <w:pPr>
              <w:jc w:val="left"/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</w:tr>
    </w:tbl>
    <w:p w14:paraId="3ADC9769" w14:textId="77777777" w:rsidR="00963E60" w:rsidRDefault="00963E60" w:rsidP="007B436E">
      <w:pPr>
        <w:ind w:firstLine="708"/>
        <w:rPr>
          <w:b/>
          <w:szCs w:val="28"/>
          <w:lang w:val="uk-UA"/>
        </w:rPr>
      </w:pPr>
    </w:p>
    <w:p w14:paraId="63618948" w14:textId="7F4FFE52" w:rsidR="007B436E" w:rsidRPr="00B96B86" w:rsidRDefault="007B436E" w:rsidP="007B436E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>Голосували</w:t>
      </w:r>
      <w:r w:rsidRPr="00B96B86">
        <w:rPr>
          <w:szCs w:val="28"/>
          <w:lang w:val="uk-UA"/>
        </w:rPr>
        <w:t>:    "за" – одноголосно.</w:t>
      </w:r>
    </w:p>
    <w:p w14:paraId="2FDC79A1" w14:textId="77777777" w:rsidR="007B436E" w:rsidRPr="00B96B86" w:rsidRDefault="007B436E" w:rsidP="007B436E">
      <w:pPr>
        <w:ind w:firstLine="708"/>
        <w:rPr>
          <w:b/>
          <w:szCs w:val="28"/>
          <w:lang w:val="uk-UA"/>
        </w:rPr>
      </w:pPr>
    </w:p>
    <w:p w14:paraId="3832F399" w14:textId="77777777" w:rsidR="007B436E" w:rsidRPr="00B96B86" w:rsidRDefault="007B436E" w:rsidP="007B436E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 xml:space="preserve">Вирішили: </w:t>
      </w:r>
      <w:r w:rsidRPr="00B96B86">
        <w:rPr>
          <w:szCs w:val="28"/>
          <w:lang w:val="uk-UA"/>
        </w:rPr>
        <w:t xml:space="preserve">затвердити результати </w:t>
      </w:r>
      <w:r w:rsidRPr="00B96B86">
        <w:rPr>
          <w:lang w:val="uk-UA"/>
        </w:rPr>
        <w:t xml:space="preserve">розв’язання ситуаційних завдань </w:t>
      </w:r>
      <w:r w:rsidRPr="00B96B86">
        <w:rPr>
          <w:szCs w:val="28"/>
          <w:lang w:val="uk-UA"/>
        </w:rPr>
        <w:t>та  допустити до співбесіди кандидатів, які успішно пройшли попередні етапи конкурсу.</w:t>
      </w:r>
    </w:p>
    <w:p w14:paraId="15B813D2" w14:textId="77777777" w:rsidR="007B436E" w:rsidRPr="00B96B86" w:rsidRDefault="007B436E" w:rsidP="007B436E">
      <w:pPr>
        <w:ind w:firstLine="851"/>
        <w:rPr>
          <w:b/>
          <w:szCs w:val="28"/>
          <w:u w:val="single"/>
          <w:lang w:val="uk-UA"/>
        </w:rPr>
      </w:pPr>
    </w:p>
    <w:p w14:paraId="4083A33C" w14:textId="164BD4BB" w:rsidR="00167ECA" w:rsidRPr="0007568E" w:rsidRDefault="00167ECA" w:rsidP="000E34BC">
      <w:pPr>
        <w:ind w:firstLine="851"/>
        <w:rPr>
          <w:b/>
          <w:szCs w:val="28"/>
          <w:u w:val="single"/>
          <w:lang w:val="uk-UA"/>
        </w:rPr>
      </w:pPr>
      <w:r w:rsidRPr="0007568E">
        <w:rPr>
          <w:b/>
          <w:szCs w:val="28"/>
          <w:u w:val="single"/>
          <w:lang w:val="uk-UA"/>
        </w:rPr>
        <w:t xml:space="preserve">ПО </w:t>
      </w:r>
      <w:r w:rsidR="00963E60">
        <w:rPr>
          <w:b/>
          <w:szCs w:val="28"/>
          <w:u w:val="single"/>
          <w:lang w:val="uk-UA"/>
        </w:rPr>
        <w:t>ЧЕТВЕРТОМУ</w:t>
      </w:r>
      <w:r w:rsidR="001032B0" w:rsidRPr="0007568E">
        <w:rPr>
          <w:b/>
          <w:szCs w:val="28"/>
          <w:u w:val="single"/>
          <w:lang w:val="uk-UA"/>
        </w:rPr>
        <w:t xml:space="preserve"> </w:t>
      </w:r>
      <w:r w:rsidRPr="0007568E">
        <w:rPr>
          <w:b/>
          <w:szCs w:val="28"/>
          <w:u w:val="single"/>
          <w:lang w:val="uk-UA"/>
        </w:rPr>
        <w:t>ПУНКТУ ПОРЯДКУ ДЕННОГО</w:t>
      </w:r>
    </w:p>
    <w:p w14:paraId="1519F95C" w14:textId="77777777" w:rsidR="00B116C3" w:rsidRPr="0007568E" w:rsidRDefault="00B116C3" w:rsidP="000E34BC">
      <w:pPr>
        <w:ind w:firstLine="851"/>
        <w:rPr>
          <w:b/>
          <w:szCs w:val="28"/>
          <w:u w:val="single"/>
          <w:lang w:val="uk-UA"/>
        </w:rPr>
      </w:pPr>
    </w:p>
    <w:p w14:paraId="207FF99E" w14:textId="77777777" w:rsidR="00167ECA" w:rsidRPr="0007568E" w:rsidRDefault="00167ECA" w:rsidP="0096654A">
      <w:pPr>
        <w:pStyle w:val="2"/>
        <w:ind w:firstLine="851"/>
        <w:rPr>
          <w:szCs w:val="28"/>
        </w:rPr>
      </w:pPr>
      <w:r w:rsidRPr="0007568E">
        <w:rPr>
          <w:szCs w:val="28"/>
        </w:rPr>
        <w:t>Проведення співбесіди з кандидатами на посади та визначення її результатів.</w:t>
      </w:r>
    </w:p>
    <w:p w14:paraId="6897E8E7" w14:textId="77777777" w:rsidR="00303733" w:rsidRPr="0007568E" w:rsidRDefault="00303733" w:rsidP="000E34BC">
      <w:pPr>
        <w:pStyle w:val="2"/>
        <w:ind w:firstLine="738"/>
        <w:rPr>
          <w:b/>
          <w:szCs w:val="28"/>
        </w:rPr>
      </w:pPr>
    </w:p>
    <w:p w14:paraId="26CEE333" w14:textId="77777777" w:rsidR="00167ECA" w:rsidRPr="0007568E" w:rsidRDefault="00167ECA" w:rsidP="000E34BC">
      <w:pPr>
        <w:pStyle w:val="2"/>
        <w:ind w:firstLine="738"/>
        <w:rPr>
          <w:bCs/>
          <w:szCs w:val="28"/>
        </w:rPr>
      </w:pPr>
      <w:r w:rsidRPr="0007568E">
        <w:rPr>
          <w:b/>
          <w:szCs w:val="28"/>
        </w:rPr>
        <w:t xml:space="preserve">Слухали: </w:t>
      </w:r>
      <w:r w:rsidRPr="0007568E">
        <w:rPr>
          <w:szCs w:val="28"/>
        </w:rPr>
        <w:t xml:space="preserve">Голова конкурсної комісії </w:t>
      </w:r>
      <w:r w:rsidRPr="0007568E">
        <w:rPr>
          <w:bCs/>
          <w:szCs w:val="28"/>
        </w:rPr>
        <w:t>Сокиран С. В.</w:t>
      </w:r>
      <w:r w:rsidRPr="0007568E">
        <w:rPr>
          <w:szCs w:val="28"/>
        </w:rPr>
        <w:t xml:space="preserve"> </w:t>
      </w:r>
      <w:r w:rsidRPr="0007568E">
        <w:rPr>
          <w:bCs/>
          <w:szCs w:val="28"/>
        </w:rPr>
        <w:t>запропонував відвести кожному кандидату для співбесіди 10 хвилин та обговорити перелік вимог професійної компетентності, за якими оцінювати результати співбесіди кандидатів.</w:t>
      </w:r>
    </w:p>
    <w:p w14:paraId="69EEE9FA" w14:textId="77777777" w:rsidR="000C415B" w:rsidRPr="0007568E" w:rsidRDefault="000C415B" w:rsidP="000E34BC">
      <w:pPr>
        <w:pStyle w:val="2"/>
        <w:ind w:firstLine="738"/>
        <w:rPr>
          <w:b/>
          <w:bCs/>
          <w:szCs w:val="28"/>
        </w:rPr>
      </w:pPr>
    </w:p>
    <w:p w14:paraId="0D92FC7B" w14:textId="77777777" w:rsidR="00167ECA" w:rsidRPr="0007568E" w:rsidRDefault="00167ECA" w:rsidP="000E34BC">
      <w:pPr>
        <w:pStyle w:val="2"/>
        <w:ind w:firstLine="738"/>
        <w:rPr>
          <w:bCs/>
          <w:szCs w:val="28"/>
        </w:rPr>
      </w:pPr>
      <w:r w:rsidRPr="0007568E">
        <w:rPr>
          <w:b/>
          <w:szCs w:val="28"/>
        </w:rPr>
        <w:t xml:space="preserve">Обговорили: </w:t>
      </w:r>
      <w:r w:rsidRPr="0007568E">
        <w:rPr>
          <w:szCs w:val="28"/>
        </w:rPr>
        <w:t xml:space="preserve">доцільність </w:t>
      </w:r>
      <w:r w:rsidRPr="0007568E">
        <w:rPr>
          <w:bCs/>
          <w:szCs w:val="28"/>
        </w:rPr>
        <w:t xml:space="preserve"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</w:t>
      </w:r>
      <w:r w:rsidRPr="0007568E">
        <w:rPr>
          <w:szCs w:val="28"/>
        </w:rPr>
        <w:t>співробітників ТУ ССО у Вінницькій області.</w:t>
      </w:r>
    </w:p>
    <w:p w14:paraId="5AECBA4C" w14:textId="77777777" w:rsidR="00167ECA" w:rsidRPr="0007568E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  <w:r w:rsidRPr="0007568E">
        <w:rPr>
          <w:b/>
          <w:szCs w:val="28"/>
        </w:rPr>
        <w:t>Голосували</w:t>
      </w:r>
      <w:r w:rsidRPr="0007568E">
        <w:rPr>
          <w:szCs w:val="28"/>
        </w:rPr>
        <w:t>:    "за" – одноголосно.</w:t>
      </w:r>
    </w:p>
    <w:p w14:paraId="46B3D79E" w14:textId="77777777" w:rsidR="00167ECA" w:rsidRPr="0007568E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</w:p>
    <w:p w14:paraId="7C639259" w14:textId="50B4DA8E" w:rsidR="00167ECA" w:rsidRPr="0007568E" w:rsidRDefault="00167ECA" w:rsidP="000E34BC">
      <w:pPr>
        <w:pStyle w:val="2"/>
        <w:ind w:firstLine="738"/>
        <w:rPr>
          <w:szCs w:val="28"/>
        </w:rPr>
      </w:pPr>
      <w:r w:rsidRPr="0007568E">
        <w:rPr>
          <w:b/>
          <w:szCs w:val="28"/>
        </w:rPr>
        <w:t>Вирішили:</w:t>
      </w:r>
      <w:r w:rsidRPr="0007568E">
        <w:rPr>
          <w:szCs w:val="28"/>
        </w:rPr>
        <w:t xml:space="preserve"> </w:t>
      </w:r>
      <w:r w:rsidRPr="0007568E">
        <w:rPr>
          <w:bCs/>
          <w:szCs w:val="28"/>
        </w:rPr>
        <w:t>відвести кожному кандидату для п</w:t>
      </w:r>
      <w:r w:rsidR="00B96B86" w:rsidRPr="0007568E">
        <w:rPr>
          <w:bCs/>
          <w:szCs w:val="28"/>
        </w:rPr>
        <w:t xml:space="preserve">роходження співбесіди </w:t>
      </w:r>
      <w:r w:rsidR="00A91347">
        <w:rPr>
          <w:bCs/>
          <w:szCs w:val="28"/>
        </w:rPr>
        <w:t xml:space="preserve">       </w:t>
      </w:r>
      <w:r w:rsidR="00B96B86" w:rsidRPr="0007568E">
        <w:rPr>
          <w:bCs/>
          <w:szCs w:val="28"/>
        </w:rPr>
        <w:t>10 хвилин</w:t>
      </w:r>
      <w:r w:rsidRPr="0007568E">
        <w:rPr>
          <w:szCs w:val="28"/>
        </w:rPr>
        <w:t xml:space="preserve">. </w:t>
      </w:r>
      <w:r w:rsidRPr="0007568E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вакантних посад </w:t>
      </w:r>
      <w:r w:rsidRPr="0007568E">
        <w:rPr>
          <w:szCs w:val="28"/>
        </w:rPr>
        <w:t>співробітників ТУ ССО у Вінницькій області.</w:t>
      </w:r>
    </w:p>
    <w:p w14:paraId="12F26B41" w14:textId="77777777" w:rsidR="00167ECA" w:rsidRPr="0007568E" w:rsidRDefault="00167ECA" w:rsidP="000E34B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07568E">
        <w:rPr>
          <w:b/>
          <w:sz w:val="28"/>
          <w:szCs w:val="28"/>
        </w:rPr>
        <w:t>Виступили:</w:t>
      </w:r>
      <w:r w:rsidRPr="0007568E">
        <w:rPr>
          <w:sz w:val="28"/>
          <w:szCs w:val="28"/>
        </w:rPr>
        <w:t xml:space="preserve"> Голова конкурсної комісії </w:t>
      </w:r>
      <w:r w:rsidRPr="0007568E">
        <w:rPr>
          <w:bCs/>
          <w:sz w:val="28"/>
          <w:szCs w:val="28"/>
        </w:rPr>
        <w:t>Сокиран С.В.  та члени конкурсної комісії</w:t>
      </w:r>
      <w:r w:rsidR="00A21EC5" w:rsidRPr="0007568E">
        <w:rPr>
          <w:bCs/>
          <w:sz w:val="28"/>
          <w:szCs w:val="28"/>
        </w:rPr>
        <w:t xml:space="preserve"> </w:t>
      </w:r>
      <w:r w:rsidRPr="0007568E">
        <w:rPr>
          <w:bCs/>
          <w:sz w:val="28"/>
          <w:szCs w:val="28"/>
        </w:rPr>
        <w:t xml:space="preserve">ставили запитання кандидатам під час співбесіди.  </w:t>
      </w:r>
    </w:p>
    <w:p w14:paraId="79094718" w14:textId="77777777" w:rsidR="000C415B" w:rsidRPr="0007568E" w:rsidRDefault="000C415B" w:rsidP="000E34BC">
      <w:pPr>
        <w:tabs>
          <w:tab w:val="left" w:pos="0"/>
        </w:tabs>
        <w:ind w:firstLine="738"/>
        <w:rPr>
          <w:szCs w:val="28"/>
          <w:lang w:val="uk-UA"/>
        </w:rPr>
      </w:pPr>
    </w:p>
    <w:p w14:paraId="73F9638B" w14:textId="77777777" w:rsidR="00167ECA" w:rsidRPr="0007568E" w:rsidRDefault="00167ECA" w:rsidP="0096654A">
      <w:pPr>
        <w:tabs>
          <w:tab w:val="left" w:pos="0"/>
        </w:tabs>
        <w:ind w:firstLine="738"/>
        <w:rPr>
          <w:szCs w:val="28"/>
          <w:lang w:val="uk-UA"/>
        </w:rPr>
      </w:pPr>
      <w:r w:rsidRPr="0007568E">
        <w:rPr>
          <w:szCs w:val="28"/>
          <w:lang w:val="uk-UA"/>
        </w:rPr>
        <w:lastRenderedPageBreak/>
        <w:t>Визначення результатів оцінювання співбесіди здійснювалося кожним членом конкурсної комісії індив</w:t>
      </w:r>
      <w:r w:rsidR="0096654A">
        <w:rPr>
          <w:szCs w:val="28"/>
          <w:lang w:val="uk-UA"/>
        </w:rPr>
        <w:t>ідуально та було зафіксовано у в</w:t>
      </w:r>
      <w:r w:rsidRPr="0007568E">
        <w:rPr>
          <w:szCs w:val="28"/>
          <w:lang w:val="uk-UA"/>
        </w:rPr>
        <w:t>ідомості про результати співбесіди, які передані адміністратору для узагальнення.</w:t>
      </w:r>
    </w:p>
    <w:p w14:paraId="416CC734" w14:textId="77777777" w:rsidR="000C415B" w:rsidRPr="00166D53" w:rsidRDefault="000C415B" w:rsidP="000E34BC">
      <w:pPr>
        <w:tabs>
          <w:tab w:val="left" w:pos="0"/>
        </w:tabs>
        <w:ind w:firstLine="738"/>
        <w:rPr>
          <w:i/>
          <w:szCs w:val="28"/>
          <w:lang w:val="uk-UA"/>
        </w:rPr>
      </w:pPr>
    </w:p>
    <w:p w14:paraId="0522EB8A" w14:textId="77777777" w:rsidR="00167ECA" w:rsidRPr="0007568E" w:rsidRDefault="00167ECA" w:rsidP="000E34BC">
      <w:pPr>
        <w:tabs>
          <w:tab w:val="left" w:pos="0"/>
        </w:tabs>
        <w:ind w:firstLine="738"/>
        <w:rPr>
          <w:szCs w:val="28"/>
          <w:lang w:val="uk-UA"/>
        </w:rPr>
      </w:pPr>
      <w:r w:rsidRPr="0007568E">
        <w:rPr>
          <w:szCs w:val="28"/>
          <w:lang w:val="uk-UA"/>
        </w:rPr>
        <w:t xml:space="preserve">Адміністратором складено </w:t>
      </w:r>
      <w:r w:rsidR="00CC0E12" w:rsidRPr="0007568E">
        <w:rPr>
          <w:color w:val="000000"/>
          <w:spacing w:val="-6"/>
          <w:szCs w:val="28"/>
          <w:lang w:val="uk-UA"/>
        </w:rPr>
        <w:t>з</w:t>
      </w:r>
      <w:r w:rsidRPr="0007568E">
        <w:rPr>
          <w:color w:val="000000"/>
          <w:spacing w:val="-6"/>
          <w:szCs w:val="28"/>
          <w:lang w:val="uk-UA"/>
        </w:rPr>
        <w:t xml:space="preserve">ведену відомість середніх балів </w:t>
      </w:r>
      <w:r w:rsidRPr="0007568E">
        <w:rPr>
          <w:szCs w:val="28"/>
          <w:lang w:val="uk-UA"/>
        </w:rPr>
        <w:t xml:space="preserve">про результати співбесіди з кандидатами </w:t>
      </w:r>
      <w:r w:rsidRPr="0007568E">
        <w:rPr>
          <w:bCs/>
          <w:szCs w:val="28"/>
          <w:lang w:val="uk-UA"/>
        </w:rPr>
        <w:t xml:space="preserve">на зайняття вакантних посад </w:t>
      </w:r>
      <w:r w:rsidRPr="0007568E">
        <w:rPr>
          <w:szCs w:val="28"/>
          <w:lang w:val="uk-UA"/>
        </w:rPr>
        <w:t>співробітників ТУ ССО у Вінницькій області, яку передано для оголошення голові Комісії.</w:t>
      </w:r>
    </w:p>
    <w:p w14:paraId="27B2B1D9" w14:textId="77777777" w:rsidR="00167ECA" w:rsidRPr="0007568E" w:rsidRDefault="00167ECA" w:rsidP="000E34BC">
      <w:pPr>
        <w:ind w:firstLine="738"/>
        <w:rPr>
          <w:b/>
          <w:szCs w:val="28"/>
          <w:lang w:val="uk-UA"/>
        </w:rPr>
      </w:pPr>
    </w:p>
    <w:p w14:paraId="0D5DABD3" w14:textId="77777777" w:rsidR="00167ECA" w:rsidRPr="0007568E" w:rsidRDefault="00167ECA" w:rsidP="000E34BC">
      <w:pPr>
        <w:ind w:firstLine="738"/>
        <w:rPr>
          <w:szCs w:val="28"/>
          <w:lang w:val="uk-UA"/>
        </w:rPr>
      </w:pPr>
      <w:r w:rsidRPr="0007568E">
        <w:rPr>
          <w:b/>
          <w:szCs w:val="28"/>
          <w:lang w:val="uk-UA"/>
        </w:rPr>
        <w:t>Слухали:</w:t>
      </w:r>
      <w:r w:rsidRPr="0007568E">
        <w:rPr>
          <w:szCs w:val="28"/>
          <w:lang w:val="uk-UA"/>
        </w:rPr>
        <w:t xml:space="preserve"> Голова конкурсної комісії </w:t>
      </w:r>
      <w:r w:rsidRPr="0007568E">
        <w:rPr>
          <w:bCs/>
          <w:szCs w:val="28"/>
          <w:lang w:val="uk-UA"/>
        </w:rPr>
        <w:t xml:space="preserve">Сокиран С. В. </w:t>
      </w:r>
      <w:r w:rsidRPr="0007568E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14:paraId="5D9576E5" w14:textId="77777777" w:rsidR="00A21EC5" w:rsidRPr="0007568E" w:rsidRDefault="00A21EC5" w:rsidP="000E34BC">
      <w:pPr>
        <w:ind w:firstLine="738"/>
        <w:rPr>
          <w:szCs w:val="28"/>
          <w:lang w:val="uk-UA"/>
        </w:rPr>
      </w:pPr>
    </w:p>
    <w:p w14:paraId="587D835E" w14:textId="7A6748FA" w:rsidR="00A91347" w:rsidRDefault="00167ECA" w:rsidP="00A34D80">
      <w:pPr>
        <w:ind w:firstLine="738"/>
        <w:rPr>
          <w:szCs w:val="28"/>
          <w:lang w:val="uk-UA"/>
        </w:rPr>
      </w:pPr>
      <w:r w:rsidRPr="0007568E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</w:t>
      </w:r>
    </w:p>
    <w:p w14:paraId="203AF993" w14:textId="77777777" w:rsidR="00A91347" w:rsidRPr="00EF763D" w:rsidRDefault="00A91347" w:rsidP="00A91347">
      <w:pPr>
        <w:tabs>
          <w:tab w:val="left" w:pos="1134"/>
        </w:tabs>
        <w:ind w:firstLine="709"/>
        <w:rPr>
          <w:i/>
          <w:szCs w:val="28"/>
          <w:lang w:val="uk-UA"/>
        </w:rPr>
      </w:pPr>
      <w:r w:rsidRPr="00A463CA">
        <w:rPr>
          <w:bCs/>
          <w:szCs w:val="28"/>
          <w:lang w:val="uk-UA"/>
        </w:rPr>
        <w:t xml:space="preserve">Зокрема: </w:t>
      </w:r>
    </w:p>
    <w:p w14:paraId="6767AB02" w14:textId="63CC7DDD" w:rsidR="00A91347" w:rsidRDefault="00A91347" w:rsidP="00A34D80">
      <w:pPr>
        <w:ind w:firstLine="738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323"/>
        <w:gridCol w:w="142"/>
        <w:gridCol w:w="5953"/>
        <w:gridCol w:w="2693"/>
      </w:tblGrid>
      <w:tr w:rsidR="00A91347" w:rsidRPr="00EF763D" w14:paraId="5DFD6AA8" w14:textId="77777777" w:rsidTr="00EC2DA4">
        <w:trPr>
          <w:trHeight w:val="594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EE9C" w14:textId="77777777" w:rsidR="00A91347" w:rsidRPr="00EE4143" w:rsidRDefault="00A91347" w:rsidP="00EC2DA4">
            <w:pPr>
              <w:jc w:val="center"/>
              <w:rPr>
                <w:sz w:val="24"/>
                <w:szCs w:val="24"/>
                <w:lang w:val="uk-UA"/>
              </w:rPr>
            </w:pPr>
            <w:r w:rsidRPr="00EE4143">
              <w:rPr>
                <w:sz w:val="24"/>
                <w:szCs w:val="24"/>
                <w:lang w:val="uk-UA"/>
              </w:rPr>
              <w:t xml:space="preserve">№ </w:t>
            </w:r>
            <w:r>
              <w:rPr>
                <w:sz w:val="24"/>
                <w:szCs w:val="24"/>
                <w:lang w:val="uk-UA"/>
              </w:rPr>
              <w:t>з</w:t>
            </w:r>
            <w:r w:rsidRPr="00EE4143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BE00" w14:textId="77777777" w:rsidR="00A91347" w:rsidRPr="00EE4143" w:rsidRDefault="00A91347" w:rsidP="00EC2DA4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F0C" w14:textId="63B309BD" w:rsidR="00A91347" w:rsidRPr="00EE4143" w:rsidRDefault="00A91347" w:rsidP="00EC2DA4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EE4143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</w:tc>
      </w:tr>
      <w:tr w:rsidR="00A91347" w:rsidRPr="00EF763D" w14:paraId="16BD9D72" w14:textId="77777777" w:rsidTr="00EC2DA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8D11" w14:textId="3A03C15A" w:rsidR="00A91347" w:rsidRPr="00A91347" w:rsidRDefault="00A91347" w:rsidP="00A91347">
            <w:pPr>
              <w:tabs>
                <w:tab w:val="left" w:pos="1134"/>
              </w:tabs>
              <w:jc w:val="center"/>
              <w:rPr>
                <w:b/>
                <w:i/>
                <w:szCs w:val="28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A91347" w:rsidRPr="00EF763D" w14:paraId="336C2938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0D8" w14:textId="77777777" w:rsidR="00A91347" w:rsidRPr="00EF763D" w:rsidRDefault="00A91347" w:rsidP="00A91347">
            <w:pPr>
              <w:jc w:val="center"/>
              <w:rPr>
                <w:i/>
                <w:szCs w:val="28"/>
                <w:lang w:val="uk-UA"/>
              </w:rPr>
            </w:pPr>
            <w:r w:rsidRPr="00EE4143">
              <w:rPr>
                <w:szCs w:val="28"/>
                <w:lang w:val="uk-UA"/>
              </w:rPr>
              <w:t>1</w:t>
            </w:r>
            <w:r w:rsidRPr="00EF763D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B4F" w14:textId="193F1C3C" w:rsidR="00A91347" w:rsidRPr="00EF763D" w:rsidRDefault="00A91347" w:rsidP="00A91347">
            <w:pPr>
              <w:rPr>
                <w:i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E26C" w14:textId="2E8D1D28" w:rsidR="00A91347" w:rsidRPr="009E3586" w:rsidRDefault="006E5DE3" w:rsidP="00A913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11,75</w:t>
            </w:r>
          </w:p>
        </w:tc>
      </w:tr>
      <w:tr w:rsidR="00A91347" w:rsidRPr="00EF763D" w14:paraId="24A37A97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D239" w14:textId="0F6B0481" w:rsidR="00A91347" w:rsidRPr="00EE4143" w:rsidRDefault="00A91347" w:rsidP="00A91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CCE4" w14:textId="252AD87B" w:rsidR="00A91347" w:rsidRPr="00873017" w:rsidRDefault="00A91347" w:rsidP="00A91347">
            <w:pPr>
              <w:rPr>
                <w:iCs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Рябчун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 xml:space="preserve">Олександр Анатолійович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E28" w14:textId="4F769650" w:rsidR="00A91347" w:rsidRPr="009E3586" w:rsidRDefault="006E5DE3" w:rsidP="00A913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8,75</w:t>
            </w:r>
          </w:p>
        </w:tc>
      </w:tr>
      <w:tr w:rsidR="00A91347" w:rsidRPr="00EF763D" w14:paraId="711E9277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6F8" w14:textId="41946997" w:rsidR="00A91347" w:rsidRPr="00EE4143" w:rsidRDefault="00A91347" w:rsidP="00A91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08D3" w14:textId="0D787DD6" w:rsidR="00A91347" w:rsidRPr="00EF763D" w:rsidRDefault="00A91347" w:rsidP="00A91347">
            <w:pPr>
              <w:rPr>
                <w:i/>
                <w:szCs w:val="28"/>
                <w:lang w:val="uk-UA"/>
              </w:rPr>
            </w:pPr>
            <w:r w:rsidRPr="00A065A8">
              <w:rPr>
                <w:szCs w:val="28"/>
              </w:rPr>
              <w:t xml:space="preserve">Тарасов </w:t>
            </w:r>
            <w:proofErr w:type="spellStart"/>
            <w:r w:rsidRPr="00A065A8">
              <w:rPr>
                <w:szCs w:val="28"/>
              </w:rPr>
              <w:t>Юрій</w:t>
            </w:r>
            <w:proofErr w:type="spellEnd"/>
            <w:r w:rsidRPr="00A065A8">
              <w:rPr>
                <w:szCs w:val="28"/>
              </w:rPr>
              <w:t xml:space="preserve"> </w:t>
            </w:r>
            <w:proofErr w:type="spellStart"/>
            <w:r w:rsidRPr="00A065A8">
              <w:rPr>
                <w:szCs w:val="28"/>
              </w:rPr>
              <w:t>Сергійович</w:t>
            </w:r>
            <w:proofErr w:type="spellEnd"/>
            <w:r w:rsidRPr="00A065A8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399" w14:textId="2F71B335" w:rsidR="00A91347" w:rsidRPr="00A72E28" w:rsidRDefault="006E5DE3" w:rsidP="00A913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A91347" w:rsidRPr="00EF763D" w14:paraId="4F0176CB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FEC" w14:textId="18512164" w:rsidR="00A91347" w:rsidRPr="00EE4143" w:rsidRDefault="00A91347" w:rsidP="00A91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1C4" w14:textId="6AE72719" w:rsidR="00A91347" w:rsidRPr="00EF763D" w:rsidRDefault="00A91347" w:rsidP="00A91347">
            <w:pPr>
              <w:rPr>
                <w:i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Котигорох</w:t>
            </w:r>
            <w:proofErr w:type="spellEnd"/>
            <w:r>
              <w:rPr>
                <w:szCs w:val="28"/>
              </w:rPr>
              <w:t xml:space="preserve">  </w:t>
            </w:r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Григорій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Сергійович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EAA" w14:textId="73AC9D6A" w:rsidR="00A91347" w:rsidRPr="00A72E28" w:rsidRDefault="006E5DE3" w:rsidP="00A9134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6,25</w:t>
            </w:r>
          </w:p>
        </w:tc>
      </w:tr>
      <w:tr w:rsidR="00A91347" w:rsidRPr="00EF763D" w14:paraId="10033923" w14:textId="77777777" w:rsidTr="00EC2DA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D66E" w14:textId="77777777" w:rsidR="00A91347" w:rsidRDefault="00A91347" w:rsidP="00A91347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06373BF1" w14:textId="7F63FD78" w:rsidR="00A91347" w:rsidRPr="004509A9" w:rsidRDefault="00A91347" w:rsidP="00A91347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  <w:u w:val="single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A91347" w:rsidRPr="00EF763D" w14:paraId="4C50FF77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AA1C" w14:textId="4D6CB211" w:rsidR="00A91347" w:rsidRPr="00761B32" w:rsidRDefault="00A91347" w:rsidP="00A91347">
            <w:pPr>
              <w:jc w:val="center"/>
              <w:rPr>
                <w:szCs w:val="28"/>
                <w:lang w:val="uk-UA"/>
              </w:rPr>
            </w:pPr>
            <w:r w:rsidRPr="00E23FFC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EF6F" w14:textId="13205D62" w:rsidR="00A91347" w:rsidRPr="00196674" w:rsidRDefault="00A91347" w:rsidP="00A91347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116" w14:textId="66867919" w:rsidR="00A91347" w:rsidRPr="004509A9" w:rsidRDefault="006E5DE3" w:rsidP="00A91347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6E5DE3">
              <w:rPr>
                <w:szCs w:val="28"/>
                <w:lang w:val="uk-UA"/>
              </w:rPr>
              <w:t>6,25</w:t>
            </w:r>
          </w:p>
        </w:tc>
      </w:tr>
      <w:tr w:rsidR="00A91347" w:rsidRPr="00EF763D" w14:paraId="5AC488C0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B3D" w14:textId="5BAB36DE" w:rsidR="00A91347" w:rsidRPr="00761B32" w:rsidRDefault="00A91347" w:rsidP="00A91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433" w14:textId="5264BA50" w:rsidR="00A91347" w:rsidRDefault="00A91347" w:rsidP="00A91347">
            <w:pPr>
              <w:jc w:val="left"/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CB4" w14:textId="2D7CCACE" w:rsidR="00A91347" w:rsidRPr="009E3586" w:rsidRDefault="006E5DE3" w:rsidP="00A91347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11,75</w:t>
            </w:r>
          </w:p>
        </w:tc>
      </w:tr>
      <w:tr w:rsidR="00A91347" w:rsidRPr="00EF763D" w14:paraId="68AC7024" w14:textId="77777777" w:rsidTr="00EC2DA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E98" w14:textId="7D4C7CD4" w:rsidR="00A91347" w:rsidRPr="00761B32" w:rsidRDefault="00A91347" w:rsidP="00A9134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260" w14:textId="7A5DD530" w:rsidR="00A91347" w:rsidRDefault="00A91347" w:rsidP="00A91347">
            <w:pPr>
              <w:jc w:val="left"/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898" w14:textId="2FFE4C79" w:rsidR="00A91347" w:rsidRPr="009E3586" w:rsidRDefault="006E5DE3" w:rsidP="00A91347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7,5</w:t>
            </w:r>
          </w:p>
        </w:tc>
      </w:tr>
      <w:tr w:rsidR="00A91347" w:rsidRPr="004E48ED" w14:paraId="7922EAD2" w14:textId="77777777" w:rsidTr="00EC2DA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E5E" w14:textId="77777777" w:rsidR="00A91347" w:rsidRPr="004853CB" w:rsidRDefault="00A91347" w:rsidP="00EC2DA4">
            <w:pPr>
              <w:jc w:val="center"/>
              <w:rPr>
                <w:b/>
                <w:szCs w:val="28"/>
                <w:lang w:val="uk-UA"/>
              </w:rPr>
            </w:pPr>
            <w:r w:rsidRPr="00B2028E">
              <w:rPr>
                <w:b/>
                <w:szCs w:val="28"/>
              </w:rPr>
              <w:t>Командир 2 відділення (м. Бар) (</w:t>
            </w:r>
            <w:proofErr w:type="spellStart"/>
            <w:r w:rsidRPr="00B2028E">
              <w:rPr>
                <w:b/>
                <w:szCs w:val="28"/>
              </w:rPr>
              <w:t>Барський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районний</w:t>
            </w:r>
            <w:proofErr w:type="spellEnd"/>
            <w:r w:rsidRPr="00B2028E">
              <w:rPr>
                <w:b/>
                <w:szCs w:val="28"/>
              </w:rPr>
              <w:t xml:space="preserve"> суд) 9 взводу охорони</w:t>
            </w:r>
            <w:r>
              <w:rPr>
                <w:b/>
                <w:szCs w:val="28"/>
              </w:rPr>
              <w:t xml:space="preserve">   </w:t>
            </w:r>
            <w:r w:rsidRPr="00B2028E">
              <w:rPr>
                <w:b/>
                <w:szCs w:val="28"/>
              </w:rPr>
              <w:t xml:space="preserve"> (м. Жмеринка) 2 підрозділу охорони (м. </w:t>
            </w:r>
            <w:proofErr w:type="spellStart"/>
            <w:r w:rsidRPr="00B2028E">
              <w:rPr>
                <w:b/>
                <w:szCs w:val="28"/>
              </w:rPr>
              <w:t>Вінниця</w:t>
            </w:r>
            <w:proofErr w:type="spellEnd"/>
            <w:r w:rsidRPr="00B2028E">
              <w:rPr>
                <w:b/>
                <w:szCs w:val="28"/>
              </w:rPr>
              <w:t xml:space="preserve">)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A91347" w:rsidRPr="004E48ED" w14:paraId="3428E333" w14:textId="77777777" w:rsidTr="00A9134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FDA" w14:textId="77777777" w:rsidR="00A91347" w:rsidRDefault="00A91347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3F4F" w14:textId="77777777" w:rsidR="00A91347" w:rsidRPr="00C75A9F" w:rsidRDefault="00A91347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Кузьмінчук Вадим Володимирович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D7E3" w14:textId="0DBC84BB" w:rsidR="00A91347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13,75</w:t>
            </w:r>
          </w:p>
        </w:tc>
      </w:tr>
      <w:tr w:rsidR="00A91347" w:rsidRPr="004E48ED" w14:paraId="34189E4F" w14:textId="77777777" w:rsidTr="00A9134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D29" w14:textId="77777777" w:rsidR="00A91347" w:rsidRDefault="00A91347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1B0" w14:textId="77777777" w:rsidR="00A91347" w:rsidRPr="00C75A9F" w:rsidRDefault="00A91347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Марценюк Михайло Володимирович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B5E" w14:textId="292277EC" w:rsidR="00A91347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10,5</w:t>
            </w:r>
          </w:p>
        </w:tc>
      </w:tr>
      <w:tr w:rsidR="00A91347" w:rsidRPr="004E48ED" w14:paraId="118FD0B0" w14:textId="77777777" w:rsidTr="00A91347">
        <w:trPr>
          <w:trHeight w:val="144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B9A" w14:textId="77777777" w:rsidR="00A91347" w:rsidRPr="004853CB" w:rsidRDefault="00A91347" w:rsidP="00EC2DA4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E14B73">
              <w:rPr>
                <w:b/>
                <w:szCs w:val="28"/>
              </w:rPr>
              <w:t xml:space="preserve">Командир 3 відділення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>) (</w:t>
            </w:r>
            <w:proofErr w:type="spellStart"/>
            <w:r w:rsidRPr="00E14B73">
              <w:rPr>
                <w:b/>
                <w:szCs w:val="28"/>
              </w:rPr>
              <w:t>Сьомий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апеляційний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адміністративний</w:t>
            </w:r>
            <w:proofErr w:type="spellEnd"/>
            <w:r w:rsidRPr="00E14B73">
              <w:rPr>
                <w:b/>
                <w:szCs w:val="28"/>
              </w:rPr>
              <w:t xml:space="preserve"> суд) 2 взводу охорони (м. Вінниця) 1 підрозділу охорони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A91347" w:rsidRPr="004E48ED" w14:paraId="5FDB677D" w14:textId="77777777" w:rsidTr="00A9134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D30" w14:textId="77777777" w:rsidR="00A91347" w:rsidRDefault="00A91347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950" w14:textId="77777777" w:rsidR="00A91347" w:rsidRPr="00C75A9F" w:rsidRDefault="00A91347" w:rsidP="00EC2DA4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Стромило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Юрійович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EB0" w14:textId="08ABB321" w:rsidR="00A91347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13,5</w:t>
            </w:r>
          </w:p>
        </w:tc>
      </w:tr>
      <w:tr w:rsidR="00A91347" w:rsidRPr="004E48ED" w14:paraId="269267D8" w14:textId="77777777" w:rsidTr="00A91347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27E" w14:textId="77777777" w:rsidR="00A91347" w:rsidRDefault="00A91347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EF9A" w14:textId="77777777" w:rsidR="00A91347" w:rsidRPr="00C75A9F" w:rsidRDefault="00A91347" w:rsidP="00EC2DA4">
            <w:pPr>
              <w:tabs>
                <w:tab w:val="left" w:pos="1134"/>
              </w:tabs>
              <w:rPr>
                <w:szCs w:val="28"/>
              </w:rPr>
            </w:pPr>
            <w:r>
              <w:rPr>
                <w:szCs w:val="28"/>
              </w:rPr>
              <w:t xml:space="preserve">Трифоненко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50B" w14:textId="3298D96B" w:rsidR="00A91347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</w:tr>
      <w:tr w:rsidR="00A91347" w:rsidRPr="004E48ED" w14:paraId="03A39322" w14:textId="77777777" w:rsidTr="00EC2DA4"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2EF" w14:textId="77777777" w:rsidR="00A91347" w:rsidRDefault="00A91347" w:rsidP="00EC2DA4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C3C28">
              <w:rPr>
                <w:b/>
                <w:szCs w:val="28"/>
              </w:rPr>
              <w:t xml:space="preserve">Контролер  І категорії 1 відділення 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>) (</w:t>
            </w:r>
            <w:proofErr w:type="spellStart"/>
            <w:r w:rsidRPr="000C3C28">
              <w:rPr>
                <w:b/>
                <w:szCs w:val="28"/>
              </w:rPr>
              <w:t>Вінницький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окружний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0C3C28">
              <w:rPr>
                <w:b/>
                <w:szCs w:val="28"/>
              </w:rPr>
              <w:lastRenderedPageBreak/>
              <w:t>адм</w:t>
            </w:r>
            <w:proofErr w:type="gramEnd"/>
            <w:r w:rsidRPr="000C3C28">
              <w:rPr>
                <w:b/>
                <w:szCs w:val="28"/>
              </w:rPr>
              <w:t>іністративний</w:t>
            </w:r>
            <w:proofErr w:type="spellEnd"/>
            <w:r w:rsidRPr="000C3C28">
              <w:rPr>
                <w:b/>
                <w:szCs w:val="28"/>
              </w:rPr>
              <w:t xml:space="preserve"> суд) 2 взводу охорони (м. Вінниця) 1 підрозділу охорони </w:t>
            </w:r>
            <w:r>
              <w:rPr>
                <w:b/>
                <w:szCs w:val="28"/>
              </w:rPr>
              <w:t xml:space="preserve">      </w:t>
            </w:r>
            <w:r w:rsidRPr="000C3C28">
              <w:rPr>
                <w:b/>
                <w:szCs w:val="28"/>
              </w:rPr>
              <w:t xml:space="preserve">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 xml:space="preserve">) </w:t>
            </w:r>
            <w:proofErr w:type="spellStart"/>
            <w:r w:rsidRPr="000C3C28">
              <w:rPr>
                <w:b/>
                <w:szCs w:val="28"/>
              </w:rPr>
              <w:t>територіального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управління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Служби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судової</w:t>
            </w:r>
            <w:proofErr w:type="spellEnd"/>
            <w:r w:rsidRPr="000C3C28">
              <w:rPr>
                <w:b/>
                <w:szCs w:val="28"/>
              </w:rPr>
              <w:t xml:space="preserve"> охорони </w:t>
            </w:r>
          </w:p>
          <w:p w14:paraId="7BCD0772" w14:textId="7898359D" w:rsidR="00A91347" w:rsidRPr="00C75A9F" w:rsidRDefault="00A91347" w:rsidP="003974EA">
            <w:pPr>
              <w:tabs>
                <w:tab w:val="left" w:pos="1134"/>
              </w:tabs>
              <w:jc w:val="center"/>
              <w:rPr>
                <w:szCs w:val="28"/>
              </w:rPr>
            </w:pPr>
            <w:r w:rsidRPr="000C3C28">
              <w:rPr>
                <w:b/>
                <w:szCs w:val="28"/>
              </w:rPr>
              <w:t>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3974EA" w:rsidRPr="004E48ED" w14:paraId="24B2D415" w14:textId="77777777" w:rsidTr="003974E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66D" w14:textId="77777777" w:rsidR="003974EA" w:rsidRDefault="003974EA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8F46" w14:textId="77777777" w:rsidR="003974EA" w:rsidRPr="00C75A9F" w:rsidRDefault="003974EA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Буряк </w:t>
            </w:r>
            <w:proofErr w:type="spellStart"/>
            <w:r w:rsidRPr="00C75A9F">
              <w:rPr>
                <w:szCs w:val="28"/>
              </w:rPr>
              <w:t>Юлія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Олександрівна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A7A" w14:textId="4F613055" w:rsidR="003974EA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10,5</w:t>
            </w:r>
          </w:p>
        </w:tc>
      </w:tr>
      <w:tr w:rsidR="003974EA" w:rsidRPr="004E48ED" w14:paraId="11333EDC" w14:textId="77777777" w:rsidTr="003974E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378" w14:textId="77777777" w:rsidR="003974EA" w:rsidRDefault="003974EA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F88" w14:textId="77777777" w:rsidR="003974EA" w:rsidRPr="00C75A9F" w:rsidRDefault="003974EA" w:rsidP="00EC2DA4">
            <w:pPr>
              <w:tabs>
                <w:tab w:val="left" w:pos="1134"/>
              </w:tabs>
              <w:rPr>
                <w:szCs w:val="28"/>
              </w:rPr>
            </w:pPr>
            <w:r w:rsidRPr="00C75A9F">
              <w:rPr>
                <w:szCs w:val="28"/>
              </w:rPr>
              <w:t xml:space="preserve">Гладков </w:t>
            </w:r>
            <w:proofErr w:type="spellStart"/>
            <w:r w:rsidRPr="00C75A9F">
              <w:rPr>
                <w:szCs w:val="28"/>
              </w:rPr>
              <w:t>Олексій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Леонідович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B7D" w14:textId="0A3E5A40" w:rsidR="003974EA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  <w:tr w:rsidR="003974EA" w:rsidRPr="004E48ED" w14:paraId="0CC90254" w14:textId="77777777" w:rsidTr="003974E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263B" w14:textId="77777777" w:rsidR="003974EA" w:rsidRDefault="003974EA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7BAC" w14:textId="77777777" w:rsidR="003974EA" w:rsidRPr="00C75A9F" w:rsidRDefault="003974EA" w:rsidP="00EC2DA4">
            <w:pPr>
              <w:tabs>
                <w:tab w:val="left" w:pos="1134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Борзіков</w:t>
            </w:r>
            <w:proofErr w:type="spellEnd"/>
            <w:r>
              <w:rPr>
                <w:szCs w:val="28"/>
              </w:rPr>
              <w:t xml:space="preserve"> Роман </w:t>
            </w:r>
            <w:proofErr w:type="spellStart"/>
            <w:r>
              <w:rPr>
                <w:szCs w:val="28"/>
              </w:rPr>
              <w:t>Сергійович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AFF" w14:textId="233A158C" w:rsidR="003974EA" w:rsidRPr="006E5DE3" w:rsidRDefault="006E5DE3" w:rsidP="00EC2DA4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7,5</w:t>
            </w:r>
          </w:p>
        </w:tc>
      </w:tr>
    </w:tbl>
    <w:p w14:paraId="0C946141" w14:textId="77777777" w:rsidR="00933A60" w:rsidRDefault="00933A60" w:rsidP="000E34BC">
      <w:pPr>
        <w:ind w:firstLine="709"/>
        <w:rPr>
          <w:szCs w:val="28"/>
          <w:lang w:val="uk-UA"/>
        </w:rPr>
      </w:pPr>
    </w:p>
    <w:p w14:paraId="25586C70" w14:textId="756DB3B7" w:rsidR="0007568E" w:rsidRPr="002A6F22" w:rsidRDefault="00167ECA" w:rsidP="000E34BC">
      <w:pPr>
        <w:ind w:firstLine="709"/>
        <w:rPr>
          <w:szCs w:val="28"/>
          <w:lang w:val="uk-UA"/>
        </w:rPr>
      </w:pPr>
      <w:r w:rsidRPr="002A6F22">
        <w:rPr>
          <w:szCs w:val="28"/>
          <w:lang w:val="uk-UA"/>
        </w:rPr>
        <w:t xml:space="preserve">Голова конкурсної комісії </w:t>
      </w:r>
      <w:r w:rsidRPr="002A6F22">
        <w:rPr>
          <w:bCs/>
          <w:szCs w:val="28"/>
          <w:lang w:val="uk-UA"/>
        </w:rPr>
        <w:t>Сокиран С.В.</w:t>
      </w:r>
      <w:r w:rsidRPr="002A6F22">
        <w:rPr>
          <w:szCs w:val="28"/>
          <w:lang w:val="uk-UA"/>
        </w:rPr>
        <w:t xml:space="preserve"> запропонував затвердити результати </w:t>
      </w:r>
      <w:r w:rsidRPr="002A6F22">
        <w:rPr>
          <w:bCs/>
          <w:szCs w:val="28"/>
          <w:lang w:val="uk-UA"/>
        </w:rPr>
        <w:t xml:space="preserve">оцінювання проходження співбесіди та </w:t>
      </w:r>
      <w:r w:rsidRPr="002A6F22">
        <w:rPr>
          <w:szCs w:val="28"/>
          <w:lang w:val="uk-UA"/>
        </w:rPr>
        <w:t>вважати такими, що пройшли співбесіду кандидати на зайняття вакантних посад:</w:t>
      </w:r>
      <w:r w:rsidR="00E966B6" w:rsidRPr="002A6F22">
        <w:rPr>
          <w:szCs w:val="28"/>
          <w:lang w:val="uk-UA"/>
        </w:rPr>
        <w:t xml:space="preserve"> </w:t>
      </w:r>
    </w:p>
    <w:p w14:paraId="4C44BFBB" w14:textId="77777777" w:rsidR="0007568E" w:rsidRPr="0007568E" w:rsidRDefault="0007568E" w:rsidP="000E34BC">
      <w:pPr>
        <w:ind w:firstLine="709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07568E" w:rsidRPr="00166D53" w14:paraId="292CF3F3" w14:textId="77777777" w:rsidTr="0007568E">
        <w:trPr>
          <w:trHeight w:val="35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170" w14:textId="76A420EF" w:rsidR="0007568E" w:rsidRPr="00166D53" w:rsidRDefault="00EC2DA4" w:rsidP="0007568E">
            <w:pPr>
              <w:jc w:val="center"/>
              <w:rPr>
                <w:b/>
                <w:i/>
                <w:szCs w:val="28"/>
                <w:lang w:val="uk-UA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EC2DA4" w:rsidRPr="00166D53" w14:paraId="420ADD33" w14:textId="77777777" w:rsidTr="0007568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816" w14:textId="77777777" w:rsidR="00EC2DA4" w:rsidRPr="00A463CA" w:rsidRDefault="00EC2DA4" w:rsidP="00EC2DA4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06C" w14:textId="3B5C247F" w:rsidR="00EC2DA4" w:rsidRPr="00D95255" w:rsidRDefault="00EC2DA4" w:rsidP="00EC2DA4">
            <w:pPr>
              <w:rPr>
                <w:i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</w:tr>
      <w:tr w:rsidR="00EC2DA4" w:rsidRPr="00166D53" w14:paraId="544CFCA5" w14:textId="77777777" w:rsidTr="0007568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3BAD" w14:textId="026C829E" w:rsidR="00EC2DA4" w:rsidRPr="00A463CA" w:rsidRDefault="00EC2DA4" w:rsidP="00EC2DA4">
            <w:pPr>
              <w:jc w:val="center"/>
              <w:rPr>
                <w:szCs w:val="28"/>
                <w:lang w:val="uk-UA"/>
              </w:rPr>
            </w:pPr>
            <w:r w:rsidRPr="00A463CA"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280" w14:textId="58F0FA8C" w:rsidR="00EC2DA4" w:rsidRPr="00873017" w:rsidRDefault="00EC2DA4" w:rsidP="00EC2DA4">
            <w:pPr>
              <w:rPr>
                <w:iCs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Рябчун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 xml:space="preserve">Олександр Анатолійович </w:t>
            </w:r>
          </w:p>
        </w:tc>
      </w:tr>
      <w:tr w:rsidR="00EC2DA4" w:rsidRPr="00166D53" w14:paraId="16BF658C" w14:textId="77777777" w:rsidTr="00EC2DA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FAF" w14:textId="17DB9508" w:rsidR="00EC2DA4" w:rsidRPr="00A463CA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477" w14:textId="3EEC7B7E" w:rsidR="00EC2DA4" w:rsidRPr="00166D53" w:rsidRDefault="00EC2DA4" w:rsidP="00EC2DA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r w:rsidRPr="00A065A8">
              <w:rPr>
                <w:szCs w:val="28"/>
              </w:rPr>
              <w:t xml:space="preserve">Тарасов </w:t>
            </w:r>
            <w:proofErr w:type="spellStart"/>
            <w:r w:rsidRPr="00A065A8">
              <w:rPr>
                <w:szCs w:val="28"/>
              </w:rPr>
              <w:t>Юрій</w:t>
            </w:r>
            <w:proofErr w:type="spellEnd"/>
            <w:r w:rsidRPr="00A065A8">
              <w:rPr>
                <w:szCs w:val="28"/>
              </w:rPr>
              <w:t xml:space="preserve"> </w:t>
            </w:r>
            <w:proofErr w:type="spellStart"/>
            <w:r w:rsidRPr="00A065A8">
              <w:rPr>
                <w:szCs w:val="28"/>
              </w:rPr>
              <w:t>Сергійович</w:t>
            </w:r>
            <w:proofErr w:type="spellEnd"/>
            <w:r w:rsidRPr="00A065A8">
              <w:rPr>
                <w:szCs w:val="28"/>
              </w:rPr>
              <w:t xml:space="preserve"> </w:t>
            </w:r>
          </w:p>
        </w:tc>
      </w:tr>
      <w:tr w:rsidR="00EC2DA4" w:rsidRPr="00166D53" w14:paraId="4E8CE978" w14:textId="77777777" w:rsidTr="0007568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2C9" w14:textId="0EFD9824" w:rsidR="00EC2DA4" w:rsidRPr="00A463CA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211C" w14:textId="7098074E" w:rsidR="00EC2DA4" w:rsidRPr="00166D53" w:rsidRDefault="00EC2DA4" w:rsidP="00EC2DA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Котигорох</w:t>
            </w:r>
            <w:proofErr w:type="spellEnd"/>
            <w:r>
              <w:rPr>
                <w:szCs w:val="28"/>
              </w:rPr>
              <w:t xml:space="preserve">  </w:t>
            </w:r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Григорій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Сергійович</w:t>
            </w:r>
            <w:proofErr w:type="spellEnd"/>
          </w:p>
        </w:tc>
      </w:tr>
      <w:tr w:rsidR="00EC2DA4" w:rsidRPr="00166D53" w14:paraId="79BF4665" w14:textId="77777777" w:rsidTr="0007568E">
        <w:trPr>
          <w:trHeight w:val="2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059C" w14:textId="77777777" w:rsidR="00EC2DA4" w:rsidRDefault="00EC2DA4" w:rsidP="00EC2DA4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47A756F1" w14:textId="6BB6F76E" w:rsidR="00EC2DA4" w:rsidRPr="00166D53" w:rsidRDefault="00EC2DA4" w:rsidP="00EC2DA4">
            <w:pPr>
              <w:jc w:val="center"/>
              <w:rPr>
                <w:b/>
                <w:i/>
                <w:color w:val="FF0000"/>
                <w:szCs w:val="28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EC2DA4" w:rsidRPr="00166D53" w14:paraId="36B96474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91A5" w14:textId="77777777" w:rsidR="00EC2DA4" w:rsidRPr="00612DA5" w:rsidRDefault="00EC2DA4" w:rsidP="00EC2DA4">
            <w:pPr>
              <w:jc w:val="center"/>
              <w:rPr>
                <w:szCs w:val="28"/>
                <w:lang w:val="uk-UA"/>
              </w:rPr>
            </w:pPr>
            <w:r w:rsidRPr="00612DA5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1A6" w14:textId="15C4A91A" w:rsidR="00EC2DA4" w:rsidRPr="004E48ED" w:rsidRDefault="00EC2DA4" w:rsidP="00EC2DA4">
            <w:pPr>
              <w:rPr>
                <w:i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EC2DA4" w:rsidRPr="00166D53" w14:paraId="4D05BFAD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7B86" w14:textId="72002D84" w:rsidR="00EC2DA4" w:rsidRPr="00612DA5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2E9" w14:textId="34980D82" w:rsidR="00EC2DA4" w:rsidRDefault="00EC2DA4" w:rsidP="00EC2DA4">
            <w:pPr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</w:tr>
      <w:tr w:rsidR="00EC2DA4" w:rsidRPr="00166D53" w14:paraId="705C60E1" w14:textId="77777777" w:rsidTr="00EC2DA4">
        <w:trPr>
          <w:trHeight w:val="4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8DD" w14:textId="7165F8C4" w:rsidR="00EC2DA4" w:rsidRPr="00612DA5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751" w14:textId="484AFD82" w:rsidR="00EC2DA4" w:rsidRDefault="00EC2DA4" w:rsidP="00EC2DA4">
            <w:pPr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</w:tr>
      <w:tr w:rsidR="00EC2DA4" w:rsidRPr="00166D53" w14:paraId="1D02C46D" w14:textId="77777777" w:rsidTr="00EC2DA4">
        <w:trPr>
          <w:trHeight w:val="2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047D" w14:textId="434CD93D" w:rsidR="00EC2DA4" w:rsidRDefault="00EC2DA4" w:rsidP="00EC2DA4">
            <w:pPr>
              <w:jc w:val="center"/>
              <w:rPr>
                <w:b/>
                <w:szCs w:val="28"/>
              </w:rPr>
            </w:pPr>
            <w:r w:rsidRPr="00B2028E">
              <w:rPr>
                <w:b/>
                <w:szCs w:val="28"/>
              </w:rPr>
              <w:t>Командир 2 відділення (м. Бар) (</w:t>
            </w:r>
            <w:proofErr w:type="spellStart"/>
            <w:r w:rsidRPr="00B2028E">
              <w:rPr>
                <w:b/>
                <w:szCs w:val="28"/>
              </w:rPr>
              <w:t>Барський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районний</w:t>
            </w:r>
            <w:proofErr w:type="spellEnd"/>
            <w:r w:rsidRPr="00B2028E">
              <w:rPr>
                <w:b/>
                <w:szCs w:val="28"/>
              </w:rPr>
              <w:t xml:space="preserve"> суд)</w:t>
            </w:r>
          </w:p>
          <w:p w14:paraId="789CC797" w14:textId="7636D731" w:rsidR="00EC2DA4" w:rsidRDefault="00EC2DA4" w:rsidP="00EC2DA4">
            <w:pPr>
              <w:jc w:val="center"/>
              <w:rPr>
                <w:b/>
                <w:szCs w:val="28"/>
              </w:rPr>
            </w:pPr>
            <w:r w:rsidRPr="00B2028E">
              <w:rPr>
                <w:b/>
                <w:szCs w:val="28"/>
              </w:rPr>
              <w:t>9 взводу охорони</w:t>
            </w:r>
            <w:r>
              <w:rPr>
                <w:b/>
                <w:szCs w:val="28"/>
              </w:rPr>
              <w:t xml:space="preserve"> </w:t>
            </w:r>
            <w:r w:rsidRPr="00B2028E">
              <w:rPr>
                <w:b/>
                <w:szCs w:val="28"/>
              </w:rPr>
              <w:t xml:space="preserve">(м. Жмеринка) 2 підрозділу охорони (м. </w:t>
            </w:r>
            <w:proofErr w:type="spellStart"/>
            <w:r w:rsidRPr="00B2028E">
              <w:rPr>
                <w:b/>
                <w:szCs w:val="28"/>
              </w:rPr>
              <w:t>Вінниця</w:t>
            </w:r>
            <w:proofErr w:type="spellEnd"/>
            <w:r w:rsidRPr="00B2028E">
              <w:rPr>
                <w:b/>
                <w:szCs w:val="28"/>
              </w:rPr>
              <w:t xml:space="preserve">)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охорони у Вінницькій</w:t>
            </w:r>
          </w:p>
          <w:p w14:paraId="24EC6C48" w14:textId="5A51364B" w:rsidR="00EC2DA4" w:rsidRPr="00C75A9F" w:rsidRDefault="00EC2DA4" w:rsidP="00EC2DA4">
            <w:pPr>
              <w:jc w:val="center"/>
              <w:rPr>
                <w:szCs w:val="28"/>
              </w:rPr>
            </w:pPr>
            <w:r w:rsidRPr="00B2028E">
              <w:rPr>
                <w:b/>
                <w:szCs w:val="28"/>
              </w:rPr>
              <w:t>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EC2DA4" w:rsidRPr="00166D53" w14:paraId="3EA3E588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4E7" w14:textId="3253C4E2" w:rsidR="00EC2DA4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2C08" w14:textId="52B4D65C" w:rsidR="00EC2DA4" w:rsidRPr="00C75A9F" w:rsidRDefault="00EC2DA4" w:rsidP="00EC2DA4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Кузьмінчук Вадим Володимирович </w:t>
            </w:r>
          </w:p>
        </w:tc>
      </w:tr>
      <w:tr w:rsidR="00EC2DA4" w:rsidRPr="00166D53" w14:paraId="765E3FE2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A142" w14:textId="7E907377" w:rsidR="00EC2DA4" w:rsidRPr="00612DA5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250" w14:textId="06AA9997" w:rsidR="00EC2DA4" w:rsidRDefault="00EC2DA4" w:rsidP="00EC2DA4">
            <w:pPr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Марценюк Михайло Володимирович </w:t>
            </w:r>
          </w:p>
        </w:tc>
      </w:tr>
      <w:tr w:rsidR="00EC2DA4" w:rsidRPr="00166D53" w14:paraId="1A3C0570" w14:textId="77777777" w:rsidTr="00EC2DA4">
        <w:trPr>
          <w:trHeight w:val="2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F4D" w14:textId="6A864F09" w:rsidR="00EC2DA4" w:rsidRPr="00C75A9F" w:rsidRDefault="00EC2DA4" w:rsidP="00EC2DA4">
            <w:pPr>
              <w:jc w:val="center"/>
              <w:rPr>
                <w:szCs w:val="28"/>
              </w:rPr>
            </w:pPr>
            <w:r w:rsidRPr="00E14B73">
              <w:rPr>
                <w:b/>
                <w:szCs w:val="28"/>
              </w:rPr>
              <w:t xml:space="preserve">Командир 3 відділення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>) (</w:t>
            </w:r>
            <w:proofErr w:type="spellStart"/>
            <w:r w:rsidRPr="00E14B73">
              <w:rPr>
                <w:b/>
                <w:szCs w:val="28"/>
              </w:rPr>
              <w:t>Сьомий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апеляційний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адміністративний</w:t>
            </w:r>
            <w:proofErr w:type="spellEnd"/>
            <w:r w:rsidRPr="00E14B73">
              <w:rPr>
                <w:b/>
                <w:szCs w:val="28"/>
              </w:rPr>
              <w:t xml:space="preserve"> суд) 2 взводу охорони (м. Вінниця) 1 підрозділу охорони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EC2DA4" w:rsidRPr="00166D53" w14:paraId="6A34C58D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B7F7" w14:textId="49B9E59D" w:rsidR="00EC2DA4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67A" w14:textId="7BAA8189" w:rsidR="00EC2DA4" w:rsidRPr="00C75A9F" w:rsidRDefault="00EC2DA4" w:rsidP="00EC2DA4">
            <w:pPr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Стромило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Юрійович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EC2DA4" w:rsidRPr="00166D53" w14:paraId="0AAF689D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064" w14:textId="57386C3D" w:rsidR="00EC2DA4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FF63" w14:textId="2A9D4996" w:rsidR="00EC2DA4" w:rsidRPr="00C75A9F" w:rsidRDefault="00EC2DA4" w:rsidP="00EC2DA4">
            <w:pPr>
              <w:rPr>
                <w:szCs w:val="28"/>
              </w:rPr>
            </w:pPr>
            <w:r>
              <w:rPr>
                <w:szCs w:val="28"/>
              </w:rPr>
              <w:t xml:space="preserve">Трифоненко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EC2DA4" w:rsidRPr="00166D53" w14:paraId="3767CBC1" w14:textId="77777777" w:rsidTr="00EC2DA4">
        <w:trPr>
          <w:trHeight w:val="248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077" w14:textId="6BE0AE49" w:rsidR="00EC2DA4" w:rsidRDefault="00EC2DA4" w:rsidP="00EC2DA4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C3C28">
              <w:rPr>
                <w:b/>
                <w:szCs w:val="28"/>
              </w:rPr>
              <w:t xml:space="preserve">Контролер  І категорії 1 відділення 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>) (</w:t>
            </w:r>
            <w:proofErr w:type="spellStart"/>
            <w:r w:rsidRPr="000C3C28">
              <w:rPr>
                <w:b/>
                <w:szCs w:val="28"/>
              </w:rPr>
              <w:t>Вінницький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окружний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0C3C28">
              <w:rPr>
                <w:b/>
                <w:szCs w:val="28"/>
              </w:rPr>
              <w:t>адм</w:t>
            </w:r>
            <w:proofErr w:type="gramEnd"/>
            <w:r w:rsidRPr="000C3C28">
              <w:rPr>
                <w:b/>
                <w:szCs w:val="28"/>
              </w:rPr>
              <w:t>іністративний</w:t>
            </w:r>
            <w:proofErr w:type="spellEnd"/>
            <w:r w:rsidRPr="000C3C28">
              <w:rPr>
                <w:b/>
                <w:szCs w:val="28"/>
              </w:rPr>
              <w:t xml:space="preserve"> суд) 2 взводу охорони (м. Вінниця) 1 підрозділу охорони </w:t>
            </w:r>
            <w:r>
              <w:rPr>
                <w:b/>
                <w:szCs w:val="28"/>
              </w:rPr>
              <w:t xml:space="preserve">      </w:t>
            </w:r>
            <w:r w:rsidRPr="000C3C28">
              <w:rPr>
                <w:b/>
                <w:szCs w:val="28"/>
              </w:rPr>
              <w:t xml:space="preserve">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 xml:space="preserve">) </w:t>
            </w:r>
            <w:proofErr w:type="spellStart"/>
            <w:r w:rsidRPr="000C3C28">
              <w:rPr>
                <w:b/>
                <w:szCs w:val="28"/>
              </w:rPr>
              <w:t>територіального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управління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Служби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судової</w:t>
            </w:r>
            <w:proofErr w:type="spellEnd"/>
            <w:r w:rsidRPr="000C3C28">
              <w:rPr>
                <w:b/>
                <w:szCs w:val="28"/>
              </w:rPr>
              <w:t xml:space="preserve"> охорони</w:t>
            </w:r>
          </w:p>
          <w:p w14:paraId="03A04AF2" w14:textId="45BF42A0" w:rsidR="00EC2DA4" w:rsidRPr="00C75A9F" w:rsidRDefault="00EC2DA4" w:rsidP="00EC2DA4">
            <w:pPr>
              <w:jc w:val="center"/>
              <w:rPr>
                <w:szCs w:val="28"/>
              </w:rPr>
            </w:pPr>
            <w:r w:rsidRPr="000C3C28">
              <w:rPr>
                <w:b/>
                <w:szCs w:val="28"/>
              </w:rPr>
              <w:t>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EC2DA4" w:rsidRPr="00166D53" w14:paraId="53F41C0F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08A" w14:textId="04ED9A06" w:rsidR="00EC2DA4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11DC" w14:textId="2A3A9CE4" w:rsidR="00EC2DA4" w:rsidRPr="00C75A9F" w:rsidRDefault="00EC2DA4" w:rsidP="00EC2DA4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Буряк </w:t>
            </w:r>
            <w:proofErr w:type="spellStart"/>
            <w:r w:rsidRPr="00C75A9F">
              <w:rPr>
                <w:szCs w:val="28"/>
              </w:rPr>
              <w:t>Юлія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Олександрівна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EC2DA4" w:rsidRPr="00166D53" w14:paraId="0FABD67F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0788" w14:textId="25A19FF6" w:rsidR="00EC2DA4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7E3" w14:textId="44825EA2" w:rsidR="00EC2DA4" w:rsidRPr="00C75A9F" w:rsidRDefault="00EC2DA4" w:rsidP="00EC2DA4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Гладков </w:t>
            </w:r>
            <w:proofErr w:type="spellStart"/>
            <w:r w:rsidRPr="00C75A9F">
              <w:rPr>
                <w:szCs w:val="28"/>
              </w:rPr>
              <w:t>Олексій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Леонідович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  <w:tr w:rsidR="00EC2DA4" w:rsidRPr="00166D53" w14:paraId="2AC85169" w14:textId="77777777" w:rsidTr="0007568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6B9" w14:textId="58754484" w:rsidR="00EC2DA4" w:rsidRDefault="00EC2DA4" w:rsidP="00EC2DA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93F" w14:textId="25D269BA" w:rsidR="00EC2DA4" w:rsidRPr="00C75A9F" w:rsidRDefault="00EC2DA4" w:rsidP="00EC2DA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Борзіков</w:t>
            </w:r>
            <w:proofErr w:type="spellEnd"/>
            <w:r>
              <w:rPr>
                <w:szCs w:val="28"/>
              </w:rPr>
              <w:t xml:space="preserve"> Роман </w:t>
            </w:r>
            <w:proofErr w:type="spellStart"/>
            <w:r>
              <w:rPr>
                <w:szCs w:val="28"/>
              </w:rPr>
              <w:t>Сергійович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</w:tbl>
    <w:p w14:paraId="4B95F607" w14:textId="77777777" w:rsidR="0007568E" w:rsidRDefault="0007568E" w:rsidP="0007568E">
      <w:pPr>
        <w:ind w:firstLine="709"/>
        <w:rPr>
          <w:i/>
          <w:szCs w:val="28"/>
          <w:lang w:val="uk-UA"/>
        </w:rPr>
      </w:pPr>
    </w:p>
    <w:p w14:paraId="530C48F4" w14:textId="77777777" w:rsidR="00167ECA" w:rsidRPr="005B7493" w:rsidRDefault="00167ECA" w:rsidP="000E34BC">
      <w:pPr>
        <w:ind w:firstLine="709"/>
        <w:rPr>
          <w:szCs w:val="28"/>
          <w:lang w:val="uk-UA"/>
        </w:rPr>
      </w:pPr>
      <w:r w:rsidRPr="005B7493">
        <w:rPr>
          <w:b/>
          <w:szCs w:val="28"/>
          <w:lang w:val="uk-UA"/>
        </w:rPr>
        <w:t>Голосували</w:t>
      </w:r>
      <w:r w:rsidRPr="005B7493">
        <w:rPr>
          <w:szCs w:val="28"/>
          <w:lang w:val="uk-UA"/>
        </w:rPr>
        <w:t>:  "за" – одноголосно.</w:t>
      </w:r>
    </w:p>
    <w:p w14:paraId="195798DA" w14:textId="77777777" w:rsidR="00303733" w:rsidRPr="005B7493" w:rsidRDefault="00303733" w:rsidP="000E34BC">
      <w:pPr>
        <w:ind w:firstLine="709"/>
        <w:rPr>
          <w:b/>
          <w:szCs w:val="28"/>
          <w:lang w:val="uk-UA"/>
        </w:rPr>
      </w:pPr>
    </w:p>
    <w:p w14:paraId="508F9F5D" w14:textId="77777777" w:rsidR="00167ECA" w:rsidRPr="00166D53" w:rsidRDefault="00167ECA" w:rsidP="000E34BC">
      <w:pPr>
        <w:ind w:firstLine="709"/>
        <w:rPr>
          <w:i/>
          <w:szCs w:val="28"/>
          <w:lang w:val="uk-UA"/>
        </w:rPr>
      </w:pPr>
      <w:r w:rsidRPr="005B7493">
        <w:rPr>
          <w:b/>
          <w:szCs w:val="28"/>
          <w:lang w:val="uk-UA"/>
        </w:rPr>
        <w:t xml:space="preserve">Вирішили: </w:t>
      </w:r>
      <w:r w:rsidRPr="005B7493">
        <w:rPr>
          <w:szCs w:val="28"/>
          <w:lang w:val="uk-UA"/>
        </w:rPr>
        <w:t>затвердити результати оцінювання проходження співбесіди</w:t>
      </w:r>
      <w:r w:rsidRPr="00166D53">
        <w:rPr>
          <w:i/>
          <w:szCs w:val="28"/>
          <w:lang w:val="uk-UA"/>
        </w:rPr>
        <w:t>.</w:t>
      </w:r>
    </w:p>
    <w:p w14:paraId="30E18728" w14:textId="77777777" w:rsidR="00FA75AC" w:rsidRPr="00166D53" w:rsidRDefault="00FA75AC" w:rsidP="000E34BC">
      <w:pPr>
        <w:ind w:right="-108" w:firstLine="709"/>
        <w:rPr>
          <w:b/>
          <w:i/>
          <w:szCs w:val="28"/>
          <w:u w:val="single"/>
          <w:lang w:val="uk-UA"/>
        </w:rPr>
      </w:pPr>
    </w:p>
    <w:p w14:paraId="570AD13D" w14:textId="1B8A5844" w:rsidR="00167ECA" w:rsidRPr="005B7493" w:rsidRDefault="00167ECA" w:rsidP="000E34BC">
      <w:pPr>
        <w:ind w:right="-108" w:firstLine="709"/>
        <w:rPr>
          <w:b/>
          <w:szCs w:val="28"/>
          <w:u w:val="single"/>
          <w:lang w:val="uk-UA"/>
        </w:rPr>
      </w:pPr>
      <w:r w:rsidRPr="005B7493">
        <w:rPr>
          <w:b/>
          <w:szCs w:val="28"/>
          <w:u w:val="single"/>
          <w:lang w:val="uk-UA"/>
        </w:rPr>
        <w:t xml:space="preserve">ПО </w:t>
      </w:r>
      <w:r w:rsidR="00EC2DA4">
        <w:rPr>
          <w:b/>
          <w:szCs w:val="28"/>
          <w:u w:val="single"/>
          <w:lang w:val="uk-UA"/>
        </w:rPr>
        <w:t>П</w:t>
      </w:r>
      <w:r w:rsidR="00EC2DA4" w:rsidRPr="007A7B4B">
        <w:rPr>
          <w:b/>
          <w:bCs/>
          <w:sz w:val="24"/>
          <w:szCs w:val="24"/>
          <w:lang w:val="uk-UA"/>
        </w:rPr>
        <w:t>’</w:t>
      </w:r>
      <w:r w:rsidR="00EC2DA4">
        <w:rPr>
          <w:b/>
          <w:szCs w:val="28"/>
          <w:u w:val="single"/>
          <w:lang w:val="uk-UA"/>
        </w:rPr>
        <w:t>ЯТОМУ</w:t>
      </w:r>
      <w:r w:rsidR="005B7493" w:rsidRPr="005B7493">
        <w:rPr>
          <w:b/>
          <w:szCs w:val="28"/>
          <w:u w:val="single"/>
          <w:lang w:val="uk-UA"/>
        </w:rPr>
        <w:t xml:space="preserve"> </w:t>
      </w:r>
      <w:r w:rsidRPr="005B7493">
        <w:rPr>
          <w:b/>
          <w:szCs w:val="28"/>
          <w:u w:val="single"/>
          <w:lang w:val="uk-UA"/>
        </w:rPr>
        <w:t>ПУНКТУ ПОРЯДКУ ДЕННОГО</w:t>
      </w:r>
    </w:p>
    <w:p w14:paraId="5509E47B" w14:textId="77777777" w:rsidR="00AE425C" w:rsidRPr="00155B99" w:rsidRDefault="00AE425C" w:rsidP="000E34BC">
      <w:pPr>
        <w:ind w:right="-108" w:firstLine="709"/>
        <w:rPr>
          <w:b/>
          <w:sz w:val="24"/>
          <w:szCs w:val="24"/>
          <w:u w:val="single"/>
          <w:lang w:val="uk-UA"/>
        </w:rPr>
      </w:pPr>
    </w:p>
    <w:p w14:paraId="778F1BEC" w14:textId="77777777" w:rsidR="00167ECA" w:rsidRPr="005B7493" w:rsidRDefault="00167ECA" w:rsidP="00C84751">
      <w:pPr>
        <w:ind w:firstLine="709"/>
        <w:rPr>
          <w:szCs w:val="28"/>
          <w:lang w:val="uk-UA"/>
        </w:rPr>
      </w:pPr>
      <w:r w:rsidRPr="005B7493">
        <w:rPr>
          <w:szCs w:val="28"/>
          <w:lang w:val="uk-UA"/>
        </w:rPr>
        <w:t>Визначення переможців конкурсу та других за результатами конкурсу кандидатів на зайняття вакантних посад.</w:t>
      </w:r>
    </w:p>
    <w:p w14:paraId="482F1363" w14:textId="77777777" w:rsidR="00303733" w:rsidRPr="00155B99" w:rsidRDefault="00303733" w:rsidP="00C84751">
      <w:pPr>
        <w:ind w:firstLine="709"/>
        <w:rPr>
          <w:b/>
          <w:sz w:val="24"/>
          <w:szCs w:val="24"/>
          <w:lang w:val="uk-UA"/>
        </w:rPr>
      </w:pPr>
    </w:p>
    <w:p w14:paraId="5107911C" w14:textId="77777777" w:rsidR="00167ECA" w:rsidRPr="005B7493" w:rsidRDefault="00167ECA" w:rsidP="00C84751">
      <w:pPr>
        <w:ind w:firstLine="709"/>
        <w:rPr>
          <w:color w:val="000000"/>
          <w:spacing w:val="-6"/>
          <w:szCs w:val="28"/>
          <w:lang w:val="uk-UA"/>
        </w:rPr>
      </w:pPr>
      <w:r w:rsidRPr="005B7493">
        <w:rPr>
          <w:b/>
          <w:szCs w:val="28"/>
          <w:lang w:val="uk-UA"/>
        </w:rPr>
        <w:t xml:space="preserve">Слухали: </w:t>
      </w:r>
      <w:r w:rsidRPr="005B7493">
        <w:rPr>
          <w:szCs w:val="28"/>
          <w:lang w:val="uk-UA"/>
        </w:rPr>
        <w:t xml:space="preserve">Голова Комісії </w:t>
      </w:r>
      <w:r w:rsidRPr="005B7493">
        <w:rPr>
          <w:bCs/>
          <w:szCs w:val="28"/>
          <w:lang w:val="uk-UA"/>
        </w:rPr>
        <w:t>Сокиран С.В.</w:t>
      </w:r>
      <w:r w:rsidRPr="005B7493">
        <w:rPr>
          <w:szCs w:val="28"/>
          <w:lang w:val="uk-UA"/>
        </w:rPr>
        <w:t xml:space="preserve"> </w:t>
      </w:r>
      <w:r w:rsidRPr="005B7493">
        <w:rPr>
          <w:bCs/>
          <w:szCs w:val="28"/>
          <w:lang w:val="uk-UA"/>
        </w:rPr>
        <w:t xml:space="preserve">повідомив, що адміністратором </w:t>
      </w:r>
      <w:r w:rsidRPr="005B7493">
        <w:rPr>
          <w:color w:val="000000"/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14:paraId="2A56B857" w14:textId="77777777" w:rsidR="0005134E" w:rsidRPr="005B7493" w:rsidRDefault="0005134E" w:rsidP="00C84751">
      <w:pPr>
        <w:ind w:firstLine="708"/>
        <w:rPr>
          <w:color w:val="000000"/>
          <w:spacing w:val="-6"/>
          <w:szCs w:val="28"/>
          <w:lang w:val="uk-UA"/>
        </w:rPr>
      </w:pPr>
    </w:p>
    <w:p w14:paraId="52464E36" w14:textId="36E11ED2" w:rsidR="00A021FC" w:rsidRPr="005B7493" w:rsidRDefault="00167ECA" w:rsidP="00C84751">
      <w:pPr>
        <w:ind w:firstLine="708"/>
        <w:rPr>
          <w:color w:val="000000"/>
          <w:spacing w:val="-6"/>
          <w:szCs w:val="28"/>
          <w:lang w:val="uk-UA"/>
        </w:rPr>
      </w:pPr>
      <w:r w:rsidRPr="005B7493">
        <w:rPr>
          <w:color w:val="000000"/>
          <w:spacing w:val="-6"/>
          <w:szCs w:val="28"/>
          <w:lang w:val="uk-UA"/>
        </w:rPr>
        <w:t>Результати загального рейтингу кандидатів виглядають наступним чином: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701"/>
      </w:tblGrid>
      <w:tr w:rsidR="00EC2DA4" w:rsidRPr="00166D53" w14:paraId="150F339D" w14:textId="136B7ABE" w:rsidTr="00EC2DA4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ED5" w14:textId="77777777" w:rsidR="00EC2DA4" w:rsidRPr="005B7493" w:rsidRDefault="00EC2DA4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5B7493">
              <w:rPr>
                <w:color w:val="000000" w:themeColor="text1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CD4" w14:textId="77777777" w:rsidR="00EC2DA4" w:rsidRPr="005B7493" w:rsidRDefault="00EC2DA4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5B7493">
              <w:rPr>
                <w:b/>
                <w:color w:val="000000" w:themeColor="text1"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6C6" w14:textId="77777777" w:rsidR="00EC2DA4" w:rsidRPr="005B7493" w:rsidRDefault="00EC2DA4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5B7493">
              <w:rPr>
                <w:b/>
                <w:color w:val="000000" w:themeColor="text1"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7E3" w14:textId="77777777" w:rsidR="00EC2DA4" w:rsidRPr="005B7493" w:rsidRDefault="00EC2DA4" w:rsidP="00EF763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5B7493">
              <w:rPr>
                <w:b/>
                <w:color w:val="000000" w:themeColor="text1"/>
                <w:sz w:val="24"/>
                <w:szCs w:val="24"/>
                <w:lang w:val="uk-UA"/>
              </w:rPr>
              <w:t>Рейтинг</w:t>
            </w:r>
          </w:p>
          <w:p w14:paraId="4BA50720" w14:textId="77777777" w:rsidR="00EC2DA4" w:rsidRPr="005B7493" w:rsidRDefault="00EC2DA4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C2DA4" w:rsidRPr="00166D53" w14:paraId="28DFD4B8" w14:textId="3459A2F1" w:rsidTr="00EC2DA4">
        <w:trPr>
          <w:trHeight w:val="35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17A" w14:textId="76C5D2EA" w:rsidR="00EC2DA4" w:rsidRPr="00166D53" w:rsidRDefault="00EC2DA4" w:rsidP="00EC2DA4">
            <w:pPr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EC2DA4" w:rsidRPr="00166D53" w14:paraId="53BD4D0F" w14:textId="6187892B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E72" w14:textId="77777777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B7493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D59" w14:textId="2093D76F" w:rsidR="00EC2DA4" w:rsidRPr="00D95255" w:rsidRDefault="00EC2DA4" w:rsidP="00EC2DA4">
            <w:pPr>
              <w:rPr>
                <w:i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98B" w14:textId="7B5C34A3" w:rsidR="00EC2DA4" w:rsidRPr="005B7493" w:rsidRDefault="006E5DE3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6DE" w14:textId="5F129D39" w:rsidR="00EC2DA4" w:rsidRPr="005B7493" w:rsidRDefault="006E5DE3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EC2DA4" w:rsidRPr="00166D53" w14:paraId="604E90F3" w14:textId="2AC67A0A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0AF3" w14:textId="77777777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B7493"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F3B" w14:textId="772861A0" w:rsidR="00EC2DA4" w:rsidRPr="00166D53" w:rsidRDefault="00EC2DA4" w:rsidP="00EC2DA4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Рябчун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 xml:space="preserve">Олександр Анатолійович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01B1" w14:textId="539B7D2A" w:rsidR="00EC2DA4" w:rsidRPr="005B7493" w:rsidRDefault="006E5DE3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B32C" w14:textId="338785D5" w:rsidR="00EC2DA4" w:rsidRPr="005B7493" w:rsidRDefault="00EC2DA4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EC2DA4" w:rsidRPr="00166D53" w14:paraId="59C3B5E6" w14:textId="30684130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681" w14:textId="05208CE8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9C83" w14:textId="3237805D" w:rsidR="00EC2DA4" w:rsidRDefault="00EC2DA4" w:rsidP="00EC2DA4">
            <w:pPr>
              <w:tabs>
                <w:tab w:val="left" w:pos="1134"/>
              </w:tabs>
              <w:rPr>
                <w:szCs w:val="28"/>
              </w:rPr>
            </w:pPr>
            <w:r w:rsidRPr="00A065A8">
              <w:rPr>
                <w:szCs w:val="28"/>
              </w:rPr>
              <w:t xml:space="preserve">Тарасов </w:t>
            </w:r>
            <w:proofErr w:type="spellStart"/>
            <w:r w:rsidRPr="00A065A8">
              <w:rPr>
                <w:szCs w:val="28"/>
              </w:rPr>
              <w:t>Юрій</w:t>
            </w:r>
            <w:proofErr w:type="spellEnd"/>
            <w:r w:rsidRPr="00A065A8">
              <w:rPr>
                <w:szCs w:val="28"/>
              </w:rPr>
              <w:t xml:space="preserve"> </w:t>
            </w:r>
            <w:proofErr w:type="spellStart"/>
            <w:r w:rsidRPr="00A065A8">
              <w:rPr>
                <w:szCs w:val="28"/>
              </w:rPr>
              <w:t>Сергійович</w:t>
            </w:r>
            <w:proofErr w:type="spellEnd"/>
            <w:r w:rsidRPr="00A065A8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2BC6" w14:textId="7412E2B7" w:rsidR="00EC2DA4" w:rsidRPr="005B7493" w:rsidRDefault="006E5DE3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122" w14:textId="612AC528" w:rsidR="00EC2DA4" w:rsidRPr="005B7493" w:rsidRDefault="006E5DE3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EC2DA4" w:rsidRPr="00166D53" w14:paraId="03D71275" w14:textId="77777777" w:rsidTr="00EC2DA4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D8B" w14:textId="1F893D1E" w:rsidR="00EC2DA4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D570" w14:textId="1644450E" w:rsidR="00EC2DA4" w:rsidRPr="00873017" w:rsidRDefault="00EC2DA4" w:rsidP="00EC2DA4">
            <w:pPr>
              <w:tabs>
                <w:tab w:val="left" w:pos="1134"/>
              </w:tabs>
              <w:rPr>
                <w:iCs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Котигорох</w:t>
            </w:r>
            <w:proofErr w:type="spellEnd"/>
            <w:r>
              <w:rPr>
                <w:szCs w:val="28"/>
              </w:rPr>
              <w:t xml:space="preserve">  </w:t>
            </w:r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Григорій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Сергійович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60C" w14:textId="0796DA9E" w:rsidR="00EC2DA4" w:rsidRDefault="006E5DE3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238" w14:textId="77777777" w:rsidR="00EC2DA4" w:rsidRDefault="00EC2DA4" w:rsidP="00EC2DA4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EC2DA4" w:rsidRPr="00166D53" w14:paraId="5BA36255" w14:textId="61E553F7" w:rsidTr="00EC2DA4">
        <w:trPr>
          <w:trHeight w:val="38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E729" w14:textId="77777777" w:rsidR="00EC2DA4" w:rsidRDefault="00EC2DA4" w:rsidP="00EC2DA4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411B9EAE" w14:textId="5C73E4C9" w:rsidR="00EC2DA4" w:rsidRPr="00166D53" w:rsidRDefault="00EC2DA4" w:rsidP="00EC2DA4">
            <w:pPr>
              <w:tabs>
                <w:tab w:val="left" w:pos="1134"/>
              </w:tabs>
              <w:jc w:val="center"/>
              <w:rPr>
                <w:b/>
                <w:i/>
                <w:color w:val="FF0000"/>
                <w:szCs w:val="28"/>
                <w:u w:val="single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EC2DA4" w:rsidRPr="00166D53" w14:paraId="15E0B4F5" w14:textId="7F4B79B4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5104" w14:textId="77777777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5B7493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CC6" w14:textId="36A0F128" w:rsidR="00EC2DA4" w:rsidRPr="004E48ED" w:rsidRDefault="00EC2DA4" w:rsidP="00EC2DA4">
            <w:pPr>
              <w:rPr>
                <w:i/>
                <w:szCs w:val="28"/>
                <w:lang w:val="uk-UA"/>
              </w:rPr>
            </w:pPr>
            <w:proofErr w:type="spellStart"/>
            <w:r>
              <w:rPr>
                <w:szCs w:val="28"/>
              </w:rPr>
              <w:t>Кушнір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Костянтин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C37" w14:textId="33266AF1" w:rsidR="00EC2DA4" w:rsidRPr="005B7493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697" w14:textId="6C1D0E59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  <w:tr w:rsidR="00EC2DA4" w:rsidRPr="00166D53" w14:paraId="346FC36D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0B71" w14:textId="7CE3EC30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471" w14:textId="5750593B" w:rsidR="00EC2DA4" w:rsidRDefault="00EC2DA4" w:rsidP="00EC2DA4">
            <w:pPr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63A" w14:textId="44C93DD7" w:rsidR="00EC2DA4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B3C" w14:textId="0146A42B" w:rsidR="00EC2DA4" w:rsidRPr="005B7493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EC2DA4" w:rsidRPr="00166D53" w14:paraId="1B826C90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2C5B" w14:textId="4222F5C4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449" w14:textId="407C1422" w:rsidR="00EC2DA4" w:rsidRDefault="00EC2DA4" w:rsidP="00EC2DA4">
            <w:pPr>
              <w:rPr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Походящий </w:t>
            </w:r>
            <w:proofErr w:type="spellStart"/>
            <w:r w:rsidRPr="00C75A9F">
              <w:rPr>
                <w:szCs w:val="28"/>
              </w:rPr>
              <w:t>Віталій</w:t>
            </w:r>
            <w:proofErr w:type="spellEnd"/>
            <w:r w:rsidRPr="00C75A9F">
              <w:rPr>
                <w:szCs w:val="28"/>
              </w:rPr>
              <w:t xml:space="preserve"> Ми</w:t>
            </w:r>
            <w:r>
              <w:rPr>
                <w:szCs w:val="28"/>
                <w:lang w:val="uk-UA"/>
              </w:rPr>
              <w:t>х</w:t>
            </w:r>
            <w:r w:rsidRPr="00C75A9F">
              <w:rPr>
                <w:szCs w:val="28"/>
              </w:rPr>
              <w:t>ай</w:t>
            </w:r>
            <w:r>
              <w:rPr>
                <w:szCs w:val="28"/>
                <w:lang w:val="uk-UA"/>
              </w:rPr>
              <w:t>л</w:t>
            </w:r>
            <w:proofErr w:type="spellStart"/>
            <w:r w:rsidRPr="00C75A9F">
              <w:rPr>
                <w:szCs w:val="28"/>
              </w:rPr>
              <w:t>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D92" w14:textId="2553DE55" w:rsidR="00EC2DA4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6D8" w14:textId="1FA9E31F" w:rsidR="00EC2DA4" w:rsidRPr="005B7493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EC2DA4" w:rsidRPr="00166D53" w14:paraId="451F985A" w14:textId="77777777" w:rsidTr="00EC2DA4">
        <w:trPr>
          <w:trHeight w:val="29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A4D" w14:textId="77777777" w:rsidR="00EC2DA4" w:rsidRDefault="00EC2DA4" w:rsidP="00EC2DA4">
            <w:pPr>
              <w:jc w:val="center"/>
              <w:rPr>
                <w:b/>
                <w:szCs w:val="28"/>
              </w:rPr>
            </w:pPr>
            <w:r w:rsidRPr="00B2028E">
              <w:rPr>
                <w:b/>
                <w:szCs w:val="28"/>
              </w:rPr>
              <w:t>Командир 2 відділення (м. Бар) (</w:t>
            </w:r>
            <w:proofErr w:type="spellStart"/>
            <w:r w:rsidRPr="00B2028E">
              <w:rPr>
                <w:b/>
                <w:szCs w:val="28"/>
              </w:rPr>
              <w:t>Барський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районний</w:t>
            </w:r>
            <w:proofErr w:type="spellEnd"/>
            <w:r w:rsidRPr="00B2028E">
              <w:rPr>
                <w:b/>
                <w:szCs w:val="28"/>
              </w:rPr>
              <w:t xml:space="preserve"> суд)</w:t>
            </w:r>
          </w:p>
          <w:p w14:paraId="231DDDF2" w14:textId="77777777" w:rsidR="00EC2DA4" w:rsidRDefault="00EC2DA4" w:rsidP="00EC2DA4">
            <w:pPr>
              <w:jc w:val="center"/>
              <w:rPr>
                <w:b/>
                <w:szCs w:val="28"/>
              </w:rPr>
            </w:pPr>
            <w:r w:rsidRPr="00B2028E">
              <w:rPr>
                <w:b/>
                <w:szCs w:val="28"/>
              </w:rPr>
              <w:t>9 взводу охорони</w:t>
            </w:r>
            <w:r>
              <w:rPr>
                <w:b/>
                <w:szCs w:val="28"/>
              </w:rPr>
              <w:t xml:space="preserve"> </w:t>
            </w:r>
            <w:r w:rsidRPr="00B2028E">
              <w:rPr>
                <w:b/>
                <w:szCs w:val="28"/>
              </w:rPr>
              <w:t xml:space="preserve">(м. Жмеринка) 2 підрозділу охорони (м. </w:t>
            </w:r>
            <w:proofErr w:type="spellStart"/>
            <w:r w:rsidRPr="00B2028E">
              <w:rPr>
                <w:b/>
                <w:szCs w:val="28"/>
              </w:rPr>
              <w:t>Вінниця</w:t>
            </w:r>
            <w:proofErr w:type="spellEnd"/>
            <w:r w:rsidRPr="00B2028E">
              <w:rPr>
                <w:b/>
                <w:szCs w:val="28"/>
              </w:rPr>
              <w:t xml:space="preserve">)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охорони у Вінницькій</w:t>
            </w:r>
          </w:p>
          <w:p w14:paraId="3977D47D" w14:textId="4BD85BD0" w:rsidR="00EC2DA4" w:rsidRPr="005B7493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B2028E">
              <w:rPr>
                <w:b/>
                <w:szCs w:val="28"/>
              </w:rPr>
              <w:t>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EC2DA4" w:rsidRPr="00166D53" w14:paraId="02465C0B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9348" w14:textId="152B0962" w:rsidR="00EC2DA4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75C" w14:textId="070C2925" w:rsidR="00EC2DA4" w:rsidRPr="00C75A9F" w:rsidRDefault="00EC2DA4" w:rsidP="00EC2DA4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Кузьмінчук Вадим Володимирович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F4F8" w14:textId="46EBE966" w:rsidR="00EC2DA4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20C" w14:textId="6C7CC9A6" w:rsidR="00EC2DA4" w:rsidRPr="005B7493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EC2DA4" w:rsidRPr="00166D53" w14:paraId="381EEF61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493" w14:textId="6A43E177" w:rsidR="00EC2DA4" w:rsidRDefault="00EC2DA4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49A" w14:textId="789337C5" w:rsidR="00EC2DA4" w:rsidRPr="00C75A9F" w:rsidRDefault="00EC2DA4" w:rsidP="00EC2DA4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Марценюк Михайло Володимирович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2B0" w14:textId="57808A13" w:rsidR="00EC2DA4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C25" w14:textId="71DF67ED" w:rsidR="00EC2DA4" w:rsidRPr="005B7493" w:rsidRDefault="006E5DE3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EC2DA4" w:rsidRPr="00166D53" w14:paraId="0BF1D7E6" w14:textId="77777777" w:rsidTr="00EC2DA4">
        <w:trPr>
          <w:trHeight w:val="29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767" w14:textId="1D570567" w:rsidR="00EC2DA4" w:rsidRPr="005B7493" w:rsidRDefault="009B4115" w:rsidP="00EC2DA4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E14B73">
              <w:rPr>
                <w:b/>
                <w:szCs w:val="28"/>
              </w:rPr>
              <w:t xml:space="preserve">Командир 3 відділення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>) (</w:t>
            </w:r>
            <w:proofErr w:type="spellStart"/>
            <w:r w:rsidRPr="00E14B73">
              <w:rPr>
                <w:b/>
                <w:szCs w:val="28"/>
              </w:rPr>
              <w:t>Сьомий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апеляційний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адміністративний</w:t>
            </w:r>
            <w:proofErr w:type="spellEnd"/>
            <w:r w:rsidRPr="00E14B73">
              <w:rPr>
                <w:b/>
                <w:szCs w:val="28"/>
              </w:rPr>
              <w:t xml:space="preserve"> суд) 2 взводу охорони (м. Вінниця) 1 підрозділу охорони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9B4115" w:rsidRPr="00166D53" w14:paraId="5335F510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485" w14:textId="0074203F" w:rsidR="009B4115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347" w14:textId="5F22222E" w:rsidR="009B4115" w:rsidRPr="00C75A9F" w:rsidRDefault="009B4115" w:rsidP="009B4115">
            <w:pPr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Стромило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Юрійович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725" w14:textId="776F28EB" w:rsidR="009B4115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C94" w14:textId="23C6E46E" w:rsidR="009B4115" w:rsidRPr="005B7493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9B4115" w:rsidRPr="00166D53" w14:paraId="4DEFB904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1D4" w14:textId="5EF6E883" w:rsidR="009B4115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F9B" w14:textId="3B863672" w:rsidR="009B4115" w:rsidRPr="00C75A9F" w:rsidRDefault="009B4115" w:rsidP="009B4115">
            <w:pPr>
              <w:rPr>
                <w:szCs w:val="28"/>
              </w:rPr>
            </w:pPr>
            <w:r>
              <w:rPr>
                <w:szCs w:val="28"/>
              </w:rPr>
              <w:t xml:space="preserve">Трифоненко </w:t>
            </w:r>
            <w:proofErr w:type="spellStart"/>
            <w:r>
              <w:rPr>
                <w:szCs w:val="28"/>
              </w:rPr>
              <w:t>Дмитро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Юрійович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BC4" w14:textId="39FC3F20" w:rsidR="009B4115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95B" w14:textId="38CA24EC" w:rsidR="009B4115" w:rsidRPr="005B7493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9B4115" w:rsidRPr="00166D53" w14:paraId="4E0683D4" w14:textId="77777777" w:rsidTr="00230921">
        <w:trPr>
          <w:trHeight w:val="29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2638" w14:textId="77777777" w:rsidR="009B4115" w:rsidRDefault="009B4115" w:rsidP="009B4115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C3C28">
              <w:rPr>
                <w:b/>
                <w:szCs w:val="28"/>
              </w:rPr>
              <w:t xml:space="preserve">Контролер  І категорії 1 відділення 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>) (</w:t>
            </w:r>
            <w:proofErr w:type="spellStart"/>
            <w:r w:rsidRPr="000C3C28">
              <w:rPr>
                <w:b/>
                <w:szCs w:val="28"/>
              </w:rPr>
              <w:t>Вінницький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окружний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0C3C28">
              <w:rPr>
                <w:b/>
                <w:szCs w:val="28"/>
              </w:rPr>
              <w:t>адм</w:t>
            </w:r>
            <w:proofErr w:type="gramEnd"/>
            <w:r w:rsidRPr="000C3C28">
              <w:rPr>
                <w:b/>
                <w:szCs w:val="28"/>
              </w:rPr>
              <w:t>іністративний</w:t>
            </w:r>
            <w:proofErr w:type="spellEnd"/>
            <w:r w:rsidRPr="000C3C28">
              <w:rPr>
                <w:b/>
                <w:szCs w:val="28"/>
              </w:rPr>
              <w:t xml:space="preserve"> суд) 2 взводу охорони (м. Вінниця) 1 підрозділу охорони </w:t>
            </w:r>
            <w:r>
              <w:rPr>
                <w:b/>
                <w:szCs w:val="28"/>
              </w:rPr>
              <w:t xml:space="preserve">      </w:t>
            </w:r>
            <w:r w:rsidRPr="000C3C28">
              <w:rPr>
                <w:b/>
                <w:szCs w:val="28"/>
              </w:rPr>
              <w:t xml:space="preserve">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 xml:space="preserve">) </w:t>
            </w:r>
            <w:proofErr w:type="spellStart"/>
            <w:r w:rsidRPr="000C3C28">
              <w:rPr>
                <w:b/>
                <w:szCs w:val="28"/>
              </w:rPr>
              <w:t>територіального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управління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Служби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судової</w:t>
            </w:r>
            <w:proofErr w:type="spellEnd"/>
            <w:r w:rsidRPr="000C3C28">
              <w:rPr>
                <w:b/>
                <w:szCs w:val="28"/>
              </w:rPr>
              <w:t xml:space="preserve"> охорони</w:t>
            </w:r>
          </w:p>
          <w:p w14:paraId="7432702E" w14:textId="31E8FBC6" w:rsidR="009B4115" w:rsidRPr="005B7493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0C3C28">
              <w:rPr>
                <w:b/>
                <w:szCs w:val="28"/>
              </w:rPr>
              <w:lastRenderedPageBreak/>
              <w:t>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9B4115" w:rsidRPr="00166D53" w14:paraId="29F894D6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0F8" w14:textId="320D6E16" w:rsidR="009B4115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B5B" w14:textId="12A51BC8" w:rsidR="009B4115" w:rsidRPr="00C75A9F" w:rsidRDefault="009B4115" w:rsidP="009B4115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Буряк </w:t>
            </w:r>
            <w:proofErr w:type="spellStart"/>
            <w:r w:rsidRPr="00C75A9F">
              <w:rPr>
                <w:szCs w:val="28"/>
              </w:rPr>
              <w:t>Юлія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Олександрівна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3EA" w14:textId="3B0EDCC8" w:rsidR="009B4115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FA63" w14:textId="5EE9FFD9" w:rsidR="009B4115" w:rsidRPr="005B7493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9B4115" w:rsidRPr="00166D53" w14:paraId="3F33B225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A2" w14:textId="00015FC6" w:rsidR="009B4115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9B5" w14:textId="6327908F" w:rsidR="009B4115" w:rsidRPr="00C75A9F" w:rsidRDefault="009B4115" w:rsidP="009B4115">
            <w:pPr>
              <w:rPr>
                <w:szCs w:val="28"/>
              </w:rPr>
            </w:pPr>
            <w:r w:rsidRPr="00C75A9F">
              <w:rPr>
                <w:szCs w:val="28"/>
              </w:rPr>
              <w:t xml:space="preserve">Гладков </w:t>
            </w:r>
            <w:proofErr w:type="spellStart"/>
            <w:r w:rsidRPr="00C75A9F">
              <w:rPr>
                <w:szCs w:val="28"/>
              </w:rPr>
              <w:t>Олексій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Леонідович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8B7" w14:textId="315BD880" w:rsidR="009B4115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4A8" w14:textId="5162DE42" w:rsidR="009B4115" w:rsidRPr="005B7493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9B4115" w:rsidRPr="00166D53" w14:paraId="75EBDC8D" w14:textId="77777777" w:rsidTr="00EC2DA4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DDE" w14:textId="4BEFC730" w:rsidR="009B4115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89C" w14:textId="7FE1B408" w:rsidR="009B4115" w:rsidRPr="00C75A9F" w:rsidRDefault="009B4115" w:rsidP="009B411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Борзіков</w:t>
            </w:r>
            <w:proofErr w:type="spellEnd"/>
            <w:r>
              <w:rPr>
                <w:szCs w:val="28"/>
              </w:rPr>
              <w:t xml:space="preserve"> Роман </w:t>
            </w:r>
            <w:proofErr w:type="spellStart"/>
            <w:r>
              <w:rPr>
                <w:szCs w:val="28"/>
              </w:rPr>
              <w:t>Сергійович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EFF" w14:textId="0BC076E8" w:rsidR="009B4115" w:rsidRDefault="006E5DE3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A8F" w14:textId="77777777" w:rsidR="009B4115" w:rsidRPr="005B7493" w:rsidRDefault="009B4115" w:rsidP="009B4115">
            <w:pPr>
              <w:jc w:val="center"/>
              <w:rPr>
                <w:color w:val="000000" w:themeColor="text1"/>
                <w:szCs w:val="28"/>
                <w:lang w:val="uk-UA"/>
              </w:rPr>
            </w:pPr>
          </w:p>
        </w:tc>
      </w:tr>
    </w:tbl>
    <w:p w14:paraId="25098497" w14:textId="77777777" w:rsidR="009E3586" w:rsidRPr="00155B99" w:rsidRDefault="009E3586" w:rsidP="000E34BC">
      <w:pPr>
        <w:ind w:firstLine="708"/>
        <w:rPr>
          <w:b/>
          <w:sz w:val="24"/>
          <w:szCs w:val="24"/>
          <w:lang w:val="uk-UA"/>
        </w:rPr>
      </w:pPr>
    </w:p>
    <w:p w14:paraId="16723CFC" w14:textId="7B451A29" w:rsidR="00C728D5" w:rsidRPr="00E24536" w:rsidRDefault="00AE425C" w:rsidP="000E34B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E24536">
        <w:rPr>
          <w:b/>
          <w:szCs w:val="28"/>
          <w:lang w:val="uk-UA"/>
        </w:rPr>
        <w:t xml:space="preserve">Слухали: </w:t>
      </w:r>
      <w:r w:rsidRPr="00E24536">
        <w:rPr>
          <w:szCs w:val="28"/>
          <w:lang w:val="uk-UA"/>
        </w:rPr>
        <w:t xml:space="preserve">Голова Комісії Сокиран С.В. вніс пропозицію за результатами загального рейтингу кандидатів на зайняття </w:t>
      </w:r>
      <w:r w:rsidRPr="00E24536">
        <w:rPr>
          <w:color w:val="000000"/>
          <w:spacing w:val="-6"/>
          <w:szCs w:val="28"/>
          <w:lang w:val="uk-UA"/>
        </w:rPr>
        <w:t xml:space="preserve">вакантних посад співробітників територіального управління Служби </w:t>
      </w:r>
      <w:r w:rsidRPr="00E24536">
        <w:rPr>
          <w:bCs/>
          <w:szCs w:val="28"/>
          <w:lang w:val="uk-UA"/>
        </w:rPr>
        <w:t>визначити переможцями конкурсу</w:t>
      </w:r>
      <w:r w:rsidRPr="00E24536">
        <w:rPr>
          <w:rStyle w:val="FontStyle30"/>
          <w:rFonts w:eastAsia="Calibri"/>
          <w:sz w:val="28"/>
          <w:szCs w:val="28"/>
          <w:lang w:val="uk-UA"/>
        </w:rPr>
        <w:t xml:space="preserve"> наступних кандидатів</w:t>
      </w:r>
      <w:r w:rsidR="00A021FC" w:rsidRPr="00E24536">
        <w:rPr>
          <w:rStyle w:val="FontStyle30"/>
          <w:rFonts w:eastAsia="Calibri"/>
          <w:sz w:val="28"/>
          <w:szCs w:val="28"/>
          <w:lang w:val="uk-UA"/>
        </w:rPr>
        <w:t>:</w:t>
      </w:r>
    </w:p>
    <w:p w14:paraId="379A4B45" w14:textId="77777777" w:rsidR="00AE425C" w:rsidRPr="00166D53" w:rsidRDefault="00AE425C" w:rsidP="000E34BC">
      <w:pPr>
        <w:ind w:firstLine="708"/>
        <w:rPr>
          <w:i/>
          <w:color w:val="000000"/>
          <w:spacing w:val="-6"/>
          <w:szCs w:val="28"/>
          <w:lang w:val="uk-UA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80D09" w:rsidRPr="00166D53" w14:paraId="669C92DA" w14:textId="77777777" w:rsidTr="00155B99">
        <w:trPr>
          <w:trHeight w:val="35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7A1" w14:textId="7C3F0B4D" w:rsidR="00280D09" w:rsidRPr="00166D53" w:rsidRDefault="00B621FB" w:rsidP="007D69DB">
            <w:pPr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B2028E">
              <w:rPr>
                <w:b/>
                <w:szCs w:val="28"/>
              </w:rPr>
              <w:t>Головний</w:t>
            </w:r>
            <w:proofErr w:type="spellEnd"/>
            <w:r w:rsidRPr="00B2028E">
              <w:rPr>
                <w:b/>
                <w:szCs w:val="28"/>
              </w:rPr>
              <w:t xml:space="preserve">  </w:t>
            </w:r>
            <w:proofErr w:type="spellStart"/>
            <w:r w:rsidRPr="00B2028E">
              <w:rPr>
                <w:b/>
                <w:szCs w:val="28"/>
              </w:rPr>
              <w:t>спеціаліст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відділу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організації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та </w:t>
            </w:r>
            <w:proofErr w:type="spellStart"/>
            <w:r w:rsidRPr="00B2028E">
              <w:rPr>
                <w:b/>
                <w:szCs w:val="28"/>
              </w:rPr>
              <w:t>підтримання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громадського</w:t>
            </w:r>
            <w:proofErr w:type="spellEnd"/>
            <w:r w:rsidRPr="00B2028E">
              <w:rPr>
                <w:b/>
                <w:szCs w:val="28"/>
              </w:rPr>
              <w:t xml:space="preserve"> порядку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охорони</w:t>
            </w:r>
            <w:proofErr w:type="spellEnd"/>
            <w:r w:rsidRPr="00B2028E">
              <w:rPr>
                <w:b/>
                <w:szCs w:val="28"/>
              </w:rPr>
              <w:t xml:space="preserve"> у Вінницькій області – 1 посада</w:t>
            </w:r>
          </w:p>
        </w:tc>
      </w:tr>
      <w:tr w:rsidR="00B621FB" w:rsidRPr="005B7493" w14:paraId="579D296F" w14:textId="77777777" w:rsidTr="00175AB0">
        <w:trPr>
          <w:trHeight w:val="51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D75" w14:textId="1C07521D" w:rsidR="00B621FB" w:rsidRPr="005B7493" w:rsidRDefault="00B621FB" w:rsidP="00B621FB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C75A9F">
              <w:rPr>
                <w:szCs w:val="28"/>
              </w:rPr>
              <w:t>Панчук</w:t>
            </w:r>
            <w:proofErr w:type="spellEnd"/>
            <w:r w:rsidRPr="00C75A9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Геннадій</w:t>
            </w:r>
            <w:proofErr w:type="spellEnd"/>
            <w:r w:rsidRPr="00C75A9F">
              <w:rPr>
                <w:szCs w:val="28"/>
              </w:rPr>
              <w:t xml:space="preserve"> Михайлович </w:t>
            </w:r>
          </w:p>
        </w:tc>
      </w:tr>
      <w:tr w:rsidR="00B621FB" w:rsidRPr="005B7493" w14:paraId="27656F5A" w14:textId="77777777" w:rsidTr="00175AB0">
        <w:trPr>
          <w:trHeight w:val="33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8F6" w14:textId="77777777" w:rsidR="00B621FB" w:rsidRDefault="00B621FB" w:rsidP="00B621FB">
            <w:pPr>
              <w:jc w:val="center"/>
              <w:rPr>
                <w:b/>
                <w:szCs w:val="28"/>
              </w:rPr>
            </w:pPr>
            <w:r w:rsidRPr="00E14B73">
              <w:rPr>
                <w:b/>
                <w:szCs w:val="28"/>
              </w:rPr>
              <w:t>Командир 9 взводу охорони (м. Жмеринка) 2 підрозділу охорони</w:t>
            </w:r>
          </w:p>
          <w:p w14:paraId="76D368B9" w14:textId="5892965D" w:rsidR="00B621FB" w:rsidRPr="00873017" w:rsidRDefault="00B621FB" w:rsidP="00B621FB">
            <w:pPr>
              <w:tabs>
                <w:tab w:val="left" w:pos="1134"/>
              </w:tabs>
              <w:jc w:val="center"/>
              <w:rPr>
                <w:iCs/>
                <w:szCs w:val="28"/>
                <w:lang w:val="uk-UA"/>
              </w:rPr>
            </w:pPr>
            <w:r>
              <w:rPr>
                <w:b/>
                <w:szCs w:val="28"/>
              </w:rPr>
              <w:t xml:space="preserve"> </w:t>
            </w:r>
            <w:r w:rsidRPr="00E14B73">
              <w:rPr>
                <w:b/>
                <w:szCs w:val="28"/>
              </w:rPr>
              <w:t xml:space="preserve">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B621FB" w:rsidRPr="005B7493" w14:paraId="2174EF7D" w14:textId="77777777" w:rsidTr="00175AB0">
        <w:trPr>
          <w:trHeight w:val="61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AE77" w14:textId="61133AE8" w:rsidR="00B621FB" w:rsidRPr="00873017" w:rsidRDefault="00B621FB" w:rsidP="00B621FB">
            <w:pPr>
              <w:tabs>
                <w:tab w:val="left" w:pos="1134"/>
              </w:tabs>
              <w:jc w:val="center"/>
              <w:rPr>
                <w:iCs/>
                <w:szCs w:val="28"/>
                <w:lang w:val="uk-UA"/>
              </w:rPr>
            </w:pPr>
            <w:r w:rsidRPr="00C75A9F">
              <w:rPr>
                <w:szCs w:val="28"/>
              </w:rPr>
              <w:t xml:space="preserve">Яновий </w:t>
            </w:r>
            <w:r>
              <w:rPr>
                <w:szCs w:val="28"/>
              </w:rPr>
              <w:t xml:space="preserve"> </w:t>
            </w:r>
            <w:r w:rsidRPr="00C75A9F">
              <w:rPr>
                <w:szCs w:val="28"/>
              </w:rPr>
              <w:t>Роман Анатолійович</w:t>
            </w:r>
          </w:p>
        </w:tc>
      </w:tr>
      <w:tr w:rsidR="005C3261" w:rsidRPr="005B7493" w14:paraId="1169185B" w14:textId="77777777" w:rsidTr="00155B99">
        <w:trPr>
          <w:trHeight w:val="29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E04" w14:textId="77777777" w:rsidR="00B621FB" w:rsidRDefault="00B621FB" w:rsidP="00B621FB">
            <w:pPr>
              <w:jc w:val="center"/>
              <w:rPr>
                <w:b/>
                <w:szCs w:val="28"/>
              </w:rPr>
            </w:pPr>
            <w:r w:rsidRPr="00B2028E">
              <w:rPr>
                <w:b/>
                <w:szCs w:val="28"/>
              </w:rPr>
              <w:t>Командир 2 відділення (м. Бар) (</w:t>
            </w:r>
            <w:proofErr w:type="spellStart"/>
            <w:r w:rsidRPr="00B2028E">
              <w:rPr>
                <w:b/>
                <w:szCs w:val="28"/>
              </w:rPr>
              <w:t>Барський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районний</w:t>
            </w:r>
            <w:proofErr w:type="spellEnd"/>
            <w:r w:rsidRPr="00B2028E">
              <w:rPr>
                <w:b/>
                <w:szCs w:val="28"/>
              </w:rPr>
              <w:t xml:space="preserve"> суд)</w:t>
            </w:r>
          </w:p>
          <w:p w14:paraId="6BB9F642" w14:textId="77777777" w:rsidR="00B621FB" w:rsidRDefault="00B621FB" w:rsidP="00B621FB">
            <w:pPr>
              <w:jc w:val="center"/>
              <w:rPr>
                <w:b/>
                <w:szCs w:val="28"/>
              </w:rPr>
            </w:pPr>
            <w:r w:rsidRPr="00B2028E">
              <w:rPr>
                <w:b/>
                <w:szCs w:val="28"/>
              </w:rPr>
              <w:t>9 взводу охорони</w:t>
            </w:r>
            <w:r>
              <w:rPr>
                <w:b/>
                <w:szCs w:val="28"/>
              </w:rPr>
              <w:t xml:space="preserve"> </w:t>
            </w:r>
            <w:r w:rsidRPr="00B2028E">
              <w:rPr>
                <w:b/>
                <w:szCs w:val="28"/>
              </w:rPr>
              <w:t xml:space="preserve">(м. Жмеринка) 2 підрозділу охорони (м. </w:t>
            </w:r>
            <w:proofErr w:type="spellStart"/>
            <w:r w:rsidRPr="00B2028E">
              <w:rPr>
                <w:b/>
                <w:szCs w:val="28"/>
              </w:rPr>
              <w:t>Вінниця</w:t>
            </w:r>
            <w:proofErr w:type="spellEnd"/>
            <w:r w:rsidRPr="00B2028E">
              <w:rPr>
                <w:b/>
                <w:szCs w:val="28"/>
              </w:rPr>
              <w:t xml:space="preserve">) </w:t>
            </w:r>
            <w:proofErr w:type="spellStart"/>
            <w:r w:rsidRPr="00B2028E">
              <w:rPr>
                <w:b/>
                <w:szCs w:val="28"/>
              </w:rPr>
              <w:t>територіального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управління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Служби</w:t>
            </w:r>
            <w:proofErr w:type="spellEnd"/>
            <w:r w:rsidRPr="00B2028E">
              <w:rPr>
                <w:b/>
                <w:szCs w:val="28"/>
              </w:rPr>
              <w:t xml:space="preserve"> </w:t>
            </w:r>
            <w:proofErr w:type="spellStart"/>
            <w:r w:rsidRPr="00B2028E">
              <w:rPr>
                <w:b/>
                <w:szCs w:val="28"/>
              </w:rPr>
              <w:t>судової</w:t>
            </w:r>
            <w:proofErr w:type="spellEnd"/>
            <w:r w:rsidRPr="00B2028E">
              <w:rPr>
                <w:b/>
                <w:szCs w:val="28"/>
              </w:rPr>
              <w:t xml:space="preserve"> охорони у Вінницькій</w:t>
            </w:r>
          </w:p>
          <w:p w14:paraId="57E543DB" w14:textId="582934C4" w:rsidR="005C3261" w:rsidRPr="005B7493" w:rsidRDefault="00B621FB" w:rsidP="00B621F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B2028E">
              <w:rPr>
                <w:b/>
                <w:szCs w:val="28"/>
              </w:rPr>
              <w:t>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5C3261" w:rsidRPr="00166D53" w14:paraId="06BDEEEE" w14:textId="77777777" w:rsidTr="00175AB0">
        <w:trPr>
          <w:trHeight w:val="47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ED6" w14:textId="504F1C85" w:rsidR="005C3261" w:rsidRPr="00166D53" w:rsidRDefault="00B621FB" w:rsidP="005C3261">
            <w:pPr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r w:rsidRPr="00C75A9F">
              <w:rPr>
                <w:szCs w:val="28"/>
              </w:rPr>
              <w:t>Кузьмінчук Вадим Володимирович</w:t>
            </w:r>
          </w:p>
        </w:tc>
      </w:tr>
      <w:tr w:rsidR="00B621FB" w:rsidRPr="00166D53" w14:paraId="3B4BFE36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2BA9" w14:textId="738E4BD1" w:rsidR="00B621FB" w:rsidRPr="00C75A9F" w:rsidRDefault="00B621FB" w:rsidP="00B621FB">
            <w:pPr>
              <w:jc w:val="center"/>
              <w:rPr>
                <w:szCs w:val="28"/>
              </w:rPr>
            </w:pPr>
            <w:r w:rsidRPr="00E14B73">
              <w:rPr>
                <w:b/>
                <w:szCs w:val="28"/>
              </w:rPr>
              <w:t xml:space="preserve">Командир 3 відділення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>) (</w:t>
            </w:r>
            <w:proofErr w:type="spellStart"/>
            <w:r w:rsidRPr="00E14B73">
              <w:rPr>
                <w:b/>
                <w:szCs w:val="28"/>
              </w:rPr>
              <w:t>Сьомий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апеляційний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адміністративний</w:t>
            </w:r>
            <w:proofErr w:type="spellEnd"/>
            <w:r w:rsidRPr="00E14B73">
              <w:rPr>
                <w:b/>
                <w:szCs w:val="28"/>
              </w:rPr>
              <w:t xml:space="preserve"> суд) 2 взводу охорони (м. Вінниця) 1 підрозділу охорони (м. </w:t>
            </w:r>
            <w:proofErr w:type="spellStart"/>
            <w:r w:rsidRPr="00E14B73">
              <w:rPr>
                <w:b/>
                <w:szCs w:val="28"/>
              </w:rPr>
              <w:t>Вінниця</w:t>
            </w:r>
            <w:proofErr w:type="spellEnd"/>
            <w:r w:rsidRPr="00E14B73">
              <w:rPr>
                <w:b/>
                <w:szCs w:val="28"/>
              </w:rPr>
              <w:t xml:space="preserve">) </w:t>
            </w:r>
            <w:proofErr w:type="spellStart"/>
            <w:r w:rsidRPr="00E14B73">
              <w:rPr>
                <w:b/>
                <w:szCs w:val="28"/>
              </w:rPr>
              <w:t>територіального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управління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Служби</w:t>
            </w:r>
            <w:proofErr w:type="spellEnd"/>
            <w:r w:rsidRPr="00E14B73">
              <w:rPr>
                <w:b/>
                <w:szCs w:val="28"/>
              </w:rPr>
              <w:t xml:space="preserve"> </w:t>
            </w:r>
            <w:proofErr w:type="spellStart"/>
            <w:r w:rsidRPr="00E14B73">
              <w:rPr>
                <w:b/>
                <w:szCs w:val="28"/>
              </w:rPr>
              <w:t>судової</w:t>
            </w:r>
            <w:proofErr w:type="spellEnd"/>
            <w:r w:rsidRPr="00E14B73">
              <w:rPr>
                <w:b/>
                <w:szCs w:val="28"/>
              </w:rPr>
              <w:t xml:space="preserve"> охорони 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B621FB" w:rsidRPr="00166D53" w14:paraId="393D21E6" w14:textId="77777777" w:rsidTr="00175AB0">
        <w:trPr>
          <w:trHeight w:val="467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6268" w14:textId="399E167F" w:rsidR="00B621FB" w:rsidRPr="00C75A9F" w:rsidRDefault="00B621FB" w:rsidP="00B621FB">
            <w:pPr>
              <w:jc w:val="center"/>
              <w:rPr>
                <w:szCs w:val="28"/>
              </w:rPr>
            </w:pPr>
            <w:proofErr w:type="spellStart"/>
            <w:r w:rsidRPr="00C75A9F">
              <w:rPr>
                <w:szCs w:val="28"/>
              </w:rPr>
              <w:t>Стромило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Микола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Юрійович</w:t>
            </w:r>
            <w:proofErr w:type="spellEnd"/>
          </w:p>
        </w:tc>
      </w:tr>
      <w:tr w:rsidR="00B621FB" w:rsidRPr="00166D53" w14:paraId="5CE0C2FD" w14:textId="77777777" w:rsidTr="00155B99">
        <w:trPr>
          <w:trHeight w:val="2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869" w14:textId="77777777" w:rsidR="00B621FB" w:rsidRDefault="00B621FB" w:rsidP="00B621FB">
            <w:pPr>
              <w:tabs>
                <w:tab w:val="left" w:pos="1134"/>
              </w:tabs>
              <w:jc w:val="center"/>
              <w:rPr>
                <w:b/>
                <w:szCs w:val="28"/>
              </w:rPr>
            </w:pPr>
            <w:r w:rsidRPr="000C3C28">
              <w:rPr>
                <w:b/>
                <w:szCs w:val="28"/>
              </w:rPr>
              <w:t xml:space="preserve">Контролер  І категорії 1 відділення 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>) (</w:t>
            </w:r>
            <w:proofErr w:type="spellStart"/>
            <w:r w:rsidRPr="000C3C28">
              <w:rPr>
                <w:b/>
                <w:szCs w:val="28"/>
              </w:rPr>
              <w:t>Вінницький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окружний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0C3C28">
              <w:rPr>
                <w:b/>
                <w:szCs w:val="28"/>
              </w:rPr>
              <w:t>адм</w:t>
            </w:r>
            <w:proofErr w:type="gramEnd"/>
            <w:r w:rsidRPr="000C3C28">
              <w:rPr>
                <w:b/>
                <w:szCs w:val="28"/>
              </w:rPr>
              <w:t>іністративний</w:t>
            </w:r>
            <w:proofErr w:type="spellEnd"/>
            <w:r w:rsidRPr="000C3C28">
              <w:rPr>
                <w:b/>
                <w:szCs w:val="28"/>
              </w:rPr>
              <w:t xml:space="preserve"> суд) 2 взводу охорони (м. Вінниця) 1 підрозділу охорони </w:t>
            </w:r>
            <w:r>
              <w:rPr>
                <w:b/>
                <w:szCs w:val="28"/>
              </w:rPr>
              <w:t xml:space="preserve">      </w:t>
            </w:r>
            <w:r w:rsidRPr="000C3C28">
              <w:rPr>
                <w:b/>
                <w:szCs w:val="28"/>
              </w:rPr>
              <w:t xml:space="preserve">(м. </w:t>
            </w:r>
            <w:proofErr w:type="spellStart"/>
            <w:r w:rsidRPr="000C3C28">
              <w:rPr>
                <w:b/>
                <w:szCs w:val="28"/>
              </w:rPr>
              <w:t>Вінниця</w:t>
            </w:r>
            <w:proofErr w:type="spellEnd"/>
            <w:r w:rsidRPr="000C3C28">
              <w:rPr>
                <w:b/>
                <w:szCs w:val="28"/>
              </w:rPr>
              <w:t xml:space="preserve">) </w:t>
            </w:r>
            <w:proofErr w:type="spellStart"/>
            <w:r w:rsidRPr="000C3C28">
              <w:rPr>
                <w:b/>
                <w:szCs w:val="28"/>
              </w:rPr>
              <w:t>територіального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управління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Служби</w:t>
            </w:r>
            <w:proofErr w:type="spellEnd"/>
            <w:r w:rsidRPr="000C3C28">
              <w:rPr>
                <w:b/>
                <w:szCs w:val="28"/>
              </w:rPr>
              <w:t xml:space="preserve"> </w:t>
            </w:r>
            <w:proofErr w:type="spellStart"/>
            <w:r w:rsidRPr="000C3C28">
              <w:rPr>
                <w:b/>
                <w:szCs w:val="28"/>
              </w:rPr>
              <w:t>судової</w:t>
            </w:r>
            <w:proofErr w:type="spellEnd"/>
            <w:r w:rsidRPr="000C3C28">
              <w:rPr>
                <w:b/>
                <w:szCs w:val="28"/>
              </w:rPr>
              <w:t xml:space="preserve"> охорони</w:t>
            </w:r>
          </w:p>
          <w:p w14:paraId="18ADC163" w14:textId="0AEDC992" w:rsidR="00B621FB" w:rsidRPr="00C75A9F" w:rsidRDefault="00B621FB" w:rsidP="00B621FB">
            <w:pPr>
              <w:jc w:val="center"/>
              <w:rPr>
                <w:szCs w:val="28"/>
              </w:rPr>
            </w:pPr>
            <w:r w:rsidRPr="000C3C28">
              <w:rPr>
                <w:b/>
                <w:szCs w:val="28"/>
              </w:rPr>
              <w:t>у Вінницькій області</w:t>
            </w:r>
            <w:r>
              <w:rPr>
                <w:b/>
                <w:szCs w:val="28"/>
                <w:lang w:val="uk-UA"/>
              </w:rPr>
              <w:t xml:space="preserve"> – 1 посада</w:t>
            </w:r>
          </w:p>
        </w:tc>
      </w:tr>
      <w:tr w:rsidR="00B621FB" w:rsidRPr="00166D53" w14:paraId="2DA55478" w14:textId="77777777" w:rsidTr="00175AB0">
        <w:trPr>
          <w:trHeight w:val="42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DB6" w14:textId="23C6EF6B" w:rsidR="00B621FB" w:rsidRPr="00C75A9F" w:rsidRDefault="00B621FB" w:rsidP="00B621FB">
            <w:pPr>
              <w:jc w:val="center"/>
              <w:rPr>
                <w:szCs w:val="28"/>
              </w:rPr>
            </w:pPr>
            <w:r w:rsidRPr="00C75A9F">
              <w:rPr>
                <w:szCs w:val="28"/>
              </w:rPr>
              <w:t xml:space="preserve">Гладков </w:t>
            </w:r>
            <w:proofErr w:type="spellStart"/>
            <w:r w:rsidRPr="00C75A9F">
              <w:rPr>
                <w:szCs w:val="28"/>
              </w:rPr>
              <w:t>Олексій</w:t>
            </w:r>
            <w:proofErr w:type="spellEnd"/>
            <w:r w:rsidRPr="00C75A9F">
              <w:rPr>
                <w:szCs w:val="28"/>
              </w:rPr>
              <w:t xml:space="preserve"> </w:t>
            </w:r>
            <w:proofErr w:type="spellStart"/>
            <w:r w:rsidRPr="00C75A9F">
              <w:rPr>
                <w:szCs w:val="28"/>
              </w:rPr>
              <w:t>Леонідович</w:t>
            </w:r>
            <w:proofErr w:type="spellEnd"/>
            <w:r w:rsidRPr="00C75A9F">
              <w:rPr>
                <w:szCs w:val="28"/>
              </w:rPr>
              <w:t xml:space="preserve"> </w:t>
            </w:r>
          </w:p>
        </w:tc>
      </w:tr>
    </w:tbl>
    <w:p w14:paraId="5D0B45A9" w14:textId="008941BE" w:rsidR="005C3261" w:rsidRDefault="005C3261" w:rsidP="000E34BC">
      <w:pPr>
        <w:ind w:firstLine="709"/>
        <w:rPr>
          <w:sz w:val="24"/>
          <w:szCs w:val="24"/>
          <w:lang w:val="uk-UA"/>
        </w:rPr>
      </w:pPr>
    </w:p>
    <w:p w14:paraId="2CABC169" w14:textId="2C280AEC" w:rsidR="006E5DE3" w:rsidRDefault="006E5DE3" w:rsidP="000E34BC">
      <w:pPr>
        <w:ind w:firstLine="709"/>
        <w:rPr>
          <w:sz w:val="24"/>
          <w:szCs w:val="24"/>
          <w:lang w:val="uk-UA"/>
        </w:rPr>
      </w:pPr>
    </w:p>
    <w:p w14:paraId="1737D887" w14:textId="77777777" w:rsidR="006E5DE3" w:rsidRPr="005C3261" w:rsidRDefault="006E5DE3" w:rsidP="000E34BC">
      <w:pPr>
        <w:ind w:firstLine="709"/>
        <w:rPr>
          <w:sz w:val="24"/>
          <w:szCs w:val="24"/>
          <w:lang w:val="uk-UA"/>
        </w:rPr>
      </w:pPr>
    </w:p>
    <w:p w14:paraId="0BD0EB90" w14:textId="6D2A40CC" w:rsidR="00167ECA" w:rsidRPr="00166D53" w:rsidRDefault="00167ECA" w:rsidP="000E34BC">
      <w:pPr>
        <w:ind w:firstLine="709"/>
        <w:rPr>
          <w:b/>
          <w:szCs w:val="28"/>
          <w:lang w:val="uk-UA"/>
        </w:rPr>
      </w:pPr>
      <w:r w:rsidRPr="00166D53">
        <w:rPr>
          <w:szCs w:val="28"/>
          <w:lang w:val="uk-UA"/>
        </w:rPr>
        <w:t>Оскільки питання порядку денного вичерпані засідання конкурсної комісії для проведення конкурсу на зайняття вакантних посад співробітників ТУ ССО у Вінницькій області закрите.</w:t>
      </w:r>
    </w:p>
    <w:p w14:paraId="68E997E0" w14:textId="77777777" w:rsidR="00167ECA" w:rsidRPr="00155B99" w:rsidRDefault="00167ECA" w:rsidP="000E34BC">
      <w:pPr>
        <w:ind w:right="804" w:firstLine="708"/>
        <w:rPr>
          <w:sz w:val="24"/>
          <w:szCs w:val="24"/>
          <w:lang w:val="uk-UA"/>
        </w:rPr>
      </w:pPr>
    </w:p>
    <w:p w14:paraId="28A7DA19" w14:textId="77777777" w:rsidR="006E5DE3" w:rsidRDefault="006E5DE3" w:rsidP="000E34B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64745ECA" w14:textId="3F3D2B03" w:rsidR="00167ECA" w:rsidRPr="00166D53" w:rsidRDefault="00167ECA" w:rsidP="000E34B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Голова конкурсної комісії: </w:t>
      </w:r>
    </w:p>
    <w:p w14:paraId="5F65533B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D36F532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____</w:t>
      </w:r>
      <w:r w:rsidR="00A021FC" w:rsidRPr="00166D53">
        <w:rPr>
          <w:color w:val="000000"/>
          <w:sz w:val="28"/>
          <w:szCs w:val="28"/>
        </w:rPr>
        <w:t>__________ </w:t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</w:r>
      <w:r w:rsidR="00A021FC" w:rsidRPr="00166D53">
        <w:rPr>
          <w:color w:val="000000"/>
          <w:sz w:val="28"/>
          <w:szCs w:val="28"/>
        </w:rPr>
        <w:tab/>
        <w:t xml:space="preserve">    </w:t>
      </w:r>
      <w:r w:rsidR="00C84751" w:rsidRPr="00166D53">
        <w:rPr>
          <w:color w:val="000000"/>
          <w:sz w:val="28"/>
          <w:szCs w:val="28"/>
        </w:rPr>
        <w:t xml:space="preserve">  </w:t>
      </w:r>
      <w:r w:rsidR="002E6D89" w:rsidRPr="00166D53">
        <w:rPr>
          <w:color w:val="000000"/>
          <w:sz w:val="28"/>
          <w:szCs w:val="28"/>
        </w:rPr>
        <w:t xml:space="preserve">           </w:t>
      </w:r>
      <w:r w:rsidR="00C84751" w:rsidRPr="00166D53">
        <w:rPr>
          <w:color w:val="000000"/>
          <w:sz w:val="28"/>
          <w:szCs w:val="28"/>
        </w:rPr>
        <w:t xml:space="preserve">   </w:t>
      </w:r>
      <w:r w:rsidR="00A021FC" w:rsidRPr="00166D53">
        <w:rPr>
          <w:color w:val="000000"/>
          <w:sz w:val="28"/>
          <w:szCs w:val="28"/>
        </w:rPr>
        <w:t xml:space="preserve">     </w:t>
      </w:r>
      <w:r w:rsidRPr="00166D53">
        <w:rPr>
          <w:color w:val="000000"/>
          <w:sz w:val="28"/>
          <w:szCs w:val="28"/>
        </w:rPr>
        <w:t>Сергій СОКИРАН</w:t>
      </w:r>
    </w:p>
    <w:p w14:paraId="5069552E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73F5B3A1" w14:textId="3EEFD089" w:rsidR="00167ECA" w:rsidRDefault="00167ECA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Pr="00166D53">
        <w:rPr>
          <w:color w:val="000000"/>
          <w:sz w:val="28"/>
          <w:szCs w:val="28"/>
        </w:rPr>
        <w:br/>
        <w:t>Члени конкурсної комісії: </w:t>
      </w:r>
    </w:p>
    <w:p w14:paraId="111FDD88" w14:textId="77777777" w:rsidR="003F671B" w:rsidRPr="00166D53" w:rsidRDefault="003F671B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81CF8A3" w14:textId="61FC17B3" w:rsidR="003F671B" w:rsidRPr="00166D53" w:rsidRDefault="00167ECA" w:rsidP="003F671B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3F671B" w:rsidRPr="00166D53">
        <w:rPr>
          <w:color w:val="000000"/>
          <w:sz w:val="28"/>
          <w:szCs w:val="28"/>
        </w:rPr>
        <w:t xml:space="preserve">_______________                                                                   </w:t>
      </w:r>
      <w:r w:rsidR="003F671B">
        <w:rPr>
          <w:color w:val="000000"/>
          <w:sz w:val="28"/>
          <w:szCs w:val="28"/>
        </w:rPr>
        <w:t xml:space="preserve">         Юрій ЧУБЕНКО </w:t>
      </w:r>
      <w:r w:rsidR="003F671B" w:rsidRPr="00166D53">
        <w:rPr>
          <w:color w:val="000000"/>
          <w:sz w:val="28"/>
          <w:szCs w:val="28"/>
        </w:rPr>
        <w:t xml:space="preserve"> </w:t>
      </w:r>
    </w:p>
    <w:p w14:paraId="4A7B55B0" w14:textId="77777777" w:rsidR="003F671B" w:rsidRPr="00166D53" w:rsidRDefault="003F671B" w:rsidP="003F671B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33F9133C" w14:textId="78931DEC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563C66D" w14:textId="77777777" w:rsidR="00167ECA" w:rsidRPr="00166D53" w:rsidRDefault="007B50DA" w:rsidP="00EF763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> </w:t>
      </w:r>
      <w:r w:rsidR="00167ECA" w:rsidRPr="00166D53">
        <w:rPr>
          <w:color w:val="000000"/>
          <w:sz w:val="28"/>
          <w:szCs w:val="28"/>
        </w:rPr>
        <w:tab/>
      </w:r>
    </w:p>
    <w:p w14:paraId="0FC03771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_______________                                                                   Руслан ЧЕРНЕЦЬКИЙ </w:t>
      </w:r>
    </w:p>
    <w:p w14:paraId="5C1B96A2" w14:textId="77777777" w:rsidR="00167ECA" w:rsidRPr="00166D53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296EA19D" w14:textId="77777777" w:rsidR="00167ECA" w:rsidRPr="00166D53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43AD8EF" w14:textId="77777777" w:rsidR="004C13C0" w:rsidRPr="00166D53" w:rsidRDefault="004C13C0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66D53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166D53">
        <w:rPr>
          <w:color w:val="000000"/>
          <w:sz w:val="28"/>
          <w:szCs w:val="28"/>
          <w:lang w:val="ru-RU"/>
        </w:rPr>
        <w:t xml:space="preserve">              </w:t>
      </w:r>
      <w:r w:rsidR="007B50DA" w:rsidRPr="00166D53">
        <w:rPr>
          <w:color w:val="000000"/>
          <w:sz w:val="28"/>
          <w:szCs w:val="28"/>
        </w:rPr>
        <w:t xml:space="preserve">           </w:t>
      </w:r>
      <w:r w:rsidRPr="00166D53">
        <w:rPr>
          <w:color w:val="000000"/>
          <w:sz w:val="28"/>
          <w:szCs w:val="28"/>
        </w:rPr>
        <w:t xml:space="preserve"> </w:t>
      </w:r>
      <w:r w:rsidRPr="00166D53">
        <w:rPr>
          <w:color w:val="000000"/>
          <w:sz w:val="28"/>
          <w:szCs w:val="28"/>
          <w:lang w:val="ru-RU"/>
        </w:rPr>
        <w:t xml:space="preserve">Олег РУДИК </w:t>
      </w:r>
      <w:r w:rsidRPr="00166D53">
        <w:rPr>
          <w:color w:val="000000"/>
          <w:sz w:val="28"/>
          <w:szCs w:val="28"/>
        </w:rPr>
        <w:t xml:space="preserve"> </w:t>
      </w:r>
    </w:p>
    <w:p w14:paraId="30A0F495" w14:textId="77777777" w:rsidR="004C13C0" w:rsidRPr="00166D53" w:rsidRDefault="004C13C0" w:rsidP="004C13C0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66D53">
        <w:rPr>
          <w:color w:val="000000"/>
        </w:rPr>
        <w:t>(підпис) </w:t>
      </w:r>
    </w:p>
    <w:p w14:paraId="29D3D4F7" w14:textId="77777777" w:rsidR="004C13C0" w:rsidRPr="00166D53" w:rsidRDefault="004C13C0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E9DE398" w14:textId="77777777" w:rsidR="00167ECA" w:rsidRPr="00166D53" w:rsidRDefault="00167ECA" w:rsidP="000E34BC">
      <w:pPr>
        <w:rPr>
          <w:lang w:val="uk-UA"/>
        </w:rPr>
      </w:pPr>
    </w:p>
    <w:p w14:paraId="4A310C38" w14:textId="77777777" w:rsidR="00167ECA" w:rsidRPr="00166D53" w:rsidRDefault="00167ECA" w:rsidP="000E34BC">
      <w:pPr>
        <w:rPr>
          <w:i/>
          <w:lang w:val="uk-UA"/>
        </w:rPr>
      </w:pPr>
    </w:p>
    <w:p w14:paraId="56AE9D8E" w14:textId="77777777" w:rsidR="00A35EBB" w:rsidRPr="00166D53" w:rsidRDefault="00A35EBB" w:rsidP="000E34BC">
      <w:pPr>
        <w:rPr>
          <w:i/>
          <w:lang w:val="uk-UA"/>
        </w:rPr>
      </w:pPr>
    </w:p>
    <w:sectPr w:rsidR="00A35EBB" w:rsidRPr="00166D53" w:rsidSect="000F4F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BDA1B" w14:textId="77777777" w:rsidR="008E56E6" w:rsidRDefault="008E56E6">
      <w:r>
        <w:separator/>
      </w:r>
    </w:p>
  </w:endnote>
  <w:endnote w:type="continuationSeparator" w:id="0">
    <w:p w14:paraId="71D6BC1B" w14:textId="77777777" w:rsidR="008E56E6" w:rsidRDefault="008E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7424E" w14:textId="77777777" w:rsidR="004F0B8D" w:rsidRDefault="004F0B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E777E" w14:textId="77777777" w:rsidR="004F0B8D" w:rsidRDefault="004F0B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1A5FA" w14:textId="77777777" w:rsidR="004F0B8D" w:rsidRDefault="004F0B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87C07" w14:textId="77777777" w:rsidR="008E56E6" w:rsidRDefault="008E56E6">
      <w:r>
        <w:separator/>
      </w:r>
    </w:p>
  </w:footnote>
  <w:footnote w:type="continuationSeparator" w:id="0">
    <w:p w14:paraId="42BAE470" w14:textId="77777777" w:rsidR="008E56E6" w:rsidRDefault="008E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37705" w14:textId="77777777" w:rsidR="004F0B8D" w:rsidRDefault="004F0B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02006"/>
      <w:docPartObj>
        <w:docPartGallery w:val="Page Numbers (Top of Page)"/>
        <w:docPartUnique/>
      </w:docPartObj>
    </w:sdtPr>
    <w:sdtEndPr/>
    <w:sdtContent>
      <w:p w14:paraId="5426346B" w14:textId="7FC23E47" w:rsidR="004F0B8D" w:rsidRDefault="004F0B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D6">
          <w:rPr>
            <w:noProof/>
          </w:rPr>
          <w:t>13</w:t>
        </w:r>
        <w:r>
          <w:fldChar w:fldCharType="end"/>
        </w:r>
      </w:p>
    </w:sdtContent>
  </w:sdt>
  <w:p w14:paraId="58B5E1C2" w14:textId="77777777" w:rsidR="004F0B8D" w:rsidRDefault="004F0B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83F6" w14:textId="77777777" w:rsidR="004F0B8D" w:rsidRDefault="004F0B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6"/>
    <w:rsid w:val="00005B42"/>
    <w:rsid w:val="00011034"/>
    <w:rsid w:val="0005134E"/>
    <w:rsid w:val="00063F80"/>
    <w:rsid w:val="000660EA"/>
    <w:rsid w:val="0007568E"/>
    <w:rsid w:val="0008288A"/>
    <w:rsid w:val="0009789A"/>
    <w:rsid w:val="000A58F8"/>
    <w:rsid w:val="000B0A2A"/>
    <w:rsid w:val="000B1C4E"/>
    <w:rsid w:val="000B408B"/>
    <w:rsid w:val="000B7351"/>
    <w:rsid w:val="000C415B"/>
    <w:rsid w:val="000D2CA6"/>
    <w:rsid w:val="000E2F5C"/>
    <w:rsid w:val="000E34BC"/>
    <w:rsid w:val="000F0827"/>
    <w:rsid w:val="000F4F19"/>
    <w:rsid w:val="00101DDD"/>
    <w:rsid w:val="001032B0"/>
    <w:rsid w:val="001043A9"/>
    <w:rsid w:val="0011232F"/>
    <w:rsid w:val="00115C8F"/>
    <w:rsid w:val="0011604F"/>
    <w:rsid w:val="00144511"/>
    <w:rsid w:val="00147C9B"/>
    <w:rsid w:val="00150953"/>
    <w:rsid w:val="00153054"/>
    <w:rsid w:val="001538D5"/>
    <w:rsid w:val="00155B99"/>
    <w:rsid w:val="00166D53"/>
    <w:rsid w:val="00167ECA"/>
    <w:rsid w:val="00175AB0"/>
    <w:rsid w:val="00183BC2"/>
    <w:rsid w:val="00196674"/>
    <w:rsid w:val="001A691E"/>
    <w:rsid w:val="001B0431"/>
    <w:rsid w:val="001B0EDE"/>
    <w:rsid w:val="001C5D26"/>
    <w:rsid w:val="001C6AC7"/>
    <w:rsid w:val="001C7C1D"/>
    <w:rsid w:val="001E1989"/>
    <w:rsid w:val="001E25EB"/>
    <w:rsid w:val="00201FF2"/>
    <w:rsid w:val="00203232"/>
    <w:rsid w:val="00207950"/>
    <w:rsid w:val="00216FDB"/>
    <w:rsid w:val="002213B4"/>
    <w:rsid w:val="002225A8"/>
    <w:rsid w:val="00226870"/>
    <w:rsid w:val="00230921"/>
    <w:rsid w:val="002375F0"/>
    <w:rsid w:val="002619A8"/>
    <w:rsid w:val="002661A2"/>
    <w:rsid w:val="00274A2A"/>
    <w:rsid w:val="002759C6"/>
    <w:rsid w:val="00280D09"/>
    <w:rsid w:val="00297040"/>
    <w:rsid w:val="002A6F22"/>
    <w:rsid w:val="002B3A78"/>
    <w:rsid w:val="002B77AB"/>
    <w:rsid w:val="002C514B"/>
    <w:rsid w:val="002D60BE"/>
    <w:rsid w:val="002D6640"/>
    <w:rsid w:val="002E6D89"/>
    <w:rsid w:val="002E7B4B"/>
    <w:rsid w:val="002F5606"/>
    <w:rsid w:val="002F6ABC"/>
    <w:rsid w:val="002F72B5"/>
    <w:rsid w:val="00302FB6"/>
    <w:rsid w:val="00303733"/>
    <w:rsid w:val="00303ECC"/>
    <w:rsid w:val="00307C35"/>
    <w:rsid w:val="00311C4B"/>
    <w:rsid w:val="00316A06"/>
    <w:rsid w:val="0032116E"/>
    <w:rsid w:val="00332EE9"/>
    <w:rsid w:val="00350194"/>
    <w:rsid w:val="003639C7"/>
    <w:rsid w:val="00366D1C"/>
    <w:rsid w:val="00367FEC"/>
    <w:rsid w:val="00377451"/>
    <w:rsid w:val="0038053B"/>
    <w:rsid w:val="003860CD"/>
    <w:rsid w:val="003955B7"/>
    <w:rsid w:val="003974EA"/>
    <w:rsid w:val="003A34BE"/>
    <w:rsid w:val="003B373C"/>
    <w:rsid w:val="003B3941"/>
    <w:rsid w:val="003B5404"/>
    <w:rsid w:val="003C0736"/>
    <w:rsid w:val="003E76E0"/>
    <w:rsid w:val="003F1A5E"/>
    <w:rsid w:val="003F1D7C"/>
    <w:rsid w:val="003F671B"/>
    <w:rsid w:val="0042042D"/>
    <w:rsid w:val="00441FAF"/>
    <w:rsid w:val="004509A9"/>
    <w:rsid w:val="004562E6"/>
    <w:rsid w:val="00462EA8"/>
    <w:rsid w:val="0047154B"/>
    <w:rsid w:val="00475C28"/>
    <w:rsid w:val="00482119"/>
    <w:rsid w:val="00493D42"/>
    <w:rsid w:val="004C028B"/>
    <w:rsid w:val="004C13C0"/>
    <w:rsid w:val="004C2409"/>
    <w:rsid w:val="004C6F67"/>
    <w:rsid w:val="004D5E59"/>
    <w:rsid w:val="004D609D"/>
    <w:rsid w:val="004D7659"/>
    <w:rsid w:val="004E1597"/>
    <w:rsid w:val="004E6976"/>
    <w:rsid w:val="004F0B8D"/>
    <w:rsid w:val="004F4390"/>
    <w:rsid w:val="004F4F0F"/>
    <w:rsid w:val="0050516D"/>
    <w:rsid w:val="005108C5"/>
    <w:rsid w:val="005207E5"/>
    <w:rsid w:val="00533CC5"/>
    <w:rsid w:val="00534613"/>
    <w:rsid w:val="00536C2A"/>
    <w:rsid w:val="00536CF3"/>
    <w:rsid w:val="005411E2"/>
    <w:rsid w:val="005579F4"/>
    <w:rsid w:val="00561E80"/>
    <w:rsid w:val="005701F5"/>
    <w:rsid w:val="005711BD"/>
    <w:rsid w:val="005764BC"/>
    <w:rsid w:val="00581ED1"/>
    <w:rsid w:val="00582838"/>
    <w:rsid w:val="00584A5A"/>
    <w:rsid w:val="00585DDB"/>
    <w:rsid w:val="005875FE"/>
    <w:rsid w:val="005A5D06"/>
    <w:rsid w:val="005B506B"/>
    <w:rsid w:val="005B7493"/>
    <w:rsid w:val="005B77F3"/>
    <w:rsid w:val="005C0140"/>
    <w:rsid w:val="005C30C9"/>
    <w:rsid w:val="005C3261"/>
    <w:rsid w:val="005D5BFE"/>
    <w:rsid w:val="005D7EA3"/>
    <w:rsid w:val="005E05A0"/>
    <w:rsid w:val="005E2321"/>
    <w:rsid w:val="006056DE"/>
    <w:rsid w:val="00606D53"/>
    <w:rsid w:val="006073BF"/>
    <w:rsid w:val="00612DA5"/>
    <w:rsid w:val="00613F84"/>
    <w:rsid w:val="0063612E"/>
    <w:rsid w:val="006379E6"/>
    <w:rsid w:val="00637DDC"/>
    <w:rsid w:val="00663C4A"/>
    <w:rsid w:val="00664B3A"/>
    <w:rsid w:val="00676B0E"/>
    <w:rsid w:val="006771A7"/>
    <w:rsid w:val="006941D5"/>
    <w:rsid w:val="006A55C7"/>
    <w:rsid w:val="006B118A"/>
    <w:rsid w:val="006C0C09"/>
    <w:rsid w:val="006D7BB1"/>
    <w:rsid w:val="006E56D7"/>
    <w:rsid w:val="006E5DE3"/>
    <w:rsid w:val="006E78E9"/>
    <w:rsid w:val="006F5DAA"/>
    <w:rsid w:val="007026C4"/>
    <w:rsid w:val="00704887"/>
    <w:rsid w:val="00713000"/>
    <w:rsid w:val="0071380A"/>
    <w:rsid w:val="00721CBB"/>
    <w:rsid w:val="00732030"/>
    <w:rsid w:val="0074771B"/>
    <w:rsid w:val="007564FD"/>
    <w:rsid w:val="00761B32"/>
    <w:rsid w:val="00762A39"/>
    <w:rsid w:val="0076551B"/>
    <w:rsid w:val="00765757"/>
    <w:rsid w:val="0076739A"/>
    <w:rsid w:val="00782F8A"/>
    <w:rsid w:val="00790279"/>
    <w:rsid w:val="00797EF4"/>
    <w:rsid w:val="007A4AB7"/>
    <w:rsid w:val="007A7B4B"/>
    <w:rsid w:val="007B436E"/>
    <w:rsid w:val="007B50DA"/>
    <w:rsid w:val="007B5264"/>
    <w:rsid w:val="007D69DB"/>
    <w:rsid w:val="007E14B0"/>
    <w:rsid w:val="007F2CD4"/>
    <w:rsid w:val="007F52B2"/>
    <w:rsid w:val="00803B9A"/>
    <w:rsid w:val="0081131A"/>
    <w:rsid w:val="00814D34"/>
    <w:rsid w:val="0081795F"/>
    <w:rsid w:val="00827965"/>
    <w:rsid w:val="00836BC7"/>
    <w:rsid w:val="00842FD3"/>
    <w:rsid w:val="00844B47"/>
    <w:rsid w:val="008522F6"/>
    <w:rsid w:val="00857423"/>
    <w:rsid w:val="00873815"/>
    <w:rsid w:val="008801DF"/>
    <w:rsid w:val="00892EF0"/>
    <w:rsid w:val="00893344"/>
    <w:rsid w:val="008A234C"/>
    <w:rsid w:val="008B149F"/>
    <w:rsid w:val="008B4541"/>
    <w:rsid w:val="008C6A7A"/>
    <w:rsid w:val="008C6E7B"/>
    <w:rsid w:val="008D2EB5"/>
    <w:rsid w:val="008D6311"/>
    <w:rsid w:val="008D6BAE"/>
    <w:rsid w:val="008E56E6"/>
    <w:rsid w:val="00905818"/>
    <w:rsid w:val="00912775"/>
    <w:rsid w:val="00916996"/>
    <w:rsid w:val="009232A1"/>
    <w:rsid w:val="00933A60"/>
    <w:rsid w:val="00947D9F"/>
    <w:rsid w:val="00952A1B"/>
    <w:rsid w:val="00956A86"/>
    <w:rsid w:val="00963E60"/>
    <w:rsid w:val="0096654A"/>
    <w:rsid w:val="009673C9"/>
    <w:rsid w:val="00973660"/>
    <w:rsid w:val="00977BB1"/>
    <w:rsid w:val="00982A7F"/>
    <w:rsid w:val="009A2921"/>
    <w:rsid w:val="009A3555"/>
    <w:rsid w:val="009B4115"/>
    <w:rsid w:val="009B4426"/>
    <w:rsid w:val="009C0BB0"/>
    <w:rsid w:val="009C7C30"/>
    <w:rsid w:val="009E0627"/>
    <w:rsid w:val="009E2EF9"/>
    <w:rsid w:val="009E3586"/>
    <w:rsid w:val="00A021FC"/>
    <w:rsid w:val="00A073DF"/>
    <w:rsid w:val="00A21EC5"/>
    <w:rsid w:val="00A223F6"/>
    <w:rsid w:val="00A26CBD"/>
    <w:rsid w:val="00A34D80"/>
    <w:rsid w:val="00A35EBB"/>
    <w:rsid w:val="00A40C12"/>
    <w:rsid w:val="00A463CA"/>
    <w:rsid w:val="00A6233A"/>
    <w:rsid w:val="00A64A4B"/>
    <w:rsid w:val="00A72E28"/>
    <w:rsid w:val="00A91347"/>
    <w:rsid w:val="00AB48BD"/>
    <w:rsid w:val="00AC2E04"/>
    <w:rsid w:val="00AE25A8"/>
    <w:rsid w:val="00AE2829"/>
    <w:rsid w:val="00AE425C"/>
    <w:rsid w:val="00AE5C2F"/>
    <w:rsid w:val="00AE66D8"/>
    <w:rsid w:val="00B031FF"/>
    <w:rsid w:val="00B116C3"/>
    <w:rsid w:val="00B12019"/>
    <w:rsid w:val="00B17501"/>
    <w:rsid w:val="00B1752C"/>
    <w:rsid w:val="00B17B67"/>
    <w:rsid w:val="00B23929"/>
    <w:rsid w:val="00B26DBD"/>
    <w:rsid w:val="00B27DCF"/>
    <w:rsid w:val="00B40A45"/>
    <w:rsid w:val="00B40C82"/>
    <w:rsid w:val="00B4529B"/>
    <w:rsid w:val="00B4639E"/>
    <w:rsid w:val="00B520E7"/>
    <w:rsid w:val="00B617BD"/>
    <w:rsid w:val="00B6204B"/>
    <w:rsid w:val="00B621FB"/>
    <w:rsid w:val="00B6427F"/>
    <w:rsid w:val="00B72A1E"/>
    <w:rsid w:val="00B72FA2"/>
    <w:rsid w:val="00B75061"/>
    <w:rsid w:val="00B7556E"/>
    <w:rsid w:val="00B83A6F"/>
    <w:rsid w:val="00B915AD"/>
    <w:rsid w:val="00B9292B"/>
    <w:rsid w:val="00B96B86"/>
    <w:rsid w:val="00BC3DFA"/>
    <w:rsid w:val="00BC5287"/>
    <w:rsid w:val="00BC6400"/>
    <w:rsid w:val="00BD33C2"/>
    <w:rsid w:val="00BE4EEC"/>
    <w:rsid w:val="00BF7A90"/>
    <w:rsid w:val="00C074C1"/>
    <w:rsid w:val="00C225D7"/>
    <w:rsid w:val="00C33756"/>
    <w:rsid w:val="00C43DE2"/>
    <w:rsid w:val="00C46175"/>
    <w:rsid w:val="00C51ABA"/>
    <w:rsid w:val="00C66CC4"/>
    <w:rsid w:val="00C728D5"/>
    <w:rsid w:val="00C75402"/>
    <w:rsid w:val="00C80A30"/>
    <w:rsid w:val="00C819DF"/>
    <w:rsid w:val="00C84751"/>
    <w:rsid w:val="00C87633"/>
    <w:rsid w:val="00C9000E"/>
    <w:rsid w:val="00CA4CBC"/>
    <w:rsid w:val="00CA7E37"/>
    <w:rsid w:val="00CB6603"/>
    <w:rsid w:val="00CC0E12"/>
    <w:rsid w:val="00CC15EC"/>
    <w:rsid w:val="00CC1644"/>
    <w:rsid w:val="00CC55CA"/>
    <w:rsid w:val="00CE65D5"/>
    <w:rsid w:val="00CE7A6E"/>
    <w:rsid w:val="00CF4BAC"/>
    <w:rsid w:val="00CF7347"/>
    <w:rsid w:val="00D1429C"/>
    <w:rsid w:val="00D2469E"/>
    <w:rsid w:val="00D30CF3"/>
    <w:rsid w:val="00D33E5D"/>
    <w:rsid w:val="00D37B7D"/>
    <w:rsid w:val="00D400E8"/>
    <w:rsid w:val="00D452A1"/>
    <w:rsid w:val="00D45CD3"/>
    <w:rsid w:val="00D62BD0"/>
    <w:rsid w:val="00D702B0"/>
    <w:rsid w:val="00D75215"/>
    <w:rsid w:val="00D82F7A"/>
    <w:rsid w:val="00D868B4"/>
    <w:rsid w:val="00D95255"/>
    <w:rsid w:val="00DA06C4"/>
    <w:rsid w:val="00DB12A9"/>
    <w:rsid w:val="00DB5978"/>
    <w:rsid w:val="00DB6C98"/>
    <w:rsid w:val="00DB782B"/>
    <w:rsid w:val="00DC5EB6"/>
    <w:rsid w:val="00DC7A45"/>
    <w:rsid w:val="00DE225C"/>
    <w:rsid w:val="00DE5C96"/>
    <w:rsid w:val="00DE65BC"/>
    <w:rsid w:val="00DE7C7E"/>
    <w:rsid w:val="00DE7D50"/>
    <w:rsid w:val="00DF515F"/>
    <w:rsid w:val="00DF7D7E"/>
    <w:rsid w:val="00E24536"/>
    <w:rsid w:val="00E562D6"/>
    <w:rsid w:val="00E70AAE"/>
    <w:rsid w:val="00E7411E"/>
    <w:rsid w:val="00E966B6"/>
    <w:rsid w:val="00EA40E4"/>
    <w:rsid w:val="00EA6037"/>
    <w:rsid w:val="00EB6A4D"/>
    <w:rsid w:val="00EC2DA4"/>
    <w:rsid w:val="00EC2F61"/>
    <w:rsid w:val="00ED4DAA"/>
    <w:rsid w:val="00ED73FE"/>
    <w:rsid w:val="00EE16F1"/>
    <w:rsid w:val="00EE4143"/>
    <w:rsid w:val="00EF763D"/>
    <w:rsid w:val="00F02FB1"/>
    <w:rsid w:val="00F04738"/>
    <w:rsid w:val="00F056E2"/>
    <w:rsid w:val="00F13442"/>
    <w:rsid w:val="00F22949"/>
    <w:rsid w:val="00F30C45"/>
    <w:rsid w:val="00F3301E"/>
    <w:rsid w:val="00F34DCF"/>
    <w:rsid w:val="00F4693F"/>
    <w:rsid w:val="00F57095"/>
    <w:rsid w:val="00F64B76"/>
    <w:rsid w:val="00F76258"/>
    <w:rsid w:val="00FA5550"/>
    <w:rsid w:val="00FA75AC"/>
    <w:rsid w:val="00FB6B0B"/>
    <w:rsid w:val="00FE4B5A"/>
    <w:rsid w:val="00FF074D"/>
    <w:rsid w:val="00FF2FF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4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F4AF-1DC7-4AE1-8CDF-154A263E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3557</Words>
  <Characters>20281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2020-12-11T10:18:00Z</cp:lastPrinted>
  <dcterms:created xsi:type="dcterms:W3CDTF">2021-07-21T08:28:00Z</dcterms:created>
  <dcterms:modified xsi:type="dcterms:W3CDTF">2021-07-21T08:28:00Z</dcterms:modified>
</cp:coreProperties>
</file>