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1A28C1FB" w14:textId="77777777" w:rsidR="006F5341" w:rsidRDefault="006F5341" w:rsidP="006F5341">
      <w:pPr>
        <w:ind w:left="5812"/>
      </w:pPr>
      <w:r>
        <w:t>від 10.06.2024</w:t>
      </w:r>
      <w:r>
        <w:rPr>
          <w:lang w:val="ru-RU"/>
        </w:rPr>
        <w:t xml:space="preserve"> </w:t>
      </w:r>
      <w:r>
        <w:t>№ 187</w:t>
      </w:r>
    </w:p>
    <w:p w14:paraId="08CE5F93" w14:textId="548EEE23" w:rsidR="00C749CC" w:rsidRPr="00C83F62" w:rsidRDefault="00C749CC" w:rsidP="00C749CC">
      <w:pPr>
        <w:ind w:left="5812"/>
      </w:pPr>
      <w:bookmarkStart w:id="0" w:name="_GoBack"/>
      <w:bookmarkEnd w:id="0"/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762C0C6A" w:rsidR="005E2A36" w:rsidRPr="00D05DEA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D05DEA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D05DEA">
        <w:rPr>
          <w:b/>
          <w:lang w:eastAsia="en-US"/>
        </w:rPr>
        <w:t xml:space="preserve"> </w:t>
      </w:r>
      <w:r w:rsidR="00D05DEA" w:rsidRPr="00D05DEA">
        <w:rPr>
          <w:b/>
        </w:rPr>
        <w:t xml:space="preserve">контролера ІІ категорії </w:t>
      </w:r>
      <w:r w:rsidR="00AF2478" w:rsidRPr="00AF2478">
        <w:rPr>
          <w:b/>
          <w:bCs/>
        </w:rPr>
        <w:t>2 відділення (смт. Оратів) (</w:t>
      </w:r>
      <w:proofErr w:type="spellStart"/>
      <w:r w:rsidR="00AF2478" w:rsidRPr="00AF2478">
        <w:rPr>
          <w:b/>
          <w:bCs/>
        </w:rPr>
        <w:t>Оратівський</w:t>
      </w:r>
      <w:proofErr w:type="spellEnd"/>
      <w:r w:rsidR="00AF2478" w:rsidRPr="00AF2478">
        <w:rPr>
          <w:b/>
          <w:bCs/>
        </w:rPr>
        <w:t xml:space="preserve"> районний суд) 6 взводу охорони (м. Липовець) 2 підрозділу охорони (м. Вінниця) територіального управління Служби судової охорони у Вінницькій області</w:t>
      </w:r>
    </w:p>
    <w:p w14:paraId="4663EACA" w14:textId="77777777" w:rsidR="00AF2478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64ACB0FC" w:rsidR="00D66A01" w:rsidRPr="00AF2478" w:rsidRDefault="00E41E71" w:rsidP="00E41E71">
      <w:pPr>
        <w:tabs>
          <w:tab w:val="left" w:pos="0"/>
        </w:tabs>
        <w:ind w:right="-1" w:firstLine="709"/>
        <w:jc w:val="both"/>
        <w:rPr>
          <w:b/>
        </w:rPr>
      </w:pPr>
      <w:r w:rsidRPr="00562856">
        <w:rPr>
          <w:b/>
        </w:rPr>
        <w:t xml:space="preserve">1. </w:t>
      </w:r>
      <w:r w:rsidR="005E2A36" w:rsidRPr="00AF2478">
        <w:rPr>
          <w:b/>
        </w:rPr>
        <w:t>Основні повноваження</w:t>
      </w:r>
      <w:r w:rsidR="00125833" w:rsidRPr="00AF2478">
        <w:rPr>
          <w:b/>
          <w:lang w:eastAsia="en-US"/>
        </w:rPr>
        <w:t xml:space="preserve"> </w:t>
      </w:r>
      <w:r w:rsidR="00562856" w:rsidRPr="00AF2478">
        <w:rPr>
          <w:b/>
        </w:rPr>
        <w:t xml:space="preserve">контролера ІІ категорії </w:t>
      </w:r>
      <w:r w:rsidR="00AF2478" w:rsidRPr="00AF2478">
        <w:rPr>
          <w:rFonts w:eastAsiaTheme="minorHAnsi"/>
          <w:b/>
          <w:lang w:eastAsia="en-US" w:bidi="en-US"/>
        </w:rPr>
        <w:t xml:space="preserve">2 відділення </w:t>
      </w:r>
      <w:r w:rsidR="00AF2478">
        <w:rPr>
          <w:rFonts w:eastAsiaTheme="minorHAnsi"/>
          <w:b/>
          <w:lang w:val="ru-RU" w:eastAsia="en-US" w:bidi="en-US"/>
        </w:rPr>
        <w:t xml:space="preserve">                       </w:t>
      </w:r>
      <w:r w:rsidR="00AF2478" w:rsidRPr="00AF2478">
        <w:rPr>
          <w:rFonts w:eastAsiaTheme="minorHAnsi"/>
          <w:b/>
          <w:lang w:eastAsia="en-US" w:bidi="en-US"/>
        </w:rPr>
        <w:t>(смт. Оратів) (</w:t>
      </w:r>
      <w:proofErr w:type="spellStart"/>
      <w:r w:rsidR="00AF2478" w:rsidRPr="00AF2478">
        <w:rPr>
          <w:rFonts w:eastAsiaTheme="minorHAnsi"/>
          <w:b/>
          <w:lang w:eastAsia="en-US" w:bidi="en-US"/>
        </w:rPr>
        <w:t>Оратівський</w:t>
      </w:r>
      <w:proofErr w:type="spellEnd"/>
      <w:r w:rsidR="00AF2478" w:rsidRPr="00AF2478">
        <w:rPr>
          <w:rFonts w:eastAsiaTheme="minorHAnsi"/>
          <w:b/>
          <w:lang w:eastAsia="en-US" w:bidi="en-US"/>
        </w:rPr>
        <w:t xml:space="preserve"> районний суд) 6 взводу охорони (м. Липовець) </w:t>
      </w:r>
      <w:r w:rsidR="00AF2478">
        <w:rPr>
          <w:rFonts w:eastAsiaTheme="minorHAnsi"/>
          <w:b/>
          <w:lang w:val="ru-RU" w:eastAsia="en-US" w:bidi="en-US"/>
        </w:rPr>
        <w:t xml:space="preserve">                   </w:t>
      </w:r>
      <w:r w:rsidR="00AF2478" w:rsidRPr="00AF2478">
        <w:rPr>
          <w:rFonts w:eastAsiaTheme="minorHAnsi"/>
          <w:b/>
          <w:lang w:eastAsia="en-US" w:bidi="en-US"/>
        </w:rPr>
        <w:t>2 підрозділу охорони (м. Вінниця)</w:t>
      </w:r>
      <w:r w:rsidR="00AF2478" w:rsidRPr="00AF2478">
        <w:rPr>
          <w:b/>
        </w:rPr>
        <w:t xml:space="preserve"> </w:t>
      </w:r>
      <w:r w:rsidR="00AF2478" w:rsidRPr="00AF2478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AF2478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7777777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6D6365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5EC8DC2D" w14:textId="77777777" w:rsidR="00ED7EA6" w:rsidRDefault="00ED7EA6" w:rsidP="00ED7EA6">
      <w:pPr>
        <w:spacing w:line="242" w:lineRule="auto"/>
        <w:ind w:firstLine="851"/>
        <w:jc w:val="both"/>
      </w:pPr>
      <w:r>
        <w:rPr>
          <w:b/>
        </w:rPr>
        <w:t>4. Перелік документів, необхідних для участі в конкурсі, та строк їх подання:</w:t>
      </w:r>
    </w:p>
    <w:p w14:paraId="5AB3A561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38DC5DD2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2) копія паспорта громадянина України, картка платника податків; </w:t>
      </w:r>
    </w:p>
    <w:p w14:paraId="7908041F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3) копії  документів  про освіту: диплома з додатком, атестат про повну загальну середню освіту з додатком за умови, що такий документ підтверджує вивчення особою української мови як навчального предмета (дисципліни), або державний сертифікат про рівень вільного володіння державною мовою; </w:t>
      </w:r>
    </w:p>
    <w:p w14:paraId="43931A5D" w14:textId="77777777" w:rsidR="00ED7EA6" w:rsidRDefault="00ED7EA6" w:rsidP="00ED7EA6">
      <w:pPr>
        <w:spacing w:line="242" w:lineRule="auto"/>
        <w:ind w:firstLine="851"/>
        <w:jc w:val="both"/>
      </w:pPr>
      <w:r>
        <w:t>4) заповнена особова картка, визначеного зразка;</w:t>
      </w:r>
    </w:p>
    <w:p w14:paraId="7D673A6C" w14:textId="77777777" w:rsidR="00ED7EA6" w:rsidRDefault="00ED7EA6" w:rsidP="00ED7EA6">
      <w:pPr>
        <w:spacing w:line="242" w:lineRule="auto"/>
        <w:ind w:firstLine="851"/>
        <w:jc w:val="both"/>
      </w:pPr>
      <w:r>
        <w:t>5) автобіографія, анкета;</w:t>
      </w:r>
    </w:p>
    <w:p w14:paraId="7C393CDD" w14:textId="77777777" w:rsidR="00ED7EA6" w:rsidRDefault="00ED7EA6" w:rsidP="00ED7EA6">
      <w:pPr>
        <w:spacing w:line="242" w:lineRule="auto"/>
        <w:ind w:firstLine="851"/>
        <w:jc w:val="both"/>
      </w:pPr>
      <w:r>
        <w:t>6) фотокартка розміром 30х40 мм;</w:t>
      </w:r>
    </w:p>
    <w:p w14:paraId="3AE0DF66" w14:textId="77777777" w:rsidR="00ED7EA6" w:rsidRDefault="00ED7EA6" w:rsidP="00ED7EA6">
      <w:pPr>
        <w:tabs>
          <w:tab w:val="left" w:pos="993"/>
        </w:tabs>
        <w:spacing w:line="242" w:lineRule="auto"/>
        <w:ind w:firstLine="851"/>
        <w:jc w:val="both"/>
      </w:pPr>
      <w:r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>
        <w:rPr>
          <w:lang w:val="ru-RU"/>
        </w:rPr>
        <w:t>3</w:t>
      </w:r>
      <w:r>
        <w:t xml:space="preserve"> рік; </w:t>
      </w:r>
    </w:p>
    <w:p w14:paraId="5FE7224C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8) копія трудової книжки (за наявності); </w:t>
      </w:r>
    </w:p>
    <w:p w14:paraId="411B9A12" w14:textId="77777777" w:rsidR="00ED7EA6" w:rsidRDefault="00ED7EA6" w:rsidP="00ED7EA6">
      <w:pPr>
        <w:ind w:firstLine="851"/>
        <w:jc w:val="both"/>
      </w:pPr>
      <w:r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5AF283EC" w14:textId="77777777" w:rsidR="00ED7EA6" w:rsidRDefault="00ED7EA6" w:rsidP="00ED7EA6">
      <w:pPr>
        <w:ind w:firstLine="851"/>
        <w:jc w:val="both"/>
      </w:pPr>
      <w:r>
        <w:t xml:space="preserve">10) сертифікат наркологічного огляду та медична довідка психіатричного огляду; </w:t>
      </w:r>
    </w:p>
    <w:p w14:paraId="24BBD758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11) копія військового квитка чи посвідчення особи військовослужбовця (для військовозобов’язаних або військовослужбовців) або приписного посвідчення з відміткою про постановку на військовий облік. </w:t>
      </w:r>
    </w:p>
    <w:p w14:paraId="5540FFF1" w14:textId="77777777" w:rsidR="00ED7EA6" w:rsidRDefault="00ED7EA6" w:rsidP="00ED7EA6">
      <w:pPr>
        <w:spacing w:line="242" w:lineRule="auto"/>
        <w:ind w:firstLine="851"/>
        <w:jc w:val="both"/>
        <w:rPr>
          <w:color w:val="FF0000"/>
        </w:rPr>
      </w:pPr>
    </w:p>
    <w:p w14:paraId="39A7AA80" w14:textId="77777777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7E4CF45" w14:textId="77777777" w:rsidR="0028639D" w:rsidRPr="006D6365" w:rsidRDefault="0028639D" w:rsidP="005E2A36">
      <w:pPr>
        <w:spacing w:line="244" w:lineRule="auto"/>
        <w:ind w:firstLine="851"/>
        <w:jc w:val="both"/>
      </w:pPr>
    </w:p>
    <w:p w14:paraId="38E3A798" w14:textId="77777777" w:rsidR="00ED0E67" w:rsidRDefault="00ED0E67" w:rsidP="00ED0E67">
      <w:pPr>
        <w:ind w:firstLine="773"/>
        <w:jc w:val="both"/>
      </w:pPr>
      <w:r>
        <w:t xml:space="preserve">Документи приймаються з 09.00 год. </w:t>
      </w:r>
      <w:r>
        <w:rPr>
          <w:lang w:val="ru-RU"/>
        </w:rPr>
        <w:t xml:space="preserve">10 червня </w:t>
      </w:r>
      <w:r>
        <w:t>202</w:t>
      </w:r>
      <w:r>
        <w:rPr>
          <w:lang w:val="ru-RU"/>
        </w:rPr>
        <w:t>4</w:t>
      </w:r>
      <w:r>
        <w:t xml:space="preserve"> року до 1</w:t>
      </w:r>
      <w:r>
        <w:rPr>
          <w:lang w:val="ru-RU"/>
        </w:rPr>
        <w:t>3</w:t>
      </w:r>
      <w:r>
        <w:t xml:space="preserve">.00 год.                       </w:t>
      </w:r>
      <w:r>
        <w:rPr>
          <w:lang w:val="ru-RU"/>
        </w:rPr>
        <w:t>21</w:t>
      </w:r>
      <w:r>
        <w:t xml:space="preserve"> червня 2024 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18963A1D" w14:textId="77777777" w:rsidR="00ED0E67" w:rsidRDefault="00ED0E67" w:rsidP="004730FA">
      <w:pPr>
        <w:tabs>
          <w:tab w:val="left" w:pos="0"/>
        </w:tabs>
        <w:ind w:right="-1" w:firstLine="709"/>
        <w:jc w:val="both"/>
      </w:pPr>
    </w:p>
    <w:p w14:paraId="34662C54" w14:textId="10A15713" w:rsidR="005E2A36" w:rsidRPr="00562856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562856">
        <w:t>На</w:t>
      </w:r>
      <w:r w:rsidR="00667578" w:rsidRPr="00562856">
        <w:rPr>
          <w:lang w:eastAsia="en-US"/>
        </w:rPr>
        <w:t xml:space="preserve"> </w:t>
      </w:r>
      <w:r w:rsidR="00562856" w:rsidRPr="00562856">
        <w:t xml:space="preserve">контролера ІІ категорії </w:t>
      </w:r>
      <w:r w:rsidR="00AF2478" w:rsidRPr="00AF2478">
        <w:rPr>
          <w:bCs/>
        </w:rPr>
        <w:t>2 відділення (смт. Оратів) (</w:t>
      </w:r>
      <w:proofErr w:type="spellStart"/>
      <w:r w:rsidR="00AF2478" w:rsidRPr="00AF2478">
        <w:rPr>
          <w:bCs/>
        </w:rPr>
        <w:t>Оратівський</w:t>
      </w:r>
      <w:proofErr w:type="spellEnd"/>
      <w:r w:rsidR="00AF2478" w:rsidRPr="00AF2478">
        <w:rPr>
          <w:bCs/>
        </w:rPr>
        <w:t xml:space="preserve"> районний суд) 6 взводу охорони (м. Липовець) 2 підрозділу охорони (м. Вінниця) територіального управління Служби судової охорони у Вінницькій області </w:t>
      </w:r>
      <w:r w:rsidRPr="00562856">
        <w:lastRenderedPageBreak/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6D6365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D6365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6EF011AD" w14:textId="4A74CE4A" w:rsidR="005E2A36" w:rsidRPr="004B0E3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ED0E67">
        <w:rPr>
          <w:lang w:val="ru-RU"/>
        </w:rPr>
        <w:t xml:space="preserve">м. </w:t>
      </w:r>
      <w:proofErr w:type="spellStart"/>
      <w:r w:rsidRPr="00ED0E67">
        <w:rPr>
          <w:lang w:val="ru-RU"/>
        </w:rPr>
        <w:t>Вінниця</w:t>
      </w:r>
      <w:proofErr w:type="spellEnd"/>
      <w:r w:rsidRPr="00ED0E67">
        <w:rPr>
          <w:lang w:val="ru-RU"/>
        </w:rPr>
        <w:t xml:space="preserve">, </w:t>
      </w:r>
      <w:proofErr w:type="spellStart"/>
      <w:r w:rsidRPr="00ED0E67">
        <w:rPr>
          <w:lang w:val="ru-RU"/>
        </w:rPr>
        <w:t>вул</w:t>
      </w:r>
      <w:proofErr w:type="spellEnd"/>
      <w:r w:rsidRPr="00ED0E67">
        <w:rPr>
          <w:lang w:val="ru-RU"/>
        </w:rPr>
        <w:t xml:space="preserve">. </w:t>
      </w:r>
      <w:proofErr w:type="spellStart"/>
      <w:r w:rsidRPr="00ED0E67">
        <w:rPr>
          <w:lang w:val="ru-RU"/>
        </w:rPr>
        <w:t>Гонти</w:t>
      </w:r>
      <w:proofErr w:type="spellEnd"/>
      <w:r w:rsidRPr="00ED0E67">
        <w:rPr>
          <w:lang w:val="ru-RU"/>
        </w:rPr>
        <w:t xml:space="preserve">, 39, </w:t>
      </w:r>
      <w:proofErr w:type="spellStart"/>
      <w:r w:rsidRPr="00ED0E67">
        <w:rPr>
          <w:lang w:val="ru-RU"/>
        </w:rPr>
        <w:t>територіальне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управління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Служби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судової</w:t>
      </w:r>
      <w:proofErr w:type="spellEnd"/>
      <w:r w:rsidRPr="00ED0E67">
        <w:rPr>
          <w:lang w:val="ru-RU"/>
        </w:rPr>
        <w:t xml:space="preserve"> </w:t>
      </w:r>
      <w:proofErr w:type="spellStart"/>
      <w:r w:rsidRPr="00ED0E67">
        <w:rPr>
          <w:lang w:val="ru-RU"/>
        </w:rPr>
        <w:t>охорони</w:t>
      </w:r>
      <w:proofErr w:type="spellEnd"/>
      <w:r w:rsidRPr="00ED0E67">
        <w:rPr>
          <w:lang w:val="ru-RU"/>
        </w:rPr>
        <w:t xml:space="preserve"> у</w:t>
      </w:r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Вінницькій</w:t>
      </w:r>
      <w:proofErr w:type="spellEnd"/>
      <w:r w:rsidR="00CB72C0" w:rsidRPr="00ED0E67">
        <w:rPr>
          <w:lang w:val="ru-RU"/>
        </w:rPr>
        <w:t xml:space="preserve"> </w:t>
      </w:r>
      <w:proofErr w:type="spellStart"/>
      <w:r w:rsidR="00CB72C0" w:rsidRPr="00ED0E67">
        <w:rPr>
          <w:lang w:val="ru-RU"/>
        </w:rPr>
        <w:t>області</w:t>
      </w:r>
      <w:proofErr w:type="spellEnd"/>
      <w:r w:rsidR="00CB72C0" w:rsidRPr="00ED0E67">
        <w:rPr>
          <w:lang w:val="ru-RU"/>
        </w:rPr>
        <w:t xml:space="preserve">  з  09.</w:t>
      </w:r>
      <w:r w:rsidR="006A422E" w:rsidRPr="00ED0E67">
        <w:rPr>
          <w:lang w:val="ru-RU"/>
        </w:rPr>
        <w:t>0</w:t>
      </w:r>
      <w:r w:rsidR="00310801" w:rsidRPr="00ED0E67">
        <w:rPr>
          <w:lang w:val="ru-RU"/>
        </w:rPr>
        <w:t>0</w:t>
      </w:r>
      <w:r w:rsidR="00CB72C0" w:rsidRPr="00ED0E67">
        <w:rPr>
          <w:lang w:val="ru-RU"/>
        </w:rPr>
        <w:t xml:space="preserve"> </w:t>
      </w:r>
      <w:r w:rsidR="0004249A" w:rsidRPr="00ED0E67">
        <w:rPr>
          <w:lang w:val="ru-RU"/>
        </w:rPr>
        <w:t xml:space="preserve">год. </w:t>
      </w:r>
      <w:r w:rsidR="00ED0E67" w:rsidRPr="00ED0E67">
        <w:rPr>
          <w:lang w:val="ru-RU"/>
        </w:rPr>
        <w:t>26</w:t>
      </w:r>
      <w:r w:rsidR="00AF2478" w:rsidRPr="00ED0E67">
        <w:rPr>
          <w:lang w:val="ru-RU"/>
        </w:rPr>
        <w:t xml:space="preserve"> червня</w:t>
      </w:r>
      <w:r w:rsidR="00C83F62" w:rsidRPr="00ED0E67">
        <w:rPr>
          <w:lang w:val="ru-RU"/>
        </w:rPr>
        <w:t xml:space="preserve"> </w:t>
      </w:r>
      <w:r w:rsidR="001D6A37" w:rsidRPr="00ED0E67">
        <w:rPr>
          <w:lang w:val="ru-RU"/>
        </w:rPr>
        <w:t xml:space="preserve"> </w:t>
      </w:r>
      <w:r w:rsidRPr="00ED0E67">
        <w:rPr>
          <w:lang w:val="ru-RU"/>
        </w:rPr>
        <w:t>202</w:t>
      </w:r>
      <w:r w:rsidR="00C83F62" w:rsidRPr="00ED0E67">
        <w:rPr>
          <w:lang w:val="ru-RU"/>
        </w:rPr>
        <w:t>4</w:t>
      </w:r>
      <w:r w:rsidRPr="00ED0E67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7393C5" w14:textId="77777777" w:rsidTr="005E2A36">
        <w:trPr>
          <w:trHeight w:val="571"/>
        </w:trPr>
        <w:tc>
          <w:tcPr>
            <w:tcW w:w="4090" w:type="dxa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ED7EA6">
        <w:trPr>
          <w:trHeight w:val="602"/>
        </w:trPr>
        <w:tc>
          <w:tcPr>
            <w:tcW w:w="4090" w:type="dxa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2A36">
        <w:trPr>
          <w:trHeight w:val="691"/>
        </w:trPr>
        <w:tc>
          <w:tcPr>
            <w:tcW w:w="4090" w:type="dxa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437E6E1E" w14:textId="77777777" w:rsidTr="005E2A36">
        <w:trPr>
          <w:trHeight w:val="409"/>
        </w:trPr>
        <w:tc>
          <w:tcPr>
            <w:tcW w:w="9870" w:type="dxa"/>
            <w:gridSpan w:val="3"/>
          </w:tcPr>
          <w:p w14:paraId="17E664DD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14:paraId="7CB8400F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2660181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45359AD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CA4277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708A4C4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049E2AF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42E355D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795EA0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F889959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466FBC4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60A4DE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5D409F6E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13312D5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6A7BAE9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000B4E0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2627B7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5CAA8C2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15D0132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0B98C5EE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5E58E28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728B49F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64A1030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0FFE519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2A8D58EA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3C88F44C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EEDE26C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0714347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2D2D43A6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01F9DB43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6D10DBE7" w14:textId="77777777"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3AD1140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3B336148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5248F881" w14:textId="77777777" w:rsidR="005E2A36" w:rsidRPr="002740BD" w:rsidRDefault="005E2A36" w:rsidP="005E2A36">
      <w:pPr>
        <w:ind w:firstLine="851"/>
        <w:jc w:val="both"/>
      </w:pPr>
    </w:p>
    <w:p w14:paraId="54725CF5" w14:textId="77777777" w:rsidR="005E2A36" w:rsidRPr="002740BD" w:rsidRDefault="005E2A36" w:rsidP="005E2A36">
      <w:pPr>
        <w:ind w:left="5812"/>
        <w:rPr>
          <w:b/>
        </w:rPr>
      </w:pPr>
    </w:p>
    <w:p w14:paraId="4264F2A7" w14:textId="77777777" w:rsidR="00AB54FC" w:rsidRPr="00877899" w:rsidRDefault="00AB54FC" w:rsidP="005E2A36">
      <w:pPr>
        <w:ind w:left="5812"/>
        <w:rPr>
          <w:b/>
          <w:i/>
        </w:rPr>
      </w:pPr>
    </w:p>
    <w:p w14:paraId="35BDCDBB" w14:textId="77777777" w:rsidR="00AB54FC" w:rsidRPr="00877899" w:rsidRDefault="00AB54FC" w:rsidP="005E2A36">
      <w:pPr>
        <w:ind w:left="5812"/>
        <w:rPr>
          <w:b/>
          <w:i/>
        </w:rPr>
      </w:pPr>
    </w:p>
    <w:p w14:paraId="4D8A4956" w14:textId="77777777" w:rsidR="00AB54FC" w:rsidRPr="00877899" w:rsidRDefault="00AB54FC" w:rsidP="005E2A36">
      <w:pPr>
        <w:ind w:left="5812"/>
        <w:rPr>
          <w:b/>
          <w:i/>
        </w:rPr>
      </w:pPr>
    </w:p>
    <w:p w14:paraId="4D2C503E" w14:textId="77777777" w:rsidR="00AB54FC" w:rsidRPr="00877899" w:rsidRDefault="00AB54FC" w:rsidP="005E2A36">
      <w:pPr>
        <w:ind w:left="5812"/>
        <w:rPr>
          <w:b/>
          <w:i/>
        </w:rPr>
      </w:pPr>
    </w:p>
    <w:p w14:paraId="380F38DC" w14:textId="77777777" w:rsidR="002740BD" w:rsidRDefault="002740BD" w:rsidP="005E2A36">
      <w:pPr>
        <w:ind w:left="5812"/>
        <w:rPr>
          <w:b/>
          <w:i/>
        </w:rPr>
      </w:pPr>
    </w:p>
    <w:p w14:paraId="3B051DB3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5168F"/>
    <w:rsid w:val="002740BD"/>
    <w:rsid w:val="002853B1"/>
    <w:rsid w:val="0028639D"/>
    <w:rsid w:val="002A4F3C"/>
    <w:rsid w:val="002B1424"/>
    <w:rsid w:val="00310801"/>
    <w:rsid w:val="00353BCF"/>
    <w:rsid w:val="00370943"/>
    <w:rsid w:val="00383764"/>
    <w:rsid w:val="00396445"/>
    <w:rsid w:val="003D7E54"/>
    <w:rsid w:val="00454DA7"/>
    <w:rsid w:val="004730FA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61111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AF2478"/>
    <w:rsid w:val="00B44A5E"/>
    <w:rsid w:val="00B8499C"/>
    <w:rsid w:val="00C060BB"/>
    <w:rsid w:val="00C22490"/>
    <w:rsid w:val="00C35A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91900"/>
    <w:rsid w:val="00DC4C0F"/>
    <w:rsid w:val="00E236DD"/>
    <w:rsid w:val="00E41E71"/>
    <w:rsid w:val="00E67320"/>
    <w:rsid w:val="00ED0E67"/>
    <w:rsid w:val="00ED7EA6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38</cp:revision>
  <cp:lastPrinted>2024-03-22T08:27:00Z</cp:lastPrinted>
  <dcterms:created xsi:type="dcterms:W3CDTF">2023-03-16T07:35:00Z</dcterms:created>
  <dcterms:modified xsi:type="dcterms:W3CDTF">2024-06-10T08:29:00Z</dcterms:modified>
</cp:coreProperties>
</file>