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63680" w14:textId="77777777" w:rsidR="002D4633" w:rsidRDefault="002D4633" w:rsidP="002D4633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3AC598DA" w14:textId="77777777" w:rsidR="002D4633" w:rsidRPr="003D77D2" w:rsidRDefault="002D4633" w:rsidP="002D4633">
      <w:pPr>
        <w:ind w:left="5812"/>
      </w:pPr>
      <w:r w:rsidRPr="003D77D2">
        <w:t xml:space="preserve">Наказ </w:t>
      </w:r>
      <w:proofErr w:type="spellStart"/>
      <w:r>
        <w:rPr>
          <w:lang w:val="ru-RU"/>
        </w:rPr>
        <w:t>тимчасового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виконувача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обов'язків</w:t>
      </w:r>
      <w:proofErr w:type="spellEnd"/>
      <w:r>
        <w:rPr>
          <w:lang w:val="ru-RU"/>
        </w:rPr>
        <w:t xml:space="preserve"> </w:t>
      </w:r>
      <w:r w:rsidRPr="003D77D2">
        <w:t xml:space="preserve">начальника територіального управління  Служби судової охорони у Вінницькій області </w:t>
      </w:r>
    </w:p>
    <w:p w14:paraId="4985C08E" w14:textId="77777777" w:rsidR="002D4633" w:rsidRPr="007C167F" w:rsidRDefault="002D4633" w:rsidP="002D4633">
      <w:pPr>
        <w:ind w:left="5812"/>
      </w:pPr>
      <w:r w:rsidRPr="007C167F">
        <w:t>від 05.08.2024 № 250</w:t>
      </w:r>
    </w:p>
    <w:p w14:paraId="6310A639" w14:textId="77777777" w:rsidR="00C707A1" w:rsidRPr="00173ADB" w:rsidRDefault="00C707A1" w:rsidP="002D4633">
      <w:pPr>
        <w:rPr>
          <w:color w:val="FF0000"/>
        </w:rPr>
      </w:pPr>
      <w:bookmarkStart w:id="0" w:name="_GoBack"/>
      <w:bookmarkEnd w:id="0"/>
    </w:p>
    <w:p w14:paraId="10C5C043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0D6D7EDE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3CA8CACA" w14:textId="77777777" w:rsidR="005E2A36" w:rsidRPr="001D6A37" w:rsidRDefault="005E2A36" w:rsidP="005E2A36">
      <w:pPr>
        <w:jc w:val="center"/>
        <w:rPr>
          <w:b/>
          <w:lang w:eastAsia="en-US"/>
        </w:rPr>
      </w:pPr>
      <w:r w:rsidRPr="001D6A37">
        <w:rPr>
          <w:b/>
          <w:lang w:eastAsia="en-US"/>
        </w:rPr>
        <w:t>УМОВИ</w:t>
      </w:r>
    </w:p>
    <w:p w14:paraId="32786D71" w14:textId="116CDBD6" w:rsidR="005E2A36" w:rsidRPr="00D66A01" w:rsidRDefault="005E2A36" w:rsidP="00330AB7">
      <w:pPr>
        <w:tabs>
          <w:tab w:val="left" w:pos="0"/>
        </w:tabs>
        <w:ind w:right="-1" w:firstLine="709"/>
        <w:jc w:val="center"/>
        <w:rPr>
          <w:b/>
        </w:rPr>
      </w:pPr>
      <w:r w:rsidRPr="00D66A01">
        <w:rPr>
          <w:b/>
          <w:lang w:eastAsia="en-US"/>
        </w:rPr>
        <w:t xml:space="preserve">проведення конкурсу на зайняття вакантної посади </w:t>
      </w:r>
      <w:bookmarkStart w:id="1" w:name="_Hlk171602315"/>
      <w:r w:rsidR="00CD4637" w:rsidRPr="00D66A01">
        <w:rPr>
          <w:b/>
        </w:rPr>
        <w:t>контролера</w:t>
      </w:r>
      <w:r w:rsidR="002978A3" w:rsidRPr="002978A3">
        <w:rPr>
          <w:b/>
        </w:rPr>
        <w:t xml:space="preserve">                      </w:t>
      </w:r>
      <w:r w:rsidR="00026BB1" w:rsidRPr="00026BB1">
        <w:rPr>
          <w:b/>
        </w:rPr>
        <w:t xml:space="preserve">ІІ категорії </w:t>
      </w:r>
      <w:r w:rsidR="00330AB7" w:rsidRPr="00330AB7">
        <w:rPr>
          <w:b/>
        </w:rPr>
        <w:t>3 відділення (м. Вінниця) (Сьомий апеляційний адміністративний суд)</w:t>
      </w:r>
      <w:r w:rsidR="007916FD" w:rsidRPr="007916FD">
        <w:rPr>
          <w:b/>
        </w:rPr>
        <w:t xml:space="preserve"> 2 взводу охорони (м. Вінниця) 1 підрозділу охорони </w:t>
      </w:r>
      <w:r w:rsidR="002978A3" w:rsidRPr="002978A3">
        <w:rPr>
          <w:b/>
        </w:rPr>
        <w:t xml:space="preserve"> </w:t>
      </w:r>
      <w:r w:rsidR="007916FD" w:rsidRPr="007916FD">
        <w:rPr>
          <w:b/>
        </w:rPr>
        <w:t>(м. Вінниця)</w:t>
      </w:r>
      <w:r w:rsidR="00D66A01" w:rsidRPr="00D66A01">
        <w:rPr>
          <w:b/>
        </w:rPr>
        <w:t xml:space="preserve"> </w:t>
      </w:r>
      <w:bookmarkEnd w:id="1"/>
      <w:r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14:paraId="510B5B85" w14:textId="77777777" w:rsidR="005E2A36" w:rsidRDefault="005E2A36" w:rsidP="005E2A36">
      <w:pPr>
        <w:jc w:val="center"/>
        <w:rPr>
          <w:b/>
          <w:color w:val="FF0000"/>
          <w:lang w:eastAsia="en-US"/>
        </w:rPr>
      </w:pPr>
    </w:p>
    <w:p w14:paraId="3EC4942F" w14:textId="77777777" w:rsidR="00396445" w:rsidRPr="001D6A37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14:paraId="1675A3D2" w14:textId="35E90E77" w:rsidR="00D66A01" w:rsidRPr="00D66A01" w:rsidRDefault="00E41E71" w:rsidP="004457F1">
      <w:pPr>
        <w:tabs>
          <w:tab w:val="left" w:pos="0"/>
        </w:tabs>
        <w:ind w:right="-1" w:firstLine="851"/>
        <w:jc w:val="both"/>
        <w:rPr>
          <w:b/>
        </w:rPr>
      </w:pPr>
      <w:r>
        <w:rPr>
          <w:b/>
        </w:rPr>
        <w:t xml:space="preserve">1. </w:t>
      </w:r>
      <w:r w:rsidR="005E2A36" w:rsidRPr="001D6A37">
        <w:rPr>
          <w:b/>
        </w:rPr>
        <w:t>Основні повноваження</w:t>
      </w:r>
      <w:r w:rsidR="00125833" w:rsidRPr="001D6A37">
        <w:rPr>
          <w:b/>
          <w:lang w:eastAsia="en-US"/>
        </w:rPr>
        <w:t xml:space="preserve"> </w:t>
      </w:r>
      <w:r w:rsidR="002978A3" w:rsidRPr="00D66A01">
        <w:rPr>
          <w:b/>
        </w:rPr>
        <w:t>контролера</w:t>
      </w:r>
      <w:r w:rsidR="002978A3" w:rsidRPr="002978A3">
        <w:rPr>
          <w:b/>
        </w:rPr>
        <w:t xml:space="preserve"> </w:t>
      </w:r>
      <w:r w:rsidR="002978A3" w:rsidRPr="00026BB1">
        <w:rPr>
          <w:b/>
        </w:rPr>
        <w:t xml:space="preserve">ІІ категорії </w:t>
      </w:r>
      <w:r w:rsidR="00330AB7" w:rsidRPr="00330AB7">
        <w:rPr>
          <w:b/>
        </w:rPr>
        <w:t xml:space="preserve">3 відділення </w:t>
      </w:r>
      <w:r w:rsidR="00D93299" w:rsidRPr="00D93299">
        <w:rPr>
          <w:b/>
        </w:rPr>
        <w:t xml:space="preserve">                           </w:t>
      </w:r>
      <w:r w:rsidR="00330AB7" w:rsidRPr="00330AB7">
        <w:rPr>
          <w:b/>
        </w:rPr>
        <w:t>(м. Вінниця) (Сьомий апеляційний адміністративний суд)</w:t>
      </w:r>
      <w:r w:rsidR="00330AB7" w:rsidRPr="007916FD">
        <w:rPr>
          <w:b/>
        </w:rPr>
        <w:t xml:space="preserve"> 2 взводу охорони </w:t>
      </w:r>
      <w:r w:rsidR="00D93299" w:rsidRPr="00D93299">
        <w:rPr>
          <w:b/>
        </w:rPr>
        <w:t xml:space="preserve">                </w:t>
      </w:r>
      <w:r w:rsidR="00330AB7" w:rsidRPr="007916FD">
        <w:rPr>
          <w:b/>
        </w:rPr>
        <w:t xml:space="preserve">(м. Вінниця) 1 підрозділу охорони </w:t>
      </w:r>
      <w:r w:rsidR="00330AB7" w:rsidRPr="002978A3">
        <w:rPr>
          <w:b/>
        </w:rPr>
        <w:t xml:space="preserve"> </w:t>
      </w:r>
      <w:r w:rsidR="00330AB7" w:rsidRPr="007916FD">
        <w:rPr>
          <w:b/>
        </w:rPr>
        <w:t>(м. Вінниця)</w:t>
      </w:r>
      <w:r w:rsidR="00330AB7" w:rsidRPr="00D66A01">
        <w:rPr>
          <w:b/>
        </w:rPr>
        <w:t xml:space="preserve"> </w:t>
      </w:r>
      <w:r w:rsidR="00D66A01"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>
        <w:rPr>
          <w:b/>
          <w:lang w:eastAsia="en-US"/>
        </w:rPr>
        <w:t>:</w:t>
      </w:r>
    </w:p>
    <w:p w14:paraId="23CCCE0A" w14:textId="77777777" w:rsidR="00C83BD3" w:rsidRPr="00370943" w:rsidRDefault="00C83BD3" w:rsidP="004457F1">
      <w:pPr>
        <w:tabs>
          <w:tab w:val="left" w:pos="0"/>
        </w:tabs>
        <w:ind w:firstLine="851"/>
        <w:jc w:val="both"/>
      </w:pPr>
      <w:r w:rsidRPr="00370943">
        <w:t xml:space="preserve">1) </w:t>
      </w:r>
      <w:r w:rsidRPr="00370943">
        <w:rPr>
          <w:shd w:val="clear" w:color="auto" w:fill="FFFFFF"/>
        </w:rPr>
        <w:t xml:space="preserve">здійснює завдання </w:t>
      </w:r>
      <w:r w:rsidR="00370943">
        <w:rPr>
          <w:shd w:val="clear" w:color="auto" w:fill="FFFFFF"/>
        </w:rPr>
        <w:t>із</w:t>
      </w:r>
      <w:r w:rsidRPr="00370943">
        <w:rPr>
          <w:shd w:val="clear" w:color="auto" w:fill="FFFFFF"/>
        </w:rPr>
        <w:t xml:space="preserve"> забезпеченн</w:t>
      </w:r>
      <w:r w:rsidR="00370943">
        <w:rPr>
          <w:shd w:val="clear" w:color="auto" w:fill="FFFFFF"/>
        </w:rPr>
        <w:t>я</w:t>
      </w:r>
      <w:r w:rsidRPr="00370943">
        <w:rPr>
          <w:shd w:val="clear" w:color="auto" w:fill="FFFFFF"/>
        </w:rPr>
        <w:t xml:space="preserve"> охорони судів, органів та установ системи правосуддя</w:t>
      </w:r>
      <w:r w:rsidRPr="00370943">
        <w:t>;</w:t>
      </w:r>
    </w:p>
    <w:p w14:paraId="03090A63" w14:textId="77777777" w:rsidR="00C83BD3" w:rsidRPr="00370943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r w:rsidRPr="00370943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0CE026A6" w14:textId="77777777" w:rsidR="00C83BD3" w:rsidRPr="00370943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bookmarkStart w:id="2" w:name="n1897"/>
      <w:bookmarkEnd w:id="2"/>
      <w:r w:rsidRPr="00370943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0E376801" w14:textId="77777777" w:rsidR="00C83BD3" w:rsidRPr="00370943" w:rsidRDefault="00C83BD3" w:rsidP="004457F1">
      <w:pPr>
        <w:tabs>
          <w:tab w:val="left" w:pos="0"/>
        </w:tabs>
        <w:ind w:firstLine="851"/>
        <w:jc w:val="both"/>
      </w:pPr>
      <w:bookmarkStart w:id="3" w:name="n1898"/>
      <w:bookmarkEnd w:id="3"/>
      <w:r w:rsidRPr="00370943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7E9DB396" w14:textId="77777777" w:rsidR="00C83BD3" w:rsidRPr="00370943" w:rsidRDefault="00C83BD3" w:rsidP="004457F1">
      <w:pPr>
        <w:tabs>
          <w:tab w:val="left" w:pos="0"/>
        </w:tabs>
        <w:ind w:firstLine="851"/>
        <w:jc w:val="both"/>
        <w:rPr>
          <w:noProof/>
        </w:rPr>
      </w:pPr>
      <w:r w:rsidRPr="00370943">
        <w:t>5) інформує старшого наряду про зміни в несенні служби, що можуть призвести до ускладнення обстановки з охорони об'єкта</w:t>
      </w:r>
      <w:r w:rsidRPr="00370943">
        <w:rPr>
          <w:noProof/>
        </w:rPr>
        <w:t xml:space="preserve"> приміщень суду, органу й установи системи правосуддя.</w:t>
      </w:r>
    </w:p>
    <w:p w14:paraId="02FF6C28" w14:textId="77777777" w:rsidR="00C83BD3" w:rsidRPr="006F0AF8" w:rsidRDefault="00C83BD3" w:rsidP="004457F1">
      <w:pPr>
        <w:tabs>
          <w:tab w:val="left" w:pos="0"/>
        </w:tabs>
        <w:ind w:left="6" w:firstLine="851"/>
        <w:jc w:val="both"/>
        <w:rPr>
          <w:b/>
        </w:rPr>
      </w:pPr>
    </w:p>
    <w:p w14:paraId="1BE4F08F" w14:textId="4DDA6D0F" w:rsidR="005E2A36" w:rsidRPr="00C22490" w:rsidRDefault="005E2A36" w:rsidP="004457F1">
      <w:pPr>
        <w:tabs>
          <w:tab w:val="left" w:pos="0"/>
        </w:tabs>
        <w:ind w:firstLine="851"/>
        <w:rPr>
          <w:b/>
        </w:rPr>
      </w:pPr>
      <w:r w:rsidRPr="00C22490">
        <w:rPr>
          <w:b/>
        </w:rPr>
        <w:t>2. Умови оплати праці:</w:t>
      </w:r>
    </w:p>
    <w:p w14:paraId="38ED5001" w14:textId="77777777" w:rsidR="005E2A36" w:rsidRPr="00C22490" w:rsidRDefault="005E2A36" w:rsidP="004457F1">
      <w:pPr>
        <w:tabs>
          <w:tab w:val="left" w:pos="0"/>
        </w:tabs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973CCF">
        <w:t>170</w:t>
      </w:r>
      <w:r w:rsidRPr="00C22490">
        <w:t>,00 гривень відповідно до постанови Кабінету Міністрів України від 03</w:t>
      </w:r>
      <w:r w:rsidR="00FB7767">
        <w:t>.04.</w:t>
      </w:r>
      <w:r w:rsidRPr="00C22490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72D290D4" w14:textId="77777777" w:rsidR="005E2A36" w:rsidRPr="00C22490" w:rsidRDefault="005E2A36" w:rsidP="004457F1">
      <w:pPr>
        <w:tabs>
          <w:tab w:val="left" w:pos="0"/>
        </w:tabs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C22490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30B0351" w14:textId="77777777"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288AED01" w14:textId="77777777"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14:paraId="74B30A24" w14:textId="77777777"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14:paraId="1398EB8F" w14:textId="77777777"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14:paraId="6C9196C0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285140BB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502D1EDF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 w:rsidR="00D6258B">
        <w:t>, картка платника податків</w:t>
      </w:r>
      <w:r w:rsidRPr="00667578">
        <w:t xml:space="preserve">; </w:t>
      </w:r>
    </w:p>
    <w:p w14:paraId="6E064227" w14:textId="77777777"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</w:t>
      </w:r>
      <w:proofErr w:type="spellStart"/>
      <w:r w:rsidR="00067B61" w:rsidRPr="00895547">
        <w:t>свідоцтв</w:t>
      </w:r>
      <w:proofErr w:type="spellEnd"/>
      <w:r w:rsidR="00067B61" w:rsidRPr="00895547">
        <w:t>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14:paraId="0124B6A7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14:paraId="787FC81B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</w:t>
      </w:r>
      <w:r w:rsidR="00D6258B">
        <w:t>, анкета</w:t>
      </w:r>
      <w:r w:rsidR="005E2A36" w:rsidRPr="00667578">
        <w:t>;</w:t>
      </w:r>
    </w:p>
    <w:p w14:paraId="592CB0CA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14:paraId="228719DD" w14:textId="1D108116"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537F15">
        <w:rPr>
          <w:lang w:val="ru-RU"/>
        </w:rPr>
        <w:t>3</w:t>
      </w:r>
      <w:r w:rsidR="005E2A36" w:rsidRPr="00667578">
        <w:t xml:space="preserve"> рік</w:t>
      </w:r>
      <w:r w:rsidR="00465DEF">
        <w:rPr>
          <w:lang w:val="ru-RU"/>
        </w:rPr>
        <w:t xml:space="preserve">, тип </w:t>
      </w:r>
      <w:proofErr w:type="spellStart"/>
      <w:r w:rsidR="00465DEF">
        <w:rPr>
          <w:lang w:val="ru-RU"/>
        </w:rPr>
        <w:t>декларації</w:t>
      </w:r>
      <w:proofErr w:type="spellEnd"/>
      <w:r w:rsidR="00465DEF">
        <w:rPr>
          <w:lang w:val="ru-RU"/>
        </w:rPr>
        <w:t xml:space="preserve"> – кандидат на посаду</w:t>
      </w:r>
      <w:r w:rsidR="005E2A36" w:rsidRPr="00667578">
        <w:t xml:space="preserve">; </w:t>
      </w:r>
    </w:p>
    <w:p w14:paraId="33F7FD04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14:paraId="4BB2521A" w14:textId="77777777"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13048C82" w14:textId="77777777"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14:paraId="7E0A057C" w14:textId="53A1FEDB" w:rsidR="00B8499C" w:rsidRPr="008715F0" w:rsidRDefault="00E67320" w:rsidP="00465DEF">
      <w:pPr>
        <w:ind w:firstLine="851"/>
        <w:jc w:val="both"/>
        <w:rPr>
          <w:rFonts w:eastAsia="Times New Roman"/>
          <w:lang w:eastAsia="uk-UA"/>
        </w:rPr>
      </w:pPr>
      <w:r w:rsidRPr="008715F0">
        <w:t>1</w:t>
      </w:r>
      <w:r w:rsidR="00454DA7" w:rsidRPr="008715F0">
        <w:t>1</w:t>
      </w:r>
      <w:r w:rsidR="005E2A36" w:rsidRPr="008715F0">
        <w:t xml:space="preserve">) </w:t>
      </w:r>
      <w:r w:rsidR="00465DEF" w:rsidRPr="008715F0">
        <w:rPr>
          <w:rFonts w:eastAsia="Times New Roman"/>
          <w:lang w:eastAsia="uk-UA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даними; </w:t>
      </w:r>
    </w:p>
    <w:p w14:paraId="61816ABE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3CE8EF3D" w14:textId="77777777"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14:paraId="75D442E8" w14:textId="0E8FBC07" w:rsidR="001904F0" w:rsidRDefault="001904F0" w:rsidP="001904F0">
      <w:pPr>
        <w:ind w:firstLine="773"/>
        <w:jc w:val="both"/>
      </w:pPr>
      <w:r>
        <w:t xml:space="preserve">Документи приймаються з 09.00 год. </w:t>
      </w:r>
      <w:r w:rsidR="008715F0">
        <w:rPr>
          <w:lang w:val="ru-RU"/>
        </w:rPr>
        <w:t xml:space="preserve">06 </w:t>
      </w:r>
      <w:proofErr w:type="spellStart"/>
      <w:r w:rsidR="008715F0">
        <w:rPr>
          <w:lang w:val="ru-RU"/>
        </w:rPr>
        <w:t>серпня</w:t>
      </w:r>
      <w:proofErr w:type="spellEnd"/>
      <w:r w:rsidR="008715F0">
        <w:rPr>
          <w:lang w:val="ru-RU"/>
        </w:rPr>
        <w:t xml:space="preserve">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="008715F0" w:rsidRPr="002D4633">
        <w:t xml:space="preserve">19 серпня </w:t>
      </w:r>
      <w:r w:rsidRPr="00D362A2">
        <w:t xml:space="preserve"> </w:t>
      </w:r>
      <w:r>
        <w:t xml:space="preserve">2024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507F70E8" w14:textId="77777777" w:rsidR="005E2A36" w:rsidRPr="0068363B" w:rsidRDefault="005E2A36" w:rsidP="005E2A36">
      <w:pPr>
        <w:spacing w:line="244" w:lineRule="auto"/>
        <w:ind w:firstLine="851"/>
        <w:jc w:val="both"/>
        <w:rPr>
          <w:i/>
          <w:color w:val="FF0000"/>
        </w:rPr>
      </w:pPr>
    </w:p>
    <w:p w14:paraId="441B534A" w14:textId="2FB35D9B" w:rsidR="005E2A36" w:rsidRDefault="005E2A36" w:rsidP="004730FA">
      <w:pPr>
        <w:tabs>
          <w:tab w:val="left" w:pos="0"/>
        </w:tabs>
        <w:ind w:right="-1" w:firstLine="709"/>
        <w:jc w:val="both"/>
      </w:pPr>
      <w:r w:rsidRPr="004730FA">
        <w:t>На</w:t>
      </w:r>
      <w:r w:rsidR="00667578" w:rsidRPr="004730FA">
        <w:rPr>
          <w:lang w:eastAsia="en-US"/>
        </w:rPr>
        <w:t xml:space="preserve"> </w:t>
      </w:r>
      <w:r w:rsidR="002978A3" w:rsidRPr="002978A3">
        <w:rPr>
          <w:bCs/>
        </w:rPr>
        <w:t xml:space="preserve">контролера ІІ категорії </w:t>
      </w:r>
      <w:r w:rsidR="008973D6" w:rsidRPr="008973D6">
        <w:rPr>
          <w:bCs/>
        </w:rPr>
        <w:t xml:space="preserve">3 відділення (м. Вінниця) (Сьомий апеляційний адміністративний суд) 2 взводу охорони (м. Вінниця) 1 підрозділу охорони                            </w:t>
      </w:r>
      <w:r w:rsidR="008973D6" w:rsidRPr="008973D6">
        <w:rPr>
          <w:bCs/>
        </w:rPr>
        <w:lastRenderedPageBreak/>
        <w:t xml:space="preserve">(м. Вінниця) </w:t>
      </w:r>
      <w:r w:rsidR="004730FA" w:rsidRPr="008973D6">
        <w:rPr>
          <w:bCs/>
          <w:lang w:eastAsia="en-US"/>
        </w:rPr>
        <w:t>територіального у</w:t>
      </w:r>
      <w:r w:rsidR="004730FA" w:rsidRPr="004730FA">
        <w:rPr>
          <w:lang w:eastAsia="en-US"/>
        </w:rPr>
        <w:t xml:space="preserve">правління Служби судової охорони у Вінницькій області </w:t>
      </w:r>
      <w:r w:rsidRPr="004730FA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67572402" w14:textId="77777777" w:rsidR="004730FA" w:rsidRPr="004730FA" w:rsidRDefault="004730FA" w:rsidP="004730FA">
      <w:pPr>
        <w:tabs>
          <w:tab w:val="left" w:pos="0"/>
        </w:tabs>
        <w:ind w:right="-1" w:firstLine="709"/>
        <w:jc w:val="both"/>
      </w:pPr>
    </w:p>
    <w:p w14:paraId="150D50AC" w14:textId="77777777"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14:paraId="3ADC9832" w14:textId="23B41229" w:rsidR="005E2A36" w:rsidRPr="001904F0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904F0">
        <w:rPr>
          <w:lang w:val="ru-RU"/>
        </w:rPr>
        <w:t xml:space="preserve">м. </w:t>
      </w:r>
      <w:proofErr w:type="spellStart"/>
      <w:r w:rsidRPr="001904F0">
        <w:rPr>
          <w:lang w:val="ru-RU"/>
        </w:rPr>
        <w:t>Вінниця</w:t>
      </w:r>
      <w:proofErr w:type="spellEnd"/>
      <w:r w:rsidRPr="001904F0">
        <w:rPr>
          <w:lang w:val="ru-RU"/>
        </w:rPr>
        <w:t xml:space="preserve">, </w:t>
      </w:r>
      <w:proofErr w:type="spellStart"/>
      <w:r w:rsidRPr="001904F0">
        <w:rPr>
          <w:lang w:val="ru-RU"/>
        </w:rPr>
        <w:t>вул</w:t>
      </w:r>
      <w:proofErr w:type="spellEnd"/>
      <w:r w:rsidRPr="001904F0">
        <w:rPr>
          <w:lang w:val="ru-RU"/>
        </w:rPr>
        <w:t xml:space="preserve">. </w:t>
      </w:r>
      <w:proofErr w:type="spellStart"/>
      <w:r w:rsidRPr="001904F0">
        <w:rPr>
          <w:lang w:val="ru-RU"/>
        </w:rPr>
        <w:t>Гонти</w:t>
      </w:r>
      <w:proofErr w:type="spellEnd"/>
      <w:r w:rsidRPr="001904F0">
        <w:rPr>
          <w:lang w:val="ru-RU"/>
        </w:rPr>
        <w:t xml:space="preserve">, 39, </w:t>
      </w:r>
      <w:proofErr w:type="spellStart"/>
      <w:r w:rsidRPr="001904F0">
        <w:rPr>
          <w:lang w:val="ru-RU"/>
        </w:rPr>
        <w:t>територіальне</w:t>
      </w:r>
      <w:proofErr w:type="spellEnd"/>
      <w:r w:rsidRPr="001904F0">
        <w:rPr>
          <w:lang w:val="ru-RU"/>
        </w:rPr>
        <w:t xml:space="preserve"> </w:t>
      </w:r>
      <w:proofErr w:type="spellStart"/>
      <w:r w:rsidRPr="001904F0">
        <w:rPr>
          <w:lang w:val="ru-RU"/>
        </w:rPr>
        <w:t>управління</w:t>
      </w:r>
      <w:proofErr w:type="spellEnd"/>
      <w:r w:rsidRPr="001904F0">
        <w:rPr>
          <w:lang w:val="ru-RU"/>
        </w:rPr>
        <w:t xml:space="preserve"> </w:t>
      </w:r>
      <w:proofErr w:type="spellStart"/>
      <w:r w:rsidRPr="001904F0">
        <w:rPr>
          <w:lang w:val="ru-RU"/>
        </w:rPr>
        <w:t>Служби</w:t>
      </w:r>
      <w:proofErr w:type="spellEnd"/>
      <w:r w:rsidRPr="001904F0">
        <w:rPr>
          <w:lang w:val="ru-RU"/>
        </w:rPr>
        <w:t xml:space="preserve"> </w:t>
      </w:r>
      <w:proofErr w:type="spellStart"/>
      <w:r w:rsidRPr="001904F0">
        <w:rPr>
          <w:lang w:val="ru-RU"/>
        </w:rPr>
        <w:t>судової</w:t>
      </w:r>
      <w:proofErr w:type="spellEnd"/>
      <w:r w:rsidRPr="001904F0">
        <w:rPr>
          <w:lang w:val="ru-RU"/>
        </w:rPr>
        <w:t xml:space="preserve"> </w:t>
      </w:r>
      <w:proofErr w:type="spellStart"/>
      <w:r w:rsidRPr="001904F0">
        <w:rPr>
          <w:lang w:val="ru-RU"/>
        </w:rPr>
        <w:t>охорони</w:t>
      </w:r>
      <w:proofErr w:type="spellEnd"/>
      <w:r w:rsidRPr="001904F0">
        <w:rPr>
          <w:lang w:val="ru-RU"/>
        </w:rPr>
        <w:t xml:space="preserve"> у</w:t>
      </w:r>
      <w:r w:rsidR="00CB72C0" w:rsidRPr="001904F0">
        <w:rPr>
          <w:lang w:val="ru-RU"/>
        </w:rPr>
        <w:t xml:space="preserve"> </w:t>
      </w:r>
      <w:proofErr w:type="spellStart"/>
      <w:r w:rsidR="00CB72C0" w:rsidRPr="001904F0">
        <w:rPr>
          <w:lang w:val="ru-RU"/>
        </w:rPr>
        <w:t>Вінницькій</w:t>
      </w:r>
      <w:proofErr w:type="spellEnd"/>
      <w:r w:rsidR="00CB72C0" w:rsidRPr="001904F0">
        <w:rPr>
          <w:lang w:val="ru-RU"/>
        </w:rPr>
        <w:t xml:space="preserve"> </w:t>
      </w:r>
      <w:proofErr w:type="spellStart"/>
      <w:proofErr w:type="gramStart"/>
      <w:r w:rsidR="00CB72C0" w:rsidRPr="001904F0">
        <w:rPr>
          <w:lang w:val="ru-RU"/>
        </w:rPr>
        <w:t>області</w:t>
      </w:r>
      <w:proofErr w:type="spellEnd"/>
      <w:r w:rsidR="00CB72C0" w:rsidRPr="001904F0">
        <w:rPr>
          <w:lang w:val="ru-RU"/>
        </w:rPr>
        <w:t xml:space="preserve">  з</w:t>
      </w:r>
      <w:proofErr w:type="gramEnd"/>
      <w:r w:rsidR="00CB72C0" w:rsidRPr="001904F0">
        <w:rPr>
          <w:lang w:val="ru-RU"/>
        </w:rPr>
        <w:t xml:space="preserve">  09.</w:t>
      </w:r>
      <w:r w:rsidR="00E83EE6">
        <w:rPr>
          <w:lang w:val="ru-RU"/>
        </w:rPr>
        <w:t>0</w:t>
      </w:r>
      <w:r w:rsidR="00310801" w:rsidRPr="001904F0">
        <w:rPr>
          <w:lang w:val="ru-RU"/>
        </w:rPr>
        <w:t>0</w:t>
      </w:r>
      <w:r w:rsidR="00CB72C0" w:rsidRPr="001904F0">
        <w:rPr>
          <w:lang w:val="ru-RU"/>
        </w:rPr>
        <w:t xml:space="preserve"> </w:t>
      </w:r>
      <w:r w:rsidR="0004249A" w:rsidRPr="001904F0">
        <w:rPr>
          <w:lang w:val="ru-RU"/>
        </w:rPr>
        <w:t xml:space="preserve">год. </w:t>
      </w:r>
      <w:r w:rsidR="008715F0">
        <w:rPr>
          <w:lang w:val="ru-RU"/>
        </w:rPr>
        <w:t xml:space="preserve">21 </w:t>
      </w:r>
      <w:proofErr w:type="spellStart"/>
      <w:proofErr w:type="gramStart"/>
      <w:r w:rsidR="008715F0">
        <w:rPr>
          <w:lang w:val="ru-RU"/>
        </w:rPr>
        <w:t>серпня</w:t>
      </w:r>
      <w:proofErr w:type="spellEnd"/>
      <w:r w:rsidR="008715F0">
        <w:rPr>
          <w:lang w:val="ru-RU"/>
        </w:rPr>
        <w:t xml:space="preserve"> </w:t>
      </w:r>
      <w:r w:rsidR="001D6A37" w:rsidRPr="001904F0">
        <w:rPr>
          <w:lang w:val="ru-RU"/>
        </w:rPr>
        <w:t xml:space="preserve"> </w:t>
      </w:r>
      <w:r w:rsidRPr="001904F0">
        <w:rPr>
          <w:lang w:val="ru-RU"/>
        </w:rPr>
        <w:t>202</w:t>
      </w:r>
      <w:r w:rsidR="001904F0" w:rsidRPr="001904F0">
        <w:rPr>
          <w:lang w:val="ru-RU"/>
        </w:rPr>
        <w:t>4</w:t>
      </w:r>
      <w:proofErr w:type="gramEnd"/>
      <w:r w:rsidRPr="001904F0">
        <w:rPr>
          <w:lang w:val="ru-RU"/>
        </w:rPr>
        <w:t xml:space="preserve"> року.</w:t>
      </w:r>
    </w:p>
    <w:p w14:paraId="3BC79B78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73A4143F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78A9A3ED" w14:textId="77777777"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1F02C2CC" w14:textId="77777777"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14:paraId="6D2BA4A9" w14:textId="77777777" w:rsidTr="005E2A36">
        <w:trPr>
          <w:trHeight w:val="571"/>
        </w:trPr>
        <w:tc>
          <w:tcPr>
            <w:tcW w:w="4090" w:type="dxa"/>
            <w:hideMark/>
          </w:tcPr>
          <w:p w14:paraId="47F7BDC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14:paraId="0638B246" w14:textId="77777777"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481BCA45" w14:textId="77777777"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14:paraId="05AD7A10" w14:textId="77777777" w:rsidTr="005E2A36">
        <w:trPr>
          <w:trHeight w:val="1053"/>
        </w:trPr>
        <w:tc>
          <w:tcPr>
            <w:tcW w:w="4090" w:type="dxa"/>
            <w:hideMark/>
          </w:tcPr>
          <w:p w14:paraId="3E58E14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14:paraId="72C83530" w14:textId="77777777"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14:paraId="29608C45" w14:textId="77777777" w:rsidTr="005E2A36">
        <w:trPr>
          <w:trHeight w:val="691"/>
        </w:trPr>
        <w:tc>
          <w:tcPr>
            <w:tcW w:w="4090" w:type="dxa"/>
            <w:hideMark/>
          </w:tcPr>
          <w:p w14:paraId="6B30629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3A43568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14:paraId="445C70C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14:paraId="78063F4A" w14:textId="77777777" w:rsidTr="005E2A36">
        <w:trPr>
          <w:trHeight w:val="409"/>
        </w:trPr>
        <w:tc>
          <w:tcPr>
            <w:tcW w:w="9870" w:type="dxa"/>
            <w:gridSpan w:val="3"/>
          </w:tcPr>
          <w:p w14:paraId="1687EFC6" w14:textId="77777777"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14:paraId="3C9D3D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2B6FB36" w14:textId="77777777"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0D00DD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14:paraId="28B11A40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14:paraId="2D48D4D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14:paraId="5E1A939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14:paraId="45576D2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551C85" w14:textId="77777777"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17341D5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14:paraId="12D5C082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6032804" w14:textId="77777777"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14:paraId="0222F9C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14:paraId="7646ADB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D46F3F3" w14:textId="77777777"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16098F0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14:paraId="07C048D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14:paraId="76B76FB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14:paraId="6971726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1083B362" w14:textId="77777777"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27855EF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14:paraId="4299E61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14:paraId="251C62C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14:paraId="4D058FF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14:paraId="11B280ED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03F2B5E" w14:textId="77777777"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526F8D57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14:paraId="1C8E146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14:paraId="4FD16149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808CA16" w14:textId="77777777"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543D542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14:paraId="1A5E1EDB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4F49F06" w14:textId="77777777" w:rsidR="004457F1" w:rsidRDefault="004457F1">
            <w:pPr>
              <w:spacing w:line="254" w:lineRule="auto"/>
              <w:jc w:val="center"/>
              <w:rPr>
                <w:b/>
              </w:rPr>
            </w:pPr>
          </w:p>
          <w:p w14:paraId="2E8E0B8E" w14:textId="4F96BD9A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73ED717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7D269FD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14:paraId="4E38CBC0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5CBE518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26F7EF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2D028908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554FBF76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6F70FD9D" w14:textId="77777777"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0C4A1AEF" w14:textId="77777777" w:rsidR="005E2A36" w:rsidRPr="002740BD" w:rsidRDefault="005E2A36" w:rsidP="005E2A36">
      <w:pPr>
        <w:ind w:firstLine="851"/>
        <w:jc w:val="both"/>
      </w:pPr>
    </w:p>
    <w:p w14:paraId="11F7FE78" w14:textId="77777777" w:rsidR="005E2A36" w:rsidRPr="002740BD" w:rsidRDefault="005E2A36" w:rsidP="005E2A36">
      <w:pPr>
        <w:ind w:left="5812"/>
        <w:rPr>
          <w:b/>
        </w:rPr>
      </w:pPr>
    </w:p>
    <w:p w14:paraId="71EA0B8C" w14:textId="77777777" w:rsidR="00AB54FC" w:rsidRPr="00877899" w:rsidRDefault="00AB54FC" w:rsidP="005E2A36">
      <w:pPr>
        <w:ind w:left="5812"/>
        <w:rPr>
          <w:b/>
          <w:i/>
        </w:rPr>
      </w:pPr>
    </w:p>
    <w:p w14:paraId="3AC9DE6A" w14:textId="77777777" w:rsidR="00AB54FC" w:rsidRPr="00877899" w:rsidRDefault="00AB54FC" w:rsidP="005E2A36">
      <w:pPr>
        <w:ind w:left="5812"/>
        <w:rPr>
          <w:b/>
          <w:i/>
        </w:rPr>
      </w:pPr>
    </w:p>
    <w:p w14:paraId="6D66595A" w14:textId="77777777" w:rsidR="00AB54FC" w:rsidRPr="00877899" w:rsidRDefault="00AB54FC" w:rsidP="005E2A36">
      <w:pPr>
        <w:ind w:left="5812"/>
        <w:rPr>
          <w:b/>
          <w:i/>
        </w:rPr>
      </w:pPr>
    </w:p>
    <w:p w14:paraId="0A7ED187" w14:textId="77777777" w:rsidR="00AB54FC" w:rsidRPr="00877899" w:rsidRDefault="00AB54FC" w:rsidP="005E2A36">
      <w:pPr>
        <w:ind w:left="5812"/>
        <w:rPr>
          <w:b/>
          <w:i/>
        </w:rPr>
      </w:pPr>
    </w:p>
    <w:p w14:paraId="3E38D706" w14:textId="77777777" w:rsidR="002740BD" w:rsidRDefault="002740BD" w:rsidP="005E2A36">
      <w:pPr>
        <w:ind w:left="5812"/>
        <w:rPr>
          <w:b/>
          <w:i/>
        </w:rPr>
      </w:pPr>
    </w:p>
    <w:p w14:paraId="259DD6C0" w14:textId="77777777"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26BB1"/>
    <w:rsid w:val="00041EC6"/>
    <w:rsid w:val="0004249A"/>
    <w:rsid w:val="00067B61"/>
    <w:rsid w:val="00086CCF"/>
    <w:rsid w:val="00116072"/>
    <w:rsid w:val="00125833"/>
    <w:rsid w:val="00166842"/>
    <w:rsid w:val="00173ADB"/>
    <w:rsid w:val="001904F0"/>
    <w:rsid w:val="001D24D1"/>
    <w:rsid w:val="001D6A37"/>
    <w:rsid w:val="002039ED"/>
    <w:rsid w:val="002740BD"/>
    <w:rsid w:val="002853B1"/>
    <w:rsid w:val="002978A3"/>
    <w:rsid w:val="002A4F3C"/>
    <w:rsid w:val="002B1424"/>
    <w:rsid w:val="002D4633"/>
    <w:rsid w:val="00310801"/>
    <w:rsid w:val="00330AB7"/>
    <w:rsid w:val="00353BCF"/>
    <w:rsid w:val="00370943"/>
    <w:rsid w:val="00383764"/>
    <w:rsid w:val="00396445"/>
    <w:rsid w:val="003D7E54"/>
    <w:rsid w:val="00426309"/>
    <w:rsid w:val="004457F1"/>
    <w:rsid w:val="00454DA7"/>
    <w:rsid w:val="00465DEF"/>
    <w:rsid w:val="004730FA"/>
    <w:rsid w:val="004C1F87"/>
    <w:rsid w:val="004C526C"/>
    <w:rsid w:val="004D6B2D"/>
    <w:rsid w:val="00514950"/>
    <w:rsid w:val="005203ED"/>
    <w:rsid w:val="00520493"/>
    <w:rsid w:val="00537F15"/>
    <w:rsid w:val="0058026F"/>
    <w:rsid w:val="00594AFE"/>
    <w:rsid w:val="005D3B93"/>
    <w:rsid w:val="005D73CA"/>
    <w:rsid w:val="005E2A36"/>
    <w:rsid w:val="00600130"/>
    <w:rsid w:val="00604B7E"/>
    <w:rsid w:val="00605BC4"/>
    <w:rsid w:val="006456DA"/>
    <w:rsid w:val="006616FF"/>
    <w:rsid w:val="00665F54"/>
    <w:rsid w:val="00667578"/>
    <w:rsid w:val="0068363B"/>
    <w:rsid w:val="006A74C9"/>
    <w:rsid w:val="006C0261"/>
    <w:rsid w:val="006C1E49"/>
    <w:rsid w:val="006D0636"/>
    <w:rsid w:val="00761111"/>
    <w:rsid w:val="007916FD"/>
    <w:rsid w:val="007A6929"/>
    <w:rsid w:val="00801F43"/>
    <w:rsid w:val="00827488"/>
    <w:rsid w:val="008715F0"/>
    <w:rsid w:val="0087627F"/>
    <w:rsid w:val="00877899"/>
    <w:rsid w:val="00894215"/>
    <w:rsid w:val="00895547"/>
    <w:rsid w:val="008973D6"/>
    <w:rsid w:val="008B7B2E"/>
    <w:rsid w:val="008F697D"/>
    <w:rsid w:val="00953263"/>
    <w:rsid w:val="00973CCF"/>
    <w:rsid w:val="00980E7C"/>
    <w:rsid w:val="009D30EE"/>
    <w:rsid w:val="00A7197C"/>
    <w:rsid w:val="00AB54FC"/>
    <w:rsid w:val="00AC1032"/>
    <w:rsid w:val="00AD76ED"/>
    <w:rsid w:val="00B8499C"/>
    <w:rsid w:val="00BA3BAE"/>
    <w:rsid w:val="00C060BB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362A2"/>
    <w:rsid w:val="00D51A3F"/>
    <w:rsid w:val="00D6258B"/>
    <w:rsid w:val="00D66A01"/>
    <w:rsid w:val="00D91900"/>
    <w:rsid w:val="00D93299"/>
    <w:rsid w:val="00DC4C0F"/>
    <w:rsid w:val="00E15D00"/>
    <w:rsid w:val="00E41E71"/>
    <w:rsid w:val="00E67320"/>
    <w:rsid w:val="00E83EE6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A108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8</cp:revision>
  <cp:lastPrinted>2023-06-01T05:54:00Z</cp:lastPrinted>
  <dcterms:created xsi:type="dcterms:W3CDTF">2024-07-12T06:44:00Z</dcterms:created>
  <dcterms:modified xsi:type="dcterms:W3CDTF">2024-08-05T12:03:00Z</dcterms:modified>
</cp:coreProperties>
</file>