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DE1B7" w14:textId="77777777" w:rsidR="0028117B" w:rsidRDefault="0028117B" w:rsidP="0028117B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6F68F60E" w14:textId="77777777" w:rsidR="0028117B" w:rsidRPr="003D77D2" w:rsidRDefault="0028117B" w:rsidP="0028117B">
      <w:pPr>
        <w:ind w:left="5812"/>
      </w:pPr>
      <w:r w:rsidRPr="003D77D2"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 w:rsidRPr="003D77D2">
        <w:t xml:space="preserve">начальника територіального управління  Служби судової охорони у Вінницькій області </w:t>
      </w:r>
    </w:p>
    <w:p w14:paraId="28B4695A" w14:textId="77777777" w:rsidR="0028117B" w:rsidRPr="007C167F" w:rsidRDefault="0028117B" w:rsidP="0028117B">
      <w:pPr>
        <w:ind w:left="5812"/>
      </w:pPr>
      <w:r w:rsidRPr="007C167F">
        <w:t>від 05.08.2024 № 250</w:t>
      </w:r>
    </w:p>
    <w:p w14:paraId="6310A639" w14:textId="77777777" w:rsidR="00C707A1" w:rsidRPr="00173ADB" w:rsidRDefault="00C707A1" w:rsidP="0028117B">
      <w:pPr>
        <w:rPr>
          <w:color w:val="FF0000"/>
        </w:rPr>
      </w:pPr>
      <w:bookmarkStart w:id="0" w:name="_GoBack"/>
      <w:bookmarkEnd w:id="0"/>
    </w:p>
    <w:p w14:paraId="10C5C043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0D6D7EDE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3CA8CACA" w14:textId="77777777"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14:paraId="32786D71" w14:textId="4C7143AD" w:rsidR="005E2A36" w:rsidRPr="00D66A01" w:rsidRDefault="005E2A36" w:rsidP="002978A3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71602315"/>
      <w:r w:rsidR="00CD4637" w:rsidRPr="00D66A01">
        <w:rPr>
          <w:b/>
        </w:rPr>
        <w:t>контролера</w:t>
      </w:r>
      <w:r w:rsidR="002978A3" w:rsidRPr="002978A3">
        <w:rPr>
          <w:b/>
        </w:rPr>
        <w:t xml:space="preserve">                      </w:t>
      </w:r>
      <w:r w:rsidR="00026BB1" w:rsidRPr="00026BB1">
        <w:rPr>
          <w:b/>
        </w:rPr>
        <w:t xml:space="preserve">ІІ категорії </w:t>
      </w:r>
      <w:r w:rsidR="00EF0E42" w:rsidRPr="00EF0E42">
        <w:rPr>
          <w:b/>
        </w:rPr>
        <w:t xml:space="preserve"> </w:t>
      </w:r>
      <w:r w:rsidR="002B0149" w:rsidRPr="000C6163">
        <w:rPr>
          <w:b/>
        </w:rPr>
        <w:t xml:space="preserve">2 відділення  (м. Вінниця) (Вінницький міський суд) </w:t>
      </w:r>
      <w:r w:rsidR="002B0149">
        <w:rPr>
          <w:b/>
        </w:rPr>
        <w:t>1</w:t>
      </w:r>
      <w:r w:rsidR="002B0149" w:rsidRPr="00D66A01">
        <w:rPr>
          <w:b/>
        </w:rPr>
        <w:t xml:space="preserve"> взводу охорони (м. </w:t>
      </w:r>
      <w:r w:rsidR="002B0149">
        <w:rPr>
          <w:b/>
        </w:rPr>
        <w:t>Вінниця</w:t>
      </w:r>
      <w:r w:rsidR="002B0149" w:rsidRPr="00D66A01">
        <w:rPr>
          <w:b/>
        </w:rPr>
        <w:t xml:space="preserve">) </w:t>
      </w:r>
      <w:r w:rsidR="002B0149">
        <w:rPr>
          <w:b/>
        </w:rPr>
        <w:t>1</w:t>
      </w:r>
      <w:r w:rsidR="002B0149" w:rsidRPr="00D66A01">
        <w:rPr>
          <w:b/>
        </w:rPr>
        <w:t xml:space="preserve"> підрозділу охорони (м. Вінниця) </w:t>
      </w:r>
      <w:r w:rsidR="00D66A01" w:rsidRPr="00D66A01">
        <w:rPr>
          <w:b/>
        </w:rPr>
        <w:t xml:space="preserve"> </w:t>
      </w:r>
      <w:bookmarkEnd w:id="1"/>
      <w:r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1675A3D2" w14:textId="03D2A8A7" w:rsidR="00D66A01" w:rsidRPr="00D66A01" w:rsidRDefault="00E41E71" w:rsidP="00EF0E42">
      <w:pPr>
        <w:tabs>
          <w:tab w:val="left" w:pos="0"/>
        </w:tabs>
        <w:ind w:right="-1" w:firstLine="709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EF0E42" w:rsidRPr="00D66A01">
        <w:rPr>
          <w:b/>
        </w:rPr>
        <w:t>контролера</w:t>
      </w:r>
      <w:r w:rsidR="00EF0E42" w:rsidRPr="002978A3">
        <w:rPr>
          <w:b/>
        </w:rPr>
        <w:t xml:space="preserve"> </w:t>
      </w:r>
      <w:r w:rsidR="00EF0E42" w:rsidRPr="00EF0E42">
        <w:rPr>
          <w:b/>
        </w:rPr>
        <w:t xml:space="preserve"> </w:t>
      </w:r>
      <w:r w:rsidR="00EF0E42" w:rsidRPr="00026BB1">
        <w:rPr>
          <w:b/>
        </w:rPr>
        <w:t xml:space="preserve">ІІ категорії </w:t>
      </w:r>
      <w:r w:rsidR="00EF0E42" w:rsidRPr="00EF0E42">
        <w:rPr>
          <w:b/>
        </w:rPr>
        <w:t xml:space="preserve"> </w:t>
      </w:r>
      <w:r w:rsidR="00EF0E42" w:rsidRPr="000C6163">
        <w:rPr>
          <w:b/>
        </w:rPr>
        <w:t>2 відділення</w:t>
      </w:r>
      <w:r w:rsidR="00EF0E42" w:rsidRPr="00EF0E42">
        <w:rPr>
          <w:b/>
        </w:rPr>
        <w:t xml:space="preserve">                     </w:t>
      </w:r>
      <w:r w:rsidR="00EF0E42" w:rsidRPr="000C6163">
        <w:rPr>
          <w:b/>
        </w:rPr>
        <w:t xml:space="preserve"> (м. Вінниця) </w:t>
      </w:r>
      <w:r w:rsidR="00EF0E42" w:rsidRPr="00EF0E42">
        <w:rPr>
          <w:b/>
        </w:rPr>
        <w:t xml:space="preserve"> </w:t>
      </w:r>
      <w:r w:rsidR="00EF0E42" w:rsidRPr="000C6163">
        <w:rPr>
          <w:b/>
        </w:rPr>
        <w:t xml:space="preserve">(Вінницький міський суд) </w:t>
      </w:r>
      <w:r w:rsidR="00EF0E42" w:rsidRPr="00EF0E42">
        <w:rPr>
          <w:b/>
        </w:rPr>
        <w:t xml:space="preserve">  </w:t>
      </w:r>
      <w:r w:rsidR="00EF0E42">
        <w:rPr>
          <w:b/>
        </w:rPr>
        <w:t>1</w:t>
      </w:r>
      <w:r w:rsidR="00EF0E42" w:rsidRPr="00D66A01">
        <w:rPr>
          <w:b/>
        </w:rPr>
        <w:t xml:space="preserve"> </w:t>
      </w:r>
      <w:r w:rsidR="00EF0E42" w:rsidRPr="00EF0E42">
        <w:rPr>
          <w:b/>
        </w:rPr>
        <w:t xml:space="preserve"> </w:t>
      </w:r>
      <w:r w:rsidR="00EF0E42" w:rsidRPr="00D66A01">
        <w:rPr>
          <w:b/>
        </w:rPr>
        <w:t xml:space="preserve">взводу </w:t>
      </w:r>
      <w:r w:rsidR="00EF0E42" w:rsidRPr="00EF0E42">
        <w:rPr>
          <w:b/>
        </w:rPr>
        <w:t xml:space="preserve"> </w:t>
      </w:r>
      <w:r w:rsidR="00EF0E42" w:rsidRPr="00D66A01">
        <w:rPr>
          <w:b/>
        </w:rPr>
        <w:t xml:space="preserve">охорони (м. </w:t>
      </w:r>
      <w:r w:rsidR="00EF0E42">
        <w:rPr>
          <w:b/>
        </w:rPr>
        <w:t>Вінниця</w:t>
      </w:r>
      <w:r w:rsidR="00EF0E42" w:rsidRPr="00D66A01">
        <w:rPr>
          <w:b/>
        </w:rPr>
        <w:t>)</w:t>
      </w:r>
      <w:r w:rsidR="00EF0E42" w:rsidRPr="00EF0E42">
        <w:rPr>
          <w:b/>
        </w:rPr>
        <w:t xml:space="preserve">                  </w:t>
      </w:r>
      <w:r w:rsidR="00EF0E42" w:rsidRPr="00D66A01">
        <w:rPr>
          <w:b/>
        </w:rPr>
        <w:t xml:space="preserve"> </w:t>
      </w:r>
      <w:r w:rsidR="00EF0E42">
        <w:rPr>
          <w:b/>
        </w:rPr>
        <w:t>1</w:t>
      </w:r>
      <w:r w:rsidR="00EF0E42" w:rsidRPr="00D66A01">
        <w:rPr>
          <w:b/>
        </w:rPr>
        <w:t xml:space="preserve"> підрозділу охорони (м. Вінниця)  </w:t>
      </w:r>
      <w:r w:rsidR="00EF0E42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>
        <w:rPr>
          <w:b/>
          <w:lang w:eastAsia="en-US"/>
        </w:rPr>
        <w:t>:</w:t>
      </w:r>
    </w:p>
    <w:p w14:paraId="23CCCE0A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14:paraId="03090A63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2" w:name="n1897"/>
      <w:bookmarkEnd w:id="2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bookmarkStart w:id="3" w:name="n1898"/>
      <w:bookmarkEnd w:id="3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370943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6F0AF8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C22490" w:rsidRDefault="005E2A36" w:rsidP="004457F1">
      <w:pPr>
        <w:tabs>
          <w:tab w:val="left" w:pos="0"/>
        </w:tabs>
        <w:ind w:firstLine="851"/>
        <w:rPr>
          <w:b/>
        </w:rPr>
      </w:pPr>
      <w:r w:rsidRPr="00C22490">
        <w:rPr>
          <w:b/>
        </w:rPr>
        <w:t>2. Умови оплати праці:</w:t>
      </w:r>
    </w:p>
    <w:p w14:paraId="38ED5001" w14:textId="77777777" w:rsidR="005E2A36" w:rsidRPr="00C22490" w:rsidRDefault="005E2A36" w:rsidP="004457F1">
      <w:pPr>
        <w:tabs>
          <w:tab w:val="left" w:pos="0"/>
        </w:tabs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2D290D4" w14:textId="77777777" w:rsidR="005E2A36" w:rsidRPr="00C22490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288AED01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14:paraId="74B30A24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14:paraId="1398EB8F" w14:textId="77777777"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14:paraId="6C9196C0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14:paraId="6E064227" w14:textId="77777777"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14:paraId="0124B6A7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14:paraId="787FC81B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14:paraId="592CB0CA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14:paraId="228719DD" w14:textId="6E8C8CA3"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293499">
        <w:rPr>
          <w:lang w:val="ru-RU"/>
        </w:rPr>
        <w:t>3</w:t>
      </w:r>
      <w:r w:rsidR="005E2A36" w:rsidRPr="00667578">
        <w:t xml:space="preserve"> рік</w:t>
      </w:r>
      <w:r w:rsidR="003750DE">
        <w:rPr>
          <w:lang w:val="ru-RU"/>
        </w:rPr>
        <w:t xml:space="preserve">, тип </w:t>
      </w:r>
      <w:proofErr w:type="spellStart"/>
      <w:r w:rsidR="003750DE">
        <w:rPr>
          <w:lang w:val="ru-RU"/>
        </w:rPr>
        <w:t>декларації</w:t>
      </w:r>
      <w:proofErr w:type="spellEnd"/>
      <w:r w:rsidR="003750DE">
        <w:rPr>
          <w:lang w:val="ru-RU"/>
        </w:rPr>
        <w:t xml:space="preserve"> – кандидат на посаду</w:t>
      </w:r>
      <w:r w:rsidR="005E2A36" w:rsidRPr="00667578">
        <w:t xml:space="preserve">; </w:t>
      </w:r>
    </w:p>
    <w:p w14:paraId="33F7FD04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14:paraId="4BB2521A" w14:textId="77777777"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77777777"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7E0A057C" w14:textId="303E1B84" w:rsidR="00B8499C" w:rsidRDefault="00E67320" w:rsidP="003750DE">
      <w:pPr>
        <w:ind w:firstLine="851"/>
        <w:jc w:val="both"/>
        <w:rPr>
          <w:rFonts w:eastAsia="Times New Roman"/>
          <w:lang w:eastAsia="uk-UA"/>
        </w:rPr>
      </w:pPr>
      <w:r w:rsidRPr="00EF0E42">
        <w:t>1</w:t>
      </w:r>
      <w:r w:rsidR="00454DA7" w:rsidRPr="00EF0E42">
        <w:t>1</w:t>
      </w:r>
      <w:r w:rsidR="005E2A36" w:rsidRPr="00EF0E42">
        <w:t xml:space="preserve">) </w:t>
      </w:r>
      <w:r w:rsidR="003750DE" w:rsidRPr="00EF0E42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</w:t>
      </w:r>
    </w:p>
    <w:p w14:paraId="59B25E5C" w14:textId="77777777" w:rsidR="00EF0E42" w:rsidRPr="00EF0E42" w:rsidRDefault="00EF0E42" w:rsidP="003750DE">
      <w:pPr>
        <w:ind w:firstLine="851"/>
        <w:jc w:val="both"/>
        <w:rPr>
          <w:rFonts w:eastAsia="Times New Roman"/>
          <w:lang w:eastAsia="uk-UA"/>
        </w:rPr>
      </w:pPr>
    </w:p>
    <w:p w14:paraId="61816ABE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CE8EF3D" w14:textId="77777777"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14:paraId="75D442E8" w14:textId="19E66D10" w:rsidR="001904F0" w:rsidRDefault="001904F0" w:rsidP="001904F0">
      <w:pPr>
        <w:ind w:firstLine="773"/>
        <w:jc w:val="both"/>
      </w:pPr>
      <w:r>
        <w:t xml:space="preserve">Документи приймаються з 09.00 год. </w:t>
      </w:r>
      <w:r w:rsidR="00EF0E42">
        <w:rPr>
          <w:lang w:val="ru-RU"/>
        </w:rPr>
        <w:t xml:space="preserve">06 </w:t>
      </w:r>
      <w:proofErr w:type="spellStart"/>
      <w:r w:rsidR="00EF0E42">
        <w:rPr>
          <w:lang w:val="ru-RU"/>
        </w:rPr>
        <w:t>сепрня</w:t>
      </w:r>
      <w:proofErr w:type="spellEnd"/>
      <w:r w:rsidR="00EF0E42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EF0E42" w:rsidRPr="0028117B">
        <w:t xml:space="preserve">19 серпня </w:t>
      </w:r>
      <w:r>
        <w:t xml:space="preserve">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507F70E8" w14:textId="77777777" w:rsidR="005E2A36" w:rsidRPr="0068363B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14:paraId="441B534A" w14:textId="3F989602" w:rsidR="005E2A36" w:rsidRPr="00EF0E42" w:rsidRDefault="005E2A36" w:rsidP="00EF0E42">
      <w:pPr>
        <w:tabs>
          <w:tab w:val="left" w:pos="0"/>
        </w:tabs>
        <w:ind w:right="-1" w:firstLine="709"/>
        <w:jc w:val="both"/>
      </w:pPr>
      <w:r w:rsidRPr="00EF0E42">
        <w:lastRenderedPageBreak/>
        <w:t>На</w:t>
      </w:r>
      <w:r w:rsidR="00667578" w:rsidRPr="00EF0E42">
        <w:rPr>
          <w:lang w:eastAsia="en-US"/>
        </w:rPr>
        <w:t xml:space="preserve"> </w:t>
      </w:r>
      <w:r w:rsidR="00EF0E42" w:rsidRPr="00EF0E42">
        <w:t xml:space="preserve">контролера ІІ категорії  2 відділення  (м. Вінниця) (Вінницький міський суд) 1 взводу охорони (м. Вінниця) 1 підрозділу охорони (м. Вінниця)  </w:t>
      </w:r>
      <w:r w:rsidR="00EF0E42" w:rsidRPr="00EF0E42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EF0E42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7572402" w14:textId="77777777"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14:paraId="150D50AC" w14:textId="77777777"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14:paraId="3ADC9832" w14:textId="6E505172" w:rsidR="005E2A36" w:rsidRPr="001904F0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904F0">
        <w:rPr>
          <w:lang w:val="ru-RU"/>
        </w:rPr>
        <w:t xml:space="preserve">м. </w:t>
      </w:r>
      <w:proofErr w:type="spellStart"/>
      <w:r w:rsidRPr="001904F0">
        <w:rPr>
          <w:lang w:val="ru-RU"/>
        </w:rPr>
        <w:t>Вінниця</w:t>
      </w:r>
      <w:proofErr w:type="spellEnd"/>
      <w:r w:rsidRPr="001904F0">
        <w:rPr>
          <w:lang w:val="ru-RU"/>
        </w:rPr>
        <w:t xml:space="preserve">, </w:t>
      </w:r>
      <w:proofErr w:type="spellStart"/>
      <w:r w:rsidRPr="001904F0">
        <w:rPr>
          <w:lang w:val="ru-RU"/>
        </w:rPr>
        <w:t>вул</w:t>
      </w:r>
      <w:proofErr w:type="spellEnd"/>
      <w:r w:rsidRPr="001904F0">
        <w:rPr>
          <w:lang w:val="ru-RU"/>
        </w:rPr>
        <w:t xml:space="preserve">. </w:t>
      </w:r>
      <w:proofErr w:type="spellStart"/>
      <w:r w:rsidRPr="001904F0">
        <w:rPr>
          <w:lang w:val="ru-RU"/>
        </w:rPr>
        <w:t>Гонти</w:t>
      </w:r>
      <w:proofErr w:type="spellEnd"/>
      <w:r w:rsidRPr="001904F0">
        <w:rPr>
          <w:lang w:val="ru-RU"/>
        </w:rPr>
        <w:t xml:space="preserve">, 39, </w:t>
      </w:r>
      <w:proofErr w:type="spellStart"/>
      <w:r w:rsidRPr="001904F0">
        <w:rPr>
          <w:lang w:val="ru-RU"/>
        </w:rPr>
        <w:t>територіальне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управління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Служби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судової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охорони</w:t>
      </w:r>
      <w:proofErr w:type="spellEnd"/>
      <w:r w:rsidRPr="001904F0">
        <w:rPr>
          <w:lang w:val="ru-RU"/>
        </w:rPr>
        <w:t xml:space="preserve"> у</w:t>
      </w:r>
      <w:r w:rsidR="00CB72C0" w:rsidRPr="001904F0">
        <w:rPr>
          <w:lang w:val="ru-RU"/>
        </w:rPr>
        <w:t xml:space="preserve"> </w:t>
      </w:r>
      <w:proofErr w:type="spellStart"/>
      <w:r w:rsidR="00CB72C0" w:rsidRPr="001904F0">
        <w:rPr>
          <w:lang w:val="ru-RU"/>
        </w:rPr>
        <w:t>Вінницькій</w:t>
      </w:r>
      <w:proofErr w:type="spellEnd"/>
      <w:r w:rsidR="00CB72C0" w:rsidRPr="001904F0">
        <w:rPr>
          <w:lang w:val="ru-RU"/>
        </w:rPr>
        <w:t xml:space="preserve"> </w:t>
      </w:r>
      <w:proofErr w:type="spellStart"/>
      <w:proofErr w:type="gramStart"/>
      <w:r w:rsidR="00CB72C0" w:rsidRPr="001904F0">
        <w:rPr>
          <w:lang w:val="ru-RU"/>
        </w:rPr>
        <w:t>області</w:t>
      </w:r>
      <w:proofErr w:type="spellEnd"/>
      <w:r w:rsidR="00CB72C0" w:rsidRPr="001904F0">
        <w:rPr>
          <w:lang w:val="ru-RU"/>
        </w:rPr>
        <w:t xml:space="preserve">  з</w:t>
      </w:r>
      <w:proofErr w:type="gramEnd"/>
      <w:r w:rsidR="00CB72C0" w:rsidRPr="001904F0">
        <w:rPr>
          <w:lang w:val="ru-RU"/>
        </w:rPr>
        <w:t xml:space="preserve">  09.</w:t>
      </w:r>
      <w:r w:rsidR="00E83EE6">
        <w:rPr>
          <w:lang w:val="ru-RU"/>
        </w:rPr>
        <w:t>0</w:t>
      </w:r>
      <w:r w:rsidR="00310801" w:rsidRPr="001904F0">
        <w:rPr>
          <w:lang w:val="ru-RU"/>
        </w:rPr>
        <w:t>0</w:t>
      </w:r>
      <w:r w:rsidR="00CB72C0" w:rsidRPr="001904F0">
        <w:rPr>
          <w:lang w:val="ru-RU"/>
        </w:rPr>
        <w:t xml:space="preserve"> </w:t>
      </w:r>
      <w:r w:rsidR="0004249A" w:rsidRPr="001904F0">
        <w:rPr>
          <w:lang w:val="ru-RU"/>
        </w:rPr>
        <w:t xml:space="preserve">год. </w:t>
      </w:r>
      <w:r w:rsidR="00EF0E42">
        <w:rPr>
          <w:lang w:val="ru-RU"/>
        </w:rPr>
        <w:t xml:space="preserve">21 </w:t>
      </w:r>
      <w:proofErr w:type="spellStart"/>
      <w:proofErr w:type="gramStart"/>
      <w:r w:rsidR="00EF0E42">
        <w:rPr>
          <w:lang w:val="ru-RU"/>
        </w:rPr>
        <w:t>серпня</w:t>
      </w:r>
      <w:proofErr w:type="spellEnd"/>
      <w:r w:rsidR="00EF0E42">
        <w:rPr>
          <w:lang w:val="ru-RU"/>
        </w:rPr>
        <w:t xml:space="preserve"> </w:t>
      </w:r>
      <w:r w:rsidR="001D6A37" w:rsidRPr="001904F0">
        <w:rPr>
          <w:lang w:val="ru-RU"/>
        </w:rPr>
        <w:t xml:space="preserve"> </w:t>
      </w:r>
      <w:r w:rsidRPr="001904F0">
        <w:rPr>
          <w:lang w:val="ru-RU"/>
        </w:rPr>
        <w:t>202</w:t>
      </w:r>
      <w:r w:rsidR="001904F0" w:rsidRPr="001904F0">
        <w:rPr>
          <w:lang w:val="ru-RU"/>
        </w:rPr>
        <w:t>4</w:t>
      </w:r>
      <w:proofErr w:type="gramEnd"/>
      <w:r w:rsidRPr="001904F0">
        <w:rPr>
          <w:lang w:val="ru-RU"/>
        </w:rPr>
        <w:t xml:space="preserve"> року.</w:t>
      </w:r>
    </w:p>
    <w:p w14:paraId="3BC79B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73A4143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1F02C2CC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2BA4A9" w14:textId="77777777" w:rsidTr="005E2A36">
        <w:trPr>
          <w:trHeight w:val="571"/>
        </w:trPr>
        <w:tc>
          <w:tcPr>
            <w:tcW w:w="4090" w:type="dxa"/>
            <w:hideMark/>
          </w:tcPr>
          <w:p w14:paraId="47F7BDC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0638B246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481BCA45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05AD7A10" w14:textId="77777777" w:rsidTr="005E2A36">
        <w:trPr>
          <w:trHeight w:val="1053"/>
        </w:trPr>
        <w:tc>
          <w:tcPr>
            <w:tcW w:w="4090" w:type="dxa"/>
            <w:hideMark/>
          </w:tcPr>
          <w:p w14:paraId="3E58E14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72C83530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29608C45" w14:textId="77777777" w:rsidTr="005E2A36">
        <w:trPr>
          <w:trHeight w:val="691"/>
        </w:trPr>
        <w:tc>
          <w:tcPr>
            <w:tcW w:w="4090" w:type="dxa"/>
            <w:hideMark/>
          </w:tcPr>
          <w:p w14:paraId="6B30629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3A43568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445C70C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78063F4A" w14:textId="77777777" w:rsidTr="005E2A36">
        <w:trPr>
          <w:trHeight w:val="409"/>
        </w:trPr>
        <w:tc>
          <w:tcPr>
            <w:tcW w:w="9870" w:type="dxa"/>
            <w:gridSpan w:val="3"/>
          </w:tcPr>
          <w:p w14:paraId="1687EFC6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3C9D3D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2B6FB36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0D00DD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28B11A4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2D48D4D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5E1A939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5576D2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551C85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17341D5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12D5C082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6032804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0222F9C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7646ADB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D46F3F3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16098F0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07C048D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76B76FB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6971726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083B362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27855EF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4299E61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251C62C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4D058FF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політична нейтральність</w:t>
            </w:r>
          </w:p>
        </w:tc>
      </w:tr>
      <w:tr w:rsidR="005E2A36" w:rsidRPr="002740BD" w14:paraId="11B280E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03F2B5E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526F8D5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1C8E146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4FD1614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808CA16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543D542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1A5E1EDB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4F49F06" w14:textId="77777777" w:rsidR="004457F1" w:rsidRDefault="004457F1">
            <w:pPr>
              <w:spacing w:line="254" w:lineRule="auto"/>
              <w:jc w:val="center"/>
              <w:rPr>
                <w:b/>
              </w:rPr>
            </w:pPr>
          </w:p>
          <w:p w14:paraId="2E8E0B8E" w14:textId="4F96BD9A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73ED71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7D269FD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4E38CBC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5CBE518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26F7EF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2D028908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554FBF76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0C4A1AEF" w14:textId="77777777" w:rsidR="005E2A36" w:rsidRPr="002740BD" w:rsidRDefault="005E2A36" w:rsidP="005E2A36">
      <w:pPr>
        <w:ind w:firstLine="851"/>
        <w:jc w:val="both"/>
      </w:pPr>
    </w:p>
    <w:p w14:paraId="11F7FE78" w14:textId="77777777" w:rsidR="005E2A36" w:rsidRPr="002740BD" w:rsidRDefault="005E2A36" w:rsidP="005E2A36">
      <w:pPr>
        <w:ind w:left="5812"/>
        <w:rPr>
          <w:b/>
        </w:rPr>
      </w:pPr>
    </w:p>
    <w:p w14:paraId="71EA0B8C" w14:textId="77777777" w:rsidR="00AB54FC" w:rsidRPr="00877899" w:rsidRDefault="00AB54FC" w:rsidP="005E2A36">
      <w:pPr>
        <w:ind w:left="5812"/>
        <w:rPr>
          <w:b/>
          <w:i/>
        </w:rPr>
      </w:pPr>
    </w:p>
    <w:p w14:paraId="3AC9DE6A" w14:textId="77777777" w:rsidR="00AB54FC" w:rsidRPr="00877899" w:rsidRDefault="00AB54FC" w:rsidP="005E2A36">
      <w:pPr>
        <w:ind w:left="5812"/>
        <w:rPr>
          <w:b/>
          <w:i/>
        </w:rPr>
      </w:pPr>
    </w:p>
    <w:p w14:paraId="6D66595A" w14:textId="77777777" w:rsidR="00AB54FC" w:rsidRPr="00877899" w:rsidRDefault="00AB54FC" w:rsidP="005E2A36">
      <w:pPr>
        <w:ind w:left="5812"/>
        <w:rPr>
          <w:b/>
          <w:i/>
        </w:rPr>
      </w:pPr>
    </w:p>
    <w:p w14:paraId="0A7ED187" w14:textId="77777777" w:rsidR="00AB54FC" w:rsidRPr="00877899" w:rsidRDefault="00AB54FC" w:rsidP="005E2A36">
      <w:pPr>
        <w:ind w:left="5812"/>
        <w:rPr>
          <w:b/>
          <w:i/>
        </w:rPr>
      </w:pPr>
    </w:p>
    <w:p w14:paraId="3E38D706" w14:textId="77777777" w:rsidR="002740BD" w:rsidRDefault="002740BD" w:rsidP="005E2A36">
      <w:pPr>
        <w:ind w:left="5812"/>
        <w:rPr>
          <w:b/>
          <w:i/>
        </w:rPr>
      </w:pPr>
    </w:p>
    <w:p w14:paraId="259DD6C0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116072"/>
    <w:rsid w:val="00125833"/>
    <w:rsid w:val="00166842"/>
    <w:rsid w:val="00173ADB"/>
    <w:rsid w:val="001904F0"/>
    <w:rsid w:val="001D24D1"/>
    <w:rsid w:val="001D6A37"/>
    <w:rsid w:val="002039ED"/>
    <w:rsid w:val="002740BD"/>
    <w:rsid w:val="0028117B"/>
    <w:rsid w:val="002853B1"/>
    <w:rsid w:val="00293499"/>
    <w:rsid w:val="002978A3"/>
    <w:rsid w:val="002A4F3C"/>
    <w:rsid w:val="002B0149"/>
    <w:rsid w:val="002B1424"/>
    <w:rsid w:val="00310801"/>
    <w:rsid w:val="00353BCF"/>
    <w:rsid w:val="00370943"/>
    <w:rsid w:val="003750DE"/>
    <w:rsid w:val="00383764"/>
    <w:rsid w:val="00396445"/>
    <w:rsid w:val="003D7E54"/>
    <w:rsid w:val="00426309"/>
    <w:rsid w:val="004457F1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D73CA"/>
    <w:rsid w:val="005E2A36"/>
    <w:rsid w:val="00600130"/>
    <w:rsid w:val="00604B7E"/>
    <w:rsid w:val="00605BC4"/>
    <w:rsid w:val="006456DA"/>
    <w:rsid w:val="006616FF"/>
    <w:rsid w:val="00665F54"/>
    <w:rsid w:val="00667578"/>
    <w:rsid w:val="0068363B"/>
    <w:rsid w:val="006A74C9"/>
    <w:rsid w:val="006C0261"/>
    <w:rsid w:val="006C1E49"/>
    <w:rsid w:val="006D0636"/>
    <w:rsid w:val="00761111"/>
    <w:rsid w:val="007916FD"/>
    <w:rsid w:val="007A6929"/>
    <w:rsid w:val="00801F43"/>
    <w:rsid w:val="00827488"/>
    <w:rsid w:val="0087627F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B8499C"/>
    <w:rsid w:val="00BA3BAE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362A2"/>
    <w:rsid w:val="00D51A3F"/>
    <w:rsid w:val="00D6258B"/>
    <w:rsid w:val="00D66A01"/>
    <w:rsid w:val="00D91900"/>
    <w:rsid w:val="00DC4C0F"/>
    <w:rsid w:val="00E15D00"/>
    <w:rsid w:val="00E41E71"/>
    <w:rsid w:val="00E67320"/>
    <w:rsid w:val="00E83EE6"/>
    <w:rsid w:val="00EF0E42"/>
    <w:rsid w:val="00FB7767"/>
    <w:rsid w:val="00FB7910"/>
    <w:rsid w:val="00FE578B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7</cp:revision>
  <cp:lastPrinted>2023-06-01T05:54:00Z</cp:lastPrinted>
  <dcterms:created xsi:type="dcterms:W3CDTF">2024-07-11T13:03:00Z</dcterms:created>
  <dcterms:modified xsi:type="dcterms:W3CDTF">2024-08-05T12:02:00Z</dcterms:modified>
</cp:coreProperties>
</file>