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13E65" w14:textId="77777777" w:rsidR="005054DD" w:rsidRDefault="005054DD" w:rsidP="005054DD">
      <w:pPr>
        <w:ind w:left="5812"/>
        <w:rPr>
          <w:rFonts w:eastAsia="Times New Roman"/>
          <w:b/>
        </w:rPr>
      </w:pPr>
      <w:r>
        <w:rPr>
          <w:b/>
        </w:rPr>
        <w:t>ЗАТВЕРДЖЕНО</w:t>
      </w:r>
    </w:p>
    <w:p w14:paraId="45339E54" w14:textId="77777777" w:rsidR="005054DD" w:rsidRPr="003D77D2" w:rsidRDefault="005054DD" w:rsidP="005054DD">
      <w:pPr>
        <w:ind w:left="5812"/>
      </w:pPr>
      <w:r w:rsidRPr="003D77D2">
        <w:t xml:space="preserve">Наказ </w:t>
      </w:r>
      <w:proofErr w:type="spellStart"/>
      <w:r>
        <w:rPr>
          <w:lang w:val="ru-RU"/>
        </w:rPr>
        <w:t>тимчасового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виконувача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обов'язків</w:t>
      </w:r>
      <w:proofErr w:type="spellEnd"/>
      <w:r>
        <w:rPr>
          <w:lang w:val="ru-RU"/>
        </w:rPr>
        <w:t xml:space="preserve"> </w:t>
      </w:r>
      <w:r w:rsidRPr="003D77D2">
        <w:t xml:space="preserve">начальника територіального управління  Служби судової охорони у Вінницькій області </w:t>
      </w:r>
    </w:p>
    <w:p w14:paraId="684DDD19" w14:textId="77777777" w:rsidR="005054DD" w:rsidRPr="007C167F" w:rsidRDefault="005054DD" w:rsidP="005054DD">
      <w:pPr>
        <w:ind w:left="5812"/>
      </w:pPr>
      <w:r w:rsidRPr="007C167F">
        <w:t>від 05.08.2024 № 250</w:t>
      </w:r>
    </w:p>
    <w:p w14:paraId="6310A639" w14:textId="77777777" w:rsidR="00C707A1" w:rsidRPr="00173ADB" w:rsidRDefault="00C707A1" w:rsidP="005054DD">
      <w:pPr>
        <w:rPr>
          <w:color w:val="FF0000"/>
        </w:rPr>
      </w:pPr>
      <w:bookmarkStart w:id="0" w:name="_GoBack"/>
      <w:bookmarkEnd w:id="0"/>
    </w:p>
    <w:p w14:paraId="10C5C043" w14:textId="77777777" w:rsidR="005E2A36" w:rsidRPr="001D6A37" w:rsidRDefault="005E2A36" w:rsidP="005E2A36">
      <w:pPr>
        <w:ind w:left="5812"/>
        <w:rPr>
          <w:color w:val="FF0000"/>
          <w:sz w:val="20"/>
          <w:szCs w:val="20"/>
        </w:rPr>
      </w:pPr>
    </w:p>
    <w:p w14:paraId="0D6D7EDE" w14:textId="77777777" w:rsidR="005E2A36" w:rsidRPr="001D6A37" w:rsidRDefault="005E2A36" w:rsidP="005E2A36">
      <w:pPr>
        <w:jc w:val="center"/>
        <w:rPr>
          <w:b/>
          <w:lang w:eastAsia="en-US"/>
        </w:rPr>
      </w:pPr>
    </w:p>
    <w:p w14:paraId="3CA8CACA" w14:textId="77777777" w:rsidR="005E2A36" w:rsidRPr="001D6A37" w:rsidRDefault="005E2A36" w:rsidP="005E2A36">
      <w:pPr>
        <w:jc w:val="center"/>
        <w:rPr>
          <w:b/>
          <w:lang w:eastAsia="en-US"/>
        </w:rPr>
      </w:pPr>
      <w:r w:rsidRPr="001D6A37">
        <w:rPr>
          <w:b/>
          <w:lang w:eastAsia="en-US"/>
        </w:rPr>
        <w:t>УМОВИ</w:t>
      </w:r>
    </w:p>
    <w:p w14:paraId="32786D71" w14:textId="3073322D" w:rsidR="005E2A36" w:rsidRPr="001F2F1B" w:rsidRDefault="005E2A36" w:rsidP="002978A3">
      <w:pPr>
        <w:tabs>
          <w:tab w:val="left" w:pos="0"/>
        </w:tabs>
        <w:ind w:right="-1" w:firstLine="709"/>
        <w:jc w:val="center"/>
        <w:rPr>
          <w:b/>
        </w:rPr>
      </w:pPr>
      <w:r w:rsidRPr="001F2F1B">
        <w:rPr>
          <w:b/>
          <w:lang w:eastAsia="en-US"/>
        </w:rPr>
        <w:t xml:space="preserve">проведення конкурсу на зайняття вакантної посади </w:t>
      </w:r>
      <w:bookmarkStart w:id="1" w:name="_Hlk171602315"/>
      <w:r w:rsidR="00CD4637" w:rsidRPr="001F2F1B">
        <w:rPr>
          <w:b/>
        </w:rPr>
        <w:t>контролера</w:t>
      </w:r>
      <w:r w:rsidR="002978A3" w:rsidRPr="001F2F1B">
        <w:rPr>
          <w:b/>
        </w:rPr>
        <w:t xml:space="preserve">                      </w:t>
      </w:r>
      <w:r w:rsidR="001F2F1B" w:rsidRPr="001F2F1B">
        <w:rPr>
          <w:rFonts w:eastAsiaTheme="minorHAnsi"/>
          <w:b/>
          <w:lang w:eastAsia="en-US" w:bidi="en-US"/>
        </w:rPr>
        <w:t xml:space="preserve"> ІІ категорії 1 відділення (м. Вінниця) (Господарський суд Вінницької області) 1 взводу охорони (м. Вінниця) 1 підрозділу охорони  (м. Вінниця) територіального управління Служби судової охорони у Вінницькій </w:t>
      </w:r>
      <w:bookmarkEnd w:id="1"/>
    </w:p>
    <w:p w14:paraId="510B5B85" w14:textId="77777777" w:rsidR="005E2A36" w:rsidRDefault="005E2A36" w:rsidP="005E2A36">
      <w:pPr>
        <w:jc w:val="center"/>
        <w:rPr>
          <w:b/>
          <w:color w:val="FF0000"/>
          <w:lang w:eastAsia="en-US"/>
        </w:rPr>
      </w:pPr>
    </w:p>
    <w:p w14:paraId="3EC4942F" w14:textId="77777777" w:rsidR="00396445" w:rsidRPr="001D6A37" w:rsidRDefault="005E2A36" w:rsidP="005E2A36">
      <w:pPr>
        <w:ind w:left="6" w:firstLine="702"/>
        <w:contextualSpacing/>
        <w:jc w:val="center"/>
        <w:rPr>
          <w:b/>
        </w:rPr>
      </w:pPr>
      <w:r w:rsidRPr="001D6A37">
        <w:rPr>
          <w:b/>
        </w:rPr>
        <w:t>Загальні умови</w:t>
      </w:r>
    </w:p>
    <w:p w14:paraId="1675A3D2" w14:textId="057DF089" w:rsidR="00D66A01" w:rsidRPr="001F2F1B" w:rsidRDefault="00E41E71" w:rsidP="001F2F1B">
      <w:pPr>
        <w:tabs>
          <w:tab w:val="left" w:pos="0"/>
        </w:tabs>
        <w:ind w:right="-1" w:firstLine="851"/>
        <w:jc w:val="both"/>
        <w:rPr>
          <w:b/>
        </w:rPr>
      </w:pPr>
      <w:r>
        <w:rPr>
          <w:b/>
        </w:rPr>
        <w:t xml:space="preserve">1. </w:t>
      </w:r>
      <w:r w:rsidR="005E2A36" w:rsidRPr="001D6A37">
        <w:rPr>
          <w:b/>
        </w:rPr>
        <w:t>Основні повноваження</w:t>
      </w:r>
      <w:r w:rsidR="00125833" w:rsidRPr="001D6A37">
        <w:rPr>
          <w:b/>
          <w:lang w:eastAsia="en-US"/>
        </w:rPr>
        <w:t xml:space="preserve"> </w:t>
      </w:r>
      <w:r w:rsidR="001F2F1B" w:rsidRPr="001F2F1B">
        <w:rPr>
          <w:b/>
        </w:rPr>
        <w:t xml:space="preserve">контролера </w:t>
      </w:r>
      <w:r w:rsidR="001F2F1B" w:rsidRPr="001F2F1B">
        <w:rPr>
          <w:rFonts w:eastAsiaTheme="minorHAnsi"/>
          <w:b/>
          <w:lang w:eastAsia="en-US" w:bidi="en-US"/>
        </w:rPr>
        <w:t>ІІ категорії 1 відділення                   (м. Вінниця) (Господарський суд Вінницької області) 1 взводу охорони                (м. Вінниця) 1 підрозділу охорони  (м. Вінниця) територіального управління Служби судової охорони у Вінницькій області:</w:t>
      </w:r>
    </w:p>
    <w:p w14:paraId="23CCCE0A" w14:textId="77777777" w:rsidR="00C83BD3" w:rsidRPr="00370943" w:rsidRDefault="00C83BD3" w:rsidP="004457F1">
      <w:pPr>
        <w:tabs>
          <w:tab w:val="left" w:pos="0"/>
        </w:tabs>
        <w:ind w:firstLine="851"/>
        <w:jc w:val="both"/>
      </w:pPr>
      <w:r w:rsidRPr="00370943">
        <w:t xml:space="preserve">1) </w:t>
      </w:r>
      <w:r w:rsidRPr="00370943">
        <w:rPr>
          <w:shd w:val="clear" w:color="auto" w:fill="FFFFFF"/>
        </w:rPr>
        <w:t xml:space="preserve">здійснює завдання </w:t>
      </w:r>
      <w:r w:rsidR="00370943">
        <w:rPr>
          <w:shd w:val="clear" w:color="auto" w:fill="FFFFFF"/>
        </w:rPr>
        <w:t>із</w:t>
      </w:r>
      <w:r w:rsidRPr="00370943">
        <w:rPr>
          <w:shd w:val="clear" w:color="auto" w:fill="FFFFFF"/>
        </w:rPr>
        <w:t xml:space="preserve"> забезпеченн</w:t>
      </w:r>
      <w:r w:rsidR="00370943">
        <w:rPr>
          <w:shd w:val="clear" w:color="auto" w:fill="FFFFFF"/>
        </w:rPr>
        <w:t>я</w:t>
      </w:r>
      <w:r w:rsidRPr="00370943">
        <w:rPr>
          <w:shd w:val="clear" w:color="auto" w:fill="FFFFFF"/>
        </w:rPr>
        <w:t xml:space="preserve"> охорони судів, органів та установ системи правосуддя</w:t>
      </w:r>
      <w:r w:rsidRPr="00370943">
        <w:t>;</w:t>
      </w:r>
    </w:p>
    <w:p w14:paraId="03090A63" w14:textId="77777777" w:rsidR="00C83BD3" w:rsidRPr="00370943" w:rsidRDefault="00C83BD3" w:rsidP="004457F1">
      <w:pPr>
        <w:shd w:val="clear" w:color="auto" w:fill="FFFFFF"/>
        <w:tabs>
          <w:tab w:val="left" w:pos="0"/>
        </w:tabs>
        <w:ind w:firstLine="851"/>
        <w:jc w:val="both"/>
      </w:pPr>
      <w:r w:rsidRPr="00370943">
        <w:t>2) забезпечує пропуск осіб до будинків (приміщень) судів, органів та установ системи правосуддя та на їх територію транспортних засобів;</w:t>
      </w:r>
    </w:p>
    <w:p w14:paraId="0CE026A6" w14:textId="77777777" w:rsidR="00C83BD3" w:rsidRPr="00370943" w:rsidRDefault="00C83BD3" w:rsidP="004457F1">
      <w:pPr>
        <w:shd w:val="clear" w:color="auto" w:fill="FFFFFF"/>
        <w:tabs>
          <w:tab w:val="left" w:pos="0"/>
        </w:tabs>
        <w:ind w:firstLine="851"/>
        <w:jc w:val="both"/>
      </w:pPr>
      <w:bookmarkStart w:id="2" w:name="n1897"/>
      <w:bookmarkEnd w:id="2"/>
      <w:r w:rsidRPr="00370943">
        <w:t>3) забезпечує підтримання та реагує на порушення громадського порядку під час розгляду справ судом, вживає заходів для припинення проявів неповаги до суду;</w:t>
      </w:r>
    </w:p>
    <w:p w14:paraId="0E376801" w14:textId="77777777" w:rsidR="00C83BD3" w:rsidRPr="00370943" w:rsidRDefault="00C83BD3" w:rsidP="004457F1">
      <w:pPr>
        <w:tabs>
          <w:tab w:val="left" w:pos="0"/>
        </w:tabs>
        <w:ind w:firstLine="851"/>
        <w:jc w:val="both"/>
      </w:pPr>
      <w:bookmarkStart w:id="3" w:name="n1898"/>
      <w:bookmarkEnd w:id="3"/>
      <w:r w:rsidRPr="00370943">
        <w:t>4) вживає заходи з охорони, забезпечення недоторканності та цілісності приміщень судів, органів й установ системи правосуддя, недоторканності та цілісності розташованого в таких приміщеннях майна, запобігання, недопущення чи припинення протиправних дій щодо нього;</w:t>
      </w:r>
    </w:p>
    <w:p w14:paraId="7E9DB396" w14:textId="77777777" w:rsidR="00C83BD3" w:rsidRPr="00370943" w:rsidRDefault="00C83BD3" w:rsidP="004457F1">
      <w:pPr>
        <w:tabs>
          <w:tab w:val="left" w:pos="0"/>
        </w:tabs>
        <w:ind w:firstLine="851"/>
        <w:jc w:val="both"/>
        <w:rPr>
          <w:noProof/>
        </w:rPr>
      </w:pPr>
      <w:r w:rsidRPr="00370943">
        <w:t>5) інформує старшого наряду про зміни в несенні служби, що можуть призвести до ускладнення обстановки з охорони об'єкта</w:t>
      </w:r>
      <w:r w:rsidRPr="00370943">
        <w:rPr>
          <w:noProof/>
        </w:rPr>
        <w:t xml:space="preserve"> приміщень суду, органу й установи системи правосуддя.</w:t>
      </w:r>
    </w:p>
    <w:p w14:paraId="02FF6C28" w14:textId="77777777" w:rsidR="00C83BD3" w:rsidRPr="006F0AF8" w:rsidRDefault="00C83BD3" w:rsidP="004457F1">
      <w:pPr>
        <w:tabs>
          <w:tab w:val="left" w:pos="0"/>
        </w:tabs>
        <w:ind w:left="6" w:firstLine="851"/>
        <w:jc w:val="both"/>
        <w:rPr>
          <w:b/>
        </w:rPr>
      </w:pPr>
    </w:p>
    <w:p w14:paraId="1BE4F08F" w14:textId="4DDA6D0F" w:rsidR="005E2A36" w:rsidRPr="00C22490" w:rsidRDefault="005E2A36" w:rsidP="004457F1">
      <w:pPr>
        <w:tabs>
          <w:tab w:val="left" w:pos="0"/>
        </w:tabs>
        <w:ind w:firstLine="851"/>
        <w:rPr>
          <w:b/>
        </w:rPr>
      </w:pPr>
      <w:r w:rsidRPr="00C22490">
        <w:rPr>
          <w:b/>
        </w:rPr>
        <w:t>2. Умови оплати праці:</w:t>
      </w:r>
    </w:p>
    <w:p w14:paraId="38ED5001" w14:textId="77777777" w:rsidR="005E2A36" w:rsidRPr="00C22490" w:rsidRDefault="005E2A36" w:rsidP="004457F1">
      <w:pPr>
        <w:tabs>
          <w:tab w:val="left" w:pos="0"/>
        </w:tabs>
        <w:ind w:firstLine="851"/>
        <w:jc w:val="both"/>
      </w:pPr>
      <w:r w:rsidRPr="00C22490">
        <w:t xml:space="preserve">1) посадовий оклад – </w:t>
      </w:r>
      <w:r w:rsidR="00CB72C0" w:rsidRPr="00C22490">
        <w:t>3</w:t>
      </w:r>
      <w:r w:rsidR="00973CCF">
        <w:t>170</w:t>
      </w:r>
      <w:r w:rsidRPr="00C22490">
        <w:t>,00 гривень відповідно до постанови Кабінету Міністрів України від 03</w:t>
      </w:r>
      <w:r w:rsidR="00FB7767">
        <w:t>.04.</w:t>
      </w:r>
      <w:r w:rsidRPr="00C22490">
        <w:t xml:space="preserve">2019 № 289 «Про грошове забезпечення співробітників Служби судової охорони» та наказу Голови Служби судової охорони від 10.04.2019 № 7 «Про встановлення посадових окладів співробітникам територіальних підрозділів Служби судової охорони» </w:t>
      </w:r>
    </w:p>
    <w:p w14:paraId="72D290D4" w14:textId="77777777" w:rsidR="005E2A36" w:rsidRPr="00C22490" w:rsidRDefault="005E2A36" w:rsidP="004457F1">
      <w:pPr>
        <w:tabs>
          <w:tab w:val="left" w:pos="0"/>
        </w:tabs>
        <w:spacing w:line="244" w:lineRule="auto"/>
        <w:ind w:firstLine="851"/>
        <w:jc w:val="both"/>
      </w:pPr>
      <w:r w:rsidRPr="00C22490">
        <w:t xml:space="preserve"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</w:t>
      </w:r>
      <w:r w:rsidRPr="00C22490">
        <w:lastRenderedPageBreak/>
        <w:t xml:space="preserve">(підвищення посадового окладу, надбавки, доплати, які мають постійний характер), премії та одноразових додаткових видів грошового забезпечення. </w:t>
      </w:r>
    </w:p>
    <w:p w14:paraId="130B0351" w14:textId="77777777" w:rsidR="005E2A36" w:rsidRPr="00C22490" w:rsidRDefault="005E2A36" w:rsidP="005E2A36">
      <w:pPr>
        <w:spacing w:line="244" w:lineRule="auto"/>
        <w:ind w:firstLine="851"/>
        <w:jc w:val="both"/>
        <w:rPr>
          <w:b/>
          <w:sz w:val="20"/>
          <w:szCs w:val="20"/>
        </w:rPr>
      </w:pPr>
    </w:p>
    <w:p w14:paraId="288AED01" w14:textId="77777777" w:rsidR="005E2A36" w:rsidRPr="00C22490" w:rsidRDefault="005E2A36" w:rsidP="005E2A36">
      <w:pPr>
        <w:spacing w:line="244" w:lineRule="auto"/>
        <w:ind w:firstLine="851"/>
        <w:jc w:val="both"/>
      </w:pPr>
      <w:r w:rsidRPr="00C22490">
        <w:rPr>
          <w:b/>
        </w:rPr>
        <w:t>3. Інформація про строковість чи безстроковість призначення на посаду:</w:t>
      </w:r>
    </w:p>
    <w:p w14:paraId="74B30A24" w14:textId="77777777" w:rsidR="005E2A36" w:rsidRPr="00C22490" w:rsidRDefault="005E2A36" w:rsidP="005E2A36">
      <w:pPr>
        <w:spacing w:line="244" w:lineRule="auto"/>
        <w:ind w:firstLine="851"/>
        <w:jc w:val="both"/>
      </w:pPr>
      <w:r w:rsidRPr="00C22490">
        <w:t xml:space="preserve"> безстроково. </w:t>
      </w:r>
    </w:p>
    <w:p w14:paraId="1398EB8F" w14:textId="77777777" w:rsidR="005E2A36" w:rsidRPr="00877899" w:rsidRDefault="005E2A36" w:rsidP="005E2A36">
      <w:pPr>
        <w:spacing w:line="244" w:lineRule="auto"/>
        <w:ind w:firstLine="851"/>
        <w:jc w:val="both"/>
        <w:rPr>
          <w:i/>
        </w:rPr>
      </w:pPr>
    </w:p>
    <w:p w14:paraId="6C9196C0" w14:textId="77777777" w:rsidR="005E2A36" w:rsidRPr="00667578" w:rsidRDefault="005E2A36" w:rsidP="005E2A36">
      <w:pPr>
        <w:spacing w:line="244" w:lineRule="auto"/>
        <w:ind w:firstLine="851"/>
        <w:jc w:val="both"/>
      </w:pPr>
      <w:r w:rsidRPr="00667578">
        <w:rPr>
          <w:b/>
        </w:rPr>
        <w:t>4. Перелік документів, необхідних для участі в конкурсі, та строк їх подання:</w:t>
      </w:r>
    </w:p>
    <w:p w14:paraId="285140BB" w14:textId="77777777" w:rsidR="005E2A36" w:rsidRPr="00667578" w:rsidRDefault="005E2A36" w:rsidP="005E2A36">
      <w:pPr>
        <w:spacing w:line="244" w:lineRule="auto"/>
        <w:ind w:firstLine="851"/>
        <w:jc w:val="both"/>
      </w:pPr>
      <w:r w:rsidRPr="00667578">
        <w:t xml:space="preserve">1) письмова заява про участь у конкурсі, у якій також зазначається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</w:r>
    </w:p>
    <w:p w14:paraId="502D1EDF" w14:textId="77777777" w:rsidR="005E2A36" w:rsidRPr="00667578" w:rsidRDefault="005E2A36" w:rsidP="005E2A36">
      <w:pPr>
        <w:spacing w:line="244" w:lineRule="auto"/>
        <w:ind w:firstLine="851"/>
        <w:jc w:val="both"/>
      </w:pPr>
      <w:r w:rsidRPr="00667578">
        <w:t>2) копія паспорта громадянина України</w:t>
      </w:r>
      <w:r w:rsidR="00D6258B">
        <w:t>, картка платника податків</w:t>
      </w:r>
      <w:r w:rsidRPr="00667578">
        <w:t xml:space="preserve">; </w:t>
      </w:r>
    </w:p>
    <w:p w14:paraId="6E064227" w14:textId="77777777" w:rsidR="005E2A36" w:rsidRPr="00895547" w:rsidRDefault="005E2A36" w:rsidP="005E2A36">
      <w:pPr>
        <w:spacing w:line="244" w:lineRule="auto"/>
        <w:ind w:firstLine="851"/>
        <w:jc w:val="both"/>
      </w:pPr>
      <w:r w:rsidRPr="00895547">
        <w:t xml:space="preserve">3) </w:t>
      </w:r>
      <w:r w:rsidR="00067B61" w:rsidRPr="00895547">
        <w:t xml:space="preserve">копії </w:t>
      </w:r>
      <w:r w:rsidRPr="00895547">
        <w:t xml:space="preserve"> документ</w:t>
      </w:r>
      <w:r w:rsidR="00067B61" w:rsidRPr="00895547">
        <w:t xml:space="preserve">ів </w:t>
      </w:r>
      <w:r w:rsidRPr="00895547">
        <w:t xml:space="preserve"> про освіту</w:t>
      </w:r>
      <w:r w:rsidR="00067B61" w:rsidRPr="00895547">
        <w:t xml:space="preserve"> (дипломів, </w:t>
      </w:r>
      <w:proofErr w:type="spellStart"/>
      <w:r w:rsidR="00067B61" w:rsidRPr="00895547">
        <w:t>свідоцтв</w:t>
      </w:r>
      <w:proofErr w:type="spellEnd"/>
      <w:r w:rsidR="00067B61" w:rsidRPr="00895547">
        <w:t>, атестату про повну загальну середню освіту</w:t>
      </w:r>
      <w:r w:rsidR="00895547" w:rsidRPr="00895547">
        <w:t xml:space="preserve"> за умови, що такий документ</w:t>
      </w:r>
      <w:r w:rsidR="00067B61" w:rsidRPr="00895547">
        <w:t xml:space="preserve"> підтверджує вивчення особою української мови як навчального предмета (дисципліни), </w:t>
      </w:r>
      <w:r w:rsidR="00895547" w:rsidRPr="00895547">
        <w:t>або</w:t>
      </w:r>
      <w:r w:rsidR="00067B61" w:rsidRPr="00895547">
        <w:t xml:space="preserve"> державний сертифікат про рівень володіння державною мовою</w:t>
      </w:r>
      <w:r w:rsidRPr="00895547">
        <w:t xml:space="preserve">; </w:t>
      </w:r>
    </w:p>
    <w:p w14:paraId="0124B6A7" w14:textId="77777777" w:rsidR="005E2A36" w:rsidRPr="00667578" w:rsidRDefault="00454DA7" w:rsidP="005E2A36">
      <w:pPr>
        <w:spacing w:line="244" w:lineRule="auto"/>
        <w:ind w:firstLine="851"/>
        <w:jc w:val="both"/>
      </w:pPr>
      <w:r>
        <w:t>4</w:t>
      </w:r>
      <w:r w:rsidR="004C526C">
        <w:t xml:space="preserve">) </w:t>
      </w:r>
      <w:r w:rsidR="005E2A36" w:rsidRPr="00667578">
        <w:t>заповнена особова картка, визначеного зразка;</w:t>
      </w:r>
    </w:p>
    <w:p w14:paraId="787FC81B" w14:textId="77777777" w:rsidR="005E2A36" w:rsidRPr="00667578" w:rsidRDefault="00454DA7" w:rsidP="005E2A36">
      <w:pPr>
        <w:spacing w:line="244" w:lineRule="auto"/>
        <w:ind w:firstLine="851"/>
        <w:jc w:val="both"/>
      </w:pPr>
      <w:r>
        <w:t>5</w:t>
      </w:r>
      <w:r w:rsidR="005E2A36" w:rsidRPr="00667578">
        <w:t>) автобіографія</w:t>
      </w:r>
      <w:r w:rsidR="00D6258B">
        <w:t>, анкета</w:t>
      </w:r>
      <w:r w:rsidR="005E2A36" w:rsidRPr="00667578">
        <w:t>;</w:t>
      </w:r>
    </w:p>
    <w:p w14:paraId="592CB0CA" w14:textId="77777777" w:rsidR="005E2A36" w:rsidRPr="00667578" w:rsidRDefault="00454DA7" w:rsidP="005E2A36">
      <w:pPr>
        <w:spacing w:line="244" w:lineRule="auto"/>
        <w:ind w:firstLine="851"/>
        <w:jc w:val="both"/>
      </w:pPr>
      <w:r>
        <w:t>6</w:t>
      </w:r>
      <w:r w:rsidR="005E2A36" w:rsidRPr="00667578">
        <w:t>) фотокартка розміром 30х40 мм;</w:t>
      </w:r>
    </w:p>
    <w:p w14:paraId="228719DD" w14:textId="6E8C8CA3" w:rsidR="005E2A36" w:rsidRPr="00667578" w:rsidRDefault="00454DA7" w:rsidP="008B7B2E">
      <w:pPr>
        <w:tabs>
          <w:tab w:val="left" w:pos="993"/>
        </w:tabs>
        <w:spacing w:line="244" w:lineRule="auto"/>
        <w:ind w:firstLine="851"/>
        <w:jc w:val="both"/>
      </w:pPr>
      <w:r>
        <w:t>7</w:t>
      </w:r>
      <w:r w:rsidR="005E2A36" w:rsidRPr="00667578">
        <w:t>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 за 20</w:t>
      </w:r>
      <w:r w:rsidR="008B7B2E">
        <w:t>2</w:t>
      </w:r>
      <w:r w:rsidR="00293499">
        <w:rPr>
          <w:lang w:val="ru-RU"/>
        </w:rPr>
        <w:t>3</w:t>
      </w:r>
      <w:r w:rsidR="005E2A36" w:rsidRPr="00667578">
        <w:t xml:space="preserve"> рік</w:t>
      </w:r>
      <w:r w:rsidR="003750DE">
        <w:rPr>
          <w:lang w:val="ru-RU"/>
        </w:rPr>
        <w:t xml:space="preserve">, тип </w:t>
      </w:r>
      <w:proofErr w:type="spellStart"/>
      <w:r w:rsidR="003750DE">
        <w:rPr>
          <w:lang w:val="ru-RU"/>
        </w:rPr>
        <w:t>декларації</w:t>
      </w:r>
      <w:proofErr w:type="spellEnd"/>
      <w:r w:rsidR="003750DE">
        <w:rPr>
          <w:lang w:val="ru-RU"/>
        </w:rPr>
        <w:t xml:space="preserve"> – кандидат на посаду</w:t>
      </w:r>
      <w:r w:rsidR="005E2A36" w:rsidRPr="00667578">
        <w:t xml:space="preserve">; </w:t>
      </w:r>
    </w:p>
    <w:p w14:paraId="33F7FD04" w14:textId="77777777" w:rsidR="005E2A36" w:rsidRPr="00667578" w:rsidRDefault="00454DA7" w:rsidP="005E2A36">
      <w:pPr>
        <w:spacing w:line="244" w:lineRule="auto"/>
        <w:ind w:firstLine="851"/>
        <w:jc w:val="both"/>
      </w:pPr>
      <w:r>
        <w:t>8</w:t>
      </w:r>
      <w:r w:rsidR="005E2A36" w:rsidRPr="00667578">
        <w:t xml:space="preserve">) копія трудової книжки (за наявності); </w:t>
      </w:r>
    </w:p>
    <w:p w14:paraId="4BB2521A" w14:textId="77777777" w:rsidR="005E2A36" w:rsidRPr="00667578" w:rsidRDefault="00454DA7" w:rsidP="005E2A36">
      <w:pPr>
        <w:ind w:firstLine="851"/>
        <w:jc w:val="both"/>
      </w:pPr>
      <w:r>
        <w:t>9</w:t>
      </w:r>
      <w:r w:rsidR="005E2A36" w:rsidRPr="00667578">
        <w:t>)</w:t>
      </w:r>
      <w:r w:rsidR="00AD76ED">
        <w:t xml:space="preserve"> </w:t>
      </w:r>
      <w:r w:rsidR="005E2A36" w:rsidRPr="00667578">
        <w:t>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</w:t>
      </w:r>
    </w:p>
    <w:p w14:paraId="13048C82" w14:textId="77777777" w:rsidR="005E2A36" w:rsidRPr="00667578" w:rsidRDefault="005E2A36" w:rsidP="005E2A36">
      <w:pPr>
        <w:ind w:firstLine="851"/>
        <w:jc w:val="both"/>
      </w:pPr>
      <w:r w:rsidRPr="00667578">
        <w:t>1</w:t>
      </w:r>
      <w:r w:rsidR="00454DA7">
        <w:t>0</w:t>
      </w:r>
      <w:r w:rsidRPr="00667578">
        <w:t xml:space="preserve">) сертифікат наркологічного огляду та медична довідка психіатричного огляду; </w:t>
      </w:r>
    </w:p>
    <w:p w14:paraId="7E0A057C" w14:textId="6B0103FE" w:rsidR="00B8499C" w:rsidRPr="0083239A" w:rsidRDefault="00E67320" w:rsidP="003750DE">
      <w:pPr>
        <w:ind w:firstLine="851"/>
        <w:jc w:val="both"/>
        <w:rPr>
          <w:rFonts w:eastAsia="Times New Roman"/>
          <w:lang w:eastAsia="uk-UA"/>
        </w:rPr>
      </w:pPr>
      <w:r w:rsidRPr="0083239A">
        <w:t>1</w:t>
      </w:r>
      <w:r w:rsidR="00454DA7" w:rsidRPr="0083239A">
        <w:t>1</w:t>
      </w:r>
      <w:r w:rsidR="005E2A36" w:rsidRPr="0083239A">
        <w:t xml:space="preserve">) </w:t>
      </w:r>
      <w:r w:rsidR="003750DE" w:rsidRPr="0083239A">
        <w:rPr>
          <w:rFonts w:eastAsia="Times New Roman"/>
          <w:lang w:eastAsia="uk-UA"/>
        </w:rPr>
        <w:t>копію військово-облікового документа (посвідчення про приписку до призовної дільниці, військового квитка, тимчасового посвідчення військовозобов’язаного) або посвідчення особи військовослужбовця з відміткою про взяття на військовий облік та придатний до військової служби з оновленими даними.</w:t>
      </w:r>
    </w:p>
    <w:p w14:paraId="61816ABE" w14:textId="77777777" w:rsidR="005E2A36" w:rsidRPr="00667578" w:rsidRDefault="005E2A36" w:rsidP="005E2A36">
      <w:pPr>
        <w:spacing w:line="244" w:lineRule="auto"/>
        <w:ind w:firstLine="851"/>
        <w:jc w:val="both"/>
      </w:pPr>
      <w:r w:rsidRPr="00667578">
        <w:t xml:space="preserve"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 </w:t>
      </w:r>
    </w:p>
    <w:p w14:paraId="3CE8EF3D" w14:textId="77777777" w:rsidR="001D6A37" w:rsidRDefault="001D6A37" w:rsidP="005E2A36">
      <w:pPr>
        <w:spacing w:line="244" w:lineRule="auto"/>
        <w:ind w:firstLine="773"/>
        <w:jc w:val="both"/>
        <w:rPr>
          <w:color w:val="FF0000"/>
        </w:rPr>
      </w:pPr>
    </w:p>
    <w:p w14:paraId="75D442E8" w14:textId="7BCE96D7" w:rsidR="001904F0" w:rsidRDefault="001904F0" w:rsidP="001904F0">
      <w:pPr>
        <w:ind w:firstLine="773"/>
        <w:jc w:val="both"/>
      </w:pPr>
      <w:r>
        <w:t xml:space="preserve">Документи приймаються з 09.00 год. </w:t>
      </w:r>
      <w:r w:rsidR="0083239A">
        <w:rPr>
          <w:lang w:val="ru-RU"/>
        </w:rPr>
        <w:t xml:space="preserve">06 </w:t>
      </w:r>
      <w:proofErr w:type="spellStart"/>
      <w:r w:rsidR="0083239A">
        <w:rPr>
          <w:lang w:val="ru-RU"/>
        </w:rPr>
        <w:t>серпня</w:t>
      </w:r>
      <w:proofErr w:type="spellEnd"/>
      <w:r w:rsidR="0083239A">
        <w:rPr>
          <w:lang w:val="ru-RU"/>
        </w:rPr>
        <w:t xml:space="preserve"> </w:t>
      </w:r>
      <w:r>
        <w:t>202</w:t>
      </w:r>
      <w:r>
        <w:rPr>
          <w:lang w:val="ru-RU"/>
        </w:rPr>
        <w:t>4</w:t>
      </w:r>
      <w:r>
        <w:t xml:space="preserve"> року до 1</w:t>
      </w:r>
      <w:r>
        <w:rPr>
          <w:lang w:val="ru-RU"/>
        </w:rPr>
        <w:t>3</w:t>
      </w:r>
      <w:r>
        <w:t xml:space="preserve">.00 год.                       </w:t>
      </w:r>
      <w:r w:rsidR="0083239A" w:rsidRPr="005054DD">
        <w:t xml:space="preserve">19 серпня </w:t>
      </w:r>
      <w:r>
        <w:t xml:space="preserve">2024 року за </w:t>
      </w:r>
      <w:proofErr w:type="spellStart"/>
      <w:r>
        <w:t>адресою</w:t>
      </w:r>
      <w:proofErr w:type="spellEnd"/>
      <w:r>
        <w:t>: м. Вінниця, вул. Гонти, 39.</w:t>
      </w:r>
    </w:p>
    <w:p w14:paraId="507F70E8" w14:textId="77777777" w:rsidR="005E2A36" w:rsidRPr="0068363B" w:rsidRDefault="005E2A36" w:rsidP="005E2A36">
      <w:pPr>
        <w:spacing w:line="244" w:lineRule="auto"/>
        <w:ind w:firstLine="851"/>
        <w:jc w:val="both"/>
        <w:rPr>
          <w:i/>
          <w:color w:val="FF0000"/>
        </w:rPr>
      </w:pPr>
    </w:p>
    <w:p w14:paraId="441B534A" w14:textId="7D020438" w:rsidR="005E2A36" w:rsidRDefault="005E2A36" w:rsidP="004730FA">
      <w:pPr>
        <w:tabs>
          <w:tab w:val="left" w:pos="0"/>
        </w:tabs>
        <w:ind w:right="-1" w:firstLine="709"/>
        <w:jc w:val="both"/>
      </w:pPr>
      <w:r w:rsidRPr="0083239A">
        <w:t>На</w:t>
      </w:r>
      <w:r w:rsidR="00667578" w:rsidRPr="0083239A">
        <w:rPr>
          <w:lang w:eastAsia="en-US"/>
        </w:rPr>
        <w:t xml:space="preserve"> </w:t>
      </w:r>
      <w:r w:rsidR="0083239A" w:rsidRPr="0083239A">
        <w:t xml:space="preserve">контролера </w:t>
      </w:r>
      <w:r w:rsidR="0083239A" w:rsidRPr="0083239A">
        <w:rPr>
          <w:rFonts w:eastAsiaTheme="minorHAnsi"/>
          <w:lang w:eastAsia="en-US" w:bidi="en-US"/>
        </w:rPr>
        <w:t xml:space="preserve">ІІ категорії 1 відділення (м. Вінниця) (Господарський суд Вінницької області) 1 взводу охорони (м. Вінниця) 1 підрозділу охорони                     </w:t>
      </w:r>
      <w:r w:rsidR="0083239A" w:rsidRPr="0083239A">
        <w:rPr>
          <w:rFonts w:eastAsiaTheme="minorHAnsi"/>
          <w:lang w:eastAsia="en-US" w:bidi="en-US"/>
        </w:rPr>
        <w:lastRenderedPageBreak/>
        <w:t xml:space="preserve">(м. Вінниця) територіального управління Служби судової охорони у Вінницькій </w:t>
      </w:r>
      <w:r w:rsidRPr="0083239A">
        <w:t>поширюються обмеження та вимоги, встановлені Законом</w:t>
      </w:r>
      <w:r w:rsidRPr="004730FA">
        <w:t xml:space="preserve">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14:paraId="67572402" w14:textId="77777777" w:rsidR="004730FA" w:rsidRPr="004730FA" w:rsidRDefault="004730FA" w:rsidP="004730FA">
      <w:pPr>
        <w:tabs>
          <w:tab w:val="left" w:pos="0"/>
        </w:tabs>
        <w:ind w:right="-1" w:firstLine="709"/>
        <w:jc w:val="both"/>
      </w:pPr>
    </w:p>
    <w:p w14:paraId="150D50AC" w14:textId="77777777" w:rsidR="005E2A36" w:rsidRPr="002740BD" w:rsidRDefault="005E2A36" w:rsidP="005E2A36">
      <w:pPr>
        <w:spacing w:before="120" w:after="120" w:line="216" w:lineRule="auto"/>
        <w:ind w:firstLine="851"/>
        <w:jc w:val="both"/>
        <w:rPr>
          <w:lang w:val="ru-RU"/>
        </w:rPr>
      </w:pPr>
      <w:r w:rsidRPr="002740BD">
        <w:rPr>
          <w:b/>
        </w:rPr>
        <w:t xml:space="preserve">5. Місце, дата та час початку проведення конкурсу: </w:t>
      </w:r>
    </w:p>
    <w:p w14:paraId="3ADC9832" w14:textId="283355D7" w:rsidR="005E2A36" w:rsidRPr="001904F0" w:rsidRDefault="005E2A36" w:rsidP="005E2A36">
      <w:pPr>
        <w:spacing w:before="120" w:after="120" w:line="216" w:lineRule="auto"/>
        <w:ind w:firstLine="851"/>
        <w:jc w:val="both"/>
        <w:rPr>
          <w:lang w:val="ru-RU"/>
        </w:rPr>
      </w:pPr>
      <w:r w:rsidRPr="001904F0">
        <w:rPr>
          <w:lang w:val="ru-RU"/>
        </w:rPr>
        <w:t xml:space="preserve">м. </w:t>
      </w:r>
      <w:proofErr w:type="spellStart"/>
      <w:r w:rsidRPr="001904F0">
        <w:rPr>
          <w:lang w:val="ru-RU"/>
        </w:rPr>
        <w:t>Вінниця</w:t>
      </w:r>
      <w:proofErr w:type="spellEnd"/>
      <w:r w:rsidRPr="001904F0">
        <w:rPr>
          <w:lang w:val="ru-RU"/>
        </w:rPr>
        <w:t xml:space="preserve">, </w:t>
      </w:r>
      <w:proofErr w:type="spellStart"/>
      <w:r w:rsidRPr="001904F0">
        <w:rPr>
          <w:lang w:val="ru-RU"/>
        </w:rPr>
        <w:t>вул</w:t>
      </w:r>
      <w:proofErr w:type="spellEnd"/>
      <w:r w:rsidRPr="001904F0">
        <w:rPr>
          <w:lang w:val="ru-RU"/>
        </w:rPr>
        <w:t xml:space="preserve">. </w:t>
      </w:r>
      <w:proofErr w:type="spellStart"/>
      <w:r w:rsidRPr="001904F0">
        <w:rPr>
          <w:lang w:val="ru-RU"/>
        </w:rPr>
        <w:t>Гонти</w:t>
      </w:r>
      <w:proofErr w:type="spellEnd"/>
      <w:r w:rsidRPr="001904F0">
        <w:rPr>
          <w:lang w:val="ru-RU"/>
        </w:rPr>
        <w:t xml:space="preserve">, 39, </w:t>
      </w:r>
      <w:proofErr w:type="spellStart"/>
      <w:r w:rsidRPr="001904F0">
        <w:rPr>
          <w:lang w:val="ru-RU"/>
        </w:rPr>
        <w:t>територіальне</w:t>
      </w:r>
      <w:proofErr w:type="spellEnd"/>
      <w:r w:rsidRPr="001904F0">
        <w:rPr>
          <w:lang w:val="ru-RU"/>
        </w:rPr>
        <w:t xml:space="preserve"> </w:t>
      </w:r>
      <w:proofErr w:type="spellStart"/>
      <w:r w:rsidRPr="001904F0">
        <w:rPr>
          <w:lang w:val="ru-RU"/>
        </w:rPr>
        <w:t>управління</w:t>
      </w:r>
      <w:proofErr w:type="spellEnd"/>
      <w:r w:rsidRPr="001904F0">
        <w:rPr>
          <w:lang w:val="ru-RU"/>
        </w:rPr>
        <w:t xml:space="preserve"> </w:t>
      </w:r>
      <w:proofErr w:type="spellStart"/>
      <w:r w:rsidRPr="001904F0">
        <w:rPr>
          <w:lang w:val="ru-RU"/>
        </w:rPr>
        <w:t>Служби</w:t>
      </w:r>
      <w:proofErr w:type="spellEnd"/>
      <w:r w:rsidRPr="001904F0">
        <w:rPr>
          <w:lang w:val="ru-RU"/>
        </w:rPr>
        <w:t xml:space="preserve"> </w:t>
      </w:r>
      <w:proofErr w:type="spellStart"/>
      <w:r w:rsidRPr="001904F0">
        <w:rPr>
          <w:lang w:val="ru-RU"/>
        </w:rPr>
        <w:t>судової</w:t>
      </w:r>
      <w:proofErr w:type="spellEnd"/>
      <w:r w:rsidRPr="001904F0">
        <w:rPr>
          <w:lang w:val="ru-RU"/>
        </w:rPr>
        <w:t xml:space="preserve"> </w:t>
      </w:r>
      <w:proofErr w:type="spellStart"/>
      <w:r w:rsidRPr="001904F0">
        <w:rPr>
          <w:lang w:val="ru-RU"/>
        </w:rPr>
        <w:t>охорони</w:t>
      </w:r>
      <w:proofErr w:type="spellEnd"/>
      <w:r w:rsidRPr="001904F0">
        <w:rPr>
          <w:lang w:val="ru-RU"/>
        </w:rPr>
        <w:t xml:space="preserve"> у</w:t>
      </w:r>
      <w:r w:rsidR="00CB72C0" w:rsidRPr="001904F0">
        <w:rPr>
          <w:lang w:val="ru-RU"/>
        </w:rPr>
        <w:t xml:space="preserve"> </w:t>
      </w:r>
      <w:proofErr w:type="spellStart"/>
      <w:r w:rsidR="00CB72C0" w:rsidRPr="001904F0">
        <w:rPr>
          <w:lang w:val="ru-RU"/>
        </w:rPr>
        <w:t>Вінницькій</w:t>
      </w:r>
      <w:proofErr w:type="spellEnd"/>
      <w:r w:rsidR="00CB72C0" w:rsidRPr="001904F0">
        <w:rPr>
          <w:lang w:val="ru-RU"/>
        </w:rPr>
        <w:t xml:space="preserve"> </w:t>
      </w:r>
      <w:proofErr w:type="spellStart"/>
      <w:r w:rsidR="00CB72C0" w:rsidRPr="001904F0">
        <w:rPr>
          <w:lang w:val="ru-RU"/>
        </w:rPr>
        <w:t>області</w:t>
      </w:r>
      <w:proofErr w:type="spellEnd"/>
      <w:r w:rsidR="00CB72C0" w:rsidRPr="001904F0">
        <w:rPr>
          <w:lang w:val="ru-RU"/>
        </w:rPr>
        <w:t xml:space="preserve">  з  09.</w:t>
      </w:r>
      <w:r w:rsidR="00E83EE6">
        <w:rPr>
          <w:lang w:val="ru-RU"/>
        </w:rPr>
        <w:t>0</w:t>
      </w:r>
      <w:r w:rsidR="00310801" w:rsidRPr="001904F0">
        <w:rPr>
          <w:lang w:val="ru-RU"/>
        </w:rPr>
        <w:t>0</w:t>
      </w:r>
      <w:r w:rsidR="00CB72C0" w:rsidRPr="001904F0">
        <w:rPr>
          <w:lang w:val="ru-RU"/>
        </w:rPr>
        <w:t xml:space="preserve"> </w:t>
      </w:r>
      <w:r w:rsidR="0004249A" w:rsidRPr="001904F0">
        <w:rPr>
          <w:lang w:val="ru-RU"/>
        </w:rPr>
        <w:t xml:space="preserve">год. </w:t>
      </w:r>
      <w:r w:rsidR="0052444F">
        <w:rPr>
          <w:lang w:val="ru-RU"/>
        </w:rPr>
        <w:t xml:space="preserve">21 </w:t>
      </w:r>
      <w:proofErr w:type="spellStart"/>
      <w:r w:rsidR="0052444F">
        <w:rPr>
          <w:lang w:val="ru-RU"/>
        </w:rPr>
        <w:t>серпня</w:t>
      </w:r>
      <w:proofErr w:type="spellEnd"/>
      <w:r w:rsidR="0052444F">
        <w:rPr>
          <w:lang w:val="ru-RU"/>
        </w:rPr>
        <w:t xml:space="preserve"> </w:t>
      </w:r>
      <w:r w:rsidRPr="001904F0">
        <w:rPr>
          <w:lang w:val="ru-RU"/>
        </w:rPr>
        <w:t>202</w:t>
      </w:r>
      <w:r w:rsidR="001904F0" w:rsidRPr="001904F0">
        <w:rPr>
          <w:lang w:val="ru-RU"/>
        </w:rPr>
        <w:t>4</w:t>
      </w:r>
      <w:r w:rsidRPr="001904F0">
        <w:rPr>
          <w:lang w:val="ru-RU"/>
        </w:rPr>
        <w:t xml:space="preserve"> року.</w:t>
      </w:r>
    </w:p>
    <w:p w14:paraId="3BC79B78" w14:textId="77777777" w:rsidR="005E2A36" w:rsidRPr="002740BD" w:rsidRDefault="005E2A36" w:rsidP="005E2A36">
      <w:pPr>
        <w:widowControl w:val="0"/>
        <w:tabs>
          <w:tab w:val="left" w:pos="142"/>
        </w:tabs>
        <w:ind w:firstLine="771"/>
        <w:jc w:val="both"/>
        <w:rPr>
          <w:b/>
          <w:sz w:val="20"/>
          <w:szCs w:val="20"/>
        </w:rPr>
      </w:pPr>
    </w:p>
    <w:p w14:paraId="73A4143F" w14:textId="77777777" w:rsidR="005E2A36" w:rsidRPr="002740BD" w:rsidRDefault="005E2A36" w:rsidP="005E2A36">
      <w:pPr>
        <w:widowControl w:val="0"/>
        <w:tabs>
          <w:tab w:val="left" w:pos="142"/>
        </w:tabs>
        <w:ind w:firstLine="771"/>
        <w:jc w:val="both"/>
        <w:rPr>
          <w:b/>
          <w:snapToGrid w:val="0"/>
        </w:rPr>
      </w:pPr>
      <w:r w:rsidRPr="002740BD">
        <w:rPr>
          <w:b/>
        </w:rPr>
        <w:t xml:space="preserve">6. </w:t>
      </w:r>
      <w:proofErr w:type="spellStart"/>
      <w:r w:rsidRPr="002740BD">
        <w:rPr>
          <w:b/>
          <w:snapToGrid w:val="0"/>
          <w:lang w:val="ru-RU"/>
        </w:rPr>
        <w:t>Контактний</w:t>
      </w:r>
      <w:proofErr w:type="spellEnd"/>
      <w:r w:rsidRPr="002740BD">
        <w:rPr>
          <w:b/>
          <w:snapToGrid w:val="0"/>
          <w:lang w:val="ru-RU"/>
        </w:rPr>
        <w:t xml:space="preserve"> номер </w:t>
      </w:r>
      <w:proofErr w:type="spellStart"/>
      <w:r w:rsidRPr="002740BD">
        <w:rPr>
          <w:b/>
          <w:snapToGrid w:val="0"/>
          <w:lang w:val="ru-RU"/>
        </w:rPr>
        <w:t>телеф</w:t>
      </w:r>
      <w:r w:rsidRPr="002740BD">
        <w:rPr>
          <w:b/>
          <w:snapToGrid w:val="0"/>
        </w:rPr>
        <w:t>ону</w:t>
      </w:r>
      <w:proofErr w:type="spellEnd"/>
      <w:r w:rsidRPr="002740BD">
        <w:rPr>
          <w:b/>
          <w:snapToGrid w:val="0"/>
        </w:rPr>
        <w:t xml:space="preserve"> та адреса електронної пошти </w:t>
      </w:r>
      <w:proofErr w:type="spellStart"/>
      <w:r w:rsidRPr="002740BD">
        <w:rPr>
          <w:b/>
          <w:snapToGrid w:val="0"/>
          <w:lang w:val="ru-RU"/>
        </w:rPr>
        <w:t>відділу</w:t>
      </w:r>
      <w:proofErr w:type="spellEnd"/>
      <w:r w:rsidRPr="002740BD">
        <w:rPr>
          <w:b/>
          <w:snapToGrid w:val="0"/>
          <w:lang w:val="ru-RU"/>
        </w:rPr>
        <w:t xml:space="preserve"> по </w:t>
      </w:r>
      <w:proofErr w:type="spellStart"/>
      <w:r w:rsidRPr="002740BD">
        <w:rPr>
          <w:b/>
          <w:snapToGrid w:val="0"/>
          <w:lang w:val="ru-RU"/>
        </w:rPr>
        <w:t>роботі</w:t>
      </w:r>
      <w:proofErr w:type="spellEnd"/>
      <w:r w:rsidRPr="002740BD">
        <w:rPr>
          <w:b/>
          <w:snapToGrid w:val="0"/>
          <w:lang w:val="ru-RU"/>
        </w:rPr>
        <w:t xml:space="preserve"> з персоналом </w:t>
      </w:r>
      <w:r w:rsidRPr="002740BD">
        <w:rPr>
          <w:b/>
          <w:snapToGrid w:val="0"/>
        </w:rPr>
        <w:t xml:space="preserve">для питань щодо проведення конкурсу: </w:t>
      </w:r>
    </w:p>
    <w:p w14:paraId="78A9A3ED" w14:textId="77777777" w:rsidR="005E2A36" w:rsidRPr="002740BD" w:rsidRDefault="005E2A36" w:rsidP="005E2A36">
      <w:pPr>
        <w:ind w:firstLine="709"/>
        <w:jc w:val="both"/>
      </w:pPr>
      <w:proofErr w:type="spellStart"/>
      <w:r w:rsidRPr="00827488">
        <w:t>тел</w:t>
      </w:r>
      <w:proofErr w:type="spellEnd"/>
      <w:r w:rsidRPr="00827488">
        <w:t xml:space="preserve">. </w:t>
      </w:r>
      <w:r w:rsidR="00801F43" w:rsidRPr="00827488">
        <w:t>096-015-37-37;</w:t>
      </w:r>
      <w:r w:rsidR="00CE3B39" w:rsidRPr="00827488">
        <w:t xml:space="preserve"> </w:t>
      </w:r>
      <w:proofErr w:type="spellStart"/>
      <w:r w:rsidR="00CE3B39">
        <w:rPr>
          <w:lang w:val="en-US"/>
        </w:rPr>
        <w:t>vrp</w:t>
      </w:r>
      <w:proofErr w:type="spellEnd"/>
      <w:r w:rsidRPr="002740BD">
        <w:rPr>
          <w:lang w:val="ru-RU"/>
        </w:rPr>
        <w:t>.</w:t>
      </w:r>
      <w:proofErr w:type="spellStart"/>
      <w:r w:rsidRPr="002740BD">
        <w:rPr>
          <w:lang w:val="en-US"/>
        </w:rPr>
        <w:t>vn</w:t>
      </w:r>
      <w:proofErr w:type="spellEnd"/>
      <w:r w:rsidRPr="002740BD">
        <w:rPr>
          <w:lang w:val="ru-RU"/>
        </w:rPr>
        <w:t>@</w:t>
      </w:r>
      <w:proofErr w:type="spellStart"/>
      <w:r w:rsidRPr="002740BD">
        <w:rPr>
          <w:lang w:val="en-US"/>
        </w:rPr>
        <w:t>sso</w:t>
      </w:r>
      <w:proofErr w:type="spellEnd"/>
      <w:r w:rsidRPr="002740BD">
        <w:rPr>
          <w:lang w:val="ru-RU"/>
        </w:rPr>
        <w:t>.</w:t>
      </w:r>
      <w:r w:rsidRPr="002740BD">
        <w:rPr>
          <w:lang w:val="en-US"/>
        </w:rPr>
        <w:t>gov</w:t>
      </w:r>
      <w:r w:rsidRPr="002740BD">
        <w:rPr>
          <w:lang w:val="ru-RU"/>
        </w:rPr>
        <w:t>.</w:t>
      </w:r>
      <w:proofErr w:type="spellStart"/>
      <w:r w:rsidRPr="002740BD">
        <w:rPr>
          <w:lang w:val="en-US"/>
        </w:rPr>
        <w:t>ua</w:t>
      </w:r>
      <w:proofErr w:type="spellEnd"/>
    </w:p>
    <w:p w14:paraId="1F02C2CC" w14:textId="77777777" w:rsidR="005E2A36" w:rsidRPr="002740BD" w:rsidRDefault="005E2A36" w:rsidP="00CE3B39">
      <w:pPr>
        <w:spacing w:before="240" w:after="240"/>
        <w:jc w:val="center"/>
        <w:rPr>
          <w:b/>
        </w:rPr>
      </w:pPr>
      <w:r w:rsidRPr="002740BD">
        <w:rPr>
          <w:b/>
        </w:rPr>
        <w:t>Кваліфікаційні вимоги</w:t>
      </w:r>
    </w:p>
    <w:tbl>
      <w:tblPr>
        <w:tblW w:w="9870" w:type="dxa"/>
        <w:tblLook w:val="04A0" w:firstRow="1" w:lastRow="0" w:firstColumn="1" w:lastColumn="0" w:noHBand="0" w:noVBand="1"/>
      </w:tblPr>
      <w:tblGrid>
        <w:gridCol w:w="4090"/>
        <w:gridCol w:w="187"/>
        <w:gridCol w:w="5593"/>
      </w:tblGrid>
      <w:tr w:rsidR="005E2A36" w:rsidRPr="002740BD" w14:paraId="6D2BA4A9" w14:textId="77777777" w:rsidTr="005E2A36">
        <w:trPr>
          <w:trHeight w:val="571"/>
        </w:trPr>
        <w:tc>
          <w:tcPr>
            <w:tcW w:w="4090" w:type="dxa"/>
            <w:hideMark/>
          </w:tcPr>
          <w:p w14:paraId="47F7BDC9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1. Освіта</w:t>
            </w:r>
          </w:p>
        </w:tc>
        <w:tc>
          <w:tcPr>
            <w:tcW w:w="5780" w:type="dxa"/>
            <w:gridSpan w:val="2"/>
          </w:tcPr>
          <w:p w14:paraId="0638B246" w14:textId="77777777" w:rsidR="002740BD" w:rsidRPr="002740BD" w:rsidRDefault="002740BD" w:rsidP="002740BD">
            <w:pPr>
              <w:ind w:left="6" w:right="-3" w:hanging="6"/>
              <w:contextualSpacing/>
              <w:jc w:val="both"/>
            </w:pPr>
            <w:r w:rsidRPr="002740BD">
              <w:t>повна загальна середня освіта.</w:t>
            </w:r>
          </w:p>
          <w:p w14:paraId="481BCA45" w14:textId="77777777" w:rsidR="005E2A36" w:rsidRPr="002740BD" w:rsidRDefault="005E2A36" w:rsidP="002740BD">
            <w:pPr>
              <w:ind w:left="6" w:hanging="6"/>
              <w:contextualSpacing/>
              <w:jc w:val="both"/>
            </w:pPr>
          </w:p>
        </w:tc>
      </w:tr>
      <w:tr w:rsidR="005E2A36" w:rsidRPr="002740BD" w14:paraId="05AD7A10" w14:textId="77777777" w:rsidTr="005E2A36">
        <w:trPr>
          <w:trHeight w:val="1053"/>
        </w:trPr>
        <w:tc>
          <w:tcPr>
            <w:tcW w:w="4090" w:type="dxa"/>
            <w:hideMark/>
          </w:tcPr>
          <w:p w14:paraId="3E58E14E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2. Досвід роботи</w:t>
            </w:r>
          </w:p>
        </w:tc>
        <w:tc>
          <w:tcPr>
            <w:tcW w:w="5780" w:type="dxa"/>
            <w:gridSpan w:val="2"/>
          </w:tcPr>
          <w:p w14:paraId="72C83530" w14:textId="77777777" w:rsidR="005E2A36" w:rsidRPr="002740BD" w:rsidRDefault="00D6258B" w:rsidP="00370943">
            <w:pPr>
              <w:ind w:left="6" w:hanging="6"/>
              <w:contextualSpacing/>
              <w:jc w:val="both"/>
            </w:pPr>
            <w:r>
              <w:t xml:space="preserve">без досвіду роботи </w:t>
            </w:r>
          </w:p>
        </w:tc>
      </w:tr>
      <w:tr w:rsidR="005E2A36" w:rsidRPr="002740BD" w14:paraId="29608C45" w14:textId="77777777" w:rsidTr="005E2A36">
        <w:trPr>
          <w:trHeight w:val="691"/>
        </w:trPr>
        <w:tc>
          <w:tcPr>
            <w:tcW w:w="4090" w:type="dxa"/>
            <w:hideMark/>
          </w:tcPr>
          <w:p w14:paraId="6B306298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3. Володіння державною</w:t>
            </w:r>
          </w:p>
          <w:p w14:paraId="3A43568F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мовою</w:t>
            </w:r>
          </w:p>
        </w:tc>
        <w:tc>
          <w:tcPr>
            <w:tcW w:w="5780" w:type="dxa"/>
            <w:gridSpan w:val="2"/>
            <w:hideMark/>
          </w:tcPr>
          <w:p w14:paraId="445C70CF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вільне володіння державною мовою.</w:t>
            </w:r>
          </w:p>
        </w:tc>
      </w:tr>
      <w:tr w:rsidR="005E2A36" w:rsidRPr="002740BD" w14:paraId="78063F4A" w14:textId="77777777" w:rsidTr="005E2A36">
        <w:trPr>
          <w:trHeight w:val="409"/>
        </w:trPr>
        <w:tc>
          <w:tcPr>
            <w:tcW w:w="9870" w:type="dxa"/>
            <w:gridSpan w:val="3"/>
          </w:tcPr>
          <w:p w14:paraId="1687EFC6" w14:textId="77777777" w:rsidR="005E2A36" w:rsidRPr="002740BD" w:rsidRDefault="005E2A36" w:rsidP="00FB7767">
            <w:pPr>
              <w:spacing w:line="254" w:lineRule="auto"/>
              <w:jc w:val="center"/>
              <w:rPr>
                <w:b/>
              </w:rPr>
            </w:pPr>
            <w:r w:rsidRPr="002740BD">
              <w:rPr>
                <w:b/>
              </w:rPr>
              <w:t>Вимоги до компетентності</w:t>
            </w:r>
          </w:p>
        </w:tc>
      </w:tr>
      <w:tr w:rsidR="005E2A36" w:rsidRPr="002740BD" w14:paraId="3C9D3DB5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22B6FB36" w14:textId="77777777" w:rsidR="005E2A36" w:rsidRPr="002740BD" w:rsidRDefault="005E2A36">
            <w:pPr>
              <w:spacing w:line="254" w:lineRule="auto"/>
            </w:pPr>
            <w:r w:rsidRPr="002740BD">
              <w:t>1. Наявність лідерських якостей</w:t>
            </w:r>
          </w:p>
        </w:tc>
        <w:tc>
          <w:tcPr>
            <w:tcW w:w="5593" w:type="dxa"/>
            <w:hideMark/>
          </w:tcPr>
          <w:p w14:paraId="60D00DDF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встановлення цілей, пріоритетів та орієнтирів; стратегічне планування;</w:t>
            </w:r>
          </w:p>
          <w:p w14:paraId="28B11A40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багатофункціональність;</w:t>
            </w:r>
          </w:p>
          <w:p w14:paraId="2D48D4DB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ведення ділових переговорів;</w:t>
            </w:r>
          </w:p>
          <w:p w14:paraId="5E1A9399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досягнення кінцевих результатів</w:t>
            </w:r>
          </w:p>
        </w:tc>
      </w:tr>
      <w:tr w:rsidR="005E2A36" w:rsidRPr="002740BD" w14:paraId="45576D26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77551C85" w14:textId="77777777" w:rsidR="005E2A36" w:rsidRPr="002740BD" w:rsidRDefault="005E2A36">
            <w:pPr>
              <w:spacing w:line="254" w:lineRule="auto"/>
            </w:pPr>
            <w:r w:rsidRPr="002740BD">
              <w:t>2. Вміння приймати ефективні рішення</w:t>
            </w:r>
          </w:p>
        </w:tc>
        <w:tc>
          <w:tcPr>
            <w:tcW w:w="5593" w:type="dxa"/>
            <w:hideMark/>
          </w:tcPr>
          <w:p w14:paraId="17341D5E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здатність швидко приймати управлінські рішення та ефективно діяти в екстремальних ситуаціях</w:t>
            </w:r>
          </w:p>
        </w:tc>
      </w:tr>
      <w:tr w:rsidR="005E2A36" w:rsidRPr="002740BD" w14:paraId="12D5C082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46032804" w14:textId="77777777" w:rsidR="005E2A36" w:rsidRPr="002740BD" w:rsidRDefault="005E2A36">
            <w:pPr>
              <w:spacing w:line="254" w:lineRule="auto"/>
            </w:pPr>
            <w:r w:rsidRPr="002740BD">
              <w:t>3. Аналітичні здібності</w:t>
            </w:r>
          </w:p>
        </w:tc>
        <w:tc>
          <w:tcPr>
            <w:tcW w:w="5593" w:type="dxa"/>
            <w:hideMark/>
          </w:tcPr>
          <w:p w14:paraId="0222F9CC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здатність систематизувати, узагальнювати інформацію; гнучкість; проникливість</w:t>
            </w:r>
          </w:p>
        </w:tc>
      </w:tr>
      <w:tr w:rsidR="005E2A36" w:rsidRPr="002740BD" w14:paraId="7646ADBA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2D46F3F3" w14:textId="77777777" w:rsidR="005E2A36" w:rsidRPr="002740BD" w:rsidRDefault="005E2A36">
            <w:pPr>
              <w:spacing w:line="254" w:lineRule="auto"/>
            </w:pPr>
            <w:r w:rsidRPr="002740BD">
              <w:t>4. Управління організацією та персоналом</w:t>
            </w:r>
          </w:p>
        </w:tc>
        <w:tc>
          <w:tcPr>
            <w:tcW w:w="5593" w:type="dxa"/>
            <w:hideMark/>
          </w:tcPr>
          <w:p w14:paraId="16098F04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організація роботи та контроль;</w:t>
            </w:r>
          </w:p>
          <w:p w14:paraId="07C048D9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управління людськими ресурсами;</w:t>
            </w:r>
          </w:p>
          <w:p w14:paraId="76B76FBD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 xml:space="preserve">вміння мотивувати підлеглих працівників </w:t>
            </w:r>
          </w:p>
        </w:tc>
      </w:tr>
      <w:tr w:rsidR="005E2A36" w:rsidRPr="002740BD" w14:paraId="6971726A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1083B362" w14:textId="77777777" w:rsidR="005E2A36" w:rsidRPr="002740BD" w:rsidRDefault="005E2A36">
            <w:pPr>
              <w:spacing w:line="254" w:lineRule="auto"/>
            </w:pPr>
            <w:r w:rsidRPr="002740BD">
              <w:t>5. Особистісні компетенції</w:t>
            </w:r>
          </w:p>
        </w:tc>
        <w:tc>
          <w:tcPr>
            <w:tcW w:w="5593" w:type="dxa"/>
            <w:hideMark/>
          </w:tcPr>
          <w:p w14:paraId="27855EFD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принциповість, рішучість і вимогливість під час прийняття рішень;</w:t>
            </w:r>
          </w:p>
          <w:p w14:paraId="4299E614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системність;</w:t>
            </w:r>
          </w:p>
          <w:p w14:paraId="251C62C3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самоорганізація та саморозвиток;</w:t>
            </w:r>
          </w:p>
          <w:p w14:paraId="4D058FFB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політична нейтральність</w:t>
            </w:r>
          </w:p>
        </w:tc>
      </w:tr>
      <w:tr w:rsidR="005E2A36" w:rsidRPr="002740BD" w14:paraId="11B280ED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403F2B5E" w14:textId="77777777" w:rsidR="005E2A36" w:rsidRPr="002740BD" w:rsidRDefault="005E2A36">
            <w:pPr>
              <w:spacing w:line="254" w:lineRule="auto"/>
            </w:pPr>
            <w:r w:rsidRPr="002740BD">
              <w:lastRenderedPageBreak/>
              <w:t>6. Забезпечення охорони об’єктів системи правосуддя</w:t>
            </w:r>
          </w:p>
        </w:tc>
        <w:tc>
          <w:tcPr>
            <w:tcW w:w="5593" w:type="dxa"/>
            <w:hideMark/>
          </w:tcPr>
          <w:p w14:paraId="526F8D57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знання законодавства, яке регулює діяльність судових та правоохоронних органів;</w:t>
            </w:r>
          </w:p>
          <w:p w14:paraId="1C8E146E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знання системи правоохоронних органів, розмежування їх компетенції, порядок забезпечення їх співпраці при забезпеченні охорони об’єктів системи правосуддя</w:t>
            </w:r>
          </w:p>
        </w:tc>
      </w:tr>
      <w:tr w:rsidR="005E2A36" w:rsidRPr="002740BD" w14:paraId="4FD16149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0808CA16" w14:textId="77777777" w:rsidR="005E2A36" w:rsidRPr="002740BD" w:rsidRDefault="005E2A36">
            <w:pPr>
              <w:spacing w:line="254" w:lineRule="auto"/>
            </w:pPr>
            <w:r w:rsidRPr="002740BD">
              <w:t xml:space="preserve">7. Робота з інформацією </w:t>
            </w:r>
          </w:p>
        </w:tc>
        <w:tc>
          <w:tcPr>
            <w:tcW w:w="5593" w:type="dxa"/>
            <w:hideMark/>
          </w:tcPr>
          <w:p w14:paraId="543D5421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знання основ законодавства про інформацію.</w:t>
            </w:r>
          </w:p>
        </w:tc>
      </w:tr>
      <w:tr w:rsidR="005E2A36" w:rsidRPr="002740BD" w14:paraId="1A5E1EDB" w14:textId="77777777" w:rsidTr="005E2A36">
        <w:trPr>
          <w:trHeight w:val="409"/>
        </w:trPr>
        <w:tc>
          <w:tcPr>
            <w:tcW w:w="9870" w:type="dxa"/>
            <w:gridSpan w:val="3"/>
            <w:hideMark/>
          </w:tcPr>
          <w:p w14:paraId="64F49F06" w14:textId="77777777" w:rsidR="004457F1" w:rsidRDefault="004457F1">
            <w:pPr>
              <w:spacing w:line="254" w:lineRule="auto"/>
              <w:jc w:val="center"/>
              <w:rPr>
                <w:b/>
              </w:rPr>
            </w:pPr>
          </w:p>
          <w:p w14:paraId="2E8E0B8E" w14:textId="4F96BD9A" w:rsidR="005E2A36" w:rsidRPr="002740BD" w:rsidRDefault="005E2A36">
            <w:pPr>
              <w:spacing w:line="254" w:lineRule="auto"/>
              <w:jc w:val="center"/>
              <w:rPr>
                <w:b/>
              </w:rPr>
            </w:pPr>
            <w:r w:rsidRPr="002740BD">
              <w:rPr>
                <w:b/>
              </w:rPr>
              <w:t>Професійні знання</w:t>
            </w:r>
          </w:p>
        </w:tc>
      </w:tr>
      <w:tr w:rsidR="005E2A36" w:rsidRPr="002740BD" w14:paraId="73ED7178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27D269FD" w14:textId="77777777" w:rsidR="005E2A36" w:rsidRPr="002740BD" w:rsidRDefault="005E2A36">
            <w:pPr>
              <w:spacing w:line="254" w:lineRule="auto"/>
            </w:pPr>
            <w:r w:rsidRPr="002740BD">
              <w:t>1. Знання законодавства</w:t>
            </w:r>
          </w:p>
        </w:tc>
        <w:tc>
          <w:tcPr>
            <w:tcW w:w="5593" w:type="dxa"/>
            <w:hideMark/>
          </w:tcPr>
          <w:p w14:paraId="4E38CBC0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знання Конституції України, законів України «Про судоустрій і статус суддів», «Про Національну поліцію», «Про запобігання корупції»</w:t>
            </w:r>
          </w:p>
        </w:tc>
      </w:tr>
      <w:tr w:rsidR="005E2A36" w:rsidRPr="002740BD" w14:paraId="5CBE5184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7726F7EF" w14:textId="77777777" w:rsidR="005E2A36" w:rsidRPr="002740BD" w:rsidRDefault="005E2A36">
            <w:pPr>
              <w:spacing w:line="254" w:lineRule="auto"/>
            </w:pPr>
            <w:r w:rsidRPr="002740BD">
              <w:t xml:space="preserve">2. Знання спеціального законодавства </w:t>
            </w:r>
          </w:p>
        </w:tc>
        <w:tc>
          <w:tcPr>
            <w:tcW w:w="5593" w:type="dxa"/>
          </w:tcPr>
          <w:p w14:paraId="2D028908" w14:textId="77777777" w:rsidR="005E2A36" w:rsidRPr="002740BD" w:rsidRDefault="005E2A36">
            <w:pPr>
              <w:spacing w:line="254" w:lineRule="auto"/>
              <w:ind w:left="88"/>
              <w:contextualSpacing/>
              <w:jc w:val="both"/>
            </w:pPr>
            <w:r w:rsidRPr="002740BD">
              <w:t>знання:</w:t>
            </w:r>
          </w:p>
          <w:p w14:paraId="554FBF76" w14:textId="77777777" w:rsidR="005E2A36" w:rsidRPr="002740BD" w:rsidRDefault="005E2A36">
            <w:pPr>
              <w:spacing w:line="254" w:lineRule="auto"/>
              <w:ind w:left="88"/>
              <w:contextualSpacing/>
              <w:jc w:val="both"/>
            </w:pPr>
            <w:r w:rsidRPr="002740BD">
              <w:t xml:space="preserve">Кримінального кодексу України, Кримінального процесуального кодексу України, Кодексу законів про працю України, Кодексу України про адміністративні правопорушення, Кодексу адміністративного судочинства України; </w:t>
            </w:r>
          </w:p>
          <w:p w14:paraId="6F70FD9D" w14:textId="77777777" w:rsidR="005E2A36" w:rsidRPr="002740BD" w:rsidRDefault="005E2A36" w:rsidP="00FB7767">
            <w:pPr>
              <w:spacing w:line="254" w:lineRule="auto"/>
              <w:ind w:left="88" w:hanging="13"/>
              <w:contextualSpacing/>
              <w:jc w:val="both"/>
              <w:rPr>
                <w:rFonts w:cs="Calibri"/>
                <w:lang w:eastAsia="en-US"/>
              </w:rPr>
            </w:pPr>
            <w:r w:rsidRPr="002740BD">
              <w:rPr>
                <w:rFonts w:cs="Calibri"/>
                <w:lang w:eastAsia="en-US"/>
              </w:rPr>
              <w:t>законів України «Про Вищу раду правосуддя», «Про звернення громадян», «Про доступ до публічної інформації», «Про інформацію», «Про очищення влади», «Про захист персональних даних», «Про статус народного депутата»; рішень Ради суддів України, наказів Державної судової адміністрації України з питань організаційного забезпечення діяльності Служби судової охорони.</w:t>
            </w:r>
          </w:p>
        </w:tc>
      </w:tr>
    </w:tbl>
    <w:p w14:paraId="0C4A1AEF" w14:textId="77777777" w:rsidR="005E2A36" w:rsidRPr="002740BD" w:rsidRDefault="005E2A36" w:rsidP="005E2A36">
      <w:pPr>
        <w:ind w:firstLine="851"/>
        <w:jc w:val="both"/>
      </w:pPr>
    </w:p>
    <w:p w14:paraId="11F7FE78" w14:textId="77777777" w:rsidR="005E2A36" w:rsidRPr="002740BD" w:rsidRDefault="005E2A36" w:rsidP="005E2A36">
      <w:pPr>
        <w:ind w:left="5812"/>
        <w:rPr>
          <w:b/>
        </w:rPr>
      </w:pPr>
    </w:p>
    <w:p w14:paraId="71EA0B8C" w14:textId="77777777" w:rsidR="00AB54FC" w:rsidRPr="00877899" w:rsidRDefault="00AB54FC" w:rsidP="005E2A36">
      <w:pPr>
        <w:ind w:left="5812"/>
        <w:rPr>
          <w:b/>
          <w:i/>
        </w:rPr>
      </w:pPr>
    </w:p>
    <w:p w14:paraId="3AC9DE6A" w14:textId="77777777" w:rsidR="00AB54FC" w:rsidRPr="00877899" w:rsidRDefault="00AB54FC" w:rsidP="005E2A36">
      <w:pPr>
        <w:ind w:left="5812"/>
        <w:rPr>
          <w:b/>
          <w:i/>
        </w:rPr>
      </w:pPr>
    </w:p>
    <w:p w14:paraId="6D66595A" w14:textId="77777777" w:rsidR="00AB54FC" w:rsidRPr="00877899" w:rsidRDefault="00AB54FC" w:rsidP="005E2A36">
      <w:pPr>
        <w:ind w:left="5812"/>
        <w:rPr>
          <w:b/>
          <w:i/>
        </w:rPr>
      </w:pPr>
    </w:p>
    <w:p w14:paraId="0A7ED187" w14:textId="77777777" w:rsidR="00AB54FC" w:rsidRPr="00877899" w:rsidRDefault="00AB54FC" w:rsidP="005E2A36">
      <w:pPr>
        <w:ind w:left="5812"/>
        <w:rPr>
          <w:b/>
          <w:i/>
        </w:rPr>
      </w:pPr>
    </w:p>
    <w:p w14:paraId="3E38D706" w14:textId="77777777" w:rsidR="002740BD" w:rsidRDefault="002740BD" w:rsidP="005E2A36">
      <w:pPr>
        <w:ind w:left="5812"/>
        <w:rPr>
          <w:b/>
          <w:i/>
        </w:rPr>
      </w:pPr>
    </w:p>
    <w:p w14:paraId="259DD6C0" w14:textId="77777777" w:rsidR="005E2A36" w:rsidRPr="00396445" w:rsidRDefault="005E2A36" w:rsidP="005E2A36">
      <w:pPr>
        <w:jc w:val="both"/>
        <w:rPr>
          <w:i/>
        </w:rPr>
      </w:pPr>
      <w:r w:rsidRPr="00396445">
        <w:rPr>
          <w:i/>
        </w:rPr>
        <w:t xml:space="preserve"> </w:t>
      </w:r>
    </w:p>
    <w:sectPr w:rsidR="005E2A36" w:rsidRPr="00396445" w:rsidSect="00C83BD3">
      <w:pgSz w:w="11906" w:h="16838"/>
      <w:pgMar w:top="993" w:right="566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950"/>
    <w:rsid w:val="00026B77"/>
    <w:rsid w:val="00026BB1"/>
    <w:rsid w:val="00041EC6"/>
    <w:rsid w:val="0004249A"/>
    <w:rsid w:val="00067B61"/>
    <w:rsid w:val="00086CCF"/>
    <w:rsid w:val="00116072"/>
    <w:rsid w:val="00125833"/>
    <w:rsid w:val="00166842"/>
    <w:rsid w:val="00173ADB"/>
    <w:rsid w:val="001904F0"/>
    <w:rsid w:val="001D24D1"/>
    <w:rsid w:val="001D6A37"/>
    <w:rsid w:val="001F2F1B"/>
    <w:rsid w:val="002039ED"/>
    <w:rsid w:val="002740BD"/>
    <w:rsid w:val="002853B1"/>
    <w:rsid w:val="00293499"/>
    <w:rsid w:val="002978A3"/>
    <w:rsid w:val="002A4F3C"/>
    <w:rsid w:val="002B0149"/>
    <w:rsid w:val="002B1424"/>
    <w:rsid w:val="00310801"/>
    <w:rsid w:val="00353BCF"/>
    <w:rsid w:val="00370943"/>
    <w:rsid w:val="003750DE"/>
    <w:rsid w:val="00383764"/>
    <w:rsid w:val="00396445"/>
    <w:rsid w:val="003D7E54"/>
    <w:rsid w:val="00426309"/>
    <w:rsid w:val="004457F1"/>
    <w:rsid w:val="00454DA7"/>
    <w:rsid w:val="004730FA"/>
    <w:rsid w:val="004C1F87"/>
    <w:rsid w:val="004C526C"/>
    <w:rsid w:val="004D6B2D"/>
    <w:rsid w:val="005054DD"/>
    <w:rsid w:val="00514950"/>
    <w:rsid w:val="005203ED"/>
    <w:rsid w:val="00520493"/>
    <w:rsid w:val="0052444F"/>
    <w:rsid w:val="0058026F"/>
    <w:rsid w:val="00594AFE"/>
    <w:rsid w:val="005D3B93"/>
    <w:rsid w:val="005D73CA"/>
    <w:rsid w:val="005E2A36"/>
    <w:rsid w:val="00600130"/>
    <w:rsid w:val="00604B7E"/>
    <w:rsid w:val="00605BC4"/>
    <w:rsid w:val="006456DA"/>
    <w:rsid w:val="006616FF"/>
    <w:rsid w:val="00665F54"/>
    <w:rsid w:val="00667578"/>
    <w:rsid w:val="0068363B"/>
    <w:rsid w:val="006A74C9"/>
    <w:rsid w:val="006C0261"/>
    <w:rsid w:val="006C1E49"/>
    <w:rsid w:val="006D0636"/>
    <w:rsid w:val="00761111"/>
    <w:rsid w:val="007916FD"/>
    <w:rsid w:val="007A6929"/>
    <w:rsid w:val="00801F43"/>
    <w:rsid w:val="00827488"/>
    <w:rsid w:val="0083239A"/>
    <w:rsid w:val="0087627F"/>
    <w:rsid w:val="00877899"/>
    <w:rsid w:val="00894215"/>
    <w:rsid w:val="00895547"/>
    <w:rsid w:val="008B7B2E"/>
    <w:rsid w:val="008F697D"/>
    <w:rsid w:val="00953263"/>
    <w:rsid w:val="00973CCF"/>
    <w:rsid w:val="00980E7C"/>
    <w:rsid w:val="00A7197C"/>
    <w:rsid w:val="00AB54FC"/>
    <w:rsid w:val="00AC1032"/>
    <w:rsid w:val="00AD76ED"/>
    <w:rsid w:val="00B8499C"/>
    <w:rsid w:val="00BA3BAE"/>
    <w:rsid w:val="00C060BB"/>
    <w:rsid w:val="00C22490"/>
    <w:rsid w:val="00C35A8C"/>
    <w:rsid w:val="00C707A1"/>
    <w:rsid w:val="00C83BD3"/>
    <w:rsid w:val="00CB72C0"/>
    <w:rsid w:val="00CD4637"/>
    <w:rsid w:val="00CE3B39"/>
    <w:rsid w:val="00CF1642"/>
    <w:rsid w:val="00D04B92"/>
    <w:rsid w:val="00D06B16"/>
    <w:rsid w:val="00D31B93"/>
    <w:rsid w:val="00D362A2"/>
    <w:rsid w:val="00D51A3F"/>
    <w:rsid w:val="00D6258B"/>
    <w:rsid w:val="00D66A01"/>
    <w:rsid w:val="00D91900"/>
    <w:rsid w:val="00DC4C0F"/>
    <w:rsid w:val="00E15D00"/>
    <w:rsid w:val="00E41E71"/>
    <w:rsid w:val="00E67320"/>
    <w:rsid w:val="00E83EE6"/>
    <w:rsid w:val="00FB7767"/>
    <w:rsid w:val="00FB7910"/>
    <w:rsid w:val="00FE578B"/>
    <w:rsid w:val="00FF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5A108"/>
  <w15:chartTrackingRefBased/>
  <w15:docId w15:val="{D1BA49F1-D8EE-479F-AFC0-7130DBF82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0E7C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2C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72C0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5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1110</Words>
  <Characters>6332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ВК</cp:lastModifiedBy>
  <cp:revision>10</cp:revision>
  <cp:lastPrinted>2023-06-01T05:54:00Z</cp:lastPrinted>
  <dcterms:created xsi:type="dcterms:W3CDTF">2024-07-11T13:03:00Z</dcterms:created>
  <dcterms:modified xsi:type="dcterms:W3CDTF">2024-08-05T12:02:00Z</dcterms:modified>
</cp:coreProperties>
</file>