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807F" w14:textId="77777777" w:rsidR="002E78D9" w:rsidRDefault="002E78D9" w:rsidP="002E78D9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6FF3736F" w14:textId="77777777" w:rsidR="002E78D9" w:rsidRPr="003D77D2" w:rsidRDefault="002E78D9" w:rsidP="002E78D9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69A05E5C" w14:textId="77777777" w:rsidR="002E78D9" w:rsidRPr="007C167F" w:rsidRDefault="002E78D9" w:rsidP="002E78D9">
      <w:pPr>
        <w:ind w:left="5812"/>
      </w:pPr>
      <w:r w:rsidRPr="007C167F">
        <w:t>від 05.08.2024 № 250</w:t>
      </w:r>
    </w:p>
    <w:p w14:paraId="4850E522" w14:textId="77777777" w:rsidR="002E78D9" w:rsidRDefault="002E78D9" w:rsidP="002E78D9">
      <w:pPr>
        <w:ind w:left="5812"/>
        <w:rPr>
          <w:color w:val="FF0000"/>
        </w:rPr>
      </w:pPr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36BEF4B6" w:rsidR="005E2A36" w:rsidRPr="00D66A01" w:rsidRDefault="005E2A36" w:rsidP="0040428E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026BB1" w:rsidRPr="00026BB1">
        <w:rPr>
          <w:b/>
        </w:rPr>
        <w:t xml:space="preserve">ІІ категорії </w:t>
      </w:r>
      <w:r w:rsidR="00C770BC" w:rsidRPr="00C770BC">
        <w:rPr>
          <w:b/>
        </w:rPr>
        <w:t xml:space="preserve">1 відділення (м. Могилів-Подільський) (Могилів-Подільський міськрайонний суд) </w:t>
      </w:r>
      <w:r w:rsidR="00303338" w:rsidRPr="00303338">
        <w:rPr>
          <w:b/>
        </w:rPr>
        <w:t>4</w:t>
      </w:r>
      <w:r w:rsidR="007916FD" w:rsidRPr="007916FD">
        <w:rPr>
          <w:b/>
        </w:rPr>
        <w:t xml:space="preserve"> взводу охорони (м. </w:t>
      </w:r>
      <w:r w:rsidR="00303338" w:rsidRPr="00303338">
        <w:rPr>
          <w:b/>
        </w:rPr>
        <w:t>Могилів - Подільський</w:t>
      </w:r>
      <w:r w:rsidR="007916FD" w:rsidRPr="007916FD">
        <w:rPr>
          <w:b/>
        </w:rPr>
        <w:t xml:space="preserve">) </w:t>
      </w:r>
      <w:r w:rsidR="0040428E" w:rsidRPr="00303338">
        <w:rPr>
          <w:b/>
        </w:rPr>
        <w:t>2</w:t>
      </w:r>
      <w:r w:rsidR="007916FD" w:rsidRPr="007916FD">
        <w:rPr>
          <w:b/>
        </w:rPr>
        <w:t xml:space="preserve"> підрозділу охорони</w:t>
      </w:r>
      <w:r w:rsidR="00C770BC" w:rsidRPr="00C770BC">
        <w:rPr>
          <w:b/>
        </w:rPr>
        <w:t xml:space="preserve"> </w:t>
      </w:r>
      <w:r w:rsidR="007916FD" w:rsidRPr="007916FD">
        <w:rPr>
          <w:b/>
        </w:rPr>
        <w:t>(м. Вінниця)</w:t>
      </w:r>
      <w:r w:rsidR="00D66A01" w:rsidRPr="00D66A01">
        <w:rPr>
          <w:b/>
        </w:rPr>
        <w:t xml:space="preserve">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7866C3BE" w:rsidR="00D66A01" w:rsidRPr="00D66A01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7916FD" w:rsidRPr="007916FD">
        <w:rPr>
          <w:b/>
          <w:lang w:eastAsia="en-US"/>
        </w:rPr>
        <w:t xml:space="preserve">контролера ІІ категорії </w:t>
      </w:r>
      <w:r w:rsidR="00C770BC" w:rsidRPr="00C770BC">
        <w:rPr>
          <w:b/>
        </w:rPr>
        <w:t xml:space="preserve">1 відділення                          (м. Могилів-Подільський) (Могилів-Подільський міськрайонний суд) </w:t>
      </w:r>
      <w:r w:rsidR="00C770BC" w:rsidRPr="00303338">
        <w:rPr>
          <w:b/>
        </w:rPr>
        <w:t>4</w:t>
      </w:r>
      <w:r w:rsidR="00C770BC" w:rsidRPr="007916FD">
        <w:rPr>
          <w:b/>
        </w:rPr>
        <w:t xml:space="preserve"> взводу охорони (м. </w:t>
      </w:r>
      <w:r w:rsidR="00C770BC" w:rsidRPr="00303338">
        <w:rPr>
          <w:b/>
        </w:rPr>
        <w:t>Могилів - Подільський</w:t>
      </w:r>
      <w:r w:rsidR="00C770BC" w:rsidRPr="007916FD">
        <w:rPr>
          <w:b/>
        </w:rPr>
        <w:t xml:space="preserve">) </w:t>
      </w:r>
      <w:r w:rsidR="00C770BC" w:rsidRPr="00303338">
        <w:rPr>
          <w:b/>
        </w:rPr>
        <w:t>2</w:t>
      </w:r>
      <w:r w:rsidR="00C770BC" w:rsidRPr="007916FD">
        <w:rPr>
          <w:b/>
        </w:rPr>
        <w:t xml:space="preserve"> підрозділу охорони</w:t>
      </w:r>
      <w:r w:rsidR="00C770BC" w:rsidRPr="00C770BC">
        <w:rPr>
          <w:b/>
        </w:rPr>
        <w:t xml:space="preserve"> </w:t>
      </w:r>
      <w:r w:rsidR="00C770BC" w:rsidRPr="007916FD">
        <w:rPr>
          <w:b/>
        </w:rPr>
        <w:t>(м. Вінниця)</w:t>
      </w:r>
      <w:r w:rsidR="00C770BC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C22490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64FA4D66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6C7C89">
        <w:rPr>
          <w:lang w:val="ru-RU"/>
        </w:rPr>
        <w:t>3</w:t>
      </w:r>
      <w:r w:rsidR="005E2A36" w:rsidRPr="00667578">
        <w:t xml:space="preserve"> рік</w:t>
      </w:r>
      <w:r w:rsidR="006F6B15">
        <w:rPr>
          <w:lang w:val="ru-RU"/>
        </w:rPr>
        <w:t xml:space="preserve">, тип </w:t>
      </w:r>
      <w:proofErr w:type="spellStart"/>
      <w:r w:rsidR="006F6B15">
        <w:rPr>
          <w:lang w:val="ru-RU"/>
        </w:rPr>
        <w:t>декларації</w:t>
      </w:r>
      <w:proofErr w:type="spellEnd"/>
      <w:r w:rsidR="006F6B15">
        <w:rPr>
          <w:lang w:val="ru-RU"/>
        </w:rPr>
        <w:t xml:space="preserve"> – кандидат на посаду</w:t>
      </w:r>
      <w:r w:rsidR="005E2A36" w:rsidRPr="00667578">
        <w:t xml:space="preserve">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7E0A057C" w14:textId="43BB5E9A" w:rsidR="00B8499C" w:rsidRPr="00D11C23" w:rsidRDefault="00E67320" w:rsidP="006F6B15">
      <w:pPr>
        <w:ind w:firstLine="851"/>
        <w:jc w:val="both"/>
        <w:rPr>
          <w:rFonts w:eastAsia="Times New Roman"/>
          <w:lang w:eastAsia="uk-UA"/>
        </w:rPr>
      </w:pPr>
      <w:r w:rsidRPr="00D11C23">
        <w:t>1</w:t>
      </w:r>
      <w:r w:rsidR="00454DA7" w:rsidRPr="00D11C23">
        <w:t>1</w:t>
      </w:r>
      <w:r w:rsidR="005E2A36" w:rsidRPr="00D11C23">
        <w:t xml:space="preserve">) </w:t>
      </w:r>
      <w:r w:rsidR="006F6B15" w:rsidRPr="00D11C23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даними; </w:t>
      </w: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5D442E8" w14:textId="0695BF72" w:rsidR="001904F0" w:rsidRDefault="001904F0" w:rsidP="001904F0">
      <w:pPr>
        <w:ind w:firstLine="773"/>
        <w:jc w:val="both"/>
      </w:pPr>
      <w:r>
        <w:t xml:space="preserve">Документи приймаються з 09.00 год. </w:t>
      </w:r>
      <w:r w:rsidR="00D11C23">
        <w:rPr>
          <w:lang w:val="ru-RU"/>
        </w:rPr>
        <w:t xml:space="preserve">06 </w:t>
      </w:r>
      <w:proofErr w:type="spellStart"/>
      <w:r w:rsidR="00D11C23">
        <w:rPr>
          <w:lang w:val="ru-RU"/>
        </w:rPr>
        <w:t>серпня</w:t>
      </w:r>
      <w:proofErr w:type="spellEnd"/>
      <w:r w:rsidR="00D11C23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D11C23" w:rsidRPr="002E78D9">
        <w:t xml:space="preserve">19 серпня </w:t>
      </w:r>
      <w:r>
        <w:t xml:space="preserve">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69A21084"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lastRenderedPageBreak/>
        <w:t>На</w:t>
      </w:r>
      <w:r w:rsidR="00667578" w:rsidRPr="004730FA">
        <w:rPr>
          <w:lang w:eastAsia="en-US"/>
        </w:rPr>
        <w:t xml:space="preserve"> </w:t>
      </w:r>
      <w:r w:rsidR="00604B7E" w:rsidRPr="00604B7E">
        <w:rPr>
          <w:lang w:eastAsia="en-US"/>
        </w:rPr>
        <w:t xml:space="preserve">контролера ІІ категорії </w:t>
      </w:r>
      <w:r w:rsidR="00C770BC" w:rsidRPr="00C770BC">
        <w:rPr>
          <w:bCs/>
        </w:rPr>
        <w:t xml:space="preserve">1 відділення (м. Могилів-Подільський) (Могилів-Подільський міськрайонний суд) 4 взводу охорони (м. Могилів - Подільський)                     2 підрозділу охорони (м. Вінниця) </w:t>
      </w:r>
      <w:r w:rsidR="004730FA" w:rsidRPr="0040428E">
        <w:rPr>
          <w:bCs/>
          <w:lang w:eastAsia="en-US"/>
        </w:rPr>
        <w:t>територіально</w:t>
      </w:r>
      <w:r w:rsidR="004730FA" w:rsidRPr="004730FA">
        <w:rPr>
          <w:lang w:eastAsia="en-US"/>
        </w:rPr>
        <w:t xml:space="preserve">го управління Служби судової охорони у Вінницькій 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58AE0C97" w:rsidR="005E2A36" w:rsidRPr="001904F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904F0">
        <w:rPr>
          <w:lang w:val="ru-RU"/>
        </w:rPr>
        <w:t xml:space="preserve">м. </w:t>
      </w:r>
      <w:proofErr w:type="spellStart"/>
      <w:r w:rsidRPr="001904F0">
        <w:rPr>
          <w:lang w:val="ru-RU"/>
        </w:rPr>
        <w:t>Вінниця</w:t>
      </w:r>
      <w:proofErr w:type="spellEnd"/>
      <w:r w:rsidRPr="001904F0">
        <w:rPr>
          <w:lang w:val="ru-RU"/>
        </w:rPr>
        <w:t xml:space="preserve">, </w:t>
      </w:r>
      <w:proofErr w:type="spellStart"/>
      <w:r w:rsidRPr="001904F0">
        <w:rPr>
          <w:lang w:val="ru-RU"/>
        </w:rPr>
        <w:t>вул</w:t>
      </w:r>
      <w:proofErr w:type="spellEnd"/>
      <w:r w:rsidRPr="001904F0">
        <w:rPr>
          <w:lang w:val="ru-RU"/>
        </w:rPr>
        <w:t xml:space="preserve">. </w:t>
      </w:r>
      <w:proofErr w:type="spellStart"/>
      <w:r w:rsidRPr="001904F0">
        <w:rPr>
          <w:lang w:val="ru-RU"/>
        </w:rPr>
        <w:t>Гонти</w:t>
      </w:r>
      <w:proofErr w:type="spellEnd"/>
      <w:r w:rsidRPr="001904F0">
        <w:rPr>
          <w:lang w:val="ru-RU"/>
        </w:rPr>
        <w:t xml:space="preserve">, 39, </w:t>
      </w:r>
      <w:proofErr w:type="spellStart"/>
      <w:r w:rsidRPr="001904F0">
        <w:rPr>
          <w:lang w:val="ru-RU"/>
        </w:rPr>
        <w:t>територіальне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управління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Служби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судової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охорони</w:t>
      </w:r>
      <w:proofErr w:type="spellEnd"/>
      <w:r w:rsidRPr="001904F0">
        <w:rPr>
          <w:lang w:val="ru-RU"/>
        </w:rPr>
        <w:t xml:space="preserve"> у</w:t>
      </w:r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Вінницькій</w:t>
      </w:r>
      <w:proofErr w:type="spellEnd"/>
      <w:r w:rsidR="00CB72C0" w:rsidRPr="001904F0">
        <w:rPr>
          <w:lang w:val="ru-RU"/>
        </w:rPr>
        <w:t xml:space="preserve"> </w:t>
      </w:r>
      <w:proofErr w:type="spellStart"/>
      <w:proofErr w:type="gramStart"/>
      <w:r w:rsidR="00CB72C0" w:rsidRPr="001904F0">
        <w:rPr>
          <w:lang w:val="ru-RU"/>
        </w:rPr>
        <w:t>області</w:t>
      </w:r>
      <w:proofErr w:type="spellEnd"/>
      <w:r w:rsidR="00CB72C0" w:rsidRPr="001904F0">
        <w:rPr>
          <w:lang w:val="ru-RU"/>
        </w:rPr>
        <w:t xml:space="preserve">  з</w:t>
      </w:r>
      <w:proofErr w:type="gramEnd"/>
      <w:r w:rsidR="00CB72C0" w:rsidRPr="001904F0">
        <w:rPr>
          <w:lang w:val="ru-RU"/>
        </w:rPr>
        <w:t xml:space="preserve">  09.</w:t>
      </w:r>
      <w:r w:rsidR="00E83EE6">
        <w:rPr>
          <w:lang w:val="ru-RU"/>
        </w:rPr>
        <w:t>0</w:t>
      </w:r>
      <w:r w:rsidR="00310801" w:rsidRPr="001904F0">
        <w:rPr>
          <w:lang w:val="ru-RU"/>
        </w:rPr>
        <w:t>0</w:t>
      </w:r>
      <w:r w:rsidR="00CB72C0" w:rsidRPr="001904F0">
        <w:rPr>
          <w:lang w:val="ru-RU"/>
        </w:rPr>
        <w:t xml:space="preserve"> </w:t>
      </w:r>
      <w:r w:rsidR="0004249A" w:rsidRPr="001904F0">
        <w:rPr>
          <w:lang w:val="ru-RU"/>
        </w:rPr>
        <w:t xml:space="preserve">год. </w:t>
      </w:r>
      <w:r w:rsidR="00D11C23">
        <w:rPr>
          <w:lang w:val="ru-RU"/>
        </w:rPr>
        <w:t xml:space="preserve">21 </w:t>
      </w:r>
      <w:proofErr w:type="spellStart"/>
      <w:proofErr w:type="gramStart"/>
      <w:r w:rsidR="00D11C23">
        <w:rPr>
          <w:lang w:val="ru-RU"/>
        </w:rPr>
        <w:t>серпня</w:t>
      </w:r>
      <w:proofErr w:type="spellEnd"/>
      <w:r w:rsidR="00D11C23">
        <w:rPr>
          <w:lang w:val="ru-RU"/>
        </w:rPr>
        <w:t xml:space="preserve"> </w:t>
      </w:r>
      <w:r w:rsidR="001D6A37" w:rsidRPr="001904F0">
        <w:rPr>
          <w:lang w:val="ru-RU"/>
        </w:rPr>
        <w:t xml:space="preserve"> </w:t>
      </w:r>
      <w:r w:rsidRPr="001904F0">
        <w:rPr>
          <w:lang w:val="ru-RU"/>
        </w:rPr>
        <w:t>202</w:t>
      </w:r>
      <w:r w:rsidR="001904F0" w:rsidRPr="001904F0">
        <w:rPr>
          <w:lang w:val="ru-RU"/>
        </w:rPr>
        <w:t>4</w:t>
      </w:r>
      <w:proofErr w:type="gramEnd"/>
      <w:r w:rsidRPr="001904F0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2039ED"/>
    <w:rsid w:val="002740BD"/>
    <w:rsid w:val="002853B1"/>
    <w:rsid w:val="002A4F3C"/>
    <w:rsid w:val="002B1424"/>
    <w:rsid w:val="002E78D9"/>
    <w:rsid w:val="00303338"/>
    <w:rsid w:val="00310801"/>
    <w:rsid w:val="00353BCF"/>
    <w:rsid w:val="00370943"/>
    <w:rsid w:val="00383764"/>
    <w:rsid w:val="00396445"/>
    <w:rsid w:val="003D7E54"/>
    <w:rsid w:val="0040428E"/>
    <w:rsid w:val="00426309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C7C89"/>
    <w:rsid w:val="006D0636"/>
    <w:rsid w:val="006E117E"/>
    <w:rsid w:val="006F6B15"/>
    <w:rsid w:val="00761111"/>
    <w:rsid w:val="007916FD"/>
    <w:rsid w:val="007A6929"/>
    <w:rsid w:val="00801F43"/>
    <w:rsid w:val="00827488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770BC"/>
    <w:rsid w:val="00C83BD3"/>
    <w:rsid w:val="00CB72C0"/>
    <w:rsid w:val="00CD4637"/>
    <w:rsid w:val="00CE3B39"/>
    <w:rsid w:val="00CF1642"/>
    <w:rsid w:val="00D04B92"/>
    <w:rsid w:val="00D06B16"/>
    <w:rsid w:val="00D11C23"/>
    <w:rsid w:val="00D31B93"/>
    <w:rsid w:val="00D362A2"/>
    <w:rsid w:val="00D41C06"/>
    <w:rsid w:val="00D51A3F"/>
    <w:rsid w:val="00D6258B"/>
    <w:rsid w:val="00D66A01"/>
    <w:rsid w:val="00D91900"/>
    <w:rsid w:val="00DC4C0F"/>
    <w:rsid w:val="00E15D00"/>
    <w:rsid w:val="00E41E71"/>
    <w:rsid w:val="00E67320"/>
    <w:rsid w:val="00E83EE6"/>
    <w:rsid w:val="00F7137A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8</cp:revision>
  <cp:lastPrinted>2023-06-01T05:54:00Z</cp:lastPrinted>
  <dcterms:created xsi:type="dcterms:W3CDTF">2024-07-12T06:46:00Z</dcterms:created>
  <dcterms:modified xsi:type="dcterms:W3CDTF">2024-08-05T12:04:00Z</dcterms:modified>
</cp:coreProperties>
</file>