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7983CC4B" w:rsidR="009D043A" w:rsidRPr="00156059" w:rsidRDefault="00813A5F" w:rsidP="009D043A">
      <w:pPr>
        <w:jc w:val="center"/>
        <w:rPr>
          <w:b/>
          <w:szCs w:val="28"/>
          <w:lang w:val="uk-UA"/>
        </w:rPr>
      </w:pPr>
      <w:r w:rsidRPr="00156059">
        <w:rPr>
          <w:b/>
          <w:szCs w:val="28"/>
          <w:lang w:val="uk-UA"/>
        </w:rPr>
        <w:t>П Р О Т О К О Л  №</w:t>
      </w:r>
      <w:r w:rsidR="005667B3" w:rsidRPr="00156059">
        <w:rPr>
          <w:b/>
          <w:szCs w:val="28"/>
          <w:lang w:val="uk-UA"/>
        </w:rPr>
        <w:t xml:space="preserve"> </w:t>
      </w:r>
      <w:r w:rsidR="00A45A37" w:rsidRPr="00156059">
        <w:rPr>
          <w:b/>
          <w:szCs w:val="28"/>
          <w:lang w:val="uk-UA"/>
        </w:rPr>
        <w:t>1</w:t>
      </w:r>
      <w:r w:rsidR="00156059" w:rsidRPr="00156059">
        <w:rPr>
          <w:b/>
          <w:szCs w:val="28"/>
          <w:lang w:val="uk-UA"/>
        </w:rPr>
        <w:t>9</w:t>
      </w:r>
    </w:p>
    <w:p w14:paraId="02007F48" w14:textId="77777777" w:rsidR="00C73A31" w:rsidRPr="002B7A73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2B7A73">
        <w:rPr>
          <w:b/>
          <w:bCs/>
          <w:sz w:val="28"/>
          <w:szCs w:val="28"/>
          <w:bdr w:val="none" w:sz="0" w:space="0" w:color="auto" w:frame="1"/>
        </w:rPr>
        <w:t>т</w:t>
      </w:r>
      <w:r w:rsidRPr="002B7A73">
        <w:rPr>
          <w:b/>
          <w:bCs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Pr="002B7A73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2B7A73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718CD27" w14:textId="6E289D52" w:rsidR="009D043A" w:rsidRPr="002B7A73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>м. Вінниця</w:t>
      </w:r>
      <w:r w:rsidRPr="002B7A73">
        <w:rPr>
          <w:b/>
          <w:bCs/>
          <w:sz w:val="28"/>
          <w:szCs w:val="28"/>
          <w:bdr w:val="none" w:sz="0" w:space="0" w:color="auto" w:frame="1"/>
        </w:rPr>
        <w:tab/>
      </w:r>
      <w:r w:rsidRPr="002B7A73">
        <w:rPr>
          <w:b/>
          <w:bCs/>
          <w:sz w:val="28"/>
          <w:szCs w:val="28"/>
          <w:bdr w:val="none" w:sz="0" w:space="0" w:color="auto" w:frame="1"/>
        </w:rPr>
        <w:tab/>
      </w:r>
      <w:r w:rsidR="00276F25" w:rsidRPr="002B7A73">
        <w:rPr>
          <w:b/>
          <w:bCs/>
          <w:sz w:val="28"/>
          <w:szCs w:val="28"/>
          <w:bdr w:val="none" w:sz="0" w:space="0" w:color="auto" w:frame="1"/>
        </w:rPr>
        <w:t xml:space="preserve">          </w:t>
      </w:r>
      <w:r w:rsidRPr="002B7A73">
        <w:rPr>
          <w:b/>
          <w:bCs/>
          <w:sz w:val="28"/>
          <w:szCs w:val="28"/>
          <w:bdr w:val="none" w:sz="0" w:space="0" w:color="auto" w:frame="1"/>
        </w:rPr>
        <w:t xml:space="preserve">  </w:t>
      </w:r>
      <w:r w:rsidR="00963E6F" w:rsidRPr="002B7A73">
        <w:rPr>
          <w:b/>
          <w:bCs/>
          <w:sz w:val="28"/>
          <w:szCs w:val="28"/>
          <w:bdr w:val="none" w:sz="0" w:space="0" w:color="auto" w:frame="1"/>
        </w:rPr>
        <w:t xml:space="preserve">                      </w:t>
      </w:r>
      <w:r w:rsidRPr="002B7A73">
        <w:rPr>
          <w:b/>
          <w:bCs/>
          <w:sz w:val="28"/>
          <w:szCs w:val="28"/>
          <w:bdr w:val="none" w:sz="0" w:space="0" w:color="auto" w:frame="1"/>
        </w:rPr>
        <w:t xml:space="preserve">    </w:t>
      </w:r>
      <w:r w:rsidR="00220E91" w:rsidRPr="002B7A73">
        <w:rPr>
          <w:b/>
          <w:bCs/>
          <w:sz w:val="28"/>
          <w:szCs w:val="28"/>
          <w:bdr w:val="none" w:sz="0" w:space="0" w:color="auto" w:frame="1"/>
        </w:rPr>
        <w:t xml:space="preserve">        </w:t>
      </w:r>
      <w:r w:rsidRPr="002B7A73">
        <w:rPr>
          <w:b/>
          <w:bCs/>
          <w:sz w:val="28"/>
          <w:szCs w:val="28"/>
          <w:bdr w:val="none" w:sz="0" w:space="0" w:color="auto" w:frame="1"/>
        </w:rPr>
        <w:t xml:space="preserve">             </w:t>
      </w:r>
      <w:r w:rsidR="005C0E8D" w:rsidRPr="002B7A73">
        <w:rPr>
          <w:b/>
          <w:bCs/>
          <w:sz w:val="28"/>
          <w:szCs w:val="28"/>
          <w:bdr w:val="none" w:sz="0" w:space="0" w:color="auto" w:frame="1"/>
        </w:rPr>
        <w:t xml:space="preserve">         </w:t>
      </w:r>
      <w:r w:rsidR="002B7A73" w:rsidRPr="002B7A73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04 червня </w:t>
      </w:r>
      <w:r w:rsidRPr="002B7A73">
        <w:rPr>
          <w:b/>
          <w:bCs/>
          <w:sz w:val="28"/>
          <w:szCs w:val="28"/>
          <w:bdr w:val="none" w:sz="0" w:space="0" w:color="auto" w:frame="1"/>
        </w:rPr>
        <w:t>202</w:t>
      </w:r>
      <w:r w:rsidR="00D15C7B" w:rsidRPr="002B7A73">
        <w:rPr>
          <w:b/>
          <w:bCs/>
          <w:sz w:val="28"/>
          <w:szCs w:val="28"/>
          <w:bdr w:val="none" w:sz="0" w:space="0" w:color="auto" w:frame="1"/>
          <w:lang w:val="ru-RU"/>
        </w:rPr>
        <w:t>4</w:t>
      </w:r>
      <w:r w:rsidRPr="002B7A73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2B7A73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A721048" w14:textId="681F983D" w:rsidR="009D043A" w:rsidRPr="002B7A73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2B7A73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30A9B4E6" w14:textId="77777777" w:rsidR="00ED53C3" w:rsidRPr="00156059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56059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156059">
        <w:rPr>
          <w:b/>
          <w:bCs/>
          <w:sz w:val="28"/>
          <w:szCs w:val="28"/>
          <w:bdr w:val="none" w:sz="0" w:space="0" w:color="auto" w:frame="1"/>
        </w:rPr>
        <w:tab/>
      </w:r>
    </w:p>
    <w:p w14:paraId="111C572F" w14:textId="4BC83D1F" w:rsidR="00C838A3" w:rsidRPr="00156059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56059">
        <w:rPr>
          <w:b/>
          <w:bCs/>
          <w:sz w:val="28"/>
          <w:szCs w:val="28"/>
          <w:bdr w:val="none" w:sz="0" w:space="0" w:color="auto" w:frame="1"/>
        </w:rPr>
        <w:tab/>
        <w:t>П’ятак С.В.</w:t>
      </w:r>
    </w:p>
    <w:p w14:paraId="234C8149" w14:textId="0C327F33" w:rsidR="00ED53C3" w:rsidRPr="00156059" w:rsidRDefault="00ED53C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5605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Петрунько Р.А.</w:t>
      </w:r>
    </w:p>
    <w:p w14:paraId="0846887E" w14:textId="324F3EFC" w:rsidR="00D15C7B" w:rsidRPr="00156059" w:rsidRDefault="00D15C7B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5605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0E5686" w:rsidRPr="00156059">
        <w:rPr>
          <w:b/>
          <w:bCs/>
          <w:sz w:val="28"/>
          <w:szCs w:val="28"/>
          <w:bdr w:val="none" w:sz="0" w:space="0" w:color="auto" w:frame="1"/>
        </w:rPr>
        <w:t>Рудик О.І</w:t>
      </w:r>
      <w:r w:rsidRPr="00156059">
        <w:rPr>
          <w:b/>
          <w:bCs/>
          <w:sz w:val="28"/>
          <w:szCs w:val="28"/>
          <w:bdr w:val="none" w:sz="0" w:space="0" w:color="auto" w:frame="1"/>
        </w:rPr>
        <w:t xml:space="preserve">. </w:t>
      </w:r>
    </w:p>
    <w:p w14:paraId="25301C45" w14:textId="3CEC9700" w:rsidR="00156059" w:rsidRPr="00156059" w:rsidRDefault="00156059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ru-RU"/>
        </w:rPr>
      </w:pPr>
      <w:r w:rsidRPr="00156059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                                                                                           Коваль О.В. </w:t>
      </w:r>
    </w:p>
    <w:p w14:paraId="74B2172F" w14:textId="5D340680" w:rsidR="00A5724D" w:rsidRPr="00156059" w:rsidRDefault="006D1815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56059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</w:p>
    <w:p w14:paraId="5A1C75F8" w14:textId="77777777" w:rsidR="00C838A3" w:rsidRPr="00561F7F" w:rsidRDefault="00C838A3" w:rsidP="009F0B4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561F7F">
        <w:rPr>
          <w:b/>
          <w:color w:val="FF0000"/>
          <w:sz w:val="28"/>
          <w:szCs w:val="28"/>
        </w:rPr>
        <w:tab/>
      </w:r>
    </w:p>
    <w:p w14:paraId="10E69F76" w14:textId="1E69BDE1" w:rsidR="00C838A3" w:rsidRPr="00561F7F" w:rsidRDefault="00C838A3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>Адміністратор:</w:t>
      </w:r>
      <w:r w:rsidRPr="00561F7F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="002B7A73" w:rsidRPr="002B7A73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="002B7A73" w:rsidRPr="008A5179">
        <w:rPr>
          <w:b/>
          <w:bCs/>
          <w:sz w:val="28"/>
          <w:szCs w:val="28"/>
          <w:bdr w:val="none" w:sz="0" w:space="0" w:color="auto" w:frame="1"/>
        </w:rPr>
        <w:t>Дем'янишина М.М.</w:t>
      </w:r>
      <w:r w:rsidR="002B7A73"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561F7F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p w14:paraId="0689725A" w14:textId="639E63A0" w:rsidR="009D043A" w:rsidRPr="00561F7F" w:rsidRDefault="009D043A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561F7F">
        <w:rPr>
          <w:b/>
          <w:bCs/>
          <w:color w:val="FF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2B7A73" w:rsidRDefault="009D043A" w:rsidP="00A45A37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B7A73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2B7A73">
        <w:rPr>
          <w:sz w:val="28"/>
          <w:szCs w:val="28"/>
        </w:rPr>
        <w:t>т</w:t>
      </w:r>
      <w:r w:rsidRPr="002B7A73">
        <w:rPr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2B7A73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 w:val="22"/>
          <w:szCs w:val="22"/>
          <w:lang w:val="uk-UA"/>
        </w:rPr>
      </w:pPr>
    </w:p>
    <w:p w14:paraId="2D45E9B7" w14:textId="015215BB" w:rsidR="00D429E3" w:rsidRPr="00083025" w:rsidRDefault="009D043A" w:rsidP="00D429E3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083025">
        <w:rPr>
          <w:b/>
          <w:sz w:val="28"/>
          <w:szCs w:val="28"/>
        </w:rPr>
        <w:t xml:space="preserve">Слухали: </w:t>
      </w:r>
      <w:r w:rsidR="00DB543E" w:rsidRPr="00083025">
        <w:rPr>
          <w:bCs/>
          <w:sz w:val="28"/>
          <w:szCs w:val="28"/>
        </w:rPr>
        <w:t>г</w:t>
      </w:r>
      <w:r w:rsidRPr="00083025">
        <w:rPr>
          <w:sz w:val="28"/>
          <w:szCs w:val="28"/>
        </w:rPr>
        <w:t xml:space="preserve">олова конкурсної комісії </w:t>
      </w:r>
      <w:r w:rsidR="00C838A3" w:rsidRPr="00083025">
        <w:rPr>
          <w:sz w:val="28"/>
          <w:szCs w:val="28"/>
        </w:rPr>
        <w:t xml:space="preserve">П’ятак </w:t>
      </w:r>
      <w:r w:rsidRPr="00083025">
        <w:rPr>
          <w:bCs/>
          <w:sz w:val="28"/>
          <w:szCs w:val="28"/>
        </w:rPr>
        <w:t>С.В. повідомив, що</w:t>
      </w:r>
      <w:r w:rsidRPr="00083025">
        <w:rPr>
          <w:spacing w:val="-6"/>
          <w:sz w:val="28"/>
          <w:szCs w:val="28"/>
        </w:rPr>
        <w:t xml:space="preserve"> </w:t>
      </w:r>
      <w:r w:rsidRPr="00083025">
        <w:rPr>
          <w:bCs/>
          <w:sz w:val="28"/>
          <w:szCs w:val="28"/>
        </w:rPr>
        <w:t>в</w:t>
      </w:r>
      <w:r w:rsidR="002248EB" w:rsidRPr="00083025">
        <w:rPr>
          <w:bCs/>
          <w:sz w:val="28"/>
          <w:szCs w:val="28"/>
        </w:rPr>
        <w:t>ідповідно до наказу начальника те</w:t>
      </w:r>
      <w:r w:rsidRPr="00083025">
        <w:rPr>
          <w:bCs/>
          <w:sz w:val="28"/>
          <w:szCs w:val="28"/>
        </w:rPr>
        <w:t>риторіального управління Служби судової охорони у Вінницькій області від</w:t>
      </w:r>
      <w:r w:rsidR="005626DB" w:rsidRPr="00083025">
        <w:rPr>
          <w:bCs/>
          <w:sz w:val="28"/>
          <w:szCs w:val="28"/>
        </w:rPr>
        <w:t xml:space="preserve"> </w:t>
      </w:r>
      <w:r w:rsidR="00083025" w:rsidRPr="00083025">
        <w:rPr>
          <w:bCs/>
          <w:sz w:val="28"/>
          <w:szCs w:val="28"/>
          <w:lang w:val="ru-RU"/>
        </w:rPr>
        <w:t>2</w:t>
      </w:r>
      <w:r w:rsidR="00F809E7" w:rsidRPr="00083025">
        <w:rPr>
          <w:bCs/>
          <w:sz w:val="28"/>
          <w:szCs w:val="28"/>
          <w:lang w:val="ru-RU"/>
        </w:rPr>
        <w:t>2.0</w:t>
      </w:r>
      <w:r w:rsidR="00083025" w:rsidRPr="00083025">
        <w:rPr>
          <w:bCs/>
          <w:sz w:val="28"/>
          <w:szCs w:val="28"/>
          <w:lang w:val="ru-RU"/>
        </w:rPr>
        <w:t>5</w:t>
      </w:r>
      <w:r w:rsidR="00207D26" w:rsidRPr="00083025">
        <w:rPr>
          <w:bCs/>
          <w:sz w:val="28"/>
          <w:szCs w:val="28"/>
          <w:lang w:val="ru-RU"/>
        </w:rPr>
        <w:t>.</w:t>
      </w:r>
      <w:r w:rsidRPr="00083025">
        <w:rPr>
          <w:bCs/>
          <w:sz w:val="28"/>
          <w:szCs w:val="28"/>
        </w:rPr>
        <w:t>202</w:t>
      </w:r>
      <w:r w:rsidR="00207D26" w:rsidRPr="00083025">
        <w:rPr>
          <w:bCs/>
          <w:sz w:val="28"/>
          <w:szCs w:val="28"/>
          <w:lang w:val="ru-RU"/>
        </w:rPr>
        <w:t>4</w:t>
      </w:r>
      <w:r w:rsidRPr="00083025">
        <w:rPr>
          <w:bCs/>
          <w:sz w:val="28"/>
          <w:szCs w:val="28"/>
        </w:rPr>
        <w:t xml:space="preserve"> № </w:t>
      </w:r>
      <w:r w:rsidR="00F809E7" w:rsidRPr="00083025">
        <w:rPr>
          <w:bCs/>
          <w:sz w:val="28"/>
          <w:szCs w:val="28"/>
          <w:lang w:val="ru-RU"/>
        </w:rPr>
        <w:t>1</w:t>
      </w:r>
      <w:r w:rsidR="00083025" w:rsidRPr="00083025">
        <w:rPr>
          <w:bCs/>
          <w:sz w:val="28"/>
          <w:szCs w:val="28"/>
          <w:lang w:val="ru-RU"/>
        </w:rPr>
        <w:t>68</w:t>
      </w:r>
      <w:r w:rsidR="00963E6F" w:rsidRPr="00083025">
        <w:rPr>
          <w:bCs/>
          <w:sz w:val="28"/>
          <w:szCs w:val="28"/>
        </w:rPr>
        <w:t xml:space="preserve"> </w:t>
      </w:r>
      <w:r w:rsidR="00B208C2" w:rsidRPr="00083025">
        <w:rPr>
          <w:bCs/>
          <w:sz w:val="28"/>
          <w:szCs w:val="28"/>
        </w:rPr>
        <w:t xml:space="preserve"> </w:t>
      </w:r>
      <w:r w:rsidRPr="00083025">
        <w:rPr>
          <w:bCs/>
          <w:sz w:val="28"/>
          <w:szCs w:val="28"/>
        </w:rPr>
        <w:t>«Про оголошення конкурсу на зайняття вакантн</w:t>
      </w:r>
      <w:r w:rsidR="003D4334" w:rsidRPr="00083025">
        <w:rPr>
          <w:bCs/>
          <w:sz w:val="28"/>
          <w:szCs w:val="28"/>
        </w:rPr>
        <w:t>их</w:t>
      </w:r>
      <w:r w:rsidRPr="00083025">
        <w:rPr>
          <w:bCs/>
          <w:sz w:val="28"/>
          <w:szCs w:val="28"/>
        </w:rPr>
        <w:t xml:space="preserve"> посад </w:t>
      </w:r>
      <w:r w:rsidR="002248EB" w:rsidRPr="00083025">
        <w:rPr>
          <w:bCs/>
          <w:sz w:val="28"/>
          <w:szCs w:val="28"/>
        </w:rPr>
        <w:t>т</w:t>
      </w:r>
      <w:r w:rsidRPr="00083025">
        <w:rPr>
          <w:bCs/>
          <w:sz w:val="28"/>
          <w:szCs w:val="28"/>
        </w:rPr>
        <w:t>ериторіально</w:t>
      </w:r>
      <w:r w:rsidR="002248EB" w:rsidRPr="00083025">
        <w:rPr>
          <w:bCs/>
          <w:sz w:val="28"/>
          <w:szCs w:val="28"/>
        </w:rPr>
        <w:t>го</w:t>
      </w:r>
      <w:r w:rsidRPr="00083025">
        <w:rPr>
          <w:bCs/>
          <w:sz w:val="28"/>
          <w:szCs w:val="28"/>
        </w:rPr>
        <w:t xml:space="preserve"> управлінн</w:t>
      </w:r>
      <w:r w:rsidR="002248EB" w:rsidRPr="00083025">
        <w:rPr>
          <w:bCs/>
          <w:sz w:val="28"/>
          <w:szCs w:val="28"/>
        </w:rPr>
        <w:t>я</w:t>
      </w:r>
      <w:r w:rsidRPr="00083025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083025">
        <w:rPr>
          <w:spacing w:val="-6"/>
          <w:sz w:val="28"/>
          <w:szCs w:val="28"/>
        </w:rPr>
        <w:t>вакантн</w:t>
      </w:r>
      <w:r w:rsidR="00C838A3" w:rsidRPr="00083025">
        <w:rPr>
          <w:spacing w:val="-6"/>
          <w:sz w:val="28"/>
          <w:szCs w:val="28"/>
        </w:rPr>
        <w:t xml:space="preserve">их </w:t>
      </w:r>
      <w:r w:rsidR="00AF157F" w:rsidRPr="00083025">
        <w:rPr>
          <w:spacing w:val="-6"/>
          <w:sz w:val="28"/>
          <w:szCs w:val="28"/>
        </w:rPr>
        <w:t xml:space="preserve"> </w:t>
      </w:r>
      <w:r w:rsidRPr="00083025">
        <w:rPr>
          <w:spacing w:val="-6"/>
          <w:sz w:val="28"/>
          <w:szCs w:val="28"/>
        </w:rPr>
        <w:t>посад</w:t>
      </w:r>
      <w:r w:rsidR="00F82716" w:rsidRPr="00083025">
        <w:rPr>
          <w:spacing w:val="-6"/>
          <w:sz w:val="28"/>
          <w:szCs w:val="28"/>
        </w:rPr>
        <w:t>:</w:t>
      </w:r>
    </w:p>
    <w:p w14:paraId="74699CF8" w14:textId="37DA8716" w:rsidR="00C40255" w:rsidRPr="00CC3B23" w:rsidRDefault="0022477A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561F7F">
        <w:rPr>
          <w:rFonts w:eastAsiaTheme="minorHAnsi"/>
          <w:color w:val="FF0000"/>
          <w:szCs w:val="28"/>
          <w:lang w:eastAsia="en-US" w:bidi="en-US"/>
        </w:rPr>
        <w:t xml:space="preserve">  </w:t>
      </w:r>
      <w:r w:rsidR="00C40255" w:rsidRPr="004E71C7">
        <w:rPr>
          <w:rFonts w:eastAsiaTheme="minorHAnsi"/>
          <w:bCs/>
          <w:szCs w:val="28"/>
          <w:lang w:eastAsia="en-US" w:bidi="en-US"/>
        </w:rPr>
        <w:t xml:space="preserve">командир 2 відділення (м. Калинівка) (Калинівський районний суд) </w:t>
      </w:r>
      <w:r w:rsidR="00C40255">
        <w:rPr>
          <w:rFonts w:eastAsiaTheme="minorHAnsi"/>
          <w:bCs/>
          <w:szCs w:val="28"/>
          <w:lang w:eastAsia="en-US" w:bidi="en-US"/>
        </w:rPr>
        <w:t xml:space="preserve">                        </w:t>
      </w:r>
      <w:r w:rsidR="00C40255" w:rsidRPr="004E71C7">
        <w:rPr>
          <w:rFonts w:eastAsiaTheme="minorHAnsi"/>
          <w:bCs/>
          <w:szCs w:val="28"/>
          <w:lang w:eastAsia="en-US" w:bidi="en-US"/>
        </w:rPr>
        <w:t>3 взводу охорони (м. Хмільник) 1 підрозділу охорони (м. Вінниця)</w:t>
      </w:r>
      <w:r w:rsidR="00C40255" w:rsidRPr="004E71C7">
        <w:rPr>
          <w:rFonts w:eastAsia="Calibri"/>
          <w:bCs/>
          <w:szCs w:val="28"/>
        </w:rPr>
        <w:t xml:space="preserve"> </w:t>
      </w:r>
      <w:r w:rsidR="00C40255"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="00C40255">
        <w:rPr>
          <w:rFonts w:eastAsia="Calibri"/>
          <w:bCs/>
          <w:szCs w:val="28"/>
          <w:lang w:eastAsia="en-US"/>
        </w:rPr>
        <w:t xml:space="preserve"> </w:t>
      </w:r>
      <w:r w:rsidR="00C40255" w:rsidRPr="004E71C7">
        <w:rPr>
          <w:bCs/>
          <w:szCs w:val="28"/>
          <w:lang w:eastAsia="en-US"/>
        </w:rPr>
        <w:t>- 1 посада;</w:t>
      </w:r>
    </w:p>
    <w:p w14:paraId="12B7C5BD" w14:textId="77777777" w:rsidR="00C40255" w:rsidRPr="00CC3B23" w:rsidRDefault="00C40255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4E71C7">
        <w:rPr>
          <w:rFonts w:eastAsiaTheme="minorHAnsi"/>
          <w:bCs/>
          <w:szCs w:val="28"/>
          <w:lang w:eastAsia="en-US" w:bidi="en-US"/>
        </w:rPr>
        <w:t>командир 3 відділення</w:t>
      </w:r>
      <w:r w:rsidRPr="00314E09">
        <w:rPr>
          <w:rFonts w:eastAsiaTheme="minorHAnsi"/>
          <w:bCs/>
          <w:szCs w:val="28"/>
          <w:lang w:eastAsia="en-US" w:bidi="en-US"/>
        </w:rPr>
        <w:t xml:space="preserve"> </w:t>
      </w:r>
      <w:r w:rsidRPr="004E71C7">
        <w:rPr>
          <w:rFonts w:eastAsiaTheme="minorHAnsi"/>
          <w:bCs/>
          <w:szCs w:val="28"/>
          <w:lang w:eastAsia="en-US" w:bidi="en-US"/>
        </w:rPr>
        <w:t>(смт.</w:t>
      </w:r>
      <w:r w:rsidRPr="006A18DC">
        <w:rPr>
          <w:rFonts w:eastAsiaTheme="minorHAnsi"/>
          <w:bCs/>
          <w:szCs w:val="28"/>
          <w:lang w:eastAsia="en-US" w:bidi="en-US"/>
        </w:rPr>
        <w:t xml:space="preserve"> </w:t>
      </w:r>
      <w:r w:rsidRPr="004E71C7">
        <w:rPr>
          <w:rFonts w:eastAsiaTheme="minorHAnsi"/>
          <w:bCs/>
          <w:szCs w:val="28"/>
          <w:lang w:eastAsia="en-US" w:bidi="en-US"/>
        </w:rPr>
        <w:t>Муровані Курилівці) (Мурованокуриловецький районний суд) 4 взводу охорони (м. Могилів-Подільський) 2 підрозділу охорони (м. Вінниця)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4E71C7">
        <w:rPr>
          <w:bCs/>
          <w:szCs w:val="28"/>
          <w:lang w:eastAsia="en-US"/>
        </w:rPr>
        <w:t xml:space="preserve"> - 1 посада;</w:t>
      </w:r>
    </w:p>
    <w:p w14:paraId="2F29B003" w14:textId="67FDDF91" w:rsidR="00C40255" w:rsidRPr="004E71C7" w:rsidRDefault="00C40255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4E71C7">
        <w:rPr>
          <w:rFonts w:eastAsiaTheme="minorHAnsi"/>
          <w:bCs/>
          <w:szCs w:val="28"/>
          <w:lang w:eastAsia="en-US" w:bidi="en-US"/>
        </w:rPr>
        <w:t>командир 3 відділення (смт. Томашпіль) (Томашпільський районний суд) 10 взводу охорони (м. Тульчин)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 xml:space="preserve">територіального управління Служби судової охорони у Вінницькій області </w:t>
      </w:r>
      <w:r w:rsidRPr="004E71C7">
        <w:rPr>
          <w:bCs/>
          <w:szCs w:val="28"/>
          <w:lang w:eastAsia="en-US"/>
        </w:rPr>
        <w:t>-</w:t>
      </w:r>
      <w:r>
        <w:rPr>
          <w:bCs/>
          <w:szCs w:val="28"/>
          <w:lang w:eastAsia="en-US"/>
        </w:rPr>
        <w:t xml:space="preserve"> </w:t>
      </w:r>
      <w:r w:rsidRPr="004E71C7">
        <w:rPr>
          <w:bCs/>
          <w:szCs w:val="28"/>
          <w:lang w:eastAsia="en-US"/>
        </w:rPr>
        <w:t>1 посада;</w:t>
      </w:r>
    </w:p>
    <w:p w14:paraId="6D524073" w14:textId="77777777" w:rsidR="00C40255" w:rsidRPr="004E71C7" w:rsidRDefault="00C40255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4E71C7">
        <w:rPr>
          <w:rFonts w:eastAsiaTheme="minorHAnsi"/>
          <w:bCs/>
          <w:szCs w:val="28"/>
          <w:lang w:eastAsia="en-US" w:bidi="en-US"/>
        </w:rPr>
        <w:t>командир 2 відділення (смт. Оратів) (Оратівський районний суд) 6 взводу охорони (м. Липовець)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314E09">
        <w:rPr>
          <w:rFonts w:eastAsia="Calibri"/>
          <w:bCs/>
          <w:szCs w:val="28"/>
          <w:lang w:eastAsia="en-US"/>
        </w:rPr>
        <w:t xml:space="preserve"> </w:t>
      </w:r>
      <w:r w:rsidRPr="004E71C7">
        <w:rPr>
          <w:bCs/>
          <w:szCs w:val="28"/>
          <w:lang w:eastAsia="en-US"/>
        </w:rPr>
        <w:t xml:space="preserve">- </w:t>
      </w:r>
      <w:r w:rsidRPr="00314E09">
        <w:rPr>
          <w:bCs/>
          <w:szCs w:val="28"/>
          <w:lang w:eastAsia="en-US"/>
        </w:rPr>
        <w:t>1</w:t>
      </w:r>
      <w:r w:rsidRPr="004E71C7">
        <w:rPr>
          <w:bCs/>
          <w:szCs w:val="28"/>
          <w:lang w:eastAsia="en-US"/>
        </w:rPr>
        <w:t xml:space="preserve"> посад</w:t>
      </w:r>
      <w:r w:rsidRPr="00314E09">
        <w:rPr>
          <w:bCs/>
          <w:szCs w:val="28"/>
          <w:lang w:eastAsia="en-US"/>
        </w:rPr>
        <w:t>а</w:t>
      </w:r>
      <w:r w:rsidRPr="004E71C7">
        <w:rPr>
          <w:bCs/>
          <w:szCs w:val="28"/>
          <w:lang w:eastAsia="en-US"/>
        </w:rPr>
        <w:t>;</w:t>
      </w:r>
    </w:p>
    <w:p w14:paraId="077F620F" w14:textId="77777777" w:rsidR="00C40255" w:rsidRPr="004E71C7" w:rsidRDefault="00C40255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4E71C7">
        <w:rPr>
          <w:rFonts w:eastAsiaTheme="minorHAnsi"/>
          <w:bCs/>
          <w:szCs w:val="28"/>
          <w:lang w:eastAsia="en-US" w:bidi="en-US"/>
        </w:rPr>
        <w:t>командир 1 відділення (м. Немирів) (Немирівський районний суд) 7 взводу охорони (м. Немирів)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 xml:space="preserve">територіального управління Служби судової охорони у Вінницькій області </w:t>
      </w:r>
      <w:r w:rsidRPr="004E71C7">
        <w:rPr>
          <w:bCs/>
          <w:szCs w:val="28"/>
        </w:rPr>
        <w:t>– 1 посада;</w:t>
      </w:r>
    </w:p>
    <w:p w14:paraId="3CE18AAD" w14:textId="77777777" w:rsidR="00C40255" w:rsidRPr="004E71C7" w:rsidRDefault="00C40255" w:rsidP="00C40255">
      <w:pPr>
        <w:tabs>
          <w:tab w:val="left" w:pos="0"/>
        </w:tabs>
        <w:ind w:right="-1" w:firstLine="709"/>
        <w:rPr>
          <w:rFonts w:eastAsia="Calibri"/>
          <w:bCs/>
          <w:szCs w:val="28"/>
          <w:lang w:eastAsia="en-US"/>
        </w:rPr>
      </w:pPr>
      <w:r w:rsidRPr="004E71C7">
        <w:rPr>
          <w:rFonts w:eastAsiaTheme="minorHAnsi"/>
          <w:bCs/>
          <w:szCs w:val="28"/>
          <w:lang w:eastAsia="en-US" w:bidi="en-US"/>
        </w:rPr>
        <w:lastRenderedPageBreak/>
        <w:t>командир 3 відділення</w:t>
      </w:r>
      <w:r w:rsidRPr="00314E09">
        <w:rPr>
          <w:rFonts w:eastAsiaTheme="minorHAnsi"/>
          <w:bCs/>
          <w:szCs w:val="28"/>
          <w:lang w:eastAsia="en-US" w:bidi="en-US"/>
        </w:rPr>
        <w:t xml:space="preserve"> </w:t>
      </w:r>
      <w:r w:rsidRPr="004E71C7">
        <w:rPr>
          <w:rFonts w:eastAsiaTheme="minorHAnsi"/>
          <w:bCs/>
          <w:szCs w:val="28"/>
          <w:lang w:eastAsia="en-US" w:bidi="en-US"/>
        </w:rPr>
        <w:t>(смт. Тиврів) (Тиврівський районний суд) 7 взводу охорони (м. Немирів)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314E09">
        <w:rPr>
          <w:rFonts w:eastAsia="Calibri"/>
          <w:bCs/>
          <w:szCs w:val="28"/>
          <w:lang w:eastAsia="en-US"/>
        </w:rPr>
        <w:t xml:space="preserve"> </w:t>
      </w:r>
      <w:r w:rsidRPr="004E71C7">
        <w:rPr>
          <w:bCs/>
          <w:szCs w:val="28"/>
        </w:rPr>
        <w:t>– 1 посада;</w:t>
      </w:r>
    </w:p>
    <w:p w14:paraId="3391F5A6" w14:textId="732F3F92" w:rsidR="00C40255" w:rsidRDefault="00C40255" w:rsidP="00C40255">
      <w:pPr>
        <w:tabs>
          <w:tab w:val="left" w:pos="0"/>
        </w:tabs>
        <w:ind w:right="-1" w:firstLine="709"/>
        <w:rPr>
          <w:bCs/>
          <w:szCs w:val="28"/>
        </w:rPr>
      </w:pPr>
      <w:r w:rsidRPr="004E71C7">
        <w:rPr>
          <w:rFonts w:eastAsiaTheme="minorHAnsi"/>
          <w:bCs/>
          <w:szCs w:val="28"/>
          <w:lang w:eastAsia="en-US" w:bidi="en-US"/>
        </w:rPr>
        <w:t xml:space="preserve">командир 1 відділення (м. Тульчин) (Тульчинський районний суд) </w:t>
      </w:r>
      <w:r>
        <w:rPr>
          <w:rFonts w:eastAsiaTheme="minorHAnsi"/>
          <w:bCs/>
          <w:szCs w:val="28"/>
          <w:lang w:eastAsia="en-US" w:bidi="en-US"/>
        </w:rPr>
        <w:t xml:space="preserve">                    </w:t>
      </w:r>
      <w:r w:rsidRPr="004E71C7">
        <w:rPr>
          <w:rFonts w:eastAsiaTheme="minorHAnsi"/>
          <w:bCs/>
          <w:szCs w:val="28"/>
          <w:lang w:eastAsia="en-US" w:bidi="en-US"/>
        </w:rPr>
        <w:t>10 взводу охорони (м. Тульчин)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4E71C7">
        <w:rPr>
          <w:bCs/>
          <w:szCs w:val="28"/>
        </w:rPr>
        <w:t xml:space="preserve"> – </w:t>
      </w:r>
      <w:r>
        <w:rPr>
          <w:bCs/>
          <w:szCs w:val="28"/>
        </w:rPr>
        <w:t xml:space="preserve"> </w:t>
      </w:r>
      <w:r w:rsidRPr="004E71C7">
        <w:rPr>
          <w:bCs/>
          <w:szCs w:val="28"/>
        </w:rPr>
        <w:t>1 посада</w:t>
      </w:r>
      <w:r>
        <w:rPr>
          <w:bCs/>
          <w:szCs w:val="28"/>
        </w:rPr>
        <w:t>;</w:t>
      </w:r>
    </w:p>
    <w:p w14:paraId="0189C33D" w14:textId="4698581A" w:rsidR="00C40255" w:rsidRDefault="00C40255" w:rsidP="00C40255">
      <w:pPr>
        <w:tabs>
          <w:tab w:val="left" w:pos="0"/>
        </w:tabs>
        <w:ind w:right="-1" w:firstLine="709"/>
        <w:rPr>
          <w:bCs/>
          <w:szCs w:val="28"/>
          <w:lang w:eastAsia="en-US"/>
        </w:rPr>
      </w:pPr>
      <w:r w:rsidRPr="00D00AA6">
        <w:rPr>
          <w:rFonts w:eastAsiaTheme="minorHAnsi"/>
          <w:bCs/>
          <w:szCs w:val="28"/>
          <w:lang w:eastAsia="en-US" w:bidi="en-US"/>
        </w:rPr>
        <w:t>командир 1 відділення (м. Липовець) (Липовецький районний суд)                       6 взводу охорони (м. Липовець) 2 підрозділу охорони (м. Вінниця)</w:t>
      </w:r>
      <w:r w:rsidRPr="00D00AA6">
        <w:rPr>
          <w:rFonts w:eastAsia="Calibri"/>
          <w:bCs/>
          <w:szCs w:val="28"/>
        </w:rPr>
        <w:t xml:space="preserve"> </w:t>
      </w:r>
      <w:r w:rsidRPr="00D00AA6">
        <w:rPr>
          <w:rFonts w:eastAsia="Calibri"/>
          <w:bCs/>
          <w:szCs w:val="28"/>
          <w:lang w:eastAsia="en-US"/>
        </w:rPr>
        <w:t xml:space="preserve">територіального управління Служби судової охорони у Вінницькій області </w:t>
      </w:r>
      <w:r w:rsidRPr="00D00AA6">
        <w:rPr>
          <w:bCs/>
          <w:szCs w:val="28"/>
          <w:lang w:eastAsia="en-US"/>
        </w:rPr>
        <w:t>-</w:t>
      </w:r>
      <w:r>
        <w:rPr>
          <w:bCs/>
          <w:szCs w:val="28"/>
          <w:lang w:eastAsia="en-US"/>
        </w:rPr>
        <w:t xml:space="preserve"> </w:t>
      </w:r>
      <w:r w:rsidRPr="00D00AA6">
        <w:rPr>
          <w:bCs/>
          <w:szCs w:val="28"/>
          <w:lang w:eastAsia="en-US"/>
        </w:rPr>
        <w:t>1 посада;</w:t>
      </w:r>
    </w:p>
    <w:p w14:paraId="1D13BE26" w14:textId="0F6443B8" w:rsidR="00C40255" w:rsidRDefault="00C40255" w:rsidP="00C40255">
      <w:pPr>
        <w:tabs>
          <w:tab w:val="left" w:pos="0"/>
        </w:tabs>
        <w:ind w:right="-1" w:firstLine="709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контролер ІІ категорії </w:t>
      </w:r>
      <w:r w:rsidRPr="004E71C7">
        <w:rPr>
          <w:rFonts w:eastAsiaTheme="minorHAnsi"/>
          <w:bCs/>
          <w:szCs w:val="28"/>
          <w:lang w:eastAsia="en-US" w:bidi="en-US"/>
        </w:rPr>
        <w:t>2 відділення (смт. Оратів) (Оратівський районний суд) 6 взводу охорони (м. Липовець)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314E09">
        <w:rPr>
          <w:rFonts w:eastAsia="Calibri"/>
          <w:bCs/>
          <w:szCs w:val="28"/>
          <w:lang w:eastAsia="en-US"/>
        </w:rPr>
        <w:t xml:space="preserve"> </w:t>
      </w:r>
      <w:r w:rsidRPr="004E71C7">
        <w:rPr>
          <w:bCs/>
          <w:szCs w:val="28"/>
          <w:lang w:eastAsia="en-US"/>
        </w:rPr>
        <w:t>-</w:t>
      </w:r>
      <w:r>
        <w:rPr>
          <w:bCs/>
          <w:szCs w:val="28"/>
          <w:lang w:eastAsia="en-US"/>
        </w:rPr>
        <w:t xml:space="preserve"> </w:t>
      </w:r>
      <w:r w:rsidRPr="00314E09">
        <w:rPr>
          <w:bCs/>
          <w:szCs w:val="28"/>
          <w:lang w:eastAsia="en-US"/>
        </w:rPr>
        <w:t>1</w:t>
      </w:r>
      <w:r w:rsidRPr="004E71C7">
        <w:rPr>
          <w:bCs/>
          <w:szCs w:val="28"/>
          <w:lang w:eastAsia="en-US"/>
        </w:rPr>
        <w:t xml:space="preserve"> посад</w:t>
      </w:r>
      <w:r w:rsidRPr="00314E09">
        <w:rPr>
          <w:bCs/>
          <w:szCs w:val="28"/>
          <w:lang w:eastAsia="en-US"/>
        </w:rPr>
        <w:t>а</w:t>
      </w:r>
      <w:r w:rsidRPr="004E71C7">
        <w:rPr>
          <w:bCs/>
          <w:szCs w:val="28"/>
          <w:lang w:eastAsia="en-US"/>
        </w:rPr>
        <w:t>;</w:t>
      </w:r>
    </w:p>
    <w:p w14:paraId="2864A389" w14:textId="42C7ADD3" w:rsidR="00C40255" w:rsidRDefault="00C40255" w:rsidP="00C40255">
      <w:pPr>
        <w:tabs>
          <w:tab w:val="left" w:pos="567"/>
        </w:tabs>
        <w:ind w:hanging="142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ab/>
      </w:r>
      <w:r>
        <w:rPr>
          <w:bCs/>
          <w:szCs w:val="28"/>
          <w:lang w:eastAsia="en-US"/>
        </w:rPr>
        <w:tab/>
      </w:r>
      <w:r>
        <w:rPr>
          <w:bCs/>
          <w:szCs w:val="28"/>
          <w:lang w:eastAsia="en-US"/>
        </w:rPr>
        <w:tab/>
      </w:r>
      <w:r w:rsidRPr="00B35A21">
        <w:rPr>
          <w:bCs/>
          <w:szCs w:val="28"/>
          <w:lang w:eastAsia="en-US"/>
        </w:rPr>
        <w:t xml:space="preserve">контролер ІІ категорії </w:t>
      </w:r>
      <w:r w:rsidRPr="00B35A21">
        <w:rPr>
          <w:rFonts w:eastAsiaTheme="minorHAnsi"/>
          <w:bCs/>
          <w:szCs w:val="28"/>
          <w:lang w:eastAsia="en-US" w:bidi="en-US"/>
        </w:rPr>
        <w:t>3 відділення</w:t>
      </w:r>
      <w:r>
        <w:rPr>
          <w:rFonts w:eastAsiaTheme="minorHAnsi"/>
          <w:bCs/>
          <w:szCs w:val="28"/>
          <w:lang w:eastAsia="en-US" w:bidi="en-US"/>
        </w:rPr>
        <w:t xml:space="preserve"> </w:t>
      </w:r>
      <w:r w:rsidRPr="00B35A21">
        <w:rPr>
          <w:rFonts w:eastAsiaTheme="minorHAnsi"/>
          <w:bCs/>
          <w:szCs w:val="28"/>
          <w:lang w:eastAsia="en-US" w:bidi="en-US"/>
        </w:rPr>
        <w:t>(смт. Літин) (Літинський районний суд)</w:t>
      </w:r>
      <w:r w:rsidRPr="004E71C7">
        <w:rPr>
          <w:rFonts w:eastAsiaTheme="minorHAnsi"/>
          <w:bCs/>
          <w:szCs w:val="28"/>
          <w:lang w:eastAsia="en-US" w:bidi="en-US"/>
        </w:rPr>
        <w:t xml:space="preserve"> </w:t>
      </w:r>
      <w:r>
        <w:rPr>
          <w:rFonts w:eastAsiaTheme="minorHAnsi"/>
          <w:bCs/>
          <w:szCs w:val="28"/>
          <w:lang w:eastAsia="en-US" w:bidi="en-US"/>
        </w:rPr>
        <w:t xml:space="preserve">   9</w:t>
      </w:r>
      <w:r w:rsidRPr="004E71C7">
        <w:rPr>
          <w:rFonts w:eastAsiaTheme="minorHAnsi"/>
          <w:bCs/>
          <w:szCs w:val="28"/>
          <w:lang w:eastAsia="en-US" w:bidi="en-US"/>
        </w:rPr>
        <w:t xml:space="preserve"> взводу охорони (м. </w:t>
      </w:r>
      <w:r>
        <w:rPr>
          <w:rFonts w:eastAsiaTheme="minorHAnsi"/>
          <w:bCs/>
          <w:szCs w:val="28"/>
          <w:lang w:eastAsia="en-US" w:bidi="en-US"/>
        </w:rPr>
        <w:t>Жмеринка</w:t>
      </w:r>
      <w:r w:rsidRPr="004E71C7">
        <w:rPr>
          <w:rFonts w:eastAsiaTheme="minorHAnsi"/>
          <w:bCs/>
          <w:szCs w:val="28"/>
          <w:lang w:eastAsia="en-US" w:bidi="en-US"/>
        </w:rPr>
        <w:t>) 2 підрозділу охорони (м. Вінниця)</w:t>
      </w:r>
      <w:r w:rsidRPr="004E71C7">
        <w:rPr>
          <w:rFonts w:eastAsia="Calibri"/>
          <w:bCs/>
          <w:szCs w:val="28"/>
        </w:rPr>
        <w:t xml:space="preserve"> </w:t>
      </w:r>
      <w:r w:rsidRPr="004E71C7">
        <w:rPr>
          <w:rFonts w:eastAsia="Calibri"/>
          <w:bCs/>
          <w:szCs w:val="28"/>
          <w:lang w:eastAsia="en-US"/>
        </w:rPr>
        <w:t>територіального управління Служби судової охорони у Вінницькій області</w:t>
      </w:r>
      <w:r w:rsidRPr="00314E09">
        <w:rPr>
          <w:rFonts w:eastAsia="Calibri"/>
          <w:bCs/>
          <w:szCs w:val="28"/>
          <w:lang w:eastAsia="en-US"/>
        </w:rPr>
        <w:t xml:space="preserve"> </w:t>
      </w:r>
      <w:r w:rsidRPr="004E71C7">
        <w:rPr>
          <w:bCs/>
          <w:szCs w:val="28"/>
          <w:lang w:eastAsia="en-US"/>
        </w:rPr>
        <w:t>-</w:t>
      </w:r>
      <w:r>
        <w:rPr>
          <w:bCs/>
          <w:szCs w:val="28"/>
          <w:lang w:eastAsia="en-US"/>
        </w:rPr>
        <w:t xml:space="preserve"> </w:t>
      </w:r>
      <w:r w:rsidRPr="00314E09">
        <w:rPr>
          <w:bCs/>
          <w:szCs w:val="28"/>
          <w:lang w:eastAsia="en-US"/>
        </w:rPr>
        <w:t>1</w:t>
      </w:r>
      <w:r w:rsidRPr="004E71C7">
        <w:rPr>
          <w:bCs/>
          <w:szCs w:val="28"/>
          <w:lang w:eastAsia="en-US"/>
        </w:rPr>
        <w:t xml:space="preserve"> посад</w:t>
      </w:r>
      <w:r w:rsidRPr="00314E09">
        <w:rPr>
          <w:bCs/>
          <w:szCs w:val="28"/>
          <w:lang w:eastAsia="en-US"/>
        </w:rPr>
        <w:t>а</w:t>
      </w:r>
      <w:r>
        <w:rPr>
          <w:bCs/>
          <w:szCs w:val="28"/>
          <w:lang w:eastAsia="en-US"/>
        </w:rPr>
        <w:t>.</w:t>
      </w:r>
    </w:p>
    <w:p w14:paraId="0AD76C6B" w14:textId="77777777" w:rsidR="00C40255" w:rsidRDefault="00C40255" w:rsidP="00C40255">
      <w:pPr>
        <w:tabs>
          <w:tab w:val="left" w:pos="567"/>
        </w:tabs>
        <w:ind w:hanging="142"/>
        <w:rPr>
          <w:bCs/>
          <w:szCs w:val="28"/>
          <w:lang w:eastAsia="en-US"/>
        </w:rPr>
      </w:pPr>
    </w:p>
    <w:p w14:paraId="116F8DBC" w14:textId="2944A9F4" w:rsidR="009D043A" w:rsidRPr="002B7A73" w:rsidRDefault="009D043A" w:rsidP="009F0FD4">
      <w:pPr>
        <w:tabs>
          <w:tab w:val="left" w:pos="993"/>
          <w:tab w:val="left" w:pos="1134"/>
        </w:tabs>
        <w:autoSpaceDE w:val="0"/>
        <w:autoSpaceDN w:val="0"/>
        <w:ind w:right="-2" w:firstLine="567"/>
        <w:rPr>
          <w:szCs w:val="28"/>
          <w:lang w:val="uk-UA"/>
        </w:rPr>
      </w:pPr>
      <w:r w:rsidRPr="002B7A73">
        <w:rPr>
          <w:szCs w:val="28"/>
          <w:lang w:val="uk-UA"/>
        </w:rPr>
        <w:t xml:space="preserve">Голова конкурсної комісії </w:t>
      </w:r>
      <w:r w:rsidR="00C838A3" w:rsidRPr="002B7A73">
        <w:rPr>
          <w:szCs w:val="28"/>
          <w:lang w:val="uk-UA"/>
        </w:rPr>
        <w:t xml:space="preserve">П’ятак </w:t>
      </w:r>
      <w:r w:rsidRPr="002B7A73">
        <w:rPr>
          <w:bCs/>
          <w:szCs w:val="28"/>
          <w:lang w:val="uk-UA"/>
        </w:rPr>
        <w:t>С.В. з</w:t>
      </w:r>
      <w:r w:rsidRPr="002B7A73">
        <w:rPr>
          <w:szCs w:val="28"/>
          <w:lang w:val="uk-UA"/>
        </w:rPr>
        <w:t xml:space="preserve">апропонував затвердити </w:t>
      </w:r>
    </w:p>
    <w:p w14:paraId="3A40FAF5" w14:textId="757DCC28" w:rsidR="00A45A37" w:rsidRPr="002B7A73" w:rsidRDefault="009D043A" w:rsidP="00A45A37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2B7A73">
        <w:rPr>
          <w:b/>
          <w:szCs w:val="28"/>
          <w:lang w:val="uk-UA"/>
        </w:rPr>
        <w:t xml:space="preserve">Порядок денний </w:t>
      </w:r>
      <w:r w:rsidRPr="002B7A73">
        <w:rPr>
          <w:szCs w:val="28"/>
          <w:lang w:val="uk-UA"/>
        </w:rPr>
        <w:t xml:space="preserve">на </w:t>
      </w:r>
      <w:r w:rsidR="002B7A73" w:rsidRPr="002B7A73">
        <w:rPr>
          <w:szCs w:val="28"/>
          <w:lang w:val="uk-UA"/>
        </w:rPr>
        <w:t xml:space="preserve">04 червня </w:t>
      </w:r>
      <w:r w:rsidRPr="002B7A73">
        <w:rPr>
          <w:szCs w:val="28"/>
          <w:lang w:val="uk-UA"/>
        </w:rPr>
        <w:t>202</w:t>
      </w:r>
      <w:r w:rsidR="00057C2F" w:rsidRPr="002B7A73">
        <w:rPr>
          <w:szCs w:val="28"/>
          <w:lang w:val="uk-UA"/>
        </w:rPr>
        <w:t>4</w:t>
      </w:r>
      <w:r w:rsidRPr="002B7A73">
        <w:rPr>
          <w:szCs w:val="28"/>
          <w:lang w:val="uk-UA"/>
        </w:rPr>
        <w:t xml:space="preserve"> року:</w:t>
      </w:r>
    </w:p>
    <w:p w14:paraId="36C5A0E8" w14:textId="77777777" w:rsidR="00A45A37" w:rsidRPr="002B7A73" w:rsidRDefault="00A45A37" w:rsidP="00A45A37">
      <w:pPr>
        <w:tabs>
          <w:tab w:val="left" w:pos="993"/>
          <w:tab w:val="left" w:pos="1134"/>
        </w:tabs>
        <w:autoSpaceDE w:val="0"/>
        <w:autoSpaceDN w:val="0"/>
        <w:ind w:right="-2" w:firstLine="567"/>
        <w:rPr>
          <w:spacing w:val="-6"/>
          <w:lang w:val="uk-UA"/>
        </w:rPr>
      </w:pPr>
      <w:r w:rsidRPr="002B7A73">
        <w:rPr>
          <w:szCs w:val="28"/>
          <w:lang w:val="uk-UA"/>
        </w:rPr>
        <w:t xml:space="preserve">1. </w:t>
      </w:r>
      <w:r w:rsidR="009D043A" w:rsidRPr="002B7A73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2B7A73">
        <w:rPr>
          <w:spacing w:val="-6"/>
          <w:lang w:val="uk-UA"/>
        </w:rPr>
        <w:t>т</w:t>
      </w:r>
      <w:r w:rsidR="009D043A" w:rsidRPr="002B7A73">
        <w:rPr>
          <w:spacing w:val="-6"/>
          <w:lang w:val="uk-UA"/>
        </w:rPr>
        <w:t>ериторіального управління Служби судової охорони</w:t>
      </w:r>
      <w:r w:rsidR="002248EB" w:rsidRPr="002B7A73">
        <w:rPr>
          <w:spacing w:val="-6"/>
          <w:lang w:val="uk-UA"/>
        </w:rPr>
        <w:t xml:space="preserve"> у Вінницькій області</w:t>
      </w:r>
      <w:r w:rsidR="009D043A" w:rsidRPr="002B7A73">
        <w:rPr>
          <w:spacing w:val="-6"/>
          <w:lang w:val="uk-UA"/>
        </w:rPr>
        <w:t>.</w:t>
      </w:r>
    </w:p>
    <w:p w14:paraId="0BEBF5D6" w14:textId="77777777" w:rsidR="00A45A37" w:rsidRPr="002B7A73" w:rsidRDefault="00A45A37" w:rsidP="00A45A37">
      <w:pPr>
        <w:tabs>
          <w:tab w:val="left" w:pos="993"/>
          <w:tab w:val="left" w:pos="1134"/>
        </w:tabs>
        <w:autoSpaceDE w:val="0"/>
        <w:autoSpaceDN w:val="0"/>
        <w:ind w:right="-2" w:firstLine="567"/>
        <w:rPr>
          <w:szCs w:val="28"/>
        </w:rPr>
      </w:pPr>
      <w:r w:rsidRPr="002B7A73">
        <w:rPr>
          <w:spacing w:val="-6"/>
          <w:lang w:val="uk-UA"/>
        </w:rPr>
        <w:t xml:space="preserve">2. </w:t>
      </w:r>
      <w:r w:rsidR="009D043A" w:rsidRPr="002B7A73">
        <w:rPr>
          <w:szCs w:val="28"/>
        </w:rPr>
        <w:t xml:space="preserve">Про прийняття та розгляд документів для участі у конкурсі на </w:t>
      </w:r>
      <w:r w:rsidR="009D043A" w:rsidRPr="002B7A73">
        <w:rPr>
          <w:spacing w:val="-6"/>
          <w:szCs w:val="28"/>
        </w:rPr>
        <w:t>зайняття вакантн</w:t>
      </w:r>
      <w:r w:rsidR="006E25AE" w:rsidRPr="002B7A73">
        <w:rPr>
          <w:spacing w:val="-6"/>
          <w:szCs w:val="28"/>
        </w:rPr>
        <w:t>их</w:t>
      </w:r>
      <w:r w:rsidR="009D043A" w:rsidRPr="002B7A73">
        <w:rPr>
          <w:spacing w:val="-6"/>
          <w:szCs w:val="28"/>
        </w:rPr>
        <w:t xml:space="preserve"> посад </w:t>
      </w:r>
      <w:r w:rsidR="009D043A" w:rsidRPr="002B7A73">
        <w:rPr>
          <w:szCs w:val="28"/>
        </w:rPr>
        <w:t xml:space="preserve">співробітників </w:t>
      </w:r>
      <w:r w:rsidR="002248EB" w:rsidRPr="002B7A73">
        <w:rPr>
          <w:szCs w:val="28"/>
        </w:rPr>
        <w:t>т</w:t>
      </w:r>
      <w:r w:rsidR="009D043A" w:rsidRPr="002B7A73">
        <w:rPr>
          <w:szCs w:val="28"/>
        </w:rPr>
        <w:t>ериторіального управління ССО у Вінницькій області.</w:t>
      </w:r>
    </w:p>
    <w:p w14:paraId="16B9E952" w14:textId="77777777" w:rsidR="002B7A73" w:rsidRPr="002B7A73" w:rsidRDefault="002B7A73" w:rsidP="00D348A6">
      <w:pPr>
        <w:pStyle w:val="2"/>
        <w:tabs>
          <w:tab w:val="left" w:pos="1134"/>
        </w:tabs>
        <w:ind w:firstLine="0"/>
        <w:rPr>
          <w:b/>
          <w:bCs/>
          <w:szCs w:val="28"/>
        </w:rPr>
      </w:pPr>
    </w:p>
    <w:p w14:paraId="603D295B" w14:textId="760E1EA0" w:rsidR="00D348A6" w:rsidRPr="002B7A73" w:rsidRDefault="00D348A6" w:rsidP="00D348A6">
      <w:pPr>
        <w:pStyle w:val="2"/>
        <w:tabs>
          <w:tab w:val="left" w:pos="1134"/>
        </w:tabs>
        <w:ind w:firstLine="0"/>
        <w:rPr>
          <w:szCs w:val="28"/>
        </w:rPr>
      </w:pPr>
      <w:r w:rsidRPr="002B7A73">
        <w:rPr>
          <w:b/>
          <w:bCs/>
          <w:szCs w:val="28"/>
        </w:rPr>
        <w:t>Голосували:</w:t>
      </w:r>
      <w:r w:rsidR="00612DD5" w:rsidRPr="002B7A73">
        <w:rPr>
          <w:b/>
          <w:bCs/>
          <w:szCs w:val="28"/>
        </w:rPr>
        <w:t xml:space="preserve"> </w:t>
      </w:r>
      <w:r w:rsidR="007F5D24" w:rsidRPr="002B7A73">
        <w:rPr>
          <w:szCs w:val="28"/>
        </w:rPr>
        <w:t>«за» - одноголосно.</w:t>
      </w:r>
    </w:p>
    <w:p w14:paraId="1DD4D64C" w14:textId="77777777" w:rsidR="00FC5266" w:rsidRPr="002B7A73" w:rsidRDefault="00FC5266" w:rsidP="00D348A6">
      <w:pPr>
        <w:pStyle w:val="2"/>
        <w:tabs>
          <w:tab w:val="left" w:pos="1134"/>
        </w:tabs>
        <w:ind w:firstLine="0"/>
        <w:rPr>
          <w:sz w:val="22"/>
          <w:szCs w:val="22"/>
        </w:rPr>
      </w:pPr>
    </w:p>
    <w:p w14:paraId="351D4F75" w14:textId="671C79F8" w:rsidR="00873017" w:rsidRPr="002B7A73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B7A73">
        <w:rPr>
          <w:b/>
          <w:bCs/>
          <w:sz w:val="28"/>
          <w:szCs w:val="28"/>
          <w:bdr w:val="none" w:sz="0" w:space="0" w:color="auto" w:frame="1"/>
        </w:rPr>
        <w:t>УХВАЛИЛИ:</w:t>
      </w:r>
    </w:p>
    <w:p w14:paraId="42D42DB7" w14:textId="7538B8BE" w:rsidR="009D043A" w:rsidRPr="002B7A73" w:rsidRDefault="009D043A" w:rsidP="001C3267">
      <w:pPr>
        <w:pStyle w:val="ft0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2B7A73">
        <w:rPr>
          <w:sz w:val="28"/>
          <w:szCs w:val="28"/>
        </w:rPr>
        <w:t>Затвердити порядок денний.</w:t>
      </w:r>
    </w:p>
    <w:p w14:paraId="1C143594" w14:textId="77777777" w:rsidR="002B7A73" w:rsidRPr="00561F7F" w:rsidRDefault="002B7A73" w:rsidP="001C3267">
      <w:pPr>
        <w:pStyle w:val="ft0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FF0000"/>
          <w:sz w:val="28"/>
          <w:szCs w:val="28"/>
        </w:rPr>
      </w:pPr>
    </w:p>
    <w:p w14:paraId="21CCB709" w14:textId="7276610D" w:rsidR="00F40734" w:rsidRPr="002B7A73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2B7A73">
        <w:rPr>
          <w:b/>
          <w:u w:val="single"/>
          <w:lang w:val="uk-UA"/>
        </w:rPr>
        <w:t>ПО ПЕРШОМУ ПУНКТУ ПОРЯДКУ ДЕННОГО:</w:t>
      </w:r>
    </w:p>
    <w:p w14:paraId="000E0452" w14:textId="77777777" w:rsidR="0010118E" w:rsidRPr="002B7A73" w:rsidRDefault="0010118E" w:rsidP="00390799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2B7A73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34C86D38" w14:textId="77777777" w:rsidR="0010118E" w:rsidRPr="00561F7F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color w:val="FF0000"/>
          <w:sz w:val="22"/>
          <w:szCs w:val="22"/>
          <w:bdr w:val="none" w:sz="0" w:space="0" w:color="auto" w:frame="1"/>
        </w:rPr>
      </w:pPr>
    </w:p>
    <w:p w14:paraId="6CE88BF8" w14:textId="77777777" w:rsidR="00A45A37" w:rsidRPr="004B7A59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B7A59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55B666CE" w14:textId="42D0A785" w:rsidR="0010118E" w:rsidRPr="004B7A59" w:rsidRDefault="0010118E" w:rsidP="00A45A37">
      <w:pPr>
        <w:pStyle w:val="ft0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B7A59">
        <w:rPr>
          <w:bCs/>
          <w:sz w:val="28"/>
          <w:szCs w:val="28"/>
          <w:bdr w:val="none" w:sz="0" w:space="0" w:color="auto" w:frame="1"/>
        </w:rPr>
        <w:t>Г</w:t>
      </w:r>
      <w:r w:rsidRPr="004B7A59">
        <w:rPr>
          <w:sz w:val="28"/>
          <w:szCs w:val="28"/>
        </w:rPr>
        <w:t xml:space="preserve">олову конкурсної комісії П’ятака С.В., який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у Вінницькій області додатково експертів, а саме: </w:t>
      </w:r>
      <w:r w:rsidR="001A5D3B" w:rsidRPr="004B7A59">
        <w:rPr>
          <w:sz w:val="28"/>
          <w:szCs w:val="28"/>
        </w:rPr>
        <w:t>Семцова Миколу Михайловича, начальника служби з професійної підготовки та підвищення кваліфікації територіального управління Служби судової охорони у Вінницькій області.</w:t>
      </w:r>
    </w:p>
    <w:p w14:paraId="23B6767C" w14:textId="3226F7C0" w:rsidR="00B540C2" w:rsidRPr="00156059" w:rsidRDefault="0010118E" w:rsidP="00A45A37">
      <w:pPr>
        <w:ind w:firstLine="567"/>
        <w:rPr>
          <w:bCs/>
          <w:lang w:val="uk-UA"/>
        </w:rPr>
      </w:pPr>
      <w:r w:rsidRPr="004B7A59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B7A59">
        <w:rPr>
          <w:rFonts w:eastAsiaTheme="minorHAnsi"/>
          <w:iCs/>
          <w:szCs w:val="28"/>
          <w:lang w:val="uk-UA" w:eastAsia="en-US"/>
        </w:rPr>
        <w:t xml:space="preserve">з урахуванням вимог наказу Служби судової охорони від 04.02.2021 </w:t>
      </w:r>
      <w:r w:rsidRPr="004B7A59">
        <w:rPr>
          <w:rFonts w:eastAsiaTheme="minorHAnsi"/>
          <w:iCs/>
          <w:szCs w:val="28"/>
          <w:lang w:val="uk-UA" w:eastAsia="en-US"/>
        </w:rPr>
        <w:lastRenderedPageBreak/>
        <w:t>№</w:t>
      </w:r>
      <w:r w:rsidR="00D429E3" w:rsidRPr="004B7A59">
        <w:rPr>
          <w:rFonts w:eastAsiaTheme="minorHAnsi"/>
          <w:iCs/>
          <w:szCs w:val="28"/>
          <w:lang w:val="uk-UA" w:eastAsia="en-US"/>
        </w:rPr>
        <w:t xml:space="preserve"> </w:t>
      </w:r>
      <w:r w:rsidRPr="004B7A59">
        <w:rPr>
          <w:rFonts w:eastAsiaTheme="minorHAnsi"/>
          <w:iCs/>
          <w:szCs w:val="28"/>
          <w:lang w:val="uk-UA" w:eastAsia="en-US"/>
        </w:rPr>
        <w:t>57 «Про затвердження Тимчасової інструкції з фізичної підготовки в Службі судової охорони»,</w:t>
      </w:r>
      <w:r w:rsidRPr="004B7A59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</w:t>
      </w:r>
      <w:r w:rsidRPr="00156059">
        <w:rPr>
          <w:rFonts w:eastAsiaTheme="minorHAnsi"/>
          <w:szCs w:val="28"/>
          <w:lang w:val="uk-UA" w:eastAsia="en-US"/>
        </w:rPr>
        <w:t>працівника</w:t>
      </w:r>
      <w:r w:rsidRPr="00156059">
        <w:rPr>
          <w:szCs w:val="28"/>
          <w:lang w:val="uk-UA"/>
        </w:rPr>
        <w:t xml:space="preserve"> </w:t>
      </w:r>
      <w:r w:rsidR="00434B15" w:rsidRPr="00156059">
        <w:rPr>
          <w:spacing w:val="-6"/>
          <w:lang w:val="uk-UA"/>
        </w:rPr>
        <w:t xml:space="preserve">на базі стадіону </w:t>
      </w:r>
      <w:r w:rsidR="00B540C2" w:rsidRPr="00156059">
        <w:rPr>
          <w:spacing w:val="-6"/>
          <w:lang w:val="uk-UA"/>
        </w:rPr>
        <w:t>«Центральний міський стадіон» за адресою: м. Вінниця, вулиця Замостянська, 16.</w:t>
      </w:r>
    </w:p>
    <w:p w14:paraId="4101A8EA" w14:textId="41D0DBE5" w:rsidR="0010118E" w:rsidRPr="00156059" w:rsidRDefault="00B540C2" w:rsidP="0010118E">
      <w:pPr>
        <w:ind w:firstLine="708"/>
        <w:rPr>
          <w:bCs/>
          <w:szCs w:val="28"/>
          <w:lang w:val="uk-UA"/>
        </w:rPr>
      </w:pPr>
      <w:r w:rsidRPr="00156059">
        <w:rPr>
          <w:spacing w:val="-6"/>
          <w:lang w:val="uk-UA"/>
        </w:rPr>
        <w:t xml:space="preserve"> </w:t>
      </w:r>
    </w:p>
    <w:p w14:paraId="77B9ECB3" w14:textId="77777777" w:rsidR="0010118E" w:rsidRPr="004B7A59" w:rsidRDefault="0010118E" w:rsidP="0010118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B7A59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4B7A59">
        <w:rPr>
          <w:sz w:val="28"/>
          <w:szCs w:val="28"/>
        </w:rPr>
        <w:t xml:space="preserve">«за»  – </w:t>
      </w:r>
      <w:r w:rsidRPr="004B7A59">
        <w:rPr>
          <w:sz w:val="28"/>
          <w:szCs w:val="28"/>
          <w:lang w:val="ru-RU"/>
        </w:rPr>
        <w:t>одноголосно.</w:t>
      </w:r>
    </w:p>
    <w:p w14:paraId="57D05630" w14:textId="77777777" w:rsidR="0049195D" w:rsidRPr="004B7A59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  <w:bdr w:val="none" w:sz="0" w:space="0" w:color="auto" w:frame="1"/>
          <w:lang w:val="ru-RU"/>
        </w:rPr>
      </w:pPr>
    </w:p>
    <w:p w14:paraId="6E876094" w14:textId="08F15564" w:rsidR="009D043A" w:rsidRPr="004B7A59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B7A59">
        <w:rPr>
          <w:b/>
          <w:bCs/>
          <w:sz w:val="28"/>
          <w:szCs w:val="28"/>
          <w:bdr w:val="none" w:sz="0" w:space="0" w:color="auto" w:frame="1"/>
        </w:rPr>
        <w:t>УХВАЛИЛИ: </w:t>
      </w:r>
    </w:p>
    <w:p w14:paraId="5A90F23E" w14:textId="5AA90084" w:rsidR="009D043A" w:rsidRPr="004B7A59" w:rsidRDefault="009D043A" w:rsidP="00A45A37">
      <w:pPr>
        <w:pStyle w:val="ft0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B7A59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</w:t>
      </w:r>
      <w:r w:rsidR="00612DD5" w:rsidRPr="004B7A59">
        <w:rPr>
          <w:sz w:val="28"/>
          <w:szCs w:val="28"/>
        </w:rPr>
        <w:t>у</w:t>
      </w:r>
      <w:r w:rsidRPr="004B7A59">
        <w:rPr>
          <w:sz w:val="28"/>
          <w:szCs w:val="28"/>
        </w:rPr>
        <w:t xml:space="preserve"> співробітників </w:t>
      </w:r>
      <w:r w:rsidR="008A3ED3" w:rsidRPr="004B7A59">
        <w:rPr>
          <w:sz w:val="28"/>
          <w:szCs w:val="28"/>
        </w:rPr>
        <w:t>т</w:t>
      </w:r>
      <w:r w:rsidRPr="004B7A59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561F7F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color w:val="FF0000"/>
          <w:sz w:val="22"/>
          <w:szCs w:val="22"/>
          <w:lang w:val="uk-UA"/>
        </w:rPr>
      </w:pPr>
    </w:p>
    <w:p w14:paraId="3B4EC050" w14:textId="77777777" w:rsidR="009D043A" w:rsidRPr="004B7A59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4B7A59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4B7A59" w:rsidRDefault="009D043A" w:rsidP="00A45A37">
      <w:pPr>
        <w:ind w:firstLine="567"/>
        <w:rPr>
          <w:szCs w:val="28"/>
          <w:lang w:val="uk-UA"/>
        </w:rPr>
      </w:pPr>
      <w:r w:rsidRPr="004B7A59">
        <w:rPr>
          <w:szCs w:val="28"/>
          <w:lang w:val="uk-UA"/>
        </w:rPr>
        <w:t>Прийняття та розгляд документів для участі у конкурсі.</w:t>
      </w:r>
      <w:r w:rsidR="00101E74" w:rsidRPr="004B7A59">
        <w:rPr>
          <w:szCs w:val="28"/>
          <w:lang w:val="uk-UA"/>
        </w:rPr>
        <w:t xml:space="preserve"> </w:t>
      </w:r>
      <w:r w:rsidR="00537F10" w:rsidRPr="004B7A59">
        <w:rPr>
          <w:szCs w:val="28"/>
          <w:lang w:val="uk-UA"/>
        </w:rPr>
        <w:t xml:space="preserve"> </w:t>
      </w:r>
      <w:r w:rsidR="00D15408" w:rsidRPr="004B7A59">
        <w:rPr>
          <w:szCs w:val="28"/>
          <w:lang w:val="uk-UA"/>
        </w:rPr>
        <w:t xml:space="preserve"> </w:t>
      </w:r>
    </w:p>
    <w:p w14:paraId="40A38E26" w14:textId="762EB321" w:rsidR="00207D26" w:rsidRDefault="009D043A" w:rsidP="00AC119B">
      <w:pPr>
        <w:tabs>
          <w:tab w:val="left" w:pos="0"/>
        </w:tabs>
        <w:rPr>
          <w:spacing w:val="-6"/>
          <w:szCs w:val="28"/>
          <w:lang w:val="uk-UA"/>
        </w:rPr>
      </w:pPr>
      <w:r w:rsidRPr="004B7A59">
        <w:rPr>
          <w:b/>
          <w:szCs w:val="28"/>
          <w:lang w:val="uk-UA"/>
        </w:rPr>
        <w:t>Слухали:</w:t>
      </w:r>
      <w:r w:rsidRPr="004B7A59">
        <w:rPr>
          <w:bCs/>
          <w:szCs w:val="28"/>
          <w:lang w:val="uk-UA"/>
        </w:rPr>
        <w:t xml:space="preserve"> адміністратора </w:t>
      </w:r>
      <w:r w:rsidRPr="004B7A59">
        <w:rPr>
          <w:szCs w:val="28"/>
          <w:lang w:val="uk-UA"/>
        </w:rPr>
        <w:t>конкурсної комісії</w:t>
      </w:r>
      <w:r w:rsidRPr="004B7A59">
        <w:rPr>
          <w:bCs/>
          <w:szCs w:val="28"/>
          <w:lang w:val="uk-UA"/>
        </w:rPr>
        <w:t xml:space="preserve"> </w:t>
      </w:r>
      <w:r w:rsidR="004B7A59" w:rsidRPr="004B7A59">
        <w:rPr>
          <w:bCs/>
          <w:szCs w:val="28"/>
          <w:lang w:val="uk-UA"/>
        </w:rPr>
        <w:t>Дем’янишину М.М.</w:t>
      </w:r>
      <w:r w:rsidRPr="004B7A59">
        <w:rPr>
          <w:bCs/>
          <w:szCs w:val="28"/>
          <w:lang w:val="uk-UA"/>
        </w:rPr>
        <w:t xml:space="preserve">, </w:t>
      </w:r>
      <w:r w:rsidRPr="004B7A59">
        <w:rPr>
          <w:szCs w:val="28"/>
          <w:lang w:val="uk-UA"/>
        </w:rPr>
        <w:t>яка п</w:t>
      </w:r>
      <w:r w:rsidR="006E25AE" w:rsidRPr="004B7A59">
        <w:rPr>
          <w:szCs w:val="28"/>
          <w:lang w:val="uk-UA"/>
        </w:rPr>
        <w:t>овідоми</w:t>
      </w:r>
      <w:r w:rsidRPr="004B7A59">
        <w:rPr>
          <w:szCs w:val="28"/>
          <w:lang w:val="uk-UA"/>
        </w:rPr>
        <w:t xml:space="preserve">ла, що </w:t>
      </w:r>
      <w:r w:rsidRPr="004B7A59">
        <w:rPr>
          <w:bCs/>
          <w:szCs w:val="28"/>
          <w:lang w:val="uk-UA"/>
        </w:rPr>
        <w:t>документи, необхідні для участі у конкурсі на зайняття вакантн</w:t>
      </w:r>
      <w:r w:rsidR="006E25AE" w:rsidRPr="004B7A59">
        <w:rPr>
          <w:bCs/>
          <w:szCs w:val="28"/>
          <w:lang w:val="uk-UA"/>
        </w:rPr>
        <w:t>их</w:t>
      </w:r>
      <w:r w:rsidRPr="004B7A59">
        <w:rPr>
          <w:bCs/>
          <w:szCs w:val="28"/>
          <w:lang w:val="uk-UA"/>
        </w:rPr>
        <w:t xml:space="preserve"> посад подали наступні кандидати</w:t>
      </w:r>
      <w:r w:rsidRPr="004B7A59">
        <w:rPr>
          <w:spacing w:val="-6"/>
          <w:szCs w:val="28"/>
          <w:lang w:val="uk-UA"/>
        </w:rPr>
        <w:t>:</w:t>
      </w:r>
    </w:p>
    <w:p w14:paraId="789AE46F" w14:textId="77777777" w:rsidR="00E92171" w:rsidRPr="004B7A59" w:rsidRDefault="00E92171" w:rsidP="00AC119B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561F7F" w:rsidRPr="00561F7F" w14:paraId="0CB30A2C" w14:textId="77777777" w:rsidTr="00F85A3A">
        <w:trPr>
          <w:tblHeader/>
        </w:trPr>
        <w:tc>
          <w:tcPr>
            <w:tcW w:w="846" w:type="dxa"/>
          </w:tcPr>
          <w:p w14:paraId="041ACE93" w14:textId="77777777" w:rsidR="009962F9" w:rsidRPr="00561F7F" w:rsidRDefault="009962F9" w:rsidP="004A11E2">
            <w:pPr>
              <w:jc w:val="center"/>
              <w:rPr>
                <w:color w:val="FF0000"/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103CEF3F" w14:textId="4B61CBB4" w:rsidR="009962F9" w:rsidRPr="00561F7F" w:rsidRDefault="009962F9" w:rsidP="004A11E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61F7F" w:rsidRPr="00561F7F" w14:paraId="0D3890FE" w14:textId="77777777" w:rsidTr="00F85A3A">
        <w:tc>
          <w:tcPr>
            <w:tcW w:w="9918" w:type="dxa"/>
            <w:gridSpan w:val="2"/>
            <w:vAlign w:val="center"/>
          </w:tcPr>
          <w:p w14:paraId="472FBB7D" w14:textId="285F96F3" w:rsidR="00DB3203" w:rsidRPr="00E92171" w:rsidRDefault="00E92171" w:rsidP="00E92171">
            <w:pPr>
              <w:tabs>
                <w:tab w:val="left" w:pos="0"/>
              </w:tabs>
              <w:ind w:right="-1" w:firstLine="709"/>
              <w:rPr>
                <w:rFonts w:eastAsiaTheme="minorHAnsi"/>
                <w:b/>
                <w:color w:val="FF0000"/>
                <w:szCs w:val="28"/>
                <w:lang w:eastAsia="en-US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2 відділення (м. Калинівка) (Калинівський районний суд)                         3 взводу охорони (м. Хмільник) 1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E92171">
              <w:rPr>
                <w:b/>
                <w:szCs w:val="28"/>
                <w:lang w:eastAsia="en-US"/>
              </w:rPr>
              <w:t>-                  1 посада</w:t>
            </w:r>
          </w:p>
        </w:tc>
      </w:tr>
      <w:tr w:rsidR="00561F7F" w:rsidRPr="00561F7F" w14:paraId="5335D26C" w14:textId="77777777" w:rsidTr="00E61692">
        <w:trPr>
          <w:trHeight w:val="349"/>
        </w:trPr>
        <w:tc>
          <w:tcPr>
            <w:tcW w:w="846" w:type="dxa"/>
          </w:tcPr>
          <w:p w14:paraId="4E1F06F0" w14:textId="47E202A1" w:rsidR="009962F9" w:rsidRPr="00561F7F" w:rsidRDefault="009962F9" w:rsidP="00F85A3A">
            <w:pPr>
              <w:pStyle w:val="a3"/>
              <w:numPr>
                <w:ilvl w:val="0"/>
                <w:numId w:val="7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377D0BAE" w14:textId="786F9259" w:rsidR="009962F9" w:rsidRPr="00561F7F" w:rsidRDefault="005C611A" w:rsidP="005C611A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7E5CA8">
              <w:rPr>
                <w:iCs/>
                <w:szCs w:val="28"/>
              </w:rPr>
              <w:t xml:space="preserve">Биков Ігор Андрійович </w:t>
            </w:r>
          </w:p>
        </w:tc>
      </w:tr>
      <w:tr w:rsidR="00561F7F" w:rsidRPr="00561F7F" w14:paraId="11388A9C" w14:textId="77777777" w:rsidTr="00BD77D3">
        <w:trPr>
          <w:trHeight w:val="432"/>
        </w:trPr>
        <w:tc>
          <w:tcPr>
            <w:tcW w:w="9918" w:type="dxa"/>
            <w:gridSpan w:val="2"/>
            <w:vAlign w:val="center"/>
          </w:tcPr>
          <w:p w14:paraId="2A90D498" w14:textId="0500BC92" w:rsidR="00593ACB" w:rsidRPr="00E92171" w:rsidRDefault="00E92171" w:rsidP="00E92171">
            <w:pPr>
              <w:tabs>
                <w:tab w:val="left" w:pos="567"/>
              </w:tabs>
              <w:spacing w:after="160" w:line="259" w:lineRule="auto"/>
              <w:contextualSpacing/>
              <w:rPr>
                <w:rFonts w:eastAsiaTheme="minorHAnsi"/>
                <w:b/>
                <w:color w:val="FF0000"/>
                <w:szCs w:val="28"/>
                <w:lang w:val="uk-UA" w:eastAsia="en-US" w:bidi="en-US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3 відділення (смт. Муровані Курилівці) (Мурованокуриловецький районний суд) 4 взводу охорони (м. Могилів-Подільський) 2 підрозділу охорони (м. Вінниця)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>територіального управління Служби судової охорони у Вінницькій області</w:t>
            </w:r>
            <w:r w:rsidRPr="00E92171">
              <w:rPr>
                <w:b/>
                <w:szCs w:val="28"/>
                <w:lang w:eastAsia="en-US"/>
              </w:rPr>
              <w:t xml:space="preserve"> - 1 посада</w:t>
            </w:r>
            <w:r w:rsidR="005E7233" w:rsidRPr="00E92171">
              <w:rPr>
                <w:rFonts w:eastAsiaTheme="minorHAnsi"/>
                <w:b/>
                <w:color w:val="FF0000"/>
                <w:szCs w:val="28"/>
                <w:lang w:val="uk-UA" w:eastAsia="en-US" w:bidi="en-US"/>
              </w:rPr>
              <w:t xml:space="preserve"> </w:t>
            </w:r>
          </w:p>
        </w:tc>
      </w:tr>
      <w:tr w:rsidR="00561F7F" w:rsidRPr="00561F7F" w14:paraId="154129F3" w14:textId="77777777" w:rsidTr="00E61692">
        <w:trPr>
          <w:trHeight w:val="213"/>
        </w:trPr>
        <w:tc>
          <w:tcPr>
            <w:tcW w:w="846" w:type="dxa"/>
          </w:tcPr>
          <w:p w14:paraId="2C3DA528" w14:textId="4D22BCDE" w:rsidR="005667B3" w:rsidRPr="00561F7F" w:rsidRDefault="005667B3" w:rsidP="00F85A3A">
            <w:pPr>
              <w:pStyle w:val="a3"/>
              <w:numPr>
                <w:ilvl w:val="0"/>
                <w:numId w:val="8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53F5BC2F" w14:textId="78E6A9AA" w:rsidR="00990426" w:rsidRPr="00561F7F" w:rsidRDefault="005C611A" w:rsidP="005C611A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1C060E">
              <w:rPr>
                <w:iCs/>
                <w:szCs w:val="28"/>
              </w:rPr>
              <w:t>Боржемський Олександр</w:t>
            </w:r>
            <w:r>
              <w:rPr>
                <w:iCs/>
                <w:szCs w:val="28"/>
              </w:rPr>
              <w:t xml:space="preserve"> </w:t>
            </w:r>
            <w:r w:rsidRPr="001C060E">
              <w:rPr>
                <w:iCs/>
                <w:szCs w:val="28"/>
              </w:rPr>
              <w:t xml:space="preserve">Анатолійович </w:t>
            </w:r>
          </w:p>
        </w:tc>
      </w:tr>
      <w:tr w:rsidR="00561F7F" w:rsidRPr="00561F7F" w14:paraId="44428D1B" w14:textId="77777777" w:rsidTr="00B01DB4">
        <w:trPr>
          <w:trHeight w:val="1357"/>
        </w:trPr>
        <w:tc>
          <w:tcPr>
            <w:tcW w:w="9918" w:type="dxa"/>
            <w:gridSpan w:val="2"/>
          </w:tcPr>
          <w:p w14:paraId="1845AE75" w14:textId="0F9A4FC0" w:rsidR="0028497E" w:rsidRPr="00E92171" w:rsidRDefault="00E92171" w:rsidP="00B01DB4">
            <w:pPr>
              <w:spacing w:after="160" w:line="259" w:lineRule="auto"/>
              <w:rPr>
                <w:rFonts w:eastAsiaTheme="minorHAnsi"/>
                <w:b/>
                <w:color w:val="FF0000"/>
                <w:szCs w:val="28"/>
                <w:lang w:val="uk-UA" w:eastAsia="en-US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3 відділення (смт. Томашпіль) (Томашпільський районний суд) 10 взводу охорони (м. Тульчин) 2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E92171">
              <w:rPr>
                <w:b/>
                <w:szCs w:val="28"/>
                <w:lang w:eastAsia="en-US"/>
              </w:rPr>
              <w:t>-</w:t>
            </w:r>
            <w:r w:rsidRPr="00E92171">
              <w:rPr>
                <w:b/>
                <w:szCs w:val="28"/>
                <w:highlight w:val="yellow"/>
                <w:lang w:eastAsia="en-US"/>
              </w:rPr>
              <w:t xml:space="preserve">                  </w:t>
            </w:r>
            <w:r w:rsidRPr="00E92171">
              <w:rPr>
                <w:b/>
                <w:szCs w:val="28"/>
                <w:lang w:eastAsia="en-US"/>
              </w:rPr>
              <w:t>1 посада</w:t>
            </w:r>
            <w:r w:rsidR="005E7233" w:rsidRPr="00E92171">
              <w:rPr>
                <w:rFonts w:eastAsiaTheme="minorHAnsi"/>
                <w:b/>
                <w:color w:val="FF0000"/>
                <w:szCs w:val="28"/>
                <w:lang w:val="uk-UA" w:eastAsia="en-US"/>
              </w:rPr>
              <w:t xml:space="preserve">   </w:t>
            </w:r>
          </w:p>
        </w:tc>
      </w:tr>
      <w:tr w:rsidR="00561F7F" w:rsidRPr="00561F7F" w14:paraId="6EC86A94" w14:textId="77777777" w:rsidTr="00E61692">
        <w:trPr>
          <w:trHeight w:val="222"/>
        </w:trPr>
        <w:tc>
          <w:tcPr>
            <w:tcW w:w="846" w:type="dxa"/>
          </w:tcPr>
          <w:p w14:paraId="744FF6E7" w14:textId="07626D48" w:rsidR="00987F4E" w:rsidRPr="00561F7F" w:rsidRDefault="00987F4E" w:rsidP="00F85A3A">
            <w:pPr>
              <w:pStyle w:val="a3"/>
              <w:numPr>
                <w:ilvl w:val="0"/>
                <w:numId w:val="9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3ABFE531" w14:textId="1A178199" w:rsidR="00990426" w:rsidRPr="00561F7F" w:rsidRDefault="00B75A2B" w:rsidP="00B75A2B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A73F07">
              <w:rPr>
                <w:iCs/>
                <w:szCs w:val="28"/>
              </w:rPr>
              <w:t>Гулак</w:t>
            </w:r>
            <w:r>
              <w:rPr>
                <w:iCs/>
                <w:szCs w:val="28"/>
              </w:rPr>
              <w:t xml:space="preserve"> </w:t>
            </w:r>
            <w:r w:rsidRPr="00A73F07">
              <w:rPr>
                <w:iCs/>
                <w:szCs w:val="28"/>
              </w:rPr>
              <w:t xml:space="preserve">Денис Анатолійович </w:t>
            </w:r>
          </w:p>
        </w:tc>
      </w:tr>
      <w:tr w:rsidR="00B75A2B" w:rsidRPr="00561F7F" w14:paraId="4BB4AB9A" w14:textId="77777777" w:rsidTr="00E61692">
        <w:trPr>
          <w:trHeight w:val="222"/>
        </w:trPr>
        <w:tc>
          <w:tcPr>
            <w:tcW w:w="846" w:type="dxa"/>
          </w:tcPr>
          <w:p w14:paraId="0FDE4599" w14:textId="77777777" w:rsidR="00B75A2B" w:rsidRPr="00561F7F" w:rsidRDefault="00B75A2B" w:rsidP="00F85A3A">
            <w:pPr>
              <w:pStyle w:val="a3"/>
              <w:numPr>
                <w:ilvl w:val="0"/>
                <w:numId w:val="9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5D20BB0C" w14:textId="34382F79" w:rsidR="00B75A2B" w:rsidRPr="00561F7F" w:rsidRDefault="00B75A2B" w:rsidP="00B75A2B">
            <w:pPr>
              <w:tabs>
                <w:tab w:val="left" w:pos="1134"/>
              </w:tabs>
              <w:rPr>
                <w:color w:val="FF0000"/>
                <w:szCs w:val="28"/>
                <w:lang w:bidi="en-US"/>
              </w:rPr>
            </w:pPr>
            <w:r w:rsidRPr="00AF71AF">
              <w:rPr>
                <w:iCs/>
                <w:szCs w:val="28"/>
              </w:rPr>
              <w:t>Дмуховський</w:t>
            </w:r>
            <w:r>
              <w:rPr>
                <w:iCs/>
                <w:szCs w:val="28"/>
              </w:rPr>
              <w:t xml:space="preserve">  </w:t>
            </w:r>
            <w:r w:rsidRPr="00AF71AF">
              <w:rPr>
                <w:iCs/>
                <w:szCs w:val="28"/>
              </w:rPr>
              <w:t>Віталій</w:t>
            </w:r>
            <w:r>
              <w:rPr>
                <w:iCs/>
                <w:szCs w:val="28"/>
              </w:rPr>
              <w:t xml:space="preserve">  </w:t>
            </w:r>
            <w:r w:rsidRPr="00AF71AF">
              <w:rPr>
                <w:iCs/>
                <w:szCs w:val="28"/>
              </w:rPr>
              <w:t xml:space="preserve">Михайлович </w:t>
            </w:r>
          </w:p>
        </w:tc>
      </w:tr>
      <w:tr w:rsidR="00561F7F" w:rsidRPr="00561F7F" w14:paraId="06A6B622" w14:textId="77777777" w:rsidTr="00F85A3A">
        <w:trPr>
          <w:trHeight w:val="736"/>
        </w:trPr>
        <w:tc>
          <w:tcPr>
            <w:tcW w:w="9918" w:type="dxa"/>
            <w:gridSpan w:val="2"/>
          </w:tcPr>
          <w:p w14:paraId="278DD164" w14:textId="2698DDC3" w:rsidR="0028497E" w:rsidRPr="00E92171" w:rsidRDefault="00E92171" w:rsidP="00E92171">
            <w:pPr>
              <w:tabs>
                <w:tab w:val="left" w:pos="567"/>
              </w:tabs>
              <w:spacing w:after="160" w:line="259" w:lineRule="auto"/>
              <w:contextualSpacing/>
              <w:rPr>
                <w:b/>
                <w:color w:val="FF0000"/>
                <w:szCs w:val="28"/>
                <w:lang w:val="uk-UA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2 відділення (смт. Оратів) (Оратівський районний суд) 6 взводу охорони (м. Липовець) 2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E92171">
              <w:rPr>
                <w:b/>
                <w:szCs w:val="28"/>
                <w:lang w:eastAsia="en-US"/>
              </w:rPr>
              <w:t>- 1 посада</w:t>
            </w:r>
          </w:p>
        </w:tc>
      </w:tr>
      <w:tr w:rsidR="00561F7F" w:rsidRPr="00561F7F" w14:paraId="5E9109A9" w14:textId="77777777" w:rsidTr="00383D50">
        <w:trPr>
          <w:trHeight w:val="383"/>
        </w:trPr>
        <w:tc>
          <w:tcPr>
            <w:tcW w:w="846" w:type="dxa"/>
          </w:tcPr>
          <w:p w14:paraId="206D3713" w14:textId="6121FBCA" w:rsidR="0028497E" w:rsidRPr="00561F7F" w:rsidRDefault="0028497E" w:rsidP="00F85A3A">
            <w:pPr>
              <w:pStyle w:val="a3"/>
              <w:numPr>
                <w:ilvl w:val="0"/>
                <w:numId w:val="10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18E68535" w14:textId="47ADEE08" w:rsidR="0028497E" w:rsidRPr="00561F7F" w:rsidRDefault="00425143" w:rsidP="00425143">
            <w:pPr>
              <w:tabs>
                <w:tab w:val="left" w:pos="567"/>
              </w:tabs>
              <w:rPr>
                <w:iCs/>
                <w:color w:val="FF0000"/>
                <w:szCs w:val="28"/>
              </w:rPr>
            </w:pPr>
            <w:r w:rsidRPr="003F7953">
              <w:rPr>
                <w:szCs w:val="28"/>
                <w:lang w:bidi="en-US"/>
              </w:rPr>
              <w:t>Копач Іван</w:t>
            </w:r>
            <w:r>
              <w:rPr>
                <w:szCs w:val="28"/>
                <w:lang w:bidi="en-US"/>
              </w:rPr>
              <w:t xml:space="preserve"> </w:t>
            </w:r>
            <w:r w:rsidRPr="003F7953">
              <w:rPr>
                <w:szCs w:val="28"/>
                <w:lang w:bidi="en-US"/>
              </w:rPr>
              <w:t xml:space="preserve">Олегович </w:t>
            </w:r>
          </w:p>
        </w:tc>
      </w:tr>
      <w:tr w:rsidR="00561F7F" w:rsidRPr="00561F7F" w14:paraId="3061D8C0" w14:textId="77777777" w:rsidTr="00E61692">
        <w:trPr>
          <w:trHeight w:val="766"/>
        </w:trPr>
        <w:tc>
          <w:tcPr>
            <w:tcW w:w="9918" w:type="dxa"/>
            <w:gridSpan w:val="2"/>
          </w:tcPr>
          <w:p w14:paraId="2922A006" w14:textId="2E428F86" w:rsidR="0028497E" w:rsidRPr="00E92171" w:rsidRDefault="00E92171" w:rsidP="00E92171">
            <w:pPr>
              <w:rPr>
                <w:b/>
                <w:color w:val="FF0000"/>
                <w:szCs w:val="28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1 відділення (м. Немирів) (Немирівський районний суд) 7 взводу охорони (м. Немирів) 2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E92171">
              <w:rPr>
                <w:b/>
                <w:szCs w:val="28"/>
              </w:rPr>
              <w:t>– 1 посада</w:t>
            </w:r>
          </w:p>
        </w:tc>
      </w:tr>
      <w:tr w:rsidR="00561F7F" w:rsidRPr="00561F7F" w14:paraId="0A5E65D8" w14:textId="77777777" w:rsidTr="00E61692">
        <w:trPr>
          <w:trHeight w:val="175"/>
        </w:trPr>
        <w:tc>
          <w:tcPr>
            <w:tcW w:w="846" w:type="dxa"/>
          </w:tcPr>
          <w:p w14:paraId="692407C0" w14:textId="2ECD19F0" w:rsidR="0028497E" w:rsidRPr="00561F7F" w:rsidRDefault="0028497E" w:rsidP="00F85A3A">
            <w:pPr>
              <w:pStyle w:val="a3"/>
              <w:numPr>
                <w:ilvl w:val="0"/>
                <w:numId w:val="11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264A45A4" w14:textId="18A5ED6A" w:rsidR="0028497E" w:rsidRPr="00561F7F" w:rsidRDefault="00422044" w:rsidP="00422044">
            <w:pPr>
              <w:tabs>
                <w:tab w:val="left" w:pos="567"/>
              </w:tabs>
              <w:rPr>
                <w:iCs/>
                <w:color w:val="FF0000"/>
                <w:szCs w:val="28"/>
              </w:rPr>
            </w:pPr>
            <w:r w:rsidRPr="00E41DD8">
              <w:rPr>
                <w:szCs w:val="28"/>
                <w:lang w:bidi="en-US"/>
              </w:rPr>
              <w:t xml:space="preserve">Павленко Віктор Васильович </w:t>
            </w:r>
          </w:p>
        </w:tc>
      </w:tr>
      <w:tr w:rsidR="00561F7F" w:rsidRPr="00561F7F" w14:paraId="4112EF06" w14:textId="77777777" w:rsidTr="00D35F8D">
        <w:trPr>
          <w:trHeight w:val="383"/>
        </w:trPr>
        <w:tc>
          <w:tcPr>
            <w:tcW w:w="9918" w:type="dxa"/>
            <w:gridSpan w:val="2"/>
          </w:tcPr>
          <w:p w14:paraId="30C6435C" w14:textId="55551F6C" w:rsidR="00F85A3A" w:rsidRPr="00E92171" w:rsidRDefault="00E92171" w:rsidP="00E92171">
            <w:pPr>
              <w:tabs>
                <w:tab w:val="left" w:pos="567"/>
              </w:tabs>
              <w:rPr>
                <w:b/>
                <w:color w:val="FF0000"/>
                <w:szCs w:val="28"/>
                <w:lang w:bidi="en-US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lastRenderedPageBreak/>
              <w:t>командир 3 відділення (смт. Тиврів) (Тиврівський районний суд) 7 взводу охорони (м. Немирів) 2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E92171">
              <w:rPr>
                <w:b/>
                <w:szCs w:val="28"/>
              </w:rPr>
              <w:t>– 1 посада</w:t>
            </w:r>
          </w:p>
        </w:tc>
      </w:tr>
      <w:tr w:rsidR="00561F7F" w:rsidRPr="00561F7F" w14:paraId="244585BE" w14:textId="77777777" w:rsidTr="00E61692">
        <w:trPr>
          <w:trHeight w:val="407"/>
        </w:trPr>
        <w:tc>
          <w:tcPr>
            <w:tcW w:w="846" w:type="dxa"/>
          </w:tcPr>
          <w:p w14:paraId="6B8AACCF" w14:textId="39581377" w:rsidR="0028497E" w:rsidRPr="00561F7F" w:rsidRDefault="0028497E" w:rsidP="00F85A3A">
            <w:pPr>
              <w:pStyle w:val="a3"/>
              <w:numPr>
                <w:ilvl w:val="0"/>
                <w:numId w:val="12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42146A79" w14:textId="08165225" w:rsidR="0028497E" w:rsidRPr="00561F7F" w:rsidRDefault="00422044" w:rsidP="00422044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  <w:r w:rsidRPr="00307D29">
              <w:rPr>
                <w:iCs/>
                <w:szCs w:val="28"/>
              </w:rPr>
              <w:t>Поліщук</w:t>
            </w:r>
            <w:r>
              <w:rPr>
                <w:iCs/>
                <w:szCs w:val="28"/>
              </w:rPr>
              <w:t xml:space="preserve"> </w:t>
            </w:r>
            <w:r w:rsidRPr="00307D29">
              <w:rPr>
                <w:iCs/>
                <w:szCs w:val="28"/>
              </w:rPr>
              <w:t>Ганна Ігорівна</w:t>
            </w:r>
          </w:p>
        </w:tc>
      </w:tr>
      <w:tr w:rsidR="00561F7F" w:rsidRPr="00561F7F" w14:paraId="45B3BA3B" w14:textId="77777777" w:rsidTr="00E61692">
        <w:trPr>
          <w:trHeight w:val="994"/>
        </w:trPr>
        <w:tc>
          <w:tcPr>
            <w:tcW w:w="9918" w:type="dxa"/>
            <w:gridSpan w:val="2"/>
            <w:vAlign w:val="center"/>
          </w:tcPr>
          <w:p w14:paraId="4E58F4CA" w14:textId="21966358" w:rsidR="00F85A3A" w:rsidRPr="00E92171" w:rsidRDefault="00E92171" w:rsidP="00E92171">
            <w:pPr>
              <w:tabs>
                <w:tab w:val="left" w:pos="0"/>
              </w:tabs>
              <w:ind w:right="-1" w:firstLine="709"/>
              <w:jc w:val="left"/>
              <w:rPr>
                <w:rFonts w:eastAsiaTheme="minorHAnsi"/>
                <w:b/>
                <w:color w:val="FF0000"/>
                <w:szCs w:val="28"/>
                <w:lang w:val="uk-UA" w:eastAsia="en-US" w:bidi="en-US"/>
              </w:rPr>
            </w:pPr>
            <w:r w:rsidRPr="00E92171">
              <w:rPr>
                <w:rFonts w:eastAsiaTheme="minorHAnsi"/>
                <w:b/>
                <w:szCs w:val="28"/>
                <w:lang w:eastAsia="en-US" w:bidi="en-US"/>
              </w:rPr>
              <w:t>командир 1 відділення (м. Тульчин) (Тульчинський районний суд)                     10 взводу охорони (м. Тульчин) 2 підрозділу охорони (м. Вінниця)</w:t>
            </w:r>
            <w:r w:rsidRPr="00E92171">
              <w:rPr>
                <w:rFonts w:eastAsia="Calibri"/>
                <w:b/>
                <w:szCs w:val="28"/>
              </w:rPr>
              <w:t xml:space="preserve"> </w:t>
            </w:r>
            <w:r w:rsidRPr="00E92171">
              <w:rPr>
                <w:rFonts w:eastAsia="Calibri"/>
                <w:b/>
                <w:szCs w:val="28"/>
                <w:lang w:eastAsia="en-US"/>
              </w:rPr>
              <w:t>територіального управління Служби судової охорони у Вінницькій області</w:t>
            </w:r>
            <w:r w:rsidRPr="00E92171">
              <w:rPr>
                <w:b/>
                <w:szCs w:val="28"/>
              </w:rPr>
              <w:t xml:space="preserve"> –  1 посада</w:t>
            </w:r>
          </w:p>
        </w:tc>
      </w:tr>
      <w:tr w:rsidR="00561F7F" w:rsidRPr="00561F7F" w14:paraId="5E73BF7A" w14:textId="77777777" w:rsidTr="00383D50">
        <w:trPr>
          <w:trHeight w:val="383"/>
        </w:trPr>
        <w:tc>
          <w:tcPr>
            <w:tcW w:w="846" w:type="dxa"/>
          </w:tcPr>
          <w:p w14:paraId="4B15EB88" w14:textId="77777777" w:rsidR="00F85A3A" w:rsidRPr="00561F7F" w:rsidRDefault="00F85A3A" w:rsidP="005C611A">
            <w:pPr>
              <w:pStyle w:val="a3"/>
              <w:ind w:left="360"/>
              <w:rPr>
                <w:color w:val="FF0000"/>
                <w:lang w:val="uk-UA"/>
              </w:rPr>
            </w:pPr>
            <w:bookmarkStart w:id="0" w:name="_Hlk163564804"/>
          </w:p>
        </w:tc>
        <w:tc>
          <w:tcPr>
            <w:tcW w:w="9072" w:type="dxa"/>
          </w:tcPr>
          <w:p w14:paraId="22F9A676" w14:textId="1527B13A" w:rsidR="00F85A3A" w:rsidRPr="00561F7F" w:rsidRDefault="00F85A3A" w:rsidP="005E7233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</w:p>
        </w:tc>
      </w:tr>
      <w:bookmarkEnd w:id="0"/>
      <w:tr w:rsidR="00561F7F" w:rsidRPr="00561F7F" w14:paraId="0E6B5EA9" w14:textId="77777777" w:rsidTr="00E61692">
        <w:trPr>
          <w:trHeight w:val="1074"/>
        </w:trPr>
        <w:tc>
          <w:tcPr>
            <w:tcW w:w="9918" w:type="dxa"/>
            <w:gridSpan w:val="2"/>
          </w:tcPr>
          <w:p w14:paraId="07DB9838" w14:textId="7B3648F4" w:rsidR="00F85A3A" w:rsidRPr="005C611A" w:rsidRDefault="005C611A" w:rsidP="005C611A">
            <w:pPr>
              <w:tabs>
                <w:tab w:val="left" w:pos="567"/>
              </w:tabs>
              <w:spacing w:after="160" w:line="259" w:lineRule="auto"/>
              <w:rPr>
                <w:rFonts w:eastAsiaTheme="minorHAnsi"/>
                <w:b/>
                <w:color w:val="FF0000"/>
                <w:szCs w:val="28"/>
                <w:lang w:val="uk-UA" w:eastAsia="en-US" w:bidi="en-US"/>
              </w:rPr>
            </w:pPr>
            <w:r w:rsidRPr="005C611A">
              <w:rPr>
                <w:rFonts w:eastAsiaTheme="minorHAnsi"/>
                <w:b/>
                <w:szCs w:val="28"/>
                <w:lang w:eastAsia="en-US" w:bidi="en-US"/>
              </w:rPr>
              <w:t>командир 1 відділення (м. Липовець) (Липовецький районний суд)                       6 взводу охорони (м. Липовець) 2 підрозділу охорони (м. Вінниця)</w:t>
            </w:r>
            <w:r w:rsidRPr="005C611A">
              <w:rPr>
                <w:rFonts w:eastAsia="Calibri"/>
                <w:b/>
                <w:szCs w:val="28"/>
              </w:rPr>
              <w:t xml:space="preserve"> </w:t>
            </w:r>
            <w:r w:rsidRPr="005C611A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5C611A">
              <w:rPr>
                <w:b/>
                <w:szCs w:val="28"/>
                <w:lang w:eastAsia="en-US"/>
              </w:rPr>
              <w:t>-                   1 посада</w:t>
            </w:r>
          </w:p>
        </w:tc>
      </w:tr>
      <w:tr w:rsidR="00F85A3A" w:rsidRPr="00561F7F" w14:paraId="753E622B" w14:textId="77777777" w:rsidTr="00383D50">
        <w:trPr>
          <w:trHeight w:val="383"/>
        </w:trPr>
        <w:tc>
          <w:tcPr>
            <w:tcW w:w="846" w:type="dxa"/>
          </w:tcPr>
          <w:p w14:paraId="217C3EEE" w14:textId="77777777" w:rsidR="00F85A3A" w:rsidRPr="00561F7F" w:rsidRDefault="00F85A3A" w:rsidP="00F85A3A">
            <w:pPr>
              <w:pStyle w:val="a3"/>
              <w:numPr>
                <w:ilvl w:val="0"/>
                <w:numId w:val="14"/>
              </w:numPr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368707AE" w14:textId="426C520F" w:rsidR="00F85A3A" w:rsidRPr="00561F7F" w:rsidRDefault="00876580" w:rsidP="00876580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  <w:r w:rsidRPr="00291F6C">
              <w:rPr>
                <w:iCs/>
                <w:szCs w:val="28"/>
              </w:rPr>
              <w:t>Мусійчук</w:t>
            </w:r>
            <w:r>
              <w:rPr>
                <w:iCs/>
                <w:szCs w:val="28"/>
              </w:rPr>
              <w:t xml:space="preserve">  </w:t>
            </w:r>
            <w:r w:rsidRPr="00291F6C">
              <w:rPr>
                <w:iCs/>
                <w:szCs w:val="28"/>
              </w:rPr>
              <w:t>Інна</w:t>
            </w:r>
            <w:r>
              <w:rPr>
                <w:iCs/>
                <w:szCs w:val="28"/>
              </w:rPr>
              <w:t xml:space="preserve"> </w:t>
            </w:r>
            <w:r w:rsidRPr="00291F6C">
              <w:rPr>
                <w:iCs/>
                <w:szCs w:val="28"/>
              </w:rPr>
              <w:t>Юріївна</w:t>
            </w:r>
          </w:p>
        </w:tc>
      </w:tr>
      <w:tr w:rsidR="005C611A" w:rsidRPr="00561F7F" w14:paraId="1C1198EC" w14:textId="77777777" w:rsidTr="00230F27">
        <w:trPr>
          <w:trHeight w:val="383"/>
        </w:trPr>
        <w:tc>
          <w:tcPr>
            <w:tcW w:w="9918" w:type="dxa"/>
            <w:gridSpan w:val="2"/>
          </w:tcPr>
          <w:p w14:paraId="5AA58CA6" w14:textId="0FBA4A05" w:rsidR="005C611A" w:rsidRPr="005C611A" w:rsidRDefault="005C611A" w:rsidP="00A40015">
            <w:pPr>
              <w:tabs>
                <w:tab w:val="left" w:pos="1134"/>
              </w:tabs>
              <w:rPr>
                <w:b/>
                <w:iCs/>
                <w:color w:val="FF0000"/>
                <w:szCs w:val="28"/>
              </w:rPr>
            </w:pPr>
            <w:r w:rsidRPr="005C611A">
              <w:rPr>
                <w:b/>
                <w:szCs w:val="28"/>
                <w:lang w:eastAsia="en-US"/>
              </w:rPr>
              <w:t xml:space="preserve">контролер ІІ категорії </w:t>
            </w:r>
            <w:r w:rsidRPr="005C611A">
              <w:rPr>
                <w:rFonts w:eastAsiaTheme="minorHAnsi"/>
                <w:b/>
                <w:szCs w:val="28"/>
                <w:lang w:eastAsia="en-US" w:bidi="en-US"/>
              </w:rPr>
              <w:t>2 відділення (смт. Оратів) (Оратівський районний суд) 6 взводу охорони (м. Липовець) 2 підрозділу охорони (м. Вінниця)</w:t>
            </w:r>
            <w:r w:rsidRPr="005C611A">
              <w:rPr>
                <w:rFonts w:eastAsia="Calibri"/>
                <w:b/>
                <w:szCs w:val="28"/>
              </w:rPr>
              <w:t xml:space="preserve"> </w:t>
            </w:r>
            <w:r w:rsidRPr="005C611A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5C611A">
              <w:rPr>
                <w:b/>
                <w:szCs w:val="28"/>
                <w:lang w:eastAsia="en-US"/>
              </w:rPr>
              <w:t>- 1 посада</w:t>
            </w:r>
          </w:p>
        </w:tc>
      </w:tr>
      <w:tr w:rsidR="005C611A" w:rsidRPr="00561F7F" w14:paraId="34E7BFDA" w14:textId="77777777" w:rsidTr="00383D50">
        <w:trPr>
          <w:trHeight w:val="383"/>
        </w:trPr>
        <w:tc>
          <w:tcPr>
            <w:tcW w:w="846" w:type="dxa"/>
          </w:tcPr>
          <w:p w14:paraId="14F544E4" w14:textId="77777777" w:rsidR="005C611A" w:rsidRPr="00561F7F" w:rsidRDefault="005C611A" w:rsidP="005C611A">
            <w:pPr>
              <w:pStyle w:val="a3"/>
              <w:ind w:left="360"/>
              <w:rPr>
                <w:color w:val="FF0000"/>
                <w:lang w:val="uk-UA"/>
              </w:rPr>
            </w:pPr>
          </w:p>
        </w:tc>
        <w:tc>
          <w:tcPr>
            <w:tcW w:w="9072" w:type="dxa"/>
          </w:tcPr>
          <w:p w14:paraId="20609959" w14:textId="77777777" w:rsidR="005C611A" w:rsidRPr="00561F7F" w:rsidRDefault="005C611A" w:rsidP="00A40015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</w:p>
        </w:tc>
      </w:tr>
      <w:tr w:rsidR="005C611A" w:rsidRPr="00561F7F" w14:paraId="76D0AAFB" w14:textId="77777777" w:rsidTr="009C45C8">
        <w:trPr>
          <w:trHeight w:val="383"/>
        </w:trPr>
        <w:tc>
          <w:tcPr>
            <w:tcW w:w="9918" w:type="dxa"/>
            <w:gridSpan w:val="2"/>
          </w:tcPr>
          <w:p w14:paraId="628A8301" w14:textId="21879B81" w:rsidR="005C611A" w:rsidRPr="005C611A" w:rsidRDefault="005C611A" w:rsidP="005C611A">
            <w:pPr>
              <w:tabs>
                <w:tab w:val="left" w:pos="1134"/>
              </w:tabs>
              <w:rPr>
                <w:b/>
                <w:iCs/>
                <w:color w:val="FF0000"/>
                <w:szCs w:val="28"/>
              </w:rPr>
            </w:pPr>
            <w:r w:rsidRPr="005C611A">
              <w:rPr>
                <w:b/>
                <w:szCs w:val="28"/>
                <w:lang w:eastAsia="en-US"/>
              </w:rPr>
              <w:t xml:space="preserve">контролер ІІ категорії </w:t>
            </w:r>
            <w:r w:rsidRPr="005C611A">
              <w:rPr>
                <w:rFonts w:eastAsiaTheme="minorHAnsi"/>
                <w:b/>
                <w:szCs w:val="28"/>
                <w:lang w:eastAsia="en-US" w:bidi="en-US"/>
              </w:rPr>
              <w:t>3 відділення (смт. Літин) (Літинський районний суд) 9 взводу охорони (м. Жмеринка) 2 підрозділу охорони (м. Вінниця)</w:t>
            </w:r>
            <w:r w:rsidRPr="005C611A">
              <w:rPr>
                <w:rFonts w:eastAsia="Calibri"/>
                <w:b/>
                <w:szCs w:val="28"/>
              </w:rPr>
              <w:t xml:space="preserve"> </w:t>
            </w:r>
            <w:r w:rsidRPr="005C611A">
              <w:rPr>
                <w:rFonts w:eastAsia="Calibri"/>
                <w:b/>
                <w:szCs w:val="28"/>
                <w:lang w:eastAsia="en-US"/>
              </w:rPr>
              <w:t xml:space="preserve">територіального управління Служби судової охорони у Вінницькій області </w:t>
            </w:r>
            <w:r w:rsidRPr="005C611A">
              <w:rPr>
                <w:b/>
                <w:szCs w:val="28"/>
                <w:lang w:eastAsia="en-US"/>
              </w:rPr>
              <w:t>-                  1 посада</w:t>
            </w:r>
          </w:p>
        </w:tc>
      </w:tr>
      <w:tr w:rsidR="005C611A" w:rsidRPr="00561F7F" w14:paraId="0B3A19A2" w14:textId="77777777" w:rsidTr="00383D50">
        <w:trPr>
          <w:trHeight w:val="383"/>
        </w:trPr>
        <w:tc>
          <w:tcPr>
            <w:tcW w:w="846" w:type="dxa"/>
          </w:tcPr>
          <w:p w14:paraId="04F70AC8" w14:textId="76777D3A" w:rsidR="005C611A" w:rsidRPr="000237CE" w:rsidRDefault="000237CE" w:rsidP="005C611A">
            <w:pPr>
              <w:pStyle w:val="a3"/>
              <w:ind w:left="360"/>
              <w:rPr>
                <w:lang w:val="uk-UA"/>
              </w:rPr>
            </w:pPr>
            <w:r w:rsidRPr="000237CE">
              <w:rPr>
                <w:lang w:val="uk-UA"/>
              </w:rPr>
              <w:t>1.</w:t>
            </w:r>
          </w:p>
        </w:tc>
        <w:tc>
          <w:tcPr>
            <w:tcW w:w="9072" w:type="dxa"/>
          </w:tcPr>
          <w:p w14:paraId="14653F4D" w14:textId="5932D7A3" w:rsidR="005C611A" w:rsidRPr="00561F7F" w:rsidRDefault="00876580" w:rsidP="00876580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  <w:r w:rsidRPr="00337AA0">
              <w:rPr>
                <w:iCs/>
                <w:szCs w:val="28"/>
              </w:rPr>
              <w:t>Куций</w:t>
            </w:r>
            <w:r>
              <w:rPr>
                <w:iCs/>
                <w:szCs w:val="28"/>
              </w:rPr>
              <w:t xml:space="preserve">  </w:t>
            </w:r>
            <w:r w:rsidRPr="00337AA0">
              <w:rPr>
                <w:iCs/>
                <w:szCs w:val="28"/>
              </w:rPr>
              <w:t>Євгеній</w:t>
            </w:r>
            <w:r>
              <w:rPr>
                <w:iCs/>
                <w:szCs w:val="28"/>
              </w:rPr>
              <w:t xml:space="preserve">  </w:t>
            </w:r>
            <w:r w:rsidRPr="00337AA0">
              <w:rPr>
                <w:iCs/>
                <w:szCs w:val="28"/>
              </w:rPr>
              <w:t xml:space="preserve">Валерійович </w:t>
            </w:r>
          </w:p>
        </w:tc>
      </w:tr>
      <w:tr w:rsidR="005C611A" w:rsidRPr="00561F7F" w14:paraId="55591231" w14:textId="77777777" w:rsidTr="00383D50">
        <w:trPr>
          <w:trHeight w:val="383"/>
        </w:trPr>
        <w:tc>
          <w:tcPr>
            <w:tcW w:w="846" w:type="dxa"/>
          </w:tcPr>
          <w:p w14:paraId="22DFFF9C" w14:textId="610C163A" w:rsidR="005C611A" w:rsidRPr="000237CE" w:rsidRDefault="000237CE" w:rsidP="005C611A">
            <w:pPr>
              <w:pStyle w:val="a3"/>
              <w:ind w:left="360"/>
              <w:rPr>
                <w:lang w:val="uk-UA"/>
              </w:rPr>
            </w:pPr>
            <w:r w:rsidRPr="000237CE">
              <w:rPr>
                <w:lang w:val="uk-UA"/>
              </w:rPr>
              <w:t>2.</w:t>
            </w:r>
          </w:p>
        </w:tc>
        <w:tc>
          <w:tcPr>
            <w:tcW w:w="9072" w:type="dxa"/>
          </w:tcPr>
          <w:p w14:paraId="065DBE45" w14:textId="346CB646" w:rsidR="005C611A" w:rsidRPr="00561F7F" w:rsidRDefault="00876580" w:rsidP="00876580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  <w:r w:rsidRPr="00571E99">
              <w:rPr>
                <w:iCs/>
                <w:szCs w:val="28"/>
              </w:rPr>
              <w:t>Запарнюк</w:t>
            </w:r>
            <w:r>
              <w:rPr>
                <w:iCs/>
                <w:szCs w:val="28"/>
              </w:rPr>
              <w:t xml:space="preserve"> </w:t>
            </w:r>
            <w:r w:rsidRPr="00571E99">
              <w:rPr>
                <w:iCs/>
                <w:szCs w:val="28"/>
              </w:rPr>
              <w:t>Валентин</w:t>
            </w:r>
            <w:r>
              <w:rPr>
                <w:iCs/>
                <w:szCs w:val="28"/>
              </w:rPr>
              <w:t xml:space="preserve"> </w:t>
            </w:r>
            <w:r w:rsidRPr="00571E99">
              <w:rPr>
                <w:iCs/>
                <w:szCs w:val="28"/>
              </w:rPr>
              <w:t xml:space="preserve">Анатолійович </w:t>
            </w:r>
          </w:p>
        </w:tc>
      </w:tr>
      <w:tr w:rsidR="005C611A" w:rsidRPr="00561F7F" w14:paraId="1FB71315" w14:textId="77777777" w:rsidTr="00383D50">
        <w:trPr>
          <w:trHeight w:val="383"/>
        </w:trPr>
        <w:tc>
          <w:tcPr>
            <w:tcW w:w="846" w:type="dxa"/>
          </w:tcPr>
          <w:p w14:paraId="54C9A642" w14:textId="27BD8829" w:rsidR="005C611A" w:rsidRPr="000237CE" w:rsidRDefault="000237CE" w:rsidP="005C611A">
            <w:pPr>
              <w:pStyle w:val="a3"/>
              <w:ind w:left="360"/>
              <w:rPr>
                <w:lang w:val="uk-UA"/>
              </w:rPr>
            </w:pPr>
            <w:r w:rsidRPr="000237CE">
              <w:rPr>
                <w:lang w:val="uk-UA"/>
              </w:rPr>
              <w:t>3.</w:t>
            </w:r>
          </w:p>
        </w:tc>
        <w:tc>
          <w:tcPr>
            <w:tcW w:w="9072" w:type="dxa"/>
          </w:tcPr>
          <w:p w14:paraId="56FC14CE" w14:textId="005DCEA5" w:rsidR="005C611A" w:rsidRPr="00561F7F" w:rsidRDefault="00876580" w:rsidP="00876580">
            <w:pPr>
              <w:tabs>
                <w:tab w:val="left" w:pos="1134"/>
              </w:tabs>
              <w:rPr>
                <w:iCs/>
                <w:color w:val="FF0000"/>
                <w:szCs w:val="28"/>
              </w:rPr>
            </w:pPr>
            <w:r w:rsidRPr="00E95D9B">
              <w:rPr>
                <w:iCs/>
                <w:szCs w:val="28"/>
              </w:rPr>
              <w:t>Івін Геннадій</w:t>
            </w:r>
            <w:r>
              <w:rPr>
                <w:iCs/>
                <w:szCs w:val="28"/>
              </w:rPr>
              <w:t xml:space="preserve"> </w:t>
            </w:r>
            <w:r w:rsidRPr="00E95D9B">
              <w:rPr>
                <w:iCs/>
                <w:szCs w:val="28"/>
              </w:rPr>
              <w:t>Станіславович</w:t>
            </w:r>
          </w:p>
        </w:tc>
      </w:tr>
      <w:tr w:rsidR="00156059" w:rsidRPr="00561F7F" w14:paraId="6D8B7C60" w14:textId="77777777" w:rsidTr="00383D50">
        <w:trPr>
          <w:trHeight w:val="383"/>
        </w:trPr>
        <w:tc>
          <w:tcPr>
            <w:tcW w:w="846" w:type="dxa"/>
          </w:tcPr>
          <w:p w14:paraId="4D87A357" w14:textId="00D45CEC" w:rsidR="00156059" w:rsidRPr="000237CE" w:rsidRDefault="00156059" w:rsidP="005C611A">
            <w:pPr>
              <w:pStyle w:val="a3"/>
              <w:ind w:left="36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9072" w:type="dxa"/>
          </w:tcPr>
          <w:p w14:paraId="67922B14" w14:textId="05539C14" w:rsidR="00156059" w:rsidRPr="00E95D9B" w:rsidRDefault="00156059" w:rsidP="00876580">
            <w:pPr>
              <w:tabs>
                <w:tab w:val="left" w:pos="1134"/>
              </w:tabs>
              <w:rPr>
                <w:iCs/>
                <w:szCs w:val="28"/>
              </w:rPr>
            </w:pPr>
            <w:r w:rsidRPr="00083025">
              <w:rPr>
                <w:spacing w:val="-6"/>
                <w:szCs w:val="28"/>
                <w:lang w:val="uk-UA"/>
              </w:rPr>
              <w:t>Педоренк</w:t>
            </w:r>
            <w:r>
              <w:rPr>
                <w:spacing w:val="-6"/>
                <w:szCs w:val="28"/>
                <w:lang w:val="uk-UA"/>
              </w:rPr>
              <w:t xml:space="preserve">о </w:t>
            </w:r>
            <w:r w:rsidRPr="00083025">
              <w:rPr>
                <w:spacing w:val="-6"/>
                <w:szCs w:val="28"/>
                <w:lang w:val="uk-UA"/>
              </w:rPr>
              <w:t xml:space="preserve"> Сергі</w:t>
            </w:r>
            <w:r>
              <w:rPr>
                <w:spacing w:val="-6"/>
                <w:szCs w:val="28"/>
                <w:lang w:val="uk-UA"/>
              </w:rPr>
              <w:t>й</w:t>
            </w:r>
            <w:r w:rsidRPr="00083025">
              <w:rPr>
                <w:spacing w:val="-6"/>
                <w:szCs w:val="28"/>
                <w:lang w:val="uk-UA"/>
              </w:rPr>
              <w:t xml:space="preserve"> Анатолійович</w:t>
            </w:r>
          </w:p>
        </w:tc>
      </w:tr>
    </w:tbl>
    <w:p w14:paraId="7AA2C585" w14:textId="77777777" w:rsidR="009962F9" w:rsidRPr="00561F7F" w:rsidRDefault="009962F9" w:rsidP="00E61692">
      <w:pPr>
        <w:rPr>
          <w:b/>
          <w:color w:val="FF0000"/>
          <w:szCs w:val="28"/>
        </w:rPr>
      </w:pPr>
    </w:p>
    <w:p w14:paraId="542235D3" w14:textId="0CEE47E7" w:rsidR="004B7A59" w:rsidRDefault="004B7A59" w:rsidP="004B7A59">
      <w:pPr>
        <w:ind w:firstLine="567"/>
        <w:rPr>
          <w:iCs/>
          <w:lang w:val="uk-UA"/>
        </w:rPr>
      </w:pPr>
      <w:r w:rsidRPr="00083025">
        <w:rPr>
          <w:szCs w:val="28"/>
          <w:lang w:val="uk-UA"/>
        </w:rPr>
        <w:t xml:space="preserve">Документи кандидатів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r w:rsidRPr="00083025">
        <w:rPr>
          <w:bCs/>
          <w:szCs w:val="28"/>
          <w:lang w:val="uk-UA"/>
        </w:rPr>
        <w:t>від 22.0</w:t>
      </w:r>
      <w:r w:rsidR="00083025" w:rsidRPr="00083025">
        <w:rPr>
          <w:bCs/>
          <w:szCs w:val="28"/>
          <w:lang w:val="uk-UA"/>
        </w:rPr>
        <w:t>5</w:t>
      </w:r>
      <w:r w:rsidRPr="00083025">
        <w:rPr>
          <w:bCs/>
          <w:szCs w:val="28"/>
          <w:lang w:val="uk-UA"/>
        </w:rPr>
        <w:t xml:space="preserve">.2024 № </w:t>
      </w:r>
      <w:r w:rsidR="00083025" w:rsidRPr="00083025">
        <w:rPr>
          <w:bCs/>
          <w:szCs w:val="28"/>
          <w:lang w:val="uk-UA"/>
        </w:rPr>
        <w:t xml:space="preserve">168 </w:t>
      </w:r>
      <w:r w:rsidRPr="00083025">
        <w:rPr>
          <w:bCs/>
          <w:szCs w:val="28"/>
          <w:lang w:val="uk-UA"/>
        </w:rPr>
        <w:t>«Про оголошення конкурсу на зайняття вакантних посад в територіальному управлінні Служби судової охорони у Вінницькій області»</w:t>
      </w:r>
      <w:r w:rsidRPr="00083025">
        <w:rPr>
          <w:szCs w:val="28"/>
          <w:lang w:val="uk-UA"/>
        </w:rPr>
        <w:t>, окрім</w:t>
      </w:r>
      <w:r w:rsidR="00083025">
        <w:rPr>
          <w:szCs w:val="28"/>
          <w:lang w:val="uk-UA"/>
        </w:rPr>
        <w:t xml:space="preserve"> </w:t>
      </w:r>
      <w:r w:rsidR="00083025" w:rsidRPr="00083025">
        <w:rPr>
          <w:iCs/>
          <w:lang w:val="uk-UA"/>
        </w:rPr>
        <w:t>Педоренка Сергія Анатолійовича</w:t>
      </w:r>
      <w:r w:rsidRPr="00083025">
        <w:rPr>
          <w:iCs/>
          <w:lang w:val="uk-UA"/>
        </w:rPr>
        <w:t xml:space="preserve">, який не </w:t>
      </w:r>
      <w:r w:rsidR="00083025" w:rsidRPr="00083025">
        <w:rPr>
          <w:iCs/>
          <w:lang w:val="uk-UA"/>
        </w:rPr>
        <w:t xml:space="preserve">перебуває на військомому обліку. </w:t>
      </w:r>
    </w:p>
    <w:p w14:paraId="2C4927B6" w14:textId="77777777" w:rsidR="00A222F6" w:rsidRPr="00083025" w:rsidRDefault="00A222F6" w:rsidP="004B7A59">
      <w:pPr>
        <w:ind w:firstLine="567"/>
        <w:rPr>
          <w:szCs w:val="28"/>
        </w:rPr>
      </w:pPr>
    </w:p>
    <w:p w14:paraId="70307BA4" w14:textId="18FD9282" w:rsidR="004B7A59" w:rsidRPr="00156059" w:rsidRDefault="00074E15" w:rsidP="00074E15">
      <w:pPr>
        <w:tabs>
          <w:tab w:val="left" w:pos="567"/>
        </w:tabs>
        <w:rPr>
          <w:iCs/>
          <w:szCs w:val="28"/>
          <w:lang w:val="uk-UA"/>
        </w:rPr>
      </w:pPr>
      <w:r>
        <w:rPr>
          <w:b/>
          <w:szCs w:val="28"/>
          <w:lang w:val="uk-UA"/>
        </w:rPr>
        <w:t xml:space="preserve">        </w:t>
      </w:r>
      <w:r w:rsidR="004B7A59" w:rsidRPr="00A222F6">
        <w:rPr>
          <w:b/>
          <w:szCs w:val="28"/>
          <w:lang w:val="uk-UA"/>
        </w:rPr>
        <w:t xml:space="preserve">Виступили: </w:t>
      </w:r>
      <w:r w:rsidR="004B7A59" w:rsidRPr="00A222F6">
        <w:rPr>
          <w:szCs w:val="28"/>
          <w:lang w:val="uk-UA"/>
        </w:rPr>
        <w:t>Голова конкурсної комісії П’ятак С.</w:t>
      </w:r>
      <w:r w:rsidR="004B7A59" w:rsidRPr="00A222F6">
        <w:rPr>
          <w:bCs/>
          <w:szCs w:val="28"/>
          <w:lang w:val="uk-UA"/>
        </w:rPr>
        <w:t xml:space="preserve">В. </w:t>
      </w:r>
      <w:r w:rsidR="004B7A59" w:rsidRPr="00A222F6">
        <w:rPr>
          <w:szCs w:val="28"/>
          <w:lang w:val="uk-UA"/>
        </w:rPr>
        <w:t xml:space="preserve">запропонував визнати подані документи </w:t>
      </w:r>
      <w:r w:rsidR="00A222F6" w:rsidRPr="00156059">
        <w:rPr>
          <w:iCs/>
          <w:szCs w:val="28"/>
          <w:lang w:val="uk-UA"/>
        </w:rPr>
        <w:t xml:space="preserve">Бикова Ігоря Андрійовича, Боржемського  Олександра Анатолійовича, Гулака Дениса Анатолійовича, Дмуховського Віталія Михайловича, </w:t>
      </w:r>
      <w:r w:rsidR="00A222F6" w:rsidRPr="00156059">
        <w:rPr>
          <w:szCs w:val="28"/>
          <w:lang w:val="uk-UA" w:bidi="en-US"/>
        </w:rPr>
        <w:t>Копача Івана</w:t>
      </w:r>
      <w:r w:rsidRPr="00156059">
        <w:rPr>
          <w:szCs w:val="28"/>
          <w:lang w:val="uk-UA" w:bidi="en-US"/>
        </w:rPr>
        <w:t xml:space="preserve"> </w:t>
      </w:r>
      <w:r w:rsidR="00A222F6" w:rsidRPr="00156059">
        <w:rPr>
          <w:szCs w:val="28"/>
          <w:lang w:val="uk-UA" w:bidi="en-US"/>
        </w:rPr>
        <w:t xml:space="preserve">Олеговича, Павленка Віктора Васильовича, </w:t>
      </w:r>
      <w:r w:rsidR="00A222F6" w:rsidRPr="00156059">
        <w:rPr>
          <w:iCs/>
          <w:szCs w:val="28"/>
          <w:lang w:val="uk-UA"/>
        </w:rPr>
        <w:t>Поліщук  Ганни Ігорівни, Мусійчук</w:t>
      </w:r>
      <w:r w:rsidRPr="00156059">
        <w:rPr>
          <w:iCs/>
          <w:szCs w:val="28"/>
          <w:lang w:val="uk-UA"/>
        </w:rPr>
        <w:t xml:space="preserve"> </w:t>
      </w:r>
      <w:r w:rsidR="007F0DB4" w:rsidRPr="00156059">
        <w:rPr>
          <w:iCs/>
          <w:szCs w:val="28"/>
          <w:lang w:val="uk-UA"/>
        </w:rPr>
        <w:t xml:space="preserve"> </w:t>
      </w:r>
      <w:r w:rsidR="00A222F6" w:rsidRPr="00156059">
        <w:rPr>
          <w:iCs/>
          <w:szCs w:val="28"/>
          <w:lang w:val="uk-UA"/>
        </w:rPr>
        <w:t xml:space="preserve">Інни Юріївни, Куцого  Євгенія  Валерійовича, Запарнюка  Валентина Анатолійовича, Івіна Геннадія Станіславовича </w:t>
      </w:r>
      <w:r w:rsidR="004B7A59" w:rsidRPr="00A222F6">
        <w:rPr>
          <w:szCs w:val="28"/>
          <w:lang w:val="uk-UA"/>
        </w:rPr>
        <w:t xml:space="preserve">такими, що </w:t>
      </w:r>
      <w:r w:rsidR="004B7A59" w:rsidRPr="00A222F6">
        <w:rPr>
          <w:szCs w:val="28"/>
          <w:lang w:val="uk-UA"/>
        </w:rPr>
        <w:lastRenderedPageBreak/>
        <w:t xml:space="preserve">відповідають встановленим вимогам умов для участі в конкурсі, та допустити вказаних осіб до участі у конкурсі </w:t>
      </w:r>
      <w:r w:rsidR="004B7A59" w:rsidRPr="00A222F6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0F0429FC" w14:textId="0906BE7A" w:rsidR="004B7A59" w:rsidRPr="00083025" w:rsidRDefault="004B7A59" w:rsidP="004B7A59">
      <w:pPr>
        <w:ind w:firstLine="567"/>
        <w:rPr>
          <w:szCs w:val="28"/>
          <w:lang w:val="uk-UA"/>
        </w:rPr>
      </w:pPr>
      <w:r w:rsidRPr="00083025">
        <w:rPr>
          <w:spacing w:val="-6"/>
          <w:szCs w:val="28"/>
          <w:lang w:val="uk-UA"/>
        </w:rPr>
        <w:t xml:space="preserve">Відмовити </w:t>
      </w:r>
      <w:r w:rsidR="00083025" w:rsidRPr="00083025">
        <w:rPr>
          <w:spacing w:val="-6"/>
          <w:szCs w:val="28"/>
          <w:lang w:val="uk-UA"/>
        </w:rPr>
        <w:t xml:space="preserve">Педоренку Сергію Анатолійовичу </w:t>
      </w:r>
      <w:r w:rsidRPr="00083025">
        <w:rPr>
          <w:spacing w:val="-6"/>
          <w:szCs w:val="28"/>
          <w:lang w:val="uk-UA"/>
        </w:rPr>
        <w:t>у допуску до участі у конкурсі</w:t>
      </w:r>
      <w:r w:rsidRPr="00083025">
        <w:rPr>
          <w:rFonts w:eastAsiaTheme="minorHAnsi"/>
          <w:szCs w:val="28"/>
          <w:lang w:val="uk-UA" w:eastAsia="en-US"/>
        </w:rPr>
        <w:t xml:space="preserve"> у зв’язку із невідповідністю умовам,</w:t>
      </w:r>
      <w:r w:rsidRPr="00083025">
        <w:rPr>
          <w:szCs w:val="28"/>
          <w:lang w:val="uk-UA"/>
        </w:rPr>
        <w:t xml:space="preserve"> затвердженим наказом начальника територіального управління Служби судової охорони у Вінницькій області </w:t>
      </w:r>
      <w:r w:rsidRPr="00083025">
        <w:rPr>
          <w:bCs/>
          <w:szCs w:val="28"/>
          <w:lang w:val="uk-UA"/>
        </w:rPr>
        <w:t>від 22.0</w:t>
      </w:r>
      <w:r w:rsidR="00083025" w:rsidRPr="00083025">
        <w:rPr>
          <w:bCs/>
          <w:szCs w:val="28"/>
          <w:lang w:val="uk-UA"/>
        </w:rPr>
        <w:t>5</w:t>
      </w:r>
      <w:r w:rsidRPr="00083025">
        <w:rPr>
          <w:bCs/>
          <w:szCs w:val="28"/>
          <w:lang w:val="uk-UA"/>
        </w:rPr>
        <w:t xml:space="preserve">.2024 № </w:t>
      </w:r>
      <w:r w:rsidR="00083025" w:rsidRPr="00083025">
        <w:rPr>
          <w:bCs/>
          <w:szCs w:val="28"/>
          <w:lang w:val="uk-UA"/>
        </w:rPr>
        <w:t>168.</w:t>
      </w:r>
    </w:p>
    <w:p w14:paraId="2DCB4F23" w14:textId="77777777" w:rsidR="004B7A59" w:rsidRPr="00083025" w:rsidRDefault="004B7A59" w:rsidP="004B7A59">
      <w:pPr>
        <w:tabs>
          <w:tab w:val="left" w:pos="709"/>
          <w:tab w:val="left" w:pos="851"/>
          <w:tab w:val="left" w:pos="1342"/>
        </w:tabs>
        <w:ind w:firstLine="567"/>
        <w:rPr>
          <w:szCs w:val="28"/>
          <w:lang w:val="uk-UA"/>
        </w:rPr>
      </w:pPr>
      <w:r w:rsidRPr="00083025">
        <w:rPr>
          <w:szCs w:val="28"/>
          <w:lang w:val="uk-UA"/>
        </w:rPr>
        <w:t xml:space="preserve">Голова конкурсної комісії П’ятак </w:t>
      </w:r>
      <w:r w:rsidRPr="00083025">
        <w:rPr>
          <w:bCs/>
          <w:szCs w:val="28"/>
          <w:lang w:val="uk-UA"/>
        </w:rPr>
        <w:t xml:space="preserve">С.В. </w:t>
      </w:r>
      <w:r w:rsidRPr="00083025">
        <w:rPr>
          <w:szCs w:val="28"/>
          <w:lang w:val="uk-UA"/>
        </w:rPr>
        <w:t>поставив на голосування вказану пропозицію.</w:t>
      </w:r>
    </w:p>
    <w:p w14:paraId="6BA7BA18" w14:textId="77777777" w:rsidR="004B7A59" w:rsidRPr="00083025" w:rsidRDefault="004B7A59" w:rsidP="004B7A59">
      <w:pPr>
        <w:tabs>
          <w:tab w:val="left" w:pos="709"/>
          <w:tab w:val="left" w:pos="851"/>
          <w:tab w:val="left" w:pos="1342"/>
        </w:tabs>
        <w:rPr>
          <w:szCs w:val="28"/>
          <w:lang w:val="uk-UA"/>
        </w:rPr>
      </w:pPr>
    </w:p>
    <w:p w14:paraId="1C9B1665" w14:textId="77777777" w:rsidR="004B7A59" w:rsidRPr="00083025" w:rsidRDefault="004B7A59" w:rsidP="004B7A59">
      <w:pPr>
        <w:rPr>
          <w:bCs/>
          <w:szCs w:val="28"/>
          <w:lang w:val="uk-UA"/>
        </w:rPr>
      </w:pPr>
      <w:r w:rsidRPr="00083025">
        <w:rPr>
          <w:b/>
          <w:i/>
          <w:iCs/>
          <w:szCs w:val="28"/>
          <w:lang w:val="uk-UA"/>
        </w:rPr>
        <w:t xml:space="preserve">Голосували:    </w:t>
      </w:r>
      <w:r w:rsidRPr="00083025">
        <w:rPr>
          <w:szCs w:val="28"/>
          <w:lang w:val="uk-UA"/>
        </w:rPr>
        <w:t>"</w:t>
      </w:r>
      <w:r w:rsidRPr="00083025">
        <w:rPr>
          <w:bCs/>
          <w:szCs w:val="28"/>
          <w:lang w:val="uk-UA"/>
        </w:rPr>
        <w:t>за</w:t>
      </w:r>
      <w:r w:rsidRPr="00083025">
        <w:rPr>
          <w:szCs w:val="28"/>
          <w:lang w:val="uk-UA"/>
        </w:rPr>
        <w:t xml:space="preserve">" </w:t>
      </w:r>
      <w:r w:rsidRPr="00083025">
        <w:rPr>
          <w:bCs/>
          <w:szCs w:val="28"/>
          <w:lang w:val="uk-UA"/>
        </w:rPr>
        <w:t>– одноголосно.</w:t>
      </w:r>
    </w:p>
    <w:p w14:paraId="751305FF" w14:textId="6F5B6ACB" w:rsidR="004B7A59" w:rsidRPr="00083025" w:rsidRDefault="004B7A59" w:rsidP="004B7A59">
      <w:pPr>
        <w:ind w:firstLine="567"/>
        <w:rPr>
          <w:bCs/>
          <w:szCs w:val="28"/>
          <w:lang w:val="uk-UA"/>
        </w:rPr>
      </w:pPr>
      <w:bookmarkStart w:id="1" w:name="_GoBack"/>
      <w:bookmarkEnd w:id="1"/>
      <w:r w:rsidRPr="00083025">
        <w:rPr>
          <w:b/>
          <w:szCs w:val="28"/>
          <w:lang w:val="uk-UA"/>
        </w:rPr>
        <w:t>Вирішили:</w:t>
      </w:r>
      <w:r w:rsidRPr="00083025">
        <w:rPr>
          <w:bCs/>
          <w:szCs w:val="28"/>
          <w:lang w:val="uk-UA"/>
        </w:rPr>
        <w:t xml:space="preserve"> </w:t>
      </w:r>
      <w:r w:rsidR="00083025" w:rsidRPr="00083025">
        <w:rPr>
          <w:spacing w:val="-6"/>
          <w:szCs w:val="28"/>
          <w:lang w:val="uk-UA"/>
        </w:rPr>
        <w:t xml:space="preserve">Педоренку Сергію Анатолійовичу  </w:t>
      </w:r>
      <w:r w:rsidRPr="00083025">
        <w:rPr>
          <w:bCs/>
          <w:szCs w:val="28"/>
          <w:lang w:val="uk-UA"/>
        </w:rPr>
        <w:t xml:space="preserve">відмовити </w:t>
      </w:r>
      <w:r w:rsidRPr="00083025">
        <w:rPr>
          <w:spacing w:val="-6"/>
          <w:szCs w:val="28"/>
          <w:lang w:val="uk-UA"/>
        </w:rPr>
        <w:t>у допуску до участі у конкурсі</w:t>
      </w:r>
      <w:r w:rsidRPr="00083025">
        <w:rPr>
          <w:rFonts w:eastAsiaTheme="minorHAnsi"/>
          <w:szCs w:val="28"/>
          <w:lang w:val="uk-UA" w:eastAsia="en-US"/>
        </w:rPr>
        <w:t xml:space="preserve"> у зв’язку із невідповідністю умовам,</w:t>
      </w:r>
      <w:r w:rsidRPr="00083025">
        <w:rPr>
          <w:szCs w:val="28"/>
          <w:lang w:val="uk-UA"/>
        </w:rPr>
        <w:t xml:space="preserve"> затвердженим наказом начальника територіального управління Служби судової охорони у Вінницькій області </w:t>
      </w:r>
      <w:r w:rsidRPr="00083025">
        <w:rPr>
          <w:bCs/>
          <w:szCs w:val="28"/>
          <w:lang w:val="uk-UA"/>
        </w:rPr>
        <w:t>від 22.0</w:t>
      </w:r>
      <w:r w:rsidR="00083025" w:rsidRPr="00083025">
        <w:rPr>
          <w:bCs/>
          <w:szCs w:val="28"/>
          <w:lang w:val="uk-UA"/>
        </w:rPr>
        <w:t>5</w:t>
      </w:r>
      <w:r w:rsidRPr="00083025">
        <w:rPr>
          <w:bCs/>
          <w:szCs w:val="28"/>
          <w:lang w:val="uk-UA"/>
        </w:rPr>
        <w:t xml:space="preserve">.2024 № </w:t>
      </w:r>
      <w:r w:rsidR="00083025" w:rsidRPr="00083025">
        <w:rPr>
          <w:bCs/>
          <w:szCs w:val="28"/>
          <w:lang w:val="uk-UA"/>
        </w:rPr>
        <w:t>168</w:t>
      </w:r>
      <w:r w:rsidRPr="00083025">
        <w:rPr>
          <w:bCs/>
          <w:szCs w:val="28"/>
          <w:lang w:val="uk-UA"/>
        </w:rPr>
        <w:t>.</w:t>
      </w:r>
    </w:p>
    <w:p w14:paraId="47ED1A8B" w14:textId="3442FA4E" w:rsidR="004B7A59" w:rsidRPr="00A222F6" w:rsidRDefault="004B7A59" w:rsidP="00156059">
      <w:pPr>
        <w:ind w:firstLine="708"/>
        <w:rPr>
          <w:spacing w:val="-6"/>
          <w:szCs w:val="28"/>
          <w:lang w:val="uk-UA"/>
        </w:rPr>
      </w:pPr>
      <w:r w:rsidRPr="004B7A59">
        <w:rPr>
          <w:spacing w:val="-6"/>
          <w:szCs w:val="28"/>
          <w:highlight w:val="yellow"/>
          <w:lang w:val="uk-UA"/>
        </w:rPr>
        <w:t xml:space="preserve"> </w:t>
      </w:r>
      <w:r w:rsidRPr="00A222F6">
        <w:rPr>
          <w:szCs w:val="28"/>
          <w:lang w:val="uk-UA"/>
        </w:rPr>
        <w:t xml:space="preserve">Визнати подані документи інших </w:t>
      </w:r>
      <w:r w:rsidRPr="00A222F6">
        <w:rPr>
          <w:spacing w:val="-6"/>
          <w:szCs w:val="28"/>
          <w:lang w:val="uk-UA"/>
        </w:rPr>
        <w:t xml:space="preserve">кандидатів, а саме:  </w:t>
      </w:r>
      <w:r w:rsidR="00A222F6" w:rsidRPr="00A222F6">
        <w:rPr>
          <w:iCs/>
          <w:szCs w:val="28"/>
          <w:lang w:val="uk-UA"/>
        </w:rPr>
        <w:t xml:space="preserve">Бикова Ігоря Андрійовича, Боржемського  Олександра Анатолійовича, Гулака  Дениса Анатолійовича, Дмуховського Віталія Михайловича, </w:t>
      </w:r>
      <w:r w:rsidR="00A222F6" w:rsidRPr="00A222F6">
        <w:rPr>
          <w:szCs w:val="28"/>
          <w:lang w:val="uk-UA" w:bidi="en-US"/>
        </w:rPr>
        <w:t xml:space="preserve">Копача Івана Олеговича, Павленка Віктора Васильовича, </w:t>
      </w:r>
      <w:r w:rsidR="00A222F6" w:rsidRPr="00A222F6">
        <w:rPr>
          <w:iCs/>
          <w:szCs w:val="28"/>
          <w:lang w:val="uk-UA"/>
        </w:rPr>
        <w:t xml:space="preserve">Поліщук  Ганни Ігорівни, Мусійчук Інни Юріївни, Куцого  Євгенія  Валерійовича, Запарнюка  Валентина Анатолійовича, Івіна Геннадія Станіславовича </w:t>
      </w:r>
      <w:r w:rsidRPr="00A222F6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A222F6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A222F6">
        <w:rPr>
          <w:szCs w:val="28"/>
          <w:lang w:val="uk-UA"/>
        </w:rPr>
        <w:t xml:space="preserve"> </w:t>
      </w:r>
    </w:p>
    <w:p w14:paraId="60EFDBA3" w14:textId="58D5A564" w:rsidR="004B7A59" w:rsidRPr="001A5D3B" w:rsidRDefault="004B7A59" w:rsidP="004B7A59">
      <w:pPr>
        <w:ind w:firstLine="567"/>
        <w:rPr>
          <w:spacing w:val="-6"/>
          <w:szCs w:val="28"/>
          <w:lang w:val="uk-UA"/>
        </w:rPr>
      </w:pPr>
      <w:r w:rsidRPr="00083025">
        <w:rPr>
          <w:spacing w:val="-6"/>
          <w:szCs w:val="28"/>
          <w:lang w:val="uk-UA"/>
        </w:rPr>
        <w:t xml:space="preserve">Адміністратору </w:t>
      </w:r>
      <w:r w:rsidR="00083025" w:rsidRPr="00083025">
        <w:rPr>
          <w:spacing w:val="-6"/>
          <w:szCs w:val="28"/>
          <w:lang w:val="uk-UA"/>
        </w:rPr>
        <w:t xml:space="preserve">Дем’янишиній М.М. </w:t>
      </w:r>
      <w:r w:rsidRPr="00083025">
        <w:rPr>
          <w:spacing w:val="-6"/>
          <w:szCs w:val="28"/>
          <w:lang w:val="uk-UA"/>
        </w:rPr>
        <w:t xml:space="preserve">проінформувати осіб, які подали документи для участі у конкурсі, який відбудеться о 08.30. год. </w:t>
      </w:r>
      <w:r w:rsidR="00083025" w:rsidRPr="00083025">
        <w:rPr>
          <w:spacing w:val="-6"/>
          <w:szCs w:val="28"/>
          <w:lang w:val="uk-UA"/>
        </w:rPr>
        <w:t>05.06.</w:t>
      </w:r>
      <w:r w:rsidRPr="00083025">
        <w:rPr>
          <w:spacing w:val="-6"/>
          <w:szCs w:val="28"/>
          <w:lang w:val="uk-UA"/>
        </w:rPr>
        <w:t xml:space="preserve">2024 року за адресою: </w:t>
      </w:r>
      <w:r w:rsidR="00083025" w:rsidRPr="00083025">
        <w:rPr>
          <w:spacing w:val="-6"/>
          <w:szCs w:val="28"/>
          <w:lang w:val="uk-UA"/>
        </w:rPr>
        <w:t xml:space="preserve">               </w:t>
      </w:r>
      <w:r w:rsidRPr="00083025">
        <w:rPr>
          <w:spacing w:val="-6"/>
          <w:szCs w:val="28"/>
          <w:lang w:val="uk-UA"/>
        </w:rPr>
        <w:t>м. Вінниця,  вул. Гонти, 39</w:t>
      </w:r>
      <w:r w:rsidRPr="00083025">
        <w:rPr>
          <w:szCs w:val="28"/>
          <w:lang w:val="uk-UA"/>
        </w:rPr>
        <w:t>, п</w:t>
      </w:r>
      <w:r w:rsidRPr="00083025">
        <w:rPr>
          <w:spacing w:val="-6"/>
          <w:szCs w:val="28"/>
          <w:lang w:val="uk-UA"/>
        </w:rPr>
        <w:t>ро прийняте конкурсною комісією рішення.</w:t>
      </w:r>
    </w:p>
    <w:p w14:paraId="6CC9EC3B" w14:textId="77777777" w:rsidR="004B7A59" w:rsidRPr="001A5D3B" w:rsidRDefault="004B7A59" w:rsidP="004B7A59">
      <w:pPr>
        <w:ind w:firstLine="708"/>
        <w:rPr>
          <w:spacing w:val="-6"/>
          <w:szCs w:val="28"/>
          <w:lang w:val="uk-UA"/>
        </w:rPr>
      </w:pPr>
    </w:p>
    <w:p w14:paraId="11441F32" w14:textId="720ECD9B" w:rsidR="000E5686" w:rsidRPr="002B7A73" w:rsidRDefault="007F0DB4" w:rsidP="007F0DB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0E5686" w:rsidRPr="002B7A73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7D6D80A0" w14:textId="77777777" w:rsidR="000E5686" w:rsidRPr="00561F7F" w:rsidRDefault="000E5686" w:rsidP="000E5686">
      <w:pPr>
        <w:ind w:firstLine="708"/>
        <w:rPr>
          <w:b/>
          <w:color w:val="FF0000"/>
          <w:szCs w:val="28"/>
          <w:lang w:val="uk-UA"/>
        </w:rPr>
      </w:pPr>
    </w:p>
    <w:p w14:paraId="4640644C" w14:textId="77777777" w:rsidR="000E5686" w:rsidRPr="00156059" w:rsidRDefault="000E5686" w:rsidP="000E5686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>Голова конкурсної комісії: </w:t>
      </w:r>
    </w:p>
    <w:p w14:paraId="2F548310" w14:textId="77777777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834D347" w14:textId="77777777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>_______________ </w:t>
      </w:r>
      <w:r w:rsidRPr="00156059">
        <w:rPr>
          <w:sz w:val="28"/>
          <w:szCs w:val="28"/>
        </w:rPr>
        <w:tab/>
      </w:r>
      <w:r w:rsidRPr="00156059">
        <w:rPr>
          <w:sz w:val="28"/>
          <w:szCs w:val="28"/>
        </w:rPr>
        <w:tab/>
      </w:r>
      <w:r w:rsidRPr="00156059">
        <w:rPr>
          <w:sz w:val="28"/>
          <w:szCs w:val="28"/>
        </w:rPr>
        <w:tab/>
      </w:r>
      <w:r w:rsidRPr="00156059">
        <w:rPr>
          <w:sz w:val="28"/>
          <w:szCs w:val="28"/>
        </w:rPr>
        <w:tab/>
      </w:r>
      <w:r w:rsidRPr="00156059">
        <w:rPr>
          <w:sz w:val="28"/>
          <w:szCs w:val="28"/>
        </w:rPr>
        <w:tab/>
      </w:r>
      <w:r w:rsidRPr="00156059">
        <w:rPr>
          <w:sz w:val="28"/>
          <w:szCs w:val="28"/>
        </w:rPr>
        <w:tab/>
        <w:t xml:space="preserve">                  </w:t>
      </w:r>
      <w:r w:rsidRPr="00156059">
        <w:rPr>
          <w:sz w:val="28"/>
          <w:szCs w:val="28"/>
          <w:lang w:val="ru-RU"/>
        </w:rPr>
        <w:t xml:space="preserve">    </w:t>
      </w:r>
      <w:r w:rsidRPr="00156059">
        <w:rPr>
          <w:sz w:val="28"/>
          <w:szCs w:val="28"/>
        </w:rPr>
        <w:t xml:space="preserve"> Сергій П’ЯТАК</w:t>
      </w:r>
    </w:p>
    <w:p w14:paraId="7D9A3C28" w14:textId="77777777" w:rsidR="000E5686" w:rsidRPr="00156059" w:rsidRDefault="000E5686" w:rsidP="000E568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156059">
        <w:t>(підпис) </w:t>
      </w:r>
    </w:p>
    <w:p w14:paraId="2102C3EB" w14:textId="77777777" w:rsidR="000E5686" w:rsidRPr="00156059" w:rsidRDefault="000E5686" w:rsidP="000E5686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> </w:t>
      </w:r>
      <w:r w:rsidRPr="00156059">
        <w:rPr>
          <w:sz w:val="28"/>
          <w:szCs w:val="28"/>
        </w:rPr>
        <w:br/>
        <w:t>Члени конкурсної комісії: </w:t>
      </w:r>
      <w:r w:rsidRPr="00156059">
        <w:rPr>
          <w:i/>
          <w:sz w:val="28"/>
          <w:szCs w:val="28"/>
        </w:rPr>
        <w:t> </w:t>
      </w:r>
    </w:p>
    <w:p w14:paraId="0222CBBE" w14:textId="77777777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t xml:space="preserve">                                                                                                             </w:t>
      </w:r>
    </w:p>
    <w:p w14:paraId="0BEEE270" w14:textId="77777777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 xml:space="preserve">_______________                                                         </w:t>
      </w:r>
      <w:r w:rsidRPr="00156059">
        <w:rPr>
          <w:sz w:val="28"/>
          <w:szCs w:val="28"/>
          <w:lang w:val="ru-RU"/>
        </w:rPr>
        <w:t xml:space="preserve">           </w:t>
      </w:r>
      <w:r w:rsidRPr="00156059">
        <w:rPr>
          <w:sz w:val="28"/>
          <w:szCs w:val="28"/>
        </w:rPr>
        <w:t xml:space="preserve">        Руслан ПЕТРУНЬКО             </w:t>
      </w:r>
    </w:p>
    <w:p w14:paraId="66718ED2" w14:textId="77777777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t xml:space="preserve">(підпис)                                                                                                                            </w:t>
      </w:r>
    </w:p>
    <w:p w14:paraId="2D80FE99" w14:textId="529D74D9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 xml:space="preserve">__________________                                                     </w:t>
      </w:r>
      <w:r w:rsidRPr="00156059">
        <w:rPr>
          <w:sz w:val="28"/>
          <w:szCs w:val="28"/>
          <w:lang w:val="ru-RU"/>
        </w:rPr>
        <w:t xml:space="preserve">      </w:t>
      </w:r>
      <w:r w:rsidRPr="00156059">
        <w:rPr>
          <w:sz w:val="28"/>
          <w:szCs w:val="28"/>
        </w:rPr>
        <w:t xml:space="preserve">        </w:t>
      </w:r>
      <w:r w:rsidRPr="00156059">
        <w:rPr>
          <w:sz w:val="28"/>
          <w:szCs w:val="28"/>
          <w:lang w:val="ru-RU"/>
        </w:rPr>
        <w:t xml:space="preserve">     </w:t>
      </w:r>
      <w:r w:rsidRPr="00156059">
        <w:rPr>
          <w:sz w:val="28"/>
          <w:szCs w:val="28"/>
        </w:rPr>
        <w:t xml:space="preserve">     </w:t>
      </w:r>
      <w:r w:rsidRPr="00156059">
        <w:rPr>
          <w:sz w:val="28"/>
          <w:szCs w:val="28"/>
          <w:lang w:val="ru-RU"/>
        </w:rPr>
        <w:t xml:space="preserve">      Олег РУДИК  </w:t>
      </w:r>
      <w:r w:rsidRPr="00156059">
        <w:rPr>
          <w:sz w:val="28"/>
          <w:szCs w:val="28"/>
        </w:rPr>
        <w:t xml:space="preserve">             </w:t>
      </w:r>
    </w:p>
    <w:p w14:paraId="48B408DA" w14:textId="4B78B360" w:rsidR="000E5686" w:rsidRPr="00156059" w:rsidRDefault="000E5686" w:rsidP="000E5686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t xml:space="preserve">(підпис)                                                                                                                        </w:t>
      </w:r>
    </w:p>
    <w:p w14:paraId="37ADE9E8" w14:textId="06D53A6F" w:rsidR="00156059" w:rsidRPr="00156059" w:rsidRDefault="00156059" w:rsidP="0015605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56059">
        <w:rPr>
          <w:sz w:val="28"/>
          <w:szCs w:val="28"/>
        </w:rPr>
        <w:t xml:space="preserve">__________________                                                     </w:t>
      </w:r>
      <w:r w:rsidRPr="00156059">
        <w:rPr>
          <w:sz w:val="28"/>
          <w:szCs w:val="28"/>
          <w:lang w:val="ru-RU"/>
        </w:rPr>
        <w:t xml:space="preserve">      </w:t>
      </w:r>
      <w:r w:rsidRPr="00156059">
        <w:rPr>
          <w:sz w:val="28"/>
          <w:szCs w:val="28"/>
        </w:rPr>
        <w:t xml:space="preserve">        </w:t>
      </w:r>
      <w:r w:rsidRPr="00156059">
        <w:rPr>
          <w:sz w:val="28"/>
          <w:szCs w:val="28"/>
          <w:lang w:val="ru-RU"/>
        </w:rPr>
        <w:t xml:space="preserve">     </w:t>
      </w:r>
      <w:r w:rsidRPr="00156059">
        <w:rPr>
          <w:sz w:val="28"/>
          <w:szCs w:val="28"/>
        </w:rPr>
        <w:t xml:space="preserve">     </w:t>
      </w:r>
      <w:r w:rsidRPr="00156059">
        <w:rPr>
          <w:sz w:val="28"/>
          <w:szCs w:val="28"/>
          <w:lang w:val="ru-RU"/>
        </w:rPr>
        <w:t xml:space="preserve">      Оле</w:t>
      </w:r>
      <w:r w:rsidRPr="00156059">
        <w:rPr>
          <w:sz w:val="28"/>
          <w:szCs w:val="28"/>
          <w:lang w:val="ru-RU"/>
        </w:rPr>
        <w:t xml:space="preserve">на КОВАЛЬ </w:t>
      </w:r>
      <w:r w:rsidRPr="00156059">
        <w:rPr>
          <w:sz w:val="28"/>
          <w:szCs w:val="28"/>
          <w:lang w:val="ru-RU"/>
        </w:rPr>
        <w:t xml:space="preserve"> </w:t>
      </w:r>
      <w:r w:rsidRPr="00156059">
        <w:rPr>
          <w:sz w:val="28"/>
          <w:szCs w:val="28"/>
        </w:rPr>
        <w:t xml:space="preserve">             </w:t>
      </w:r>
    </w:p>
    <w:p w14:paraId="25F33B7B" w14:textId="77777777" w:rsidR="00156059" w:rsidRPr="00561F7F" w:rsidRDefault="00156059" w:rsidP="0015605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z w:val="28"/>
          <w:szCs w:val="28"/>
        </w:rPr>
      </w:pPr>
      <w:r w:rsidRPr="00156059">
        <w:t xml:space="preserve">(підпис)                                                                                                                            </w:t>
      </w:r>
    </w:p>
    <w:p w14:paraId="7F3D9B1F" w14:textId="77777777" w:rsidR="00156059" w:rsidRPr="00561F7F" w:rsidRDefault="00156059" w:rsidP="00156059">
      <w:pPr>
        <w:ind w:firstLine="567"/>
        <w:rPr>
          <w:color w:val="FF0000"/>
          <w:sz w:val="24"/>
          <w:szCs w:val="24"/>
          <w:lang w:val="uk-UA"/>
        </w:rPr>
      </w:pPr>
    </w:p>
    <w:p w14:paraId="41551D2D" w14:textId="077D8E9C" w:rsidR="00730A26" w:rsidRPr="00561F7F" w:rsidRDefault="00730A26" w:rsidP="000E5686">
      <w:pPr>
        <w:ind w:firstLine="567"/>
        <w:rPr>
          <w:color w:val="FF0000"/>
          <w:sz w:val="24"/>
          <w:szCs w:val="24"/>
          <w:lang w:val="uk-UA"/>
        </w:rPr>
      </w:pPr>
    </w:p>
    <w:sectPr w:rsidR="00730A26" w:rsidRPr="00561F7F" w:rsidSect="00156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F2BB" w14:textId="77777777" w:rsidR="00E059D5" w:rsidRDefault="00E059D5" w:rsidP="00A1338E">
      <w:r>
        <w:separator/>
      </w:r>
    </w:p>
  </w:endnote>
  <w:endnote w:type="continuationSeparator" w:id="0">
    <w:p w14:paraId="317B1CFC" w14:textId="77777777" w:rsidR="00E059D5" w:rsidRDefault="00E059D5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5DB6C" w14:textId="77777777" w:rsidR="00E059D5" w:rsidRDefault="00E059D5" w:rsidP="00A1338E">
      <w:r>
        <w:separator/>
      </w:r>
    </w:p>
  </w:footnote>
  <w:footnote w:type="continuationSeparator" w:id="0">
    <w:p w14:paraId="62EE676B" w14:textId="77777777" w:rsidR="00E059D5" w:rsidRDefault="00E059D5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597D52B7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59">
          <w:rPr>
            <w:noProof/>
          </w:rPr>
          <w:t>5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5771"/>
    <w:multiLevelType w:val="hybridMultilevel"/>
    <w:tmpl w:val="CC0C6E42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B5BB1"/>
    <w:multiLevelType w:val="hybridMultilevel"/>
    <w:tmpl w:val="E5DCC388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76F43"/>
    <w:multiLevelType w:val="hybridMultilevel"/>
    <w:tmpl w:val="B0067C60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4135"/>
    <w:multiLevelType w:val="hybridMultilevel"/>
    <w:tmpl w:val="E5DCC388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E3763"/>
    <w:multiLevelType w:val="hybridMultilevel"/>
    <w:tmpl w:val="954E7B74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362A2"/>
    <w:multiLevelType w:val="hybridMultilevel"/>
    <w:tmpl w:val="FEBC0DB2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5061D"/>
    <w:multiLevelType w:val="hybridMultilevel"/>
    <w:tmpl w:val="05DE7800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250941"/>
    <w:multiLevelType w:val="hybridMultilevel"/>
    <w:tmpl w:val="E5DCC388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A406C"/>
    <w:multiLevelType w:val="hybridMultilevel"/>
    <w:tmpl w:val="0DCCB654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71604"/>
    <w:multiLevelType w:val="hybridMultilevel"/>
    <w:tmpl w:val="E5DCC388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BC4E35"/>
    <w:multiLevelType w:val="hybridMultilevel"/>
    <w:tmpl w:val="E5DCC388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D233FA"/>
    <w:multiLevelType w:val="hybridMultilevel"/>
    <w:tmpl w:val="8668A716"/>
    <w:lvl w:ilvl="0" w:tplc="5FC468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410A7"/>
    <w:multiLevelType w:val="hybridMultilevel"/>
    <w:tmpl w:val="757EF882"/>
    <w:lvl w:ilvl="0" w:tplc="C26AE9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12"/>
  </w:num>
  <w:num w:numId="16">
    <w:abstractNumId w:val="15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0F1F"/>
    <w:rsid w:val="000237CE"/>
    <w:rsid w:val="000453DC"/>
    <w:rsid w:val="00050F82"/>
    <w:rsid w:val="00054B6F"/>
    <w:rsid w:val="00057C2F"/>
    <w:rsid w:val="00074E15"/>
    <w:rsid w:val="00083025"/>
    <w:rsid w:val="00084CB4"/>
    <w:rsid w:val="00097199"/>
    <w:rsid w:val="000A2880"/>
    <w:rsid w:val="000B5346"/>
    <w:rsid w:val="000E2B3B"/>
    <w:rsid w:val="000E5686"/>
    <w:rsid w:val="0010118E"/>
    <w:rsid w:val="00101E74"/>
    <w:rsid w:val="0010351F"/>
    <w:rsid w:val="001055DE"/>
    <w:rsid w:val="0011780D"/>
    <w:rsid w:val="00125705"/>
    <w:rsid w:val="00135DB8"/>
    <w:rsid w:val="00137465"/>
    <w:rsid w:val="00156059"/>
    <w:rsid w:val="0018711A"/>
    <w:rsid w:val="00197F0F"/>
    <w:rsid w:val="001A2BDD"/>
    <w:rsid w:val="001A5D3B"/>
    <w:rsid w:val="001C3267"/>
    <w:rsid w:val="002000B3"/>
    <w:rsid w:val="00207C1D"/>
    <w:rsid w:val="00207D26"/>
    <w:rsid w:val="00220E91"/>
    <w:rsid w:val="0022477A"/>
    <w:rsid w:val="002248EB"/>
    <w:rsid w:val="00232248"/>
    <w:rsid w:val="0023672C"/>
    <w:rsid w:val="00237422"/>
    <w:rsid w:val="002412A8"/>
    <w:rsid w:val="002478EC"/>
    <w:rsid w:val="002528C0"/>
    <w:rsid w:val="00257619"/>
    <w:rsid w:val="00260306"/>
    <w:rsid w:val="00262BE6"/>
    <w:rsid w:val="00275708"/>
    <w:rsid w:val="00276F25"/>
    <w:rsid w:val="0028191B"/>
    <w:rsid w:val="0028497E"/>
    <w:rsid w:val="002B7A73"/>
    <w:rsid w:val="002C4E45"/>
    <w:rsid w:val="002E6F0B"/>
    <w:rsid w:val="002E7AD6"/>
    <w:rsid w:val="002F0F47"/>
    <w:rsid w:val="002F4007"/>
    <w:rsid w:val="002F75D3"/>
    <w:rsid w:val="00322581"/>
    <w:rsid w:val="00323E9D"/>
    <w:rsid w:val="003317BF"/>
    <w:rsid w:val="00337F85"/>
    <w:rsid w:val="00383D50"/>
    <w:rsid w:val="0038713B"/>
    <w:rsid w:val="00390799"/>
    <w:rsid w:val="0039080E"/>
    <w:rsid w:val="00395BFE"/>
    <w:rsid w:val="003A3203"/>
    <w:rsid w:val="003C4C03"/>
    <w:rsid w:val="003D4334"/>
    <w:rsid w:val="003D49DF"/>
    <w:rsid w:val="003D5E85"/>
    <w:rsid w:val="003E5277"/>
    <w:rsid w:val="003F65F6"/>
    <w:rsid w:val="00403E09"/>
    <w:rsid w:val="00406325"/>
    <w:rsid w:val="00410B10"/>
    <w:rsid w:val="00412BFE"/>
    <w:rsid w:val="00422044"/>
    <w:rsid w:val="00422FE7"/>
    <w:rsid w:val="00425143"/>
    <w:rsid w:val="0042683B"/>
    <w:rsid w:val="00434B15"/>
    <w:rsid w:val="00441EDC"/>
    <w:rsid w:val="004501EF"/>
    <w:rsid w:val="00466989"/>
    <w:rsid w:val="004770F3"/>
    <w:rsid w:val="0049195D"/>
    <w:rsid w:val="0049213E"/>
    <w:rsid w:val="004A752B"/>
    <w:rsid w:val="004B2FD8"/>
    <w:rsid w:val="004B4CA9"/>
    <w:rsid w:val="004B7A59"/>
    <w:rsid w:val="004C19D3"/>
    <w:rsid w:val="004C7842"/>
    <w:rsid w:val="004E19E6"/>
    <w:rsid w:val="004E48ED"/>
    <w:rsid w:val="005044F3"/>
    <w:rsid w:val="00537F10"/>
    <w:rsid w:val="00561F7F"/>
    <w:rsid w:val="005626DB"/>
    <w:rsid w:val="005667B3"/>
    <w:rsid w:val="00593ACB"/>
    <w:rsid w:val="00594FB2"/>
    <w:rsid w:val="00597C2D"/>
    <w:rsid w:val="005A19C2"/>
    <w:rsid w:val="005B065A"/>
    <w:rsid w:val="005C0E8D"/>
    <w:rsid w:val="005C611A"/>
    <w:rsid w:val="005D6CED"/>
    <w:rsid w:val="005E7233"/>
    <w:rsid w:val="0060562E"/>
    <w:rsid w:val="00611DA1"/>
    <w:rsid w:val="00612DD5"/>
    <w:rsid w:val="00631A35"/>
    <w:rsid w:val="00650FCB"/>
    <w:rsid w:val="00656723"/>
    <w:rsid w:val="00657985"/>
    <w:rsid w:val="0066060D"/>
    <w:rsid w:val="006645CE"/>
    <w:rsid w:val="006718E8"/>
    <w:rsid w:val="00674731"/>
    <w:rsid w:val="00676888"/>
    <w:rsid w:val="006956FE"/>
    <w:rsid w:val="006C7223"/>
    <w:rsid w:val="006D126B"/>
    <w:rsid w:val="006D1815"/>
    <w:rsid w:val="006D246B"/>
    <w:rsid w:val="006D4BA8"/>
    <w:rsid w:val="006E25AE"/>
    <w:rsid w:val="007128F3"/>
    <w:rsid w:val="0071606A"/>
    <w:rsid w:val="0071773D"/>
    <w:rsid w:val="00730A26"/>
    <w:rsid w:val="00734C31"/>
    <w:rsid w:val="0075046D"/>
    <w:rsid w:val="00763CD0"/>
    <w:rsid w:val="00772748"/>
    <w:rsid w:val="0077454E"/>
    <w:rsid w:val="007758F7"/>
    <w:rsid w:val="00780801"/>
    <w:rsid w:val="00783A73"/>
    <w:rsid w:val="007A6B9C"/>
    <w:rsid w:val="007B6A43"/>
    <w:rsid w:val="007C382D"/>
    <w:rsid w:val="007D78FF"/>
    <w:rsid w:val="007E35C3"/>
    <w:rsid w:val="007F0DB4"/>
    <w:rsid w:val="007F1382"/>
    <w:rsid w:val="007F28B4"/>
    <w:rsid w:val="007F5D24"/>
    <w:rsid w:val="008050CC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6051"/>
    <w:rsid w:val="00876580"/>
    <w:rsid w:val="00877475"/>
    <w:rsid w:val="008A3ED3"/>
    <w:rsid w:val="008A5179"/>
    <w:rsid w:val="00914DAD"/>
    <w:rsid w:val="0092507F"/>
    <w:rsid w:val="009254AE"/>
    <w:rsid w:val="00944E5D"/>
    <w:rsid w:val="009472A5"/>
    <w:rsid w:val="00963E6F"/>
    <w:rsid w:val="00970C45"/>
    <w:rsid w:val="00977C03"/>
    <w:rsid w:val="009805D8"/>
    <w:rsid w:val="00987F4E"/>
    <w:rsid w:val="00990426"/>
    <w:rsid w:val="009962F9"/>
    <w:rsid w:val="009B6F09"/>
    <w:rsid w:val="009C3654"/>
    <w:rsid w:val="009D043A"/>
    <w:rsid w:val="009D6053"/>
    <w:rsid w:val="009F0B4E"/>
    <w:rsid w:val="009F0FD4"/>
    <w:rsid w:val="00A027D1"/>
    <w:rsid w:val="00A0451E"/>
    <w:rsid w:val="00A1338E"/>
    <w:rsid w:val="00A222F6"/>
    <w:rsid w:val="00A26DFA"/>
    <w:rsid w:val="00A3147B"/>
    <w:rsid w:val="00A31D5E"/>
    <w:rsid w:val="00A31FEF"/>
    <w:rsid w:val="00A35EBB"/>
    <w:rsid w:val="00A40015"/>
    <w:rsid w:val="00A422D0"/>
    <w:rsid w:val="00A45A37"/>
    <w:rsid w:val="00A50395"/>
    <w:rsid w:val="00A54883"/>
    <w:rsid w:val="00A5724D"/>
    <w:rsid w:val="00A7200F"/>
    <w:rsid w:val="00A73F71"/>
    <w:rsid w:val="00A74C1A"/>
    <w:rsid w:val="00A80C8F"/>
    <w:rsid w:val="00A85856"/>
    <w:rsid w:val="00A85CCA"/>
    <w:rsid w:val="00A939E4"/>
    <w:rsid w:val="00A95D6D"/>
    <w:rsid w:val="00AA3FAC"/>
    <w:rsid w:val="00AA4EA2"/>
    <w:rsid w:val="00AB0120"/>
    <w:rsid w:val="00AB28D6"/>
    <w:rsid w:val="00AC0FBD"/>
    <w:rsid w:val="00AC119B"/>
    <w:rsid w:val="00AD32D2"/>
    <w:rsid w:val="00AD64B3"/>
    <w:rsid w:val="00AE6F4F"/>
    <w:rsid w:val="00AF157F"/>
    <w:rsid w:val="00B01DB4"/>
    <w:rsid w:val="00B208C2"/>
    <w:rsid w:val="00B21B3A"/>
    <w:rsid w:val="00B2329E"/>
    <w:rsid w:val="00B25D91"/>
    <w:rsid w:val="00B26F07"/>
    <w:rsid w:val="00B41EA2"/>
    <w:rsid w:val="00B540C2"/>
    <w:rsid w:val="00B755EA"/>
    <w:rsid w:val="00B75A2B"/>
    <w:rsid w:val="00B92EE9"/>
    <w:rsid w:val="00B946A0"/>
    <w:rsid w:val="00B95018"/>
    <w:rsid w:val="00B97CAF"/>
    <w:rsid w:val="00BA207A"/>
    <w:rsid w:val="00BA64DB"/>
    <w:rsid w:val="00BB7FB5"/>
    <w:rsid w:val="00BD1B2B"/>
    <w:rsid w:val="00BD2575"/>
    <w:rsid w:val="00BD77D3"/>
    <w:rsid w:val="00BE417F"/>
    <w:rsid w:val="00BE5AD9"/>
    <w:rsid w:val="00BE6A99"/>
    <w:rsid w:val="00BF1CF7"/>
    <w:rsid w:val="00BF6155"/>
    <w:rsid w:val="00C07B67"/>
    <w:rsid w:val="00C10BF1"/>
    <w:rsid w:val="00C154E2"/>
    <w:rsid w:val="00C17FDC"/>
    <w:rsid w:val="00C32973"/>
    <w:rsid w:val="00C32BE6"/>
    <w:rsid w:val="00C40255"/>
    <w:rsid w:val="00C44B6C"/>
    <w:rsid w:val="00C608CD"/>
    <w:rsid w:val="00C67A4A"/>
    <w:rsid w:val="00C73A31"/>
    <w:rsid w:val="00C8086D"/>
    <w:rsid w:val="00C838A3"/>
    <w:rsid w:val="00C969D9"/>
    <w:rsid w:val="00C9757B"/>
    <w:rsid w:val="00CA58B1"/>
    <w:rsid w:val="00CB3946"/>
    <w:rsid w:val="00CC35B8"/>
    <w:rsid w:val="00CC6527"/>
    <w:rsid w:val="00CC6F5E"/>
    <w:rsid w:val="00CF3880"/>
    <w:rsid w:val="00D03602"/>
    <w:rsid w:val="00D1519F"/>
    <w:rsid w:val="00D15408"/>
    <w:rsid w:val="00D15C7B"/>
    <w:rsid w:val="00D308E3"/>
    <w:rsid w:val="00D348A6"/>
    <w:rsid w:val="00D429E3"/>
    <w:rsid w:val="00D43CD5"/>
    <w:rsid w:val="00D44689"/>
    <w:rsid w:val="00D468D3"/>
    <w:rsid w:val="00D627B9"/>
    <w:rsid w:val="00D86196"/>
    <w:rsid w:val="00D87A1B"/>
    <w:rsid w:val="00D92D0F"/>
    <w:rsid w:val="00DA1D6A"/>
    <w:rsid w:val="00DB3203"/>
    <w:rsid w:val="00DB543E"/>
    <w:rsid w:val="00DE1247"/>
    <w:rsid w:val="00DE3006"/>
    <w:rsid w:val="00DE3E05"/>
    <w:rsid w:val="00DE4915"/>
    <w:rsid w:val="00DE4AB8"/>
    <w:rsid w:val="00DE7A03"/>
    <w:rsid w:val="00DF3AFD"/>
    <w:rsid w:val="00E059D5"/>
    <w:rsid w:val="00E12B02"/>
    <w:rsid w:val="00E14AB6"/>
    <w:rsid w:val="00E216DC"/>
    <w:rsid w:val="00E23FFC"/>
    <w:rsid w:val="00E41A2C"/>
    <w:rsid w:val="00E53E8A"/>
    <w:rsid w:val="00E53FC6"/>
    <w:rsid w:val="00E541DA"/>
    <w:rsid w:val="00E60572"/>
    <w:rsid w:val="00E61692"/>
    <w:rsid w:val="00E91B5F"/>
    <w:rsid w:val="00E92171"/>
    <w:rsid w:val="00EC77B3"/>
    <w:rsid w:val="00ED53C3"/>
    <w:rsid w:val="00EE233F"/>
    <w:rsid w:val="00EE4191"/>
    <w:rsid w:val="00EF5E2F"/>
    <w:rsid w:val="00F02111"/>
    <w:rsid w:val="00F03511"/>
    <w:rsid w:val="00F044AD"/>
    <w:rsid w:val="00F1468E"/>
    <w:rsid w:val="00F1468F"/>
    <w:rsid w:val="00F16505"/>
    <w:rsid w:val="00F23F5A"/>
    <w:rsid w:val="00F31266"/>
    <w:rsid w:val="00F32D9A"/>
    <w:rsid w:val="00F35CFB"/>
    <w:rsid w:val="00F4044F"/>
    <w:rsid w:val="00F40734"/>
    <w:rsid w:val="00F41905"/>
    <w:rsid w:val="00F437F9"/>
    <w:rsid w:val="00F43C69"/>
    <w:rsid w:val="00F50BDA"/>
    <w:rsid w:val="00F5732A"/>
    <w:rsid w:val="00F6480E"/>
    <w:rsid w:val="00F65B0C"/>
    <w:rsid w:val="00F71EEE"/>
    <w:rsid w:val="00F76359"/>
    <w:rsid w:val="00F809E7"/>
    <w:rsid w:val="00F82716"/>
    <w:rsid w:val="00F85A3A"/>
    <w:rsid w:val="00F92AB3"/>
    <w:rsid w:val="00FA021B"/>
    <w:rsid w:val="00FA4B17"/>
    <w:rsid w:val="00FC5266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9962F9"/>
    <w:rPr>
      <w:i/>
      <w:iCs/>
    </w:rPr>
  </w:style>
  <w:style w:type="character" w:customStyle="1" w:styleId="ae">
    <w:name w:val="Основной текст_"/>
    <w:basedOn w:val="a0"/>
    <w:link w:val="1"/>
    <w:locked/>
    <w:rsid w:val="009C36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C3654"/>
    <w:pPr>
      <w:widowControl w:val="0"/>
      <w:shd w:val="clear" w:color="auto" w:fill="FFFFFF"/>
      <w:ind w:firstLine="400"/>
      <w:jc w:val="left"/>
    </w:pPr>
    <w:rPr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1D7A-0D04-4539-B9A6-097F9052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76</cp:revision>
  <cp:lastPrinted>2024-04-29T07:35:00Z</cp:lastPrinted>
  <dcterms:created xsi:type="dcterms:W3CDTF">2023-08-30T06:25:00Z</dcterms:created>
  <dcterms:modified xsi:type="dcterms:W3CDTF">2024-06-04T08:22:00Z</dcterms:modified>
</cp:coreProperties>
</file>