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22DFB252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П Р О Т О К О Л  № </w:t>
      </w:r>
      <w:r w:rsidR="00F13BC8">
        <w:rPr>
          <w:b/>
          <w:szCs w:val="28"/>
          <w:lang w:val="uk-UA"/>
        </w:rPr>
        <w:t>1</w:t>
      </w:r>
      <w:r w:rsidR="0047161C">
        <w:rPr>
          <w:b/>
          <w:szCs w:val="28"/>
          <w:lang w:val="uk-UA"/>
        </w:rPr>
        <w:t>7</w:t>
      </w:r>
    </w:p>
    <w:p w14:paraId="20B91BC9" w14:textId="1846BE33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B27DCF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</w:t>
      </w:r>
      <w:r w:rsidR="00C220D3">
        <w:rPr>
          <w:b/>
          <w:bCs/>
          <w:color w:val="000000"/>
          <w:sz w:val="28"/>
          <w:szCs w:val="28"/>
          <w:bdr w:val="none" w:sz="0" w:space="0" w:color="auto" w:frame="1"/>
        </w:rPr>
        <w:t>лужби судової охорони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5054C76" w14:textId="6E4F44BD" w:rsidR="00167ECA" w:rsidRPr="000E34BC" w:rsidRDefault="008D6BAE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2603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="00F13BC8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47161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9 травня 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ED1AA4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E299C7B" w14:textId="77777777" w:rsidR="00F13BC8" w:rsidRPr="00A708CE" w:rsidRDefault="00F13BC8" w:rsidP="00F13BC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>ПРИСУТНІ:</w:t>
      </w:r>
    </w:p>
    <w:p w14:paraId="2D64FE0A" w14:textId="77777777" w:rsidR="00F13BC8" w:rsidRPr="0047161C" w:rsidRDefault="00F13BC8" w:rsidP="00F13BC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3C8BCB3A" w14:textId="77777777" w:rsidR="0047161C" w:rsidRPr="00A708CE" w:rsidRDefault="0047161C" w:rsidP="0047161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  <w:t xml:space="preserve">       </w:t>
      </w:r>
      <w:r w:rsidRPr="00A708CE">
        <w:rPr>
          <w:b/>
          <w:bCs/>
          <w:sz w:val="28"/>
          <w:szCs w:val="28"/>
          <w:bdr w:val="none" w:sz="0" w:space="0" w:color="auto" w:frame="1"/>
        </w:rPr>
        <w:t>П’ятак С.В.</w:t>
      </w:r>
    </w:p>
    <w:p w14:paraId="5A0033F4" w14:textId="77777777" w:rsidR="0047161C" w:rsidRPr="00A708CE" w:rsidRDefault="0047161C" w:rsidP="0047161C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708CE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 w:rsidRPr="00A708CE">
        <w:rPr>
          <w:b/>
          <w:sz w:val="28"/>
          <w:szCs w:val="28"/>
        </w:rPr>
        <w:t>Петрунько</w:t>
      </w:r>
      <w:proofErr w:type="spellEnd"/>
      <w:r w:rsidRPr="00A708CE">
        <w:rPr>
          <w:b/>
          <w:sz w:val="28"/>
          <w:szCs w:val="28"/>
        </w:rPr>
        <w:t xml:space="preserve"> Р.А. </w:t>
      </w:r>
    </w:p>
    <w:p w14:paraId="54D60735" w14:textId="77777777" w:rsidR="0047161C" w:rsidRDefault="0047161C" w:rsidP="0047161C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A708CE">
        <w:rPr>
          <w:b/>
          <w:sz w:val="28"/>
          <w:szCs w:val="28"/>
        </w:rPr>
        <w:t xml:space="preserve">Рудик О.І. </w:t>
      </w:r>
    </w:p>
    <w:p w14:paraId="31DF67DA" w14:textId="77777777" w:rsidR="0047161C" w:rsidRDefault="0047161C" w:rsidP="0047161C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Коваль О.В. </w:t>
      </w:r>
    </w:p>
    <w:p w14:paraId="629FE9BD" w14:textId="77777777" w:rsidR="0047161C" w:rsidRPr="00FF7718" w:rsidRDefault="0047161C" w:rsidP="0047161C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FF7718">
        <w:rPr>
          <w:b/>
          <w:sz w:val="28"/>
          <w:szCs w:val="28"/>
        </w:rPr>
        <w:t>Єрьомін</w:t>
      </w:r>
      <w:proofErr w:type="spellEnd"/>
      <w:r w:rsidRPr="00FF7718">
        <w:rPr>
          <w:b/>
          <w:sz w:val="28"/>
          <w:szCs w:val="28"/>
        </w:rPr>
        <w:t xml:space="preserve"> О.В. (</w:t>
      </w:r>
      <w:proofErr w:type="spellStart"/>
      <w:r w:rsidRPr="00FF7718">
        <w:rPr>
          <w:b/>
          <w:sz w:val="28"/>
          <w:szCs w:val="28"/>
        </w:rPr>
        <w:t>відеозв’язок</w:t>
      </w:r>
      <w:proofErr w:type="spellEnd"/>
      <w:r w:rsidRPr="00FF7718">
        <w:rPr>
          <w:b/>
          <w:sz w:val="28"/>
          <w:szCs w:val="28"/>
        </w:rPr>
        <w:t>)</w:t>
      </w:r>
    </w:p>
    <w:p w14:paraId="2BD6E5CE" w14:textId="77777777" w:rsidR="0047161C" w:rsidRPr="00A708CE" w:rsidRDefault="0047161C" w:rsidP="0047161C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6E3AEA1F" w14:textId="77777777" w:rsidR="0047161C" w:rsidRPr="00A708CE" w:rsidRDefault="0047161C" w:rsidP="0047161C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708CE"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6534A2BE" w14:textId="77777777" w:rsidR="0047161C" w:rsidRDefault="0047161C" w:rsidP="0047161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 xml:space="preserve">Адміністратор:                                                            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Дем’янишина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М.М. </w:t>
      </w:r>
      <w:r w:rsidRPr="00A708CE">
        <w:rPr>
          <w:b/>
          <w:bCs/>
          <w:sz w:val="28"/>
          <w:szCs w:val="28"/>
          <w:bdr w:val="none" w:sz="0" w:space="0" w:color="auto" w:frame="1"/>
        </w:rPr>
        <w:t xml:space="preserve">  </w:t>
      </w:r>
    </w:p>
    <w:p w14:paraId="45433F3E" w14:textId="77777777" w:rsidR="00F13BC8" w:rsidRPr="0047161C" w:rsidRDefault="00F13BC8" w:rsidP="00F13BC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14:paraId="746E7A92" w14:textId="4D17F48B" w:rsidR="00167ECA" w:rsidRPr="0047161C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47161C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47161C">
        <w:rPr>
          <w:sz w:val="28"/>
          <w:szCs w:val="28"/>
        </w:rPr>
        <w:t>т</w:t>
      </w:r>
      <w:r w:rsidRPr="0047161C">
        <w:rPr>
          <w:sz w:val="28"/>
          <w:szCs w:val="28"/>
        </w:rPr>
        <w:t>ериторіального управління С</w:t>
      </w:r>
      <w:r w:rsidR="00C220D3" w:rsidRPr="0047161C">
        <w:rPr>
          <w:sz w:val="28"/>
          <w:szCs w:val="28"/>
        </w:rPr>
        <w:t>лужби судової охорони</w:t>
      </w:r>
      <w:r w:rsidRPr="0047161C">
        <w:rPr>
          <w:sz w:val="28"/>
          <w:szCs w:val="28"/>
        </w:rPr>
        <w:t xml:space="preserve"> у Вінницькій області, є правомочним</w:t>
      </w:r>
      <w:r w:rsidRPr="0047161C">
        <w:rPr>
          <w:i/>
          <w:sz w:val="28"/>
          <w:szCs w:val="28"/>
        </w:rPr>
        <w:t>. </w:t>
      </w:r>
    </w:p>
    <w:p w14:paraId="4D612835" w14:textId="77777777" w:rsidR="00167ECA" w:rsidRPr="0047161C" w:rsidRDefault="00167ECA" w:rsidP="000E34BC">
      <w:pPr>
        <w:rPr>
          <w:i/>
          <w:lang w:val="uk-UA"/>
        </w:rPr>
      </w:pPr>
    </w:p>
    <w:p w14:paraId="25C75B6A" w14:textId="4E13712A" w:rsidR="0047161C" w:rsidRPr="000B7686" w:rsidRDefault="00167ECA" w:rsidP="0047161C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47161C">
        <w:rPr>
          <w:b/>
          <w:sz w:val="28"/>
          <w:szCs w:val="28"/>
        </w:rPr>
        <w:t xml:space="preserve">Слухали: </w:t>
      </w:r>
      <w:r w:rsidR="00582838" w:rsidRPr="0047161C">
        <w:rPr>
          <w:sz w:val="28"/>
          <w:szCs w:val="28"/>
        </w:rPr>
        <w:t xml:space="preserve">Голова конкурсної комісії </w:t>
      </w:r>
      <w:r w:rsidR="00C0219E" w:rsidRPr="0047161C">
        <w:rPr>
          <w:sz w:val="28"/>
          <w:szCs w:val="28"/>
        </w:rPr>
        <w:t xml:space="preserve">П’ятак </w:t>
      </w:r>
      <w:r w:rsidR="00582838" w:rsidRPr="0047161C">
        <w:rPr>
          <w:bCs/>
          <w:sz w:val="28"/>
          <w:szCs w:val="28"/>
        </w:rPr>
        <w:t>С.В., повідомив, що</w:t>
      </w:r>
      <w:r w:rsidR="00582838" w:rsidRPr="0047161C">
        <w:rPr>
          <w:spacing w:val="-6"/>
          <w:sz w:val="28"/>
          <w:szCs w:val="28"/>
        </w:rPr>
        <w:t xml:space="preserve"> </w:t>
      </w:r>
      <w:r w:rsidR="00C0219E" w:rsidRPr="0047161C">
        <w:rPr>
          <w:spacing w:val="-6"/>
          <w:sz w:val="28"/>
          <w:szCs w:val="28"/>
        </w:rPr>
        <w:t xml:space="preserve"> </w:t>
      </w:r>
      <w:r w:rsidR="00C0219E" w:rsidRPr="0047161C">
        <w:rPr>
          <w:bCs/>
          <w:sz w:val="28"/>
          <w:szCs w:val="28"/>
        </w:rPr>
        <w:t xml:space="preserve">відповідно  </w:t>
      </w:r>
      <w:r w:rsidR="0088245A" w:rsidRPr="0047161C">
        <w:rPr>
          <w:bCs/>
          <w:sz w:val="28"/>
          <w:szCs w:val="28"/>
        </w:rPr>
        <w:t xml:space="preserve">до наказу начальника територіального управління Служби судової охорони у Вінницькій області від </w:t>
      </w:r>
      <w:r w:rsidR="0047161C" w:rsidRPr="000B7686">
        <w:rPr>
          <w:bCs/>
          <w:sz w:val="28"/>
          <w:szCs w:val="28"/>
        </w:rPr>
        <w:t xml:space="preserve">15.05.2023 № 82  «Про оголошення конкурсу на зайняття вакантних посад територіального управління Служби судової охорони у Вінницькій області» оголошено конкурс на зайняття </w:t>
      </w:r>
      <w:r w:rsidR="0047161C" w:rsidRPr="000B7686">
        <w:rPr>
          <w:spacing w:val="-6"/>
          <w:sz w:val="28"/>
          <w:szCs w:val="28"/>
        </w:rPr>
        <w:t>вакантних посад:</w:t>
      </w:r>
    </w:p>
    <w:p w14:paraId="6C0AB637" w14:textId="44E727C0" w:rsidR="0047161C" w:rsidRPr="000B7686" w:rsidRDefault="0047161C" w:rsidP="0047161C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FF0000"/>
          <w:spacing w:val="-6"/>
          <w:sz w:val="28"/>
          <w:szCs w:val="28"/>
        </w:rPr>
      </w:pPr>
      <w:r w:rsidRPr="000B7686">
        <w:rPr>
          <w:color w:val="FF0000"/>
          <w:sz w:val="28"/>
          <w:szCs w:val="28"/>
        </w:rPr>
        <w:tab/>
      </w:r>
      <w:r w:rsidRPr="008C2F0A">
        <w:rPr>
          <w:sz w:val="28"/>
          <w:szCs w:val="28"/>
        </w:rPr>
        <w:t xml:space="preserve">контролера ІІ категорії 1 відділення (м. Козятин) (Козятинський міськрайонний суд) 3 взводу охорони (м. Хмільник) 1 підрозділу охорони </w:t>
      </w:r>
      <w:r w:rsidR="00F63E76">
        <w:rPr>
          <w:sz w:val="28"/>
          <w:szCs w:val="28"/>
        </w:rPr>
        <w:t xml:space="preserve">             </w:t>
      </w:r>
      <w:r w:rsidRPr="008C2F0A">
        <w:rPr>
          <w:sz w:val="28"/>
          <w:szCs w:val="28"/>
        </w:rPr>
        <w:t>(м. Вінниця) –  2 посади</w:t>
      </w:r>
      <w:r>
        <w:rPr>
          <w:sz w:val="28"/>
          <w:szCs w:val="28"/>
        </w:rPr>
        <w:t xml:space="preserve">. </w:t>
      </w:r>
    </w:p>
    <w:p w14:paraId="6EF3593E" w14:textId="6E0A2643" w:rsidR="00167ECA" w:rsidRPr="0047161C" w:rsidRDefault="00F13BC8" w:rsidP="00F13BC8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7161C">
        <w:rPr>
          <w:bCs/>
          <w:sz w:val="28"/>
          <w:szCs w:val="28"/>
        </w:rPr>
        <w:tab/>
      </w:r>
      <w:r w:rsidR="00167ECA" w:rsidRPr="0047161C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316A06" w:rsidRPr="0047161C">
        <w:rPr>
          <w:bCs/>
          <w:sz w:val="28"/>
          <w:szCs w:val="28"/>
        </w:rPr>
        <w:t xml:space="preserve">            </w:t>
      </w:r>
      <w:r w:rsidR="0047161C" w:rsidRPr="0047161C">
        <w:rPr>
          <w:bCs/>
          <w:sz w:val="28"/>
          <w:szCs w:val="28"/>
        </w:rPr>
        <w:t xml:space="preserve">26 травня </w:t>
      </w:r>
      <w:r w:rsidR="00167ECA" w:rsidRPr="0047161C">
        <w:rPr>
          <w:bCs/>
          <w:sz w:val="28"/>
          <w:szCs w:val="28"/>
        </w:rPr>
        <w:t>202</w:t>
      </w:r>
      <w:r w:rsidR="00C0219E" w:rsidRPr="0047161C">
        <w:rPr>
          <w:bCs/>
          <w:sz w:val="28"/>
          <w:szCs w:val="28"/>
        </w:rPr>
        <w:t>3</w:t>
      </w:r>
      <w:r w:rsidR="00167ECA" w:rsidRPr="0047161C">
        <w:rPr>
          <w:bCs/>
          <w:sz w:val="28"/>
          <w:szCs w:val="28"/>
        </w:rPr>
        <w:t xml:space="preserve"> року (протокол № </w:t>
      </w:r>
      <w:r w:rsidRPr="0047161C">
        <w:rPr>
          <w:bCs/>
          <w:sz w:val="28"/>
          <w:szCs w:val="28"/>
        </w:rPr>
        <w:t>1</w:t>
      </w:r>
      <w:r w:rsidR="0047161C" w:rsidRPr="0047161C">
        <w:rPr>
          <w:bCs/>
          <w:sz w:val="28"/>
          <w:szCs w:val="28"/>
        </w:rPr>
        <w:t>3</w:t>
      </w:r>
      <w:r w:rsidR="00167ECA" w:rsidRPr="0047161C">
        <w:rPr>
          <w:bCs/>
          <w:sz w:val="28"/>
          <w:szCs w:val="28"/>
        </w:rPr>
        <w:t>) було прийнято рішення про з</w:t>
      </w:r>
      <w:r w:rsidR="00167ECA" w:rsidRPr="0047161C">
        <w:rPr>
          <w:sz w:val="28"/>
          <w:szCs w:val="28"/>
        </w:rPr>
        <w:t>алучення експерт</w:t>
      </w:r>
      <w:r w:rsidR="00C0219E" w:rsidRPr="0047161C">
        <w:rPr>
          <w:sz w:val="28"/>
          <w:szCs w:val="28"/>
        </w:rPr>
        <w:t>а</w:t>
      </w:r>
      <w:r w:rsidR="00167ECA" w:rsidRPr="0047161C">
        <w:rPr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47161C">
        <w:rPr>
          <w:sz w:val="28"/>
          <w:szCs w:val="28"/>
        </w:rPr>
        <w:t>т</w:t>
      </w:r>
      <w:r w:rsidR="00167ECA" w:rsidRPr="0047161C">
        <w:rPr>
          <w:sz w:val="28"/>
          <w:szCs w:val="28"/>
        </w:rPr>
        <w:t>ериторіального управління Служби судової охорони:</w:t>
      </w:r>
    </w:p>
    <w:p w14:paraId="60304265" w14:textId="77777777" w:rsidR="0047161C" w:rsidRDefault="0047161C" w:rsidP="0047161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Шведу Віталія Михайловича, начальника служби </w:t>
      </w:r>
      <w:r w:rsidRPr="0049195D">
        <w:rPr>
          <w:color w:val="000000"/>
          <w:sz w:val="28"/>
          <w:szCs w:val="28"/>
        </w:rPr>
        <w:t>з професійної підготовки та підвищення кваліфікації територіального управління ССО у Вінницькій області.</w:t>
      </w:r>
    </w:p>
    <w:p w14:paraId="77C13785" w14:textId="77777777" w:rsidR="0047161C" w:rsidRDefault="0047161C" w:rsidP="000E34BC">
      <w:pPr>
        <w:tabs>
          <w:tab w:val="left" w:pos="0"/>
        </w:tabs>
        <w:rPr>
          <w:color w:val="FF0000"/>
          <w:szCs w:val="28"/>
          <w:lang w:val="uk-UA"/>
        </w:rPr>
      </w:pPr>
    </w:p>
    <w:p w14:paraId="1F99C3E1" w14:textId="12CBF313" w:rsidR="00167ECA" w:rsidRPr="0047161C" w:rsidRDefault="00C0219E" w:rsidP="000E34BC">
      <w:pPr>
        <w:tabs>
          <w:tab w:val="left" w:pos="0"/>
        </w:tabs>
        <w:rPr>
          <w:szCs w:val="28"/>
          <w:lang w:val="uk-UA"/>
        </w:rPr>
      </w:pPr>
      <w:r w:rsidRPr="0047161C">
        <w:rPr>
          <w:color w:val="FF0000"/>
          <w:szCs w:val="28"/>
          <w:lang w:val="uk-UA"/>
        </w:rPr>
        <w:tab/>
      </w:r>
      <w:r w:rsidR="00167ECA" w:rsidRPr="0047161C">
        <w:rPr>
          <w:szCs w:val="28"/>
          <w:lang w:val="uk-UA"/>
        </w:rPr>
        <w:t>Після вступної част</w:t>
      </w:r>
      <w:r w:rsidRPr="0047161C">
        <w:rPr>
          <w:szCs w:val="28"/>
          <w:lang w:val="uk-UA"/>
        </w:rPr>
        <w:t>ини Головою конкурсної комісії П’ятак</w:t>
      </w:r>
      <w:r w:rsidR="00CD319C" w:rsidRPr="0047161C">
        <w:rPr>
          <w:szCs w:val="28"/>
          <w:lang w:val="uk-UA"/>
        </w:rPr>
        <w:t>ом</w:t>
      </w:r>
      <w:r w:rsidRPr="0047161C">
        <w:rPr>
          <w:szCs w:val="28"/>
          <w:lang w:val="uk-UA"/>
        </w:rPr>
        <w:t xml:space="preserve"> </w:t>
      </w:r>
      <w:r w:rsidR="00167ECA" w:rsidRPr="0047161C">
        <w:rPr>
          <w:szCs w:val="28"/>
          <w:lang w:val="uk-UA"/>
        </w:rPr>
        <w:t xml:space="preserve">С.В. запропоновано затвердити </w:t>
      </w:r>
      <w:r w:rsidR="00167ECA" w:rsidRPr="0047161C">
        <w:rPr>
          <w:b/>
          <w:szCs w:val="28"/>
          <w:lang w:val="uk-UA"/>
        </w:rPr>
        <w:t xml:space="preserve">Порядок денний  </w:t>
      </w:r>
      <w:r w:rsidR="00F13BC8" w:rsidRPr="0047161C">
        <w:rPr>
          <w:bCs/>
          <w:szCs w:val="28"/>
          <w:lang w:val="uk-UA"/>
        </w:rPr>
        <w:t>2</w:t>
      </w:r>
      <w:r w:rsidR="0047161C" w:rsidRPr="0047161C">
        <w:rPr>
          <w:bCs/>
          <w:szCs w:val="28"/>
          <w:lang w:val="uk-UA"/>
        </w:rPr>
        <w:t xml:space="preserve">9 травня </w:t>
      </w:r>
      <w:r w:rsidR="00167ECA" w:rsidRPr="0047161C">
        <w:rPr>
          <w:szCs w:val="28"/>
          <w:lang w:val="uk-UA"/>
        </w:rPr>
        <w:t>202</w:t>
      </w:r>
      <w:r w:rsidRPr="0047161C">
        <w:rPr>
          <w:szCs w:val="28"/>
          <w:lang w:val="uk-UA"/>
        </w:rPr>
        <w:t>3</w:t>
      </w:r>
      <w:r w:rsidR="00167ECA" w:rsidRPr="0047161C">
        <w:rPr>
          <w:szCs w:val="28"/>
          <w:lang w:val="uk-UA"/>
        </w:rPr>
        <w:t xml:space="preserve"> року</w:t>
      </w:r>
      <w:r w:rsidR="00B72FA2" w:rsidRPr="0047161C">
        <w:rPr>
          <w:szCs w:val="28"/>
          <w:lang w:val="uk-UA"/>
        </w:rPr>
        <w:t>, а саме</w:t>
      </w:r>
      <w:r w:rsidR="00167ECA" w:rsidRPr="0047161C">
        <w:rPr>
          <w:szCs w:val="28"/>
          <w:lang w:val="uk-UA"/>
        </w:rPr>
        <w:t>:</w:t>
      </w:r>
    </w:p>
    <w:p w14:paraId="68FC5D56" w14:textId="77777777" w:rsidR="00167ECA" w:rsidRPr="0047161C" w:rsidRDefault="00167ECA" w:rsidP="00B72FA2">
      <w:pPr>
        <w:tabs>
          <w:tab w:val="left" w:pos="0"/>
        </w:tabs>
        <w:rPr>
          <w:szCs w:val="28"/>
        </w:rPr>
      </w:pPr>
      <w:r w:rsidRPr="0047161C">
        <w:rPr>
          <w:b/>
          <w:szCs w:val="28"/>
          <w:lang w:val="uk-UA"/>
        </w:rPr>
        <w:tab/>
      </w:r>
      <w:r w:rsidR="00153054" w:rsidRPr="0047161C">
        <w:rPr>
          <w:szCs w:val="28"/>
        </w:rPr>
        <w:t>1.</w:t>
      </w:r>
      <w:r w:rsidR="00153054" w:rsidRPr="0047161C">
        <w:rPr>
          <w:szCs w:val="28"/>
          <w:lang w:val="uk-UA"/>
        </w:rPr>
        <w:t> </w:t>
      </w:r>
      <w:proofErr w:type="spellStart"/>
      <w:r w:rsidRPr="0047161C">
        <w:rPr>
          <w:szCs w:val="28"/>
        </w:rPr>
        <w:t>Перевірка</w:t>
      </w:r>
      <w:proofErr w:type="spellEnd"/>
      <w:r w:rsidRPr="0047161C">
        <w:rPr>
          <w:szCs w:val="28"/>
        </w:rPr>
        <w:t xml:space="preserve"> </w:t>
      </w:r>
      <w:proofErr w:type="spellStart"/>
      <w:r w:rsidRPr="0047161C">
        <w:rPr>
          <w:szCs w:val="28"/>
        </w:rPr>
        <w:t>кандидатів</w:t>
      </w:r>
      <w:proofErr w:type="spellEnd"/>
      <w:r w:rsidR="00EA6037" w:rsidRPr="0047161C">
        <w:rPr>
          <w:szCs w:val="28"/>
        </w:rPr>
        <w:t>,</w:t>
      </w:r>
      <w:r w:rsidRPr="0047161C">
        <w:rPr>
          <w:szCs w:val="28"/>
        </w:rPr>
        <w:t xml:space="preserve"> </w:t>
      </w:r>
      <w:proofErr w:type="spellStart"/>
      <w:r w:rsidRPr="0047161C">
        <w:rPr>
          <w:szCs w:val="28"/>
        </w:rPr>
        <w:t>які</w:t>
      </w:r>
      <w:proofErr w:type="spellEnd"/>
      <w:r w:rsidRPr="0047161C">
        <w:rPr>
          <w:szCs w:val="28"/>
        </w:rPr>
        <w:t xml:space="preserve"> </w:t>
      </w:r>
      <w:proofErr w:type="spellStart"/>
      <w:r w:rsidRPr="0047161C">
        <w:rPr>
          <w:szCs w:val="28"/>
        </w:rPr>
        <w:t>прибули</w:t>
      </w:r>
      <w:proofErr w:type="spellEnd"/>
      <w:r w:rsidRPr="0047161C">
        <w:rPr>
          <w:szCs w:val="28"/>
        </w:rPr>
        <w:t xml:space="preserve"> на конкурс. </w:t>
      </w:r>
    </w:p>
    <w:p w14:paraId="34959AD6" w14:textId="77777777" w:rsidR="00167ECA" w:rsidRPr="0047161C" w:rsidRDefault="00153054" w:rsidP="000E34BC">
      <w:pPr>
        <w:pStyle w:val="2"/>
        <w:ind w:firstLine="708"/>
      </w:pPr>
      <w:r w:rsidRPr="0047161C">
        <w:rPr>
          <w:szCs w:val="28"/>
        </w:rPr>
        <w:t>2. </w:t>
      </w:r>
      <w:r w:rsidR="00167ECA" w:rsidRPr="0047161C">
        <w:t xml:space="preserve">Перевірка рівня фізичної підготовки кандидатів на зайняття вакантних посад </w:t>
      </w:r>
      <w:r w:rsidR="00167ECA" w:rsidRPr="0047161C">
        <w:rPr>
          <w:szCs w:val="28"/>
        </w:rPr>
        <w:t>та визначення їх результатів</w:t>
      </w:r>
      <w:r w:rsidR="00167ECA" w:rsidRPr="0047161C">
        <w:t>.</w:t>
      </w:r>
    </w:p>
    <w:p w14:paraId="6A61E17A" w14:textId="77777777" w:rsidR="00167ECA" w:rsidRPr="0047161C" w:rsidRDefault="006C0C09" w:rsidP="000E34BC">
      <w:pPr>
        <w:pStyle w:val="2"/>
        <w:ind w:firstLine="708"/>
        <w:rPr>
          <w:szCs w:val="28"/>
        </w:rPr>
      </w:pPr>
      <w:r w:rsidRPr="0047161C">
        <w:lastRenderedPageBreak/>
        <w:t>3</w:t>
      </w:r>
      <w:r w:rsidR="00153054" w:rsidRPr="0047161C">
        <w:t>. </w:t>
      </w:r>
      <w:r w:rsidR="00167ECA" w:rsidRPr="0047161C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77777777" w:rsidR="00167ECA" w:rsidRPr="0047161C" w:rsidRDefault="006C0C09" w:rsidP="000E34BC">
      <w:pPr>
        <w:pStyle w:val="2"/>
        <w:tabs>
          <w:tab w:val="left" w:pos="1134"/>
        </w:tabs>
        <w:ind w:firstLine="709"/>
        <w:rPr>
          <w:szCs w:val="28"/>
        </w:rPr>
      </w:pPr>
      <w:r w:rsidRPr="0047161C">
        <w:rPr>
          <w:szCs w:val="28"/>
        </w:rPr>
        <w:t>4</w:t>
      </w:r>
      <w:r w:rsidR="00153054" w:rsidRPr="0047161C">
        <w:rPr>
          <w:szCs w:val="28"/>
        </w:rPr>
        <w:t>. </w:t>
      </w:r>
      <w:r w:rsidR="00167ECA" w:rsidRPr="0047161C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47161C">
        <w:rPr>
          <w:spacing w:val="-6"/>
          <w:szCs w:val="28"/>
        </w:rPr>
        <w:t>зайняття вакантних посад.</w:t>
      </w:r>
    </w:p>
    <w:p w14:paraId="3EBB0A2D" w14:textId="77777777" w:rsidR="00167ECA" w:rsidRPr="0047161C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47161C" w:rsidRDefault="00167ECA" w:rsidP="000E34BC">
      <w:pPr>
        <w:ind w:firstLine="708"/>
        <w:rPr>
          <w:bCs/>
          <w:szCs w:val="28"/>
          <w:lang w:val="uk-UA"/>
        </w:rPr>
      </w:pPr>
      <w:r w:rsidRPr="0047161C">
        <w:rPr>
          <w:b/>
          <w:iCs/>
          <w:szCs w:val="28"/>
          <w:lang w:val="uk-UA"/>
        </w:rPr>
        <w:t xml:space="preserve">Голосували:   </w:t>
      </w:r>
      <w:r w:rsidRPr="0047161C">
        <w:rPr>
          <w:szCs w:val="28"/>
          <w:lang w:val="uk-UA"/>
        </w:rPr>
        <w:t>"</w:t>
      </w:r>
      <w:r w:rsidRPr="0047161C">
        <w:rPr>
          <w:bCs/>
          <w:szCs w:val="28"/>
          <w:lang w:val="uk-UA"/>
        </w:rPr>
        <w:t>за</w:t>
      </w:r>
      <w:r w:rsidRPr="0047161C">
        <w:rPr>
          <w:szCs w:val="28"/>
          <w:lang w:val="uk-UA"/>
        </w:rPr>
        <w:t xml:space="preserve">" – </w:t>
      </w:r>
      <w:r w:rsidRPr="0047161C">
        <w:rPr>
          <w:bCs/>
          <w:szCs w:val="28"/>
          <w:lang w:val="uk-UA"/>
        </w:rPr>
        <w:t>одноголосно.</w:t>
      </w:r>
    </w:p>
    <w:p w14:paraId="282CE788" w14:textId="77777777" w:rsidR="00167ECA" w:rsidRPr="0047161C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5DBB1B14" w14:textId="3A55E049" w:rsidR="00167ECA" w:rsidRPr="0047161C" w:rsidRDefault="00167ECA" w:rsidP="000E34BC">
      <w:pPr>
        <w:ind w:firstLine="709"/>
        <w:rPr>
          <w:szCs w:val="28"/>
          <w:lang w:val="uk-UA"/>
        </w:rPr>
      </w:pPr>
      <w:r w:rsidRPr="0047161C">
        <w:rPr>
          <w:b/>
          <w:szCs w:val="28"/>
          <w:lang w:val="uk-UA"/>
        </w:rPr>
        <w:t xml:space="preserve">Вирішили: </w:t>
      </w:r>
      <w:r w:rsidRPr="0047161C">
        <w:rPr>
          <w:szCs w:val="28"/>
          <w:lang w:val="uk-UA"/>
        </w:rPr>
        <w:t xml:space="preserve">затвердити запропонований порядок денний на </w:t>
      </w:r>
      <w:r w:rsidR="0047161C" w:rsidRPr="0047161C">
        <w:rPr>
          <w:szCs w:val="28"/>
          <w:lang w:val="uk-UA"/>
        </w:rPr>
        <w:t>29 травня</w:t>
      </w:r>
      <w:r w:rsidR="001F3596" w:rsidRPr="0047161C">
        <w:rPr>
          <w:szCs w:val="28"/>
          <w:lang w:val="uk-UA"/>
        </w:rPr>
        <w:t xml:space="preserve"> </w:t>
      </w:r>
      <w:r w:rsidR="006056DE" w:rsidRPr="0047161C">
        <w:rPr>
          <w:szCs w:val="28"/>
          <w:lang w:val="uk-UA"/>
        </w:rPr>
        <w:t xml:space="preserve"> </w:t>
      </w:r>
      <w:r w:rsidR="00153054" w:rsidRPr="0047161C">
        <w:rPr>
          <w:szCs w:val="28"/>
          <w:lang w:val="uk-UA"/>
        </w:rPr>
        <w:t xml:space="preserve"> </w:t>
      </w:r>
      <w:r w:rsidRPr="0047161C">
        <w:rPr>
          <w:szCs w:val="28"/>
          <w:lang w:val="uk-UA"/>
        </w:rPr>
        <w:t xml:space="preserve"> 202</w:t>
      </w:r>
      <w:r w:rsidR="006D6235" w:rsidRPr="0047161C">
        <w:rPr>
          <w:szCs w:val="28"/>
          <w:lang w:val="uk-UA"/>
        </w:rPr>
        <w:t>3</w:t>
      </w:r>
      <w:r w:rsidRPr="0047161C">
        <w:rPr>
          <w:szCs w:val="28"/>
          <w:lang w:val="uk-UA"/>
        </w:rPr>
        <w:t xml:space="preserve"> року.</w:t>
      </w:r>
    </w:p>
    <w:p w14:paraId="6E0AC3D3" w14:textId="77777777" w:rsidR="00167ECA" w:rsidRPr="0047161C" w:rsidRDefault="00167ECA" w:rsidP="000E34BC">
      <w:pPr>
        <w:rPr>
          <w:b/>
          <w:sz w:val="24"/>
          <w:szCs w:val="24"/>
          <w:u w:val="single"/>
          <w:lang w:val="uk-UA"/>
        </w:rPr>
      </w:pPr>
    </w:p>
    <w:p w14:paraId="2E0775A2" w14:textId="77777777" w:rsidR="00167ECA" w:rsidRPr="0047161C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47161C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F38849E" w14:textId="77777777" w:rsidR="00167ECA" w:rsidRPr="0047161C" w:rsidRDefault="00167ECA" w:rsidP="00303733">
      <w:pPr>
        <w:ind w:firstLine="708"/>
        <w:rPr>
          <w:szCs w:val="28"/>
          <w:lang w:val="uk-UA"/>
        </w:rPr>
      </w:pPr>
      <w:r w:rsidRPr="0047161C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47161C" w:rsidRDefault="00303733" w:rsidP="000E34BC">
      <w:pPr>
        <w:rPr>
          <w:color w:val="FF0000"/>
          <w:szCs w:val="28"/>
          <w:lang w:val="uk-UA"/>
        </w:rPr>
      </w:pPr>
    </w:p>
    <w:p w14:paraId="6E01B06B" w14:textId="3745331F" w:rsidR="00167ECA" w:rsidRPr="0047161C" w:rsidRDefault="00167ECA" w:rsidP="00C75402">
      <w:pPr>
        <w:ind w:firstLine="708"/>
        <w:rPr>
          <w:szCs w:val="28"/>
          <w:lang w:val="uk-UA"/>
        </w:rPr>
      </w:pPr>
      <w:r w:rsidRPr="0047161C">
        <w:rPr>
          <w:b/>
          <w:szCs w:val="28"/>
          <w:lang w:val="uk-UA"/>
        </w:rPr>
        <w:t>Слухали:</w:t>
      </w:r>
      <w:r w:rsidR="00F4693F" w:rsidRPr="0047161C">
        <w:rPr>
          <w:b/>
          <w:szCs w:val="28"/>
          <w:lang w:val="uk-UA"/>
        </w:rPr>
        <w:t xml:space="preserve"> </w:t>
      </w:r>
      <w:r w:rsidR="00F4693F" w:rsidRPr="0047161C">
        <w:rPr>
          <w:szCs w:val="28"/>
          <w:lang w:val="uk-UA"/>
        </w:rPr>
        <w:t>голова</w:t>
      </w:r>
      <w:r w:rsidR="00F4693F" w:rsidRPr="0047161C">
        <w:rPr>
          <w:b/>
          <w:szCs w:val="28"/>
          <w:lang w:val="uk-UA"/>
        </w:rPr>
        <w:t xml:space="preserve"> </w:t>
      </w:r>
      <w:r w:rsidRPr="0047161C">
        <w:rPr>
          <w:bCs/>
          <w:szCs w:val="28"/>
          <w:lang w:val="uk-UA"/>
        </w:rPr>
        <w:t xml:space="preserve">конкурсної комісії </w:t>
      </w:r>
      <w:r w:rsidR="006D6235" w:rsidRPr="0047161C">
        <w:rPr>
          <w:bCs/>
          <w:szCs w:val="28"/>
          <w:lang w:val="uk-UA"/>
        </w:rPr>
        <w:t xml:space="preserve">П’ятак </w:t>
      </w:r>
      <w:r w:rsidR="00F4693F" w:rsidRPr="0047161C">
        <w:rPr>
          <w:bCs/>
          <w:szCs w:val="28"/>
          <w:lang w:val="uk-UA"/>
        </w:rPr>
        <w:t xml:space="preserve">С.В. </w:t>
      </w:r>
      <w:r w:rsidRPr="0047161C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47161C">
        <w:rPr>
          <w:szCs w:val="28"/>
          <w:lang w:val="uk-UA"/>
        </w:rPr>
        <w:t xml:space="preserve">повідомив, про необхідність перевірки і фіксації кількості прибувших кандидатів для проходження конкурсу на зайняття вакантних посад співробітників </w:t>
      </w:r>
      <w:r w:rsidR="0063612E" w:rsidRPr="0047161C">
        <w:rPr>
          <w:szCs w:val="28"/>
          <w:lang w:val="uk-UA"/>
        </w:rPr>
        <w:t>т</w:t>
      </w:r>
      <w:r w:rsidRPr="0047161C">
        <w:rPr>
          <w:szCs w:val="28"/>
          <w:lang w:val="uk-UA"/>
        </w:rPr>
        <w:t xml:space="preserve">ериторіального управління </w:t>
      </w:r>
      <w:r w:rsidR="00C220D3" w:rsidRPr="0047161C">
        <w:rPr>
          <w:bCs/>
          <w:szCs w:val="28"/>
          <w:lang w:val="uk-UA"/>
        </w:rPr>
        <w:t>Служби судової охорони</w:t>
      </w:r>
      <w:r w:rsidRPr="0047161C">
        <w:rPr>
          <w:szCs w:val="28"/>
          <w:lang w:val="uk-UA"/>
        </w:rPr>
        <w:t xml:space="preserve"> у Вінницькій області та засвідчення їх особи персональними документами (паспортом). </w:t>
      </w:r>
    </w:p>
    <w:p w14:paraId="51D9DD20" w14:textId="77777777" w:rsidR="00C75402" w:rsidRPr="0047161C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77777777" w:rsidR="00167ECA" w:rsidRPr="0047161C" w:rsidRDefault="00167ECA" w:rsidP="00C75402">
      <w:pPr>
        <w:ind w:firstLine="708"/>
        <w:rPr>
          <w:bCs/>
          <w:szCs w:val="28"/>
          <w:lang w:val="uk-UA"/>
        </w:rPr>
      </w:pPr>
      <w:r w:rsidRPr="0047161C">
        <w:rPr>
          <w:b/>
          <w:iCs/>
          <w:szCs w:val="28"/>
          <w:lang w:val="uk-UA"/>
        </w:rPr>
        <w:t xml:space="preserve">Голосували:    </w:t>
      </w:r>
      <w:r w:rsidRPr="0047161C">
        <w:rPr>
          <w:szCs w:val="28"/>
          <w:lang w:val="uk-UA"/>
        </w:rPr>
        <w:t>"</w:t>
      </w:r>
      <w:r w:rsidRPr="0047161C">
        <w:rPr>
          <w:bCs/>
          <w:szCs w:val="28"/>
          <w:lang w:val="uk-UA"/>
        </w:rPr>
        <w:t>за</w:t>
      </w:r>
      <w:r w:rsidRPr="0047161C">
        <w:rPr>
          <w:szCs w:val="28"/>
          <w:lang w:val="uk-UA"/>
        </w:rPr>
        <w:t>" –</w:t>
      </w:r>
      <w:r w:rsidRPr="0047161C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47161C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77777777" w:rsidR="00167ECA" w:rsidRPr="0047161C" w:rsidRDefault="00167ECA" w:rsidP="000E34BC">
      <w:pPr>
        <w:ind w:firstLine="709"/>
        <w:rPr>
          <w:szCs w:val="28"/>
          <w:lang w:val="uk-UA"/>
        </w:rPr>
      </w:pPr>
      <w:r w:rsidRPr="0047161C">
        <w:rPr>
          <w:b/>
          <w:szCs w:val="28"/>
          <w:lang w:val="uk-UA"/>
        </w:rPr>
        <w:t xml:space="preserve">Вирішили: </w:t>
      </w:r>
      <w:r w:rsidRPr="0047161C">
        <w:rPr>
          <w:szCs w:val="28"/>
          <w:lang w:val="uk-UA"/>
        </w:rPr>
        <w:t>перевірити фактичну присутність прибувших кандидатів на конкурс.</w:t>
      </w:r>
    </w:p>
    <w:p w14:paraId="789E1FFA" w14:textId="77777777" w:rsidR="00167ECA" w:rsidRPr="0047161C" w:rsidRDefault="00167ECA" w:rsidP="000E34BC">
      <w:pPr>
        <w:ind w:firstLine="709"/>
        <w:rPr>
          <w:sz w:val="24"/>
          <w:szCs w:val="24"/>
          <w:lang w:val="uk-UA"/>
        </w:rPr>
      </w:pPr>
    </w:p>
    <w:p w14:paraId="01FB193A" w14:textId="03795885" w:rsidR="00F66AD6" w:rsidRPr="0047161C" w:rsidRDefault="00F66AD6" w:rsidP="00F66AD6">
      <w:pPr>
        <w:ind w:firstLine="709"/>
        <w:rPr>
          <w:bCs/>
          <w:noProof/>
          <w:szCs w:val="28"/>
          <w:lang w:val="uk-UA"/>
        </w:rPr>
      </w:pPr>
      <w:r w:rsidRPr="0047161C">
        <w:rPr>
          <w:bCs/>
          <w:noProof/>
          <w:szCs w:val="28"/>
          <w:lang w:val="uk-UA"/>
        </w:rPr>
        <w:t>Адміністратором були перевірені особи, які прибули на конкурс, та повідомлено про неприбуття  кандидат</w:t>
      </w:r>
      <w:r w:rsidR="0047161C" w:rsidRPr="0047161C">
        <w:rPr>
          <w:bCs/>
          <w:noProof/>
          <w:szCs w:val="28"/>
          <w:lang w:val="uk-UA"/>
        </w:rPr>
        <w:t>а</w:t>
      </w:r>
      <w:r w:rsidR="00DB392C" w:rsidRPr="0047161C">
        <w:rPr>
          <w:bCs/>
          <w:noProof/>
          <w:szCs w:val="28"/>
          <w:lang w:val="uk-UA"/>
        </w:rPr>
        <w:t>:</w:t>
      </w:r>
      <w:r w:rsidRPr="0047161C">
        <w:rPr>
          <w:bCs/>
          <w:noProof/>
          <w:szCs w:val="28"/>
          <w:lang w:val="uk-UA"/>
        </w:rPr>
        <w:t xml:space="preserve"> </w:t>
      </w:r>
      <w:r w:rsidR="0047161C" w:rsidRPr="0047161C">
        <w:rPr>
          <w:szCs w:val="28"/>
        </w:rPr>
        <w:t>Вовк</w:t>
      </w:r>
      <w:r w:rsidR="0047161C">
        <w:rPr>
          <w:szCs w:val="28"/>
          <w:lang w:val="uk-UA"/>
        </w:rPr>
        <w:t>а</w:t>
      </w:r>
      <w:r w:rsidR="0047161C" w:rsidRPr="0047161C">
        <w:rPr>
          <w:szCs w:val="28"/>
          <w:lang w:val="uk-UA"/>
        </w:rPr>
        <w:t xml:space="preserve"> </w:t>
      </w:r>
      <w:r w:rsidR="0047161C" w:rsidRPr="0047161C">
        <w:rPr>
          <w:szCs w:val="28"/>
        </w:rPr>
        <w:t>Роман</w:t>
      </w:r>
      <w:r w:rsidR="0047161C">
        <w:rPr>
          <w:szCs w:val="28"/>
          <w:lang w:val="uk-UA"/>
        </w:rPr>
        <w:t>а</w:t>
      </w:r>
      <w:r w:rsidR="0047161C" w:rsidRPr="0047161C">
        <w:rPr>
          <w:szCs w:val="28"/>
          <w:lang w:val="uk-UA"/>
        </w:rPr>
        <w:t xml:space="preserve">  </w:t>
      </w:r>
      <w:proofErr w:type="spellStart"/>
      <w:r w:rsidR="0047161C" w:rsidRPr="0047161C">
        <w:rPr>
          <w:szCs w:val="28"/>
        </w:rPr>
        <w:t>Валерійович</w:t>
      </w:r>
      <w:proofErr w:type="spellEnd"/>
      <w:r w:rsidR="0047161C">
        <w:rPr>
          <w:szCs w:val="28"/>
          <w:lang w:val="uk-UA"/>
        </w:rPr>
        <w:t>а.</w:t>
      </w:r>
      <w:r w:rsidRPr="0047161C">
        <w:rPr>
          <w:szCs w:val="28"/>
          <w:lang w:val="uk-UA"/>
        </w:rPr>
        <w:t xml:space="preserve"> </w:t>
      </w:r>
      <w:r w:rsidRPr="0047161C">
        <w:rPr>
          <w:bCs/>
          <w:noProof/>
          <w:szCs w:val="28"/>
          <w:lang w:val="uk-UA"/>
        </w:rPr>
        <w:t xml:space="preserve"> </w:t>
      </w:r>
    </w:p>
    <w:p w14:paraId="19038157" w14:textId="77777777" w:rsidR="00F66AD6" w:rsidRPr="0047161C" w:rsidRDefault="00F66AD6" w:rsidP="00F66AD6">
      <w:pPr>
        <w:ind w:firstLine="708"/>
        <w:jc w:val="left"/>
        <w:rPr>
          <w:bCs/>
          <w:noProof/>
          <w:szCs w:val="28"/>
          <w:lang w:val="uk-UA"/>
        </w:rPr>
      </w:pPr>
    </w:p>
    <w:p w14:paraId="0183E4D5" w14:textId="42BB989D" w:rsidR="005207E5" w:rsidRPr="0047161C" w:rsidRDefault="005207E5" w:rsidP="005207E5">
      <w:pPr>
        <w:ind w:firstLine="709"/>
        <w:rPr>
          <w:bCs/>
          <w:noProof/>
          <w:szCs w:val="28"/>
          <w:lang w:val="uk-UA"/>
        </w:rPr>
      </w:pPr>
      <w:r w:rsidRPr="0047161C">
        <w:rPr>
          <w:bCs/>
          <w:noProof/>
          <w:szCs w:val="28"/>
          <w:lang w:val="uk-UA"/>
        </w:rPr>
        <w:t>Інформація про кандидат</w:t>
      </w:r>
      <w:r w:rsidR="0047161C">
        <w:rPr>
          <w:bCs/>
          <w:noProof/>
          <w:szCs w:val="28"/>
          <w:lang w:val="uk-UA"/>
        </w:rPr>
        <w:t>а</w:t>
      </w:r>
      <w:r w:rsidRPr="0047161C">
        <w:rPr>
          <w:bCs/>
          <w:noProof/>
          <w:szCs w:val="28"/>
          <w:lang w:val="uk-UA"/>
        </w:rPr>
        <w:t>, як</w:t>
      </w:r>
      <w:r w:rsidR="0047161C">
        <w:rPr>
          <w:bCs/>
          <w:noProof/>
          <w:szCs w:val="28"/>
          <w:lang w:val="uk-UA"/>
        </w:rPr>
        <w:t>ий не</w:t>
      </w:r>
      <w:r w:rsidRPr="0047161C">
        <w:rPr>
          <w:bCs/>
          <w:noProof/>
          <w:szCs w:val="28"/>
          <w:lang w:val="uk-UA"/>
        </w:rPr>
        <w:t xml:space="preserve"> прибу</w:t>
      </w:r>
      <w:r w:rsidR="0047161C">
        <w:rPr>
          <w:bCs/>
          <w:noProof/>
          <w:szCs w:val="28"/>
          <w:lang w:val="uk-UA"/>
        </w:rPr>
        <w:t>в</w:t>
      </w:r>
      <w:r w:rsidRPr="0047161C">
        <w:rPr>
          <w:bCs/>
          <w:noProof/>
          <w:szCs w:val="28"/>
          <w:lang w:val="uk-UA"/>
        </w:rPr>
        <w:t xml:space="preserve"> на конкурс, передана Голові конкурсної комісії. </w:t>
      </w:r>
    </w:p>
    <w:p w14:paraId="3BEE6285" w14:textId="77777777" w:rsidR="005207E5" w:rsidRPr="0047161C" w:rsidRDefault="005207E5" w:rsidP="000E34BC">
      <w:pPr>
        <w:ind w:firstLine="709"/>
        <w:rPr>
          <w:bCs/>
          <w:i/>
          <w:szCs w:val="28"/>
          <w:lang w:val="uk-UA"/>
        </w:rPr>
      </w:pPr>
    </w:p>
    <w:p w14:paraId="4346696D" w14:textId="77777777" w:rsidR="00167ECA" w:rsidRPr="007E3F5B" w:rsidRDefault="00167ECA" w:rsidP="00952A1B">
      <w:pPr>
        <w:ind w:firstLine="709"/>
        <w:rPr>
          <w:b/>
          <w:szCs w:val="28"/>
          <w:u w:val="single"/>
          <w:lang w:val="uk-UA"/>
        </w:rPr>
      </w:pPr>
      <w:r w:rsidRPr="0047161C">
        <w:rPr>
          <w:bCs/>
          <w:i/>
          <w:color w:val="FF0000"/>
          <w:szCs w:val="28"/>
          <w:lang w:val="uk-UA"/>
        </w:rPr>
        <w:t xml:space="preserve"> </w:t>
      </w:r>
      <w:r w:rsidRPr="007E3F5B">
        <w:rPr>
          <w:b/>
          <w:szCs w:val="28"/>
          <w:u w:val="single"/>
          <w:lang w:val="uk-UA"/>
        </w:rPr>
        <w:t>ПО ДРУГОМУ ПУНКТУ ПОРЯДКУ ДЕННОГО</w:t>
      </w:r>
    </w:p>
    <w:p w14:paraId="7F47491E" w14:textId="77777777" w:rsidR="001B0431" w:rsidRPr="007E3F5B" w:rsidRDefault="001B0431" w:rsidP="000E34BC">
      <w:pPr>
        <w:rPr>
          <w:b/>
          <w:i/>
          <w:szCs w:val="28"/>
          <w:u w:val="single"/>
          <w:lang w:val="uk-UA"/>
        </w:rPr>
      </w:pPr>
    </w:p>
    <w:p w14:paraId="6CCD11E3" w14:textId="77777777" w:rsidR="00167ECA" w:rsidRPr="007E3F5B" w:rsidRDefault="00167ECA" w:rsidP="000E34BC">
      <w:pPr>
        <w:ind w:firstLine="709"/>
        <w:rPr>
          <w:b/>
          <w:szCs w:val="28"/>
          <w:lang w:val="uk-UA"/>
        </w:rPr>
      </w:pPr>
      <w:r w:rsidRPr="007E3F5B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7E3F5B">
        <w:rPr>
          <w:szCs w:val="28"/>
          <w:lang w:val="uk-UA"/>
        </w:rPr>
        <w:t>та визначення їх результатів.</w:t>
      </w:r>
    </w:p>
    <w:p w14:paraId="12341366" w14:textId="77777777" w:rsidR="00167ECA" w:rsidRPr="007E3F5B" w:rsidRDefault="00167ECA" w:rsidP="000E34BC">
      <w:pPr>
        <w:ind w:firstLine="709"/>
        <w:rPr>
          <w:b/>
          <w:i/>
          <w:sz w:val="24"/>
          <w:szCs w:val="24"/>
          <w:lang w:val="uk-UA"/>
        </w:rPr>
      </w:pPr>
    </w:p>
    <w:p w14:paraId="72D8F31D" w14:textId="7C87FAB8" w:rsidR="00167ECA" w:rsidRPr="007E3F5B" w:rsidRDefault="00167ECA" w:rsidP="000E34BC">
      <w:pPr>
        <w:ind w:firstLine="709"/>
        <w:rPr>
          <w:bCs/>
          <w:szCs w:val="28"/>
          <w:lang w:val="uk-UA"/>
        </w:rPr>
      </w:pPr>
      <w:r w:rsidRPr="007E3F5B">
        <w:rPr>
          <w:b/>
          <w:szCs w:val="28"/>
          <w:lang w:val="uk-UA"/>
        </w:rPr>
        <w:t>Слухали:</w:t>
      </w:r>
      <w:r w:rsidRPr="007E3F5B">
        <w:rPr>
          <w:szCs w:val="28"/>
          <w:lang w:val="uk-UA"/>
        </w:rPr>
        <w:t xml:space="preserve"> Голова конкурсної комісії </w:t>
      </w:r>
      <w:r w:rsidR="005B5624" w:rsidRPr="007E3F5B">
        <w:rPr>
          <w:szCs w:val="28"/>
          <w:lang w:val="uk-UA"/>
        </w:rPr>
        <w:t xml:space="preserve">П’ятак </w:t>
      </w:r>
      <w:r w:rsidRPr="007E3F5B">
        <w:rPr>
          <w:bCs/>
          <w:szCs w:val="28"/>
          <w:lang w:val="uk-UA"/>
        </w:rPr>
        <w:t>С.В. повідомив, що в</w:t>
      </w:r>
      <w:r w:rsidRPr="007E3F5B">
        <w:rPr>
          <w:szCs w:val="28"/>
          <w:lang w:val="uk-UA"/>
        </w:rPr>
        <w:t xml:space="preserve">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30.10.2018 № 3308/0/15-18 зі змінами, внесеними рішенням Вищої ради правосуддя від 04.06.2019 № 1536/0/15-19 (далі – Порядок), для кандидатів на вакантні посади Служби судової охорони першим етапом конкурсу </w:t>
      </w:r>
      <w:r w:rsidRPr="007E3F5B">
        <w:rPr>
          <w:bCs/>
          <w:szCs w:val="28"/>
          <w:lang w:val="uk-UA"/>
        </w:rPr>
        <w:t>є перевірка рівня фізичної підготовки.</w:t>
      </w:r>
    </w:p>
    <w:p w14:paraId="6001EA6C" w14:textId="05C5613E" w:rsidR="00A85CCD" w:rsidRPr="00FC11FE" w:rsidRDefault="00BF7A90" w:rsidP="00A85CCD">
      <w:pPr>
        <w:ind w:firstLine="708"/>
        <w:rPr>
          <w:spacing w:val="-6"/>
          <w:lang w:val="uk-UA"/>
        </w:rPr>
      </w:pPr>
      <w:r w:rsidRPr="007E3F5B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7E3F5B">
        <w:rPr>
          <w:rFonts w:eastAsiaTheme="minorHAnsi"/>
          <w:iCs/>
          <w:szCs w:val="28"/>
          <w:lang w:val="uk-UA" w:eastAsia="en-US"/>
        </w:rPr>
        <w:t xml:space="preserve">з урахуванням вимог наказу Служби судової охорони від </w:t>
      </w:r>
      <w:r w:rsidR="00DF7D7E" w:rsidRPr="007E3F5B">
        <w:rPr>
          <w:rFonts w:eastAsiaTheme="minorHAnsi"/>
          <w:iCs/>
          <w:szCs w:val="28"/>
          <w:lang w:val="uk-UA" w:eastAsia="en-US"/>
        </w:rPr>
        <w:t>04.02.</w:t>
      </w:r>
      <w:r w:rsidRPr="007E3F5B">
        <w:rPr>
          <w:rFonts w:eastAsiaTheme="minorHAnsi"/>
          <w:iCs/>
          <w:szCs w:val="28"/>
          <w:lang w:val="uk-UA" w:eastAsia="en-US"/>
        </w:rPr>
        <w:t>202</w:t>
      </w:r>
      <w:r w:rsidR="00DF7D7E" w:rsidRPr="007E3F5B">
        <w:rPr>
          <w:rFonts w:eastAsiaTheme="minorHAnsi"/>
          <w:iCs/>
          <w:szCs w:val="28"/>
          <w:lang w:val="uk-UA" w:eastAsia="en-US"/>
        </w:rPr>
        <w:t>1</w:t>
      </w:r>
      <w:r w:rsidRPr="007E3F5B">
        <w:rPr>
          <w:rFonts w:eastAsiaTheme="minorHAnsi"/>
          <w:iCs/>
          <w:szCs w:val="28"/>
          <w:lang w:val="uk-UA" w:eastAsia="en-US"/>
        </w:rPr>
        <w:t xml:space="preserve"> </w:t>
      </w:r>
      <w:r w:rsidRPr="007E3F5B">
        <w:rPr>
          <w:rFonts w:eastAsiaTheme="minorHAnsi"/>
          <w:iCs/>
          <w:szCs w:val="28"/>
          <w:lang w:val="uk-UA" w:eastAsia="en-US"/>
        </w:rPr>
        <w:lastRenderedPageBreak/>
        <w:t>№</w:t>
      </w:r>
      <w:r w:rsidR="00DF7D7E" w:rsidRPr="007E3F5B">
        <w:rPr>
          <w:rFonts w:eastAsiaTheme="minorHAnsi"/>
          <w:iCs/>
          <w:szCs w:val="28"/>
          <w:lang w:val="uk-UA" w:eastAsia="en-US"/>
        </w:rPr>
        <w:t>57</w:t>
      </w:r>
      <w:r w:rsidRPr="007E3F5B">
        <w:rPr>
          <w:rFonts w:eastAsiaTheme="minorHAnsi"/>
          <w:iCs/>
          <w:szCs w:val="28"/>
          <w:lang w:val="uk-UA" w:eastAsia="en-US"/>
        </w:rPr>
        <w:t xml:space="preserve"> «Про </w:t>
      </w:r>
      <w:r w:rsidR="00DF7D7E" w:rsidRPr="007E3F5B">
        <w:rPr>
          <w:rFonts w:eastAsiaTheme="minorHAnsi"/>
          <w:iCs/>
          <w:szCs w:val="28"/>
          <w:lang w:val="uk-UA" w:eastAsia="en-US"/>
        </w:rPr>
        <w:t xml:space="preserve">затвердження Тимчасової інструкції з </w:t>
      </w:r>
      <w:r w:rsidRPr="007E3F5B">
        <w:rPr>
          <w:rFonts w:eastAsiaTheme="minorHAnsi"/>
          <w:iCs/>
          <w:szCs w:val="28"/>
          <w:lang w:val="uk-UA" w:eastAsia="en-US"/>
        </w:rPr>
        <w:t>фізичної підготов</w:t>
      </w:r>
      <w:r w:rsidR="00DF7D7E" w:rsidRPr="007E3F5B">
        <w:rPr>
          <w:rFonts w:eastAsiaTheme="minorHAnsi"/>
          <w:iCs/>
          <w:szCs w:val="28"/>
          <w:lang w:val="uk-UA" w:eastAsia="en-US"/>
        </w:rPr>
        <w:t xml:space="preserve">ки в </w:t>
      </w:r>
      <w:r w:rsidRPr="007E3F5B">
        <w:rPr>
          <w:rFonts w:eastAsiaTheme="minorHAnsi"/>
          <w:iCs/>
          <w:szCs w:val="28"/>
          <w:lang w:val="uk-UA" w:eastAsia="en-US"/>
        </w:rPr>
        <w:t>Служб</w:t>
      </w:r>
      <w:r w:rsidR="00DF7D7E" w:rsidRPr="007E3F5B">
        <w:rPr>
          <w:rFonts w:eastAsiaTheme="minorHAnsi"/>
          <w:iCs/>
          <w:szCs w:val="28"/>
          <w:lang w:val="uk-UA" w:eastAsia="en-US"/>
        </w:rPr>
        <w:t>і</w:t>
      </w:r>
      <w:r w:rsidRPr="007E3F5B">
        <w:rPr>
          <w:rFonts w:eastAsiaTheme="minorHAnsi"/>
          <w:iCs/>
          <w:szCs w:val="28"/>
          <w:lang w:val="uk-UA" w:eastAsia="en-US"/>
        </w:rPr>
        <w:t xml:space="preserve"> судової охорони»,</w:t>
      </w:r>
      <w:r w:rsidRPr="007E3F5B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</w:t>
      </w:r>
      <w:r w:rsidR="00CD319C" w:rsidRPr="007E3F5B">
        <w:rPr>
          <w:rFonts w:eastAsiaTheme="minorHAnsi"/>
          <w:szCs w:val="28"/>
          <w:lang w:val="uk-UA" w:eastAsia="en-US"/>
        </w:rPr>
        <w:t xml:space="preserve">ого </w:t>
      </w:r>
      <w:r w:rsidRPr="007E3F5B">
        <w:rPr>
          <w:rFonts w:eastAsiaTheme="minorHAnsi"/>
          <w:szCs w:val="28"/>
          <w:lang w:val="uk-UA" w:eastAsia="en-US"/>
        </w:rPr>
        <w:t>працівник</w:t>
      </w:r>
      <w:r w:rsidR="00CD319C" w:rsidRPr="007E3F5B">
        <w:rPr>
          <w:rFonts w:eastAsiaTheme="minorHAnsi"/>
          <w:szCs w:val="28"/>
          <w:lang w:val="uk-UA" w:eastAsia="en-US"/>
        </w:rPr>
        <w:t>а</w:t>
      </w:r>
      <w:r w:rsidRPr="007E3F5B">
        <w:rPr>
          <w:szCs w:val="28"/>
          <w:lang w:val="uk-UA"/>
        </w:rPr>
        <w:t xml:space="preserve"> </w:t>
      </w:r>
      <w:r w:rsidRPr="007E3F5B">
        <w:rPr>
          <w:spacing w:val="-6"/>
          <w:lang w:val="uk-UA"/>
        </w:rPr>
        <w:t>на базі</w:t>
      </w:r>
      <w:r w:rsidR="00D33E5D" w:rsidRPr="007E3F5B">
        <w:rPr>
          <w:bCs/>
          <w:szCs w:val="28"/>
          <w:lang w:val="uk-UA"/>
        </w:rPr>
        <w:t xml:space="preserve"> </w:t>
      </w:r>
      <w:r w:rsidR="003C0736" w:rsidRPr="00FC11FE">
        <w:rPr>
          <w:spacing w:val="-6"/>
          <w:lang w:val="uk-UA"/>
        </w:rPr>
        <w:t xml:space="preserve">стадіону </w:t>
      </w:r>
      <w:r w:rsidR="00A85CCD" w:rsidRPr="00FC11FE">
        <w:rPr>
          <w:spacing w:val="-6"/>
          <w:lang w:val="uk-UA"/>
        </w:rPr>
        <w:t xml:space="preserve">   «Темп» (ДЮСШ)  за </w:t>
      </w:r>
      <w:proofErr w:type="spellStart"/>
      <w:r w:rsidR="00A85CCD" w:rsidRPr="00FC11FE">
        <w:rPr>
          <w:spacing w:val="-6"/>
          <w:lang w:val="uk-UA"/>
        </w:rPr>
        <w:t>адресою</w:t>
      </w:r>
      <w:proofErr w:type="spellEnd"/>
      <w:r w:rsidR="00A85CCD" w:rsidRPr="00FC11FE">
        <w:rPr>
          <w:spacing w:val="-6"/>
          <w:lang w:val="uk-UA"/>
        </w:rPr>
        <w:t xml:space="preserve">: м. Вінниця, вулиця </w:t>
      </w:r>
      <w:proofErr w:type="spellStart"/>
      <w:r w:rsidR="00A85CCD" w:rsidRPr="00FC11FE">
        <w:rPr>
          <w:spacing w:val="-6"/>
          <w:lang w:val="uk-UA"/>
        </w:rPr>
        <w:t>Зулінського</w:t>
      </w:r>
      <w:proofErr w:type="spellEnd"/>
      <w:r w:rsidR="00A85CCD" w:rsidRPr="00FC11FE">
        <w:rPr>
          <w:spacing w:val="-6"/>
          <w:lang w:val="uk-UA"/>
        </w:rPr>
        <w:t xml:space="preserve">, 46. </w:t>
      </w:r>
    </w:p>
    <w:p w14:paraId="003035D6" w14:textId="77777777" w:rsidR="007E3F5B" w:rsidRDefault="007E3F5B" w:rsidP="00A85CCD">
      <w:pPr>
        <w:ind w:firstLine="708"/>
        <w:rPr>
          <w:color w:val="FF0000"/>
          <w:spacing w:val="-6"/>
          <w:lang w:val="uk-UA"/>
        </w:rPr>
      </w:pPr>
    </w:p>
    <w:p w14:paraId="7A05F8F1" w14:textId="45568EA8" w:rsidR="007E3F5B" w:rsidRPr="0047161C" w:rsidRDefault="007E3F5B" w:rsidP="00A85CCD">
      <w:pPr>
        <w:ind w:firstLine="708"/>
        <w:rPr>
          <w:bCs/>
          <w:color w:val="FF0000"/>
          <w:lang w:val="uk-UA"/>
        </w:rPr>
      </w:pPr>
      <w:r w:rsidRPr="0047161C">
        <w:rPr>
          <w:bCs/>
          <w:noProof/>
          <w:szCs w:val="28"/>
          <w:lang w:val="uk-UA"/>
        </w:rPr>
        <w:t xml:space="preserve">Адміністратором  повідомлено про неприбуття  кандидата: </w:t>
      </w:r>
      <w:r w:rsidRPr="0047161C">
        <w:rPr>
          <w:szCs w:val="28"/>
        </w:rPr>
        <w:t>Вовк</w:t>
      </w:r>
      <w:r>
        <w:rPr>
          <w:szCs w:val="28"/>
          <w:lang w:val="uk-UA"/>
        </w:rPr>
        <w:t>а</w:t>
      </w:r>
      <w:r w:rsidRPr="0047161C">
        <w:rPr>
          <w:szCs w:val="28"/>
          <w:lang w:val="uk-UA"/>
        </w:rPr>
        <w:t xml:space="preserve"> </w:t>
      </w:r>
      <w:r w:rsidRPr="0047161C">
        <w:rPr>
          <w:szCs w:val="28"/>
        </w:rPr>
        <w:t>Роман</w:t>
      </w:r>
      <w:r>
        <w:rPr>
          <w:szCs w:val="28"/>
          <w:lang w:val="uk-UA"/>
        </w:rPr>
        <w:t>а</w:t>
      </w:r>
      <w:r w:rsidRPr="0047161C">
        <w:rPr>
          <w:szCs w:val="28"/>
          <w:lang w:val="uk-UA"/>
        </w:rPr>
        <w:t xml:space="preserve">  </w:t>
      </w:r>
      <w:proofErr w:type="spellStart"/>
      <w:r w:rsidRPr="0047161C">
        <w:rPr>
          <w:szCs w:val="28"/>
        </w:rPr>
        <w:t>Валерійович</w:t>
      </w:r>
      <w:proofErr w:type="spellEnd"/>
      <w:r>
        <w:rPr>
          <w:szCs w:val="28"/>
          <w:lang w:val="uk-UA"/>
        </w:rPr>
        <w:t xml:space="preserve">а. </w:t>
      </w:r>
    </w:p>
    <w:p w14:paraId="7595E326" w14:textId="77777777" w:rsidR="00A23A23" w:rsidRPr="0047161C" w:rsidRDefault="00A23A23" w:rsidP="00A23A23">
      <w:pPr>
        <w:ind w:firstLine="709"/>
        <w:rPr>
          <w:bCs/>
          <w:i/>
          <w:color w:val="FF0000"/>
          <w:sz w:val="24"/>
          <w:szCs w:val="24"/>
          <w:lang w:val="uk-UA"/>
        </w:rPr>
      </w:pPr>
    </w:p>
    <w:p w14:paraId="4083A33C" w14:textId="77777777" w:rsidR="00167ECA" w:rsidRPr="007E3F5B" w:rsidRDefault="00167ECA" w:rsidP="000E34BC">
      <w:pPr>
        <w:ind w:firstLine="851"/>
        <w:rPr>
          <w:b/>
          <w:szCs w:val="28"/>
          <w:u w:val="single"/>
          <w:lang w:val="uk-UA"/>
        </w:rPr>
      </w:pPr>
      <w:r w:rsidRPr="007E3F5B">
        <w:rPr>
          <w:b/>
          <w:szCs w:val="28"/>
          <w:u w:val="single"/>
          <w:lang w:val="uk-UA"/>
        </w:rPr>
        <w:t xml:space="preserve">ПО </w:t>
      </w:r>
      <w:r w:rsidR="001032B0" w:rsidRPr="007E3F5B">
        <w:rPr>
          <w:b/>
          <w:szCs w:val="28"/>
          <w:u w:val="single"/>
          <w:lang w:val="uk-UA"/>
        </w:rPr>
        <w:t xml:space="preserve">ТРЕТЬОМУ </w:t>
      </w:r>
      <w:r w:rsidRPr="007E3F5B">
        <w:rPr>
          <w:b/>
          <w:szCs w:val="28"/>
          <w:u w:val="single"/>
          <w:lang w:val="uk-UA"/>
        </w:rPr>
        <w:t>ПУНКТУ ПОРЯДКУ ДЕННОГО</w:t>
      </w:r>
    </w:p>
    <w:p w14:paraId="1519F95C" w14:textId="77777777" w:rsidR="00B116C3" w:rsidRPr="007E3F5B" w:rsidRDefault="00B116C3" w:rsidP="000E34BC">
      <w:pPr>
        <w:ind w:firstLine="851"/>
        <w:rPr>
          <w:b/>
          <w:szCs w:val="28"/>
          <w:u w:val="single"/>
          <w:lang w:val="uk-UA"/>
        </w:rPr>
      </w:pPr>
    </w:p>
    <w:p w14:paraId="207FF99E" w14:textId="77777777" w:rsidR="00167ECA" w:rsidRPr="007E3F5B" w:rsidRDefault="00167ECA" w:rsidP="0096654A">
      <w:pPr>
        <w:pStyle w:val="2"/>
        <w:ind w:firstLine="851"/>
        <w:rPr>
          <w:szCs w:val="28"/>
        </w:rPr>
      </w:pPr>
      <w:r w:rsidRPr="007E3F5B">
        <w:rPr>
          <w:szCs w:val="28"/>
        </w:rPr>
        <w:t>Проведення співбесіди з кандидатами на посади та визначення її результатів.</w:t>
      </w:r>
    </w:p>
    <w:p w14:paraId="6897E8E7" w14:textId="77777777" w:rsidR="00303733" w:rsidRPr="007E3F5B" w:rsidRDefault="00303733" w:rsidP="000E34BC">
      <w:pPr>
        <w:pStyle w:val="2"/>
        <w:ind w:firstLine="738"/>
        <w:rPr>
          <w:b/>
          <w:szCs w:val="28"/>
        </w:rPr>
      </w:pPr>
    </w:p>
    <w:p w14:paraId="26CEE333" w14:textId="15F58FEC" w:rsidR="00167ECA" w:rsidRPr="007E3F5B" w:rsidRDefault="00167ECA" w:rsidP="000E34BC">
      <w:pPr>
        <w:pStyle w:val="2"/>
        <w:ind w:firstLine="738"/>
        <w:rPr>
          <w:bCs/>
          <w:szCs w:val="28"/>
        </w:rPr>
      </w:pPr>
      <w:r w:rsidRPr="007E3F5B">
        <w:rPr>
          <w:b/>
          <w:szCs w:val="28"/>
        </w:rPr>
        <w:t xml:space="preserve">Слухали: </w:t>
      </w:r>
      <w:r w:rsidRPr="007E3F5B">
        <w:rPr>
          <w:szCs w:val="28"/>
        </w:rPr>
        <w:t xml:space="preserve">Голова конкурсної комісії </w:t>
      </w:r>
      <w:r w:rsidR="00A85CCD" w:rsidRPr="007E3F5B">
        <w:rPr>
          <w:szCs w:val="28"/>
        </w:rPr>
        <w:t xml:space="preserve">П’ятак </w:t>
      </w:r>
      <w:r w:rsidRPr="007E3F5B">
        <w:rPr>
          <w:bCs/>
          <w:szCs w:val="28"/>
        </w:rPr>
        <w:t>С. В.</w:t>
      </w:r>
      <w:r w:rsidRPr="007E3F5B">
        <w:rPr>
          <w:szCs w:val="28"/>
        </w:rPr>
        <w:t xml:space="preserve"> </w:t>
      </w:r>
      <w:r w:rsidRPr="007E3F5B">
        <w:rPr>
          <w:bCs/>
          <w:szCs w:val="28"/>
        </w:rPr>
        <w:t>запропонував відвести кожному кандидату для співбесіди 10 хвилин та обговорити перелік вимог професійної компетентності, за якими оцінювати результати співбесіди кандидатів.</w:t>
      </w:r>
    </w:p>
    <w:p w14:paraId="69EEE9FA" w14:textId="77777777" w:rsidR="000C415B" w:rsidRPr="007E3F5B" w:rsidRDefault="000C415B" w:rsidP="000E34BC">
      <w:pPr>
        <w:pStyle w:val="2"/>
        <w:ind w:firstLine="738"/>
        <w:rPr>
          <w:b/>
          <w:bCs/>
          <w:szCs w:val="28"/>
        </w:rPr>
      </w:pPr>
    </w:p>
    <w:p w14:paraId="0D92FC7B" w14:textId="5DC5E570" w:rsidR="00167ECA" w:rsidRPr="007E3F5B" w:rsidRDefault="00167ECA" w:rsidP="000E34BC">
      <w:pPr>
        <w:pStyle w:val="2"/>
        <w:ind w:firstLine="738"/>
        <w:rPr>
          <w:bCs/>
          <w:szCs w:val="28"/>
        </w:rPr>
      </w:pPr>
      <w:r w:rsidRPr="007E3F5B">
        <w:rPr>
          <w:b/>
          <w:szCs w:val="28"/>
        </w:rPr>
        <w:t xml:space="preserve">Обговорили: </w:t>
      </w:r>
      <w:r w:rsidRPr="007E3F5B">
        <w:rPr>
          <w:szCs w:val="28"/>
        </w:rPr>
        <w:t xml:space="preserve">доцільність </w:t>
      </w:r>
      <w:r w:rsidRPr="007E3F5B">
        <w:rPr>
          <w:bCs/>
          <w:szCs w:val="28"/>
        </w:rPr>
        <w:t xml:space="preserve"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вакантних посад </w:t>
      </w:r>
      <w:r w:rsidRPr="007E3F5B">
        <w:rPr>
          <w:szCs w:val="28"/>
        </w:rPr>
        <w:t xml:space="preserve">співробітників </w:t>
      </w:r>
      <w:r w:rsidR="00C220D3" w:rsidRPr="007E3F5B">
        <w:rPr>
          <w:szCs w:val="28"/>
        </w:rPr>
        <w:t xml:space="preserve">територіального управління </w:t>
      </w:r>
      <w:r w:rsidR="00C220D3" w:rsidRPr="007E3F5B">
        <w:rPr>
          <w:bCs/>
          <w:szCs w:val="28"/>
        </w:rPr>
        <w:t>Служби судової охорони</w:t>
      </w:r>
      <w:r w:rsidRPr="007E3F5B">
        <w:rPr>
          <w:szCs w:val="28"/>
        </w:rPr>
        <w:t xml:space="preserve"> у Вінницькій області.</w:t>
      </w:r>
    </w:p>
    <w:p w14:paraId="5AECBA4C" w14:textId="77777777" w:rsidR="00167ECA" w:rsidRPr="007E3F5B" w:rsidRDefault="00167ECA" w:rsidP="000E34BC">
      <w:pPr>
        <w:pStyle w:val="2"/>
        <w:tabs>
          <w:tab w:val="left" w:pos="284"/>
        </w:tabs>
        <w:ind w:firstLine="738"/>
        <w:rPr>
          <w:szCs w:val="28"/>
        </w:rPr>
      </w:pPr>
      <w:r w:rsidRPr="007E3F5B">
        <w:rPr>
          <w:b/>
          <w:szCs w:val="28"/>
        </w:rPr>
        <w:t>Голосували</w:t>
      </w:r>
      <w:r w:rsidRPr="007E3F5B">
        <w:rPr>
          <w:szCs w:val="28"/>
        </w:rPr>
        <w:t>:    "за" – одноголосно.</w:t>
      </w:r>
    </w:p>
    <w:p w14:paraId="46B3D79E" w14:textId="77777777" w:rsidR="00167ECA" w:rsidRPr="007E3F5B" w:rsidRDefault="00167ECA" w:rsidP="000E34BC">
      <w:pPr>
        <w:pStyle w:val="2"/>
        <w:tabs>
          <w:tab w:val="left" w:pos="284"/>
        </w:tabs>
        <w:ind w:firstLine="738"/>
        <w:rPr>
          <w:szCs w:val="28"/>
        </w:rPr>
      </w:pPr>
    </w:p>
    <w:p w14:paraId="7C639259" w14:textId="59078A04" w:rsidR="00167ECA" w:rsidRPr="007E3F5B" w:rsidRDefault="00167ECA" w:rsidP="000E34BC">
      <w:pPr>
        <w:pStyle w:val="2"/>
        <w:ind w:firstLine="738"/>
        <w:rPr>
          <w:szCs w:val="28"/>
        </w:rPr>
      </w:pPr>
      <w:r w:rsidRPr="007E3F5B">
        <w:rPr>
          <w:b/>
          <w:szCs w:val="28"/>
        </w:rPr>
        <w:t>Вирішили:</w:t>
      </w:r>
      <w:r w:rsidRPr="007E3F5B">
        <w:rPr>
          <w:szCs w:val="28"/>
        </w:rPr>
        <w:t xml:space="preserve"> </w:t>
      </w:r>
      <w:r w:rsidRPr="007E3F5B">
        <w:rPr>
          <w:bCs/>
          <w:szCs w:val="28"/>
        </w:rPr>
        <w:t>відвести кожному кандидату для п</w:t>
      </w:r>
      <w:r w:rsidR="00B96B86" w:rsidRPr="007E3F5B">
        <w:rPr>
          <w:bCs/>
          <w:szCs w:val="28"/>
        </w:rPr>
        <w:t>роходження співбесіди 10 хвилин</w:t>
      </w:r>
      <w:r w:rsidRPr="007E3F5B">
        <w:rPr>
          <w:szCs w:val="28"/>
        </w:rPr>
        <w:t xml:space="preserve">. </w:t>
      </w:r>
      <w:r w:rsidRPr="007E3F5B">
        <w:rPr>
          <w:bCs/>
          <w:szCs w:val="28"/>
        </w:rPr>
        <w:t xml:space="preserve"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вакантних посад </w:t>
      </w:r>
      <w:r w:rsidRPr="007E3F5B">
        <w:rPr>
          <w:szCs w:val="28"/>
        </w:rPr>
        <w:t xml:space="preserve">співробітників </w:t>
      </w:r>
      <w:r w:rsidR="00C220D3" w:rsidRPr="007E3F5B">
        <w:rPr>
          <w:szCs w:val="28"/>
        </w:rPr>
        <w:t xml:space="preserve">територіального управління </w:t>
      </w:r>
      <w:r w:rsidR="00C220D3" w:rsidRPr="007E3F5B">
        <w:rPr>
          <w:bCs/>
          <w:szCs w:val="28"/>
        </w:rPr>
        <w:t>Служби судової охорони</w:t>
      </w:r>
      <w:r w:rsidRPr="007E3F5B">
        <w:rPr>
          <w:szCs w:val="28"/>
        </w:rPr>
        <w:t xml:space="preserve"> у Вінницькій області.</w:t>
      </w:r>
    </w:p>
    <w:p w14:paraId="1146B30B" w14:textId="0D0E8A44" w:rsidR="007E3F5B" w:rsidRDefault="007E3F5B" w:rsidP="000E34BC">
      <w:pPr>
        <w:pStyle w:val="2"/>
        <w:ind w:firstLine="738"/>
        <w:rPr>
          <w:color w:val="FF0000"/>
          <w:szCs w:val="28"/>
        </w:rPr>
      </w:pPr>
    </w:p>
    <w:p w14:paraId="192C680E" w14:textId="77777777" w:rsidR="007E3F5B" w:rsidRPr="0047161C" w:rsidRDefault="007E3F5B" w:rsidP="007E3F5B">
      <w:pPr>
        <w:ind w:firstLine="708"/>
        <w:rPr>
          <w:bCs/>
          <w:color w:val="FF0000"/>
          <w:lang w:val="uk-UA"/>
        </w:rPr>
      </w:pPr>
      <w:r w:rsidRPr="0047161C">
        <w:rPr>
          <w:bCs/>
          <w:noProof/>
          <w:szCs w:val="28"/>
          <w:lang w:val="uk-UA"/>
        </w:rPr>
        <w:t xml:space="preserve">Адміністратором  повідомлено про неприбуття  кандидата: </w:t>
      </w:r>
      <w:r w:rsidRPr="0047161C">
        <w:rPr>
          <w:szCs w:val="28"/>
        </w:rPr>
        <w:t>Вовк</w:t>
      </w:r>
      <w:r>
        <w:rPr>
          <w:szCs w:val="28"/>
          <w:lang w:val="uk-UA"/>
        </w:rPr>
        <w:t>а</w:t>
      </w:r>
      <w:r w:rsidRPr="0047161C">
        <w:rPr>
          <w:szCs w:val="28"/>
          <w:lang w:val="uk-UA"/>
        </w:rPr>
        <w:t xml:space="preserve"> </w:t>
      </w:r>
      <w:r w:rsidRPr="0047161C">
        <w:rPr>
          <w:szCs w:val="28"/>
        </w:rPr>
        <w:t>Роман</w:t>
      </w:r>
      <w:r>
        <w:rPr>
          <w:szCs w:val="28"/>
          <w:lang w:val="uk-UA"/>
        </w:rPr>
        <w:t>а</w:t>
      </w:r>
      <w:r w:rsidRPr="0047161C">
        <w:rPr>
          <w:szCs w:val="28"/>
          <w:lang w:val="uk-UA"/>
        </w:rPr>
        <w:t xml:space="preserve">  </w:t>
      </w:r>
      <w:proofErr w:type="spellStart"/>
      <w:r w:rsidRPr="0047161C">
        <w:rPr>
          <w:szCs w:val="28"/>
        </w:rPr>
        <w:t>Валерійович</w:t>
      </w:r>
      <w:proofErr w:type="spellEnd"/>
      <w:r>
        <w:rPr>
          <w:szCs w:val="28"/>
          <w:lang w:val="uk-UA"/>
        </w:rPr>
        <w:t xml:space="preserve">а. </w:t>
      </w:r>
    </w:p>
    <w:p w14:paraId="01DAFA7F" w14:textId="070CD6CE" w:rsidR="007E3F5B" w:rsidRDefault="007E3F5B" w:rsidP="000E34BC">
      <w:pPr>
        <w:pStyle w:val="2"/>
        <w:ind w:firstLine="738"/>
        <w:rPr>
          <w:color w:val="FF0000"/>
          <w:szCs w:val="28"/>
        </w:rPr>
      </w:pPr>
    </w:p>
    <w:p w14:paraId="570AD13D" w14:textId="5ACC3DCD" w:rsidR="00167ECA" w:rsidRPr="00EA3A3B" w:rsidRDefault="00167ECA" w:rsidP="000E34BC">
      <w:pPr>
        <w:ind w:right="-108" w:firstLine="709"/>
        <w:rPr>
          <w:b/>
          <w:szCs w:val="28"/>
          <w:u w:val="single"/>
          <w:lang w:val="uk-UA"/>
        </w:rPr>
      </w:pPr>
      <w:r w:rsidRPr="00EA3A3B">
        <w:rPr>
          <w:b/>
          <w:szCs w:val="28"/>
          <w:u w:val="single"/>
          <w:lang w:val="uk-UA"/>
        </w:rPr>
        <w:t xml:space="preserve">ПО </w:t>
      </w:r>
      <w:r w:rsidR="00030E4C" w:rsidRPr="00EA3A3B">
        <w:rPr>
          <w:b/>
          <w:szCs w:val="28"/>
          <w:u w:val="single"/>
          <w:lang w:val="uk-UA"/>
        </w:rPr>
        <w:t xml:space="preserve"> </w:t>
      </w:r>
      <w:r w:rsidR="005B7493" w:rsidRPr="00EA3A3B">
        <w:rPr>
          <w:b/>
          <w:szCs w:val="28"/>
          <w:u w:val="single"/>
          <w:lang w:val="uk-UA"/>
        </w:rPr>
        <w:t xml:space="preserve">ЧЕТВЕРТОМУ </w:t>
      </w:r>
      <w:r w:rsidR="00030E4C" w:rsidRPr="00EA3A3B">
        <w:rPr>
          <w:b/>
          <w:szCs w:val="28"/>
          <w:u w:val="single"/>
          <w:lang w:val="uk-UA"/>
        </w:rPr>
        <w:t xml:space="preserve"> </w:t>
      </w:r>
      <w:r w:rsidRPr="00EA3A3B">
        <w:rPr>
          <w:b/>
          <w:szCs w:val="28"/>
          <w:u w:val="single"/>
          <w:lang w:val="uk-UA"/>
        </w:rPr>
        <w:t xml:space="preserve">ПУНКТУ </w:t>
      </w:r>
      <w:r w:rsidR="00030E4C" w:rsidRPr="00EA3A3B">
        <w:rPr>
          <w:b/>
          <w:szCs w:val="28"/>
          <w:u w:val="single"/>
          <w:lang w:val="uk-UA"/>
        </w:rPr>
        <w:t xml:space="preserve"> </w:t>
      </w:r>
      <w:r w:rsidRPr="00EA3A3B">
        <w:rPr>
          <w:b/>
          <w:szCs w:val="28"/>
          <w:u w:val="single"/>
          <w:lang w:val="uk-UA"/>
        </w:rPr>
        <w:t>ПОРЯДКУ ДЕННОГО</w:t>
      </w:r>
    </w:p>
    <w:p w14:paraId="5509E47B" w14:textId="77777777" w:rsidR="00AE425C" w:rsidRPr="00EA3A3B" w:rsidRDefault="00AE425C" w:rsidP="000E34BC">
      <w:pPr>
        <w:ind w:right="-108" w:firstLine="709"/>
        <w:rPr>
          <w:b/>
          <w:sz w:val="24"/>
          <w:szCs w:val="24"/>
          <w:u w:val="single"/>
          <w:lang w:val="uk-UA"/>
        </w:rPr>
      </w:pPr>
    </w:p>
    <w:p w14:paraId="778F1BEC" w14:textId="2C65F204" w:rsidR="00167ECA" w:rsidRPr="00EA3A3B" w:rsidRDefault="00167ECA" w:rsidP="00C84751">
      <w:pPr>
        <w:ind w:firstLine="709"/>
        <w:rPr>
          <w:szCs w:val="28"/>
          <w:lang w:val="uk-UA"/>
        </w:rPr>
      </w:pPr>
      <w:r w:rsidRPr="00EA3A3B">
        <w:rPr>
          <w:szCs w:val="28"/>
          <w:lang w:val="uk-UA"/>
        </w:rPr>
        <w:t>Визначення переможців конкурсу за результатами конкурсу кандидатів на зайняття вакантних посад.</w:t>
      </w:r>
    </w:p>
    <w:p w14:paraId="482F1363" w14:textId="77777777" w:rsidR="00303733" w:rsidRPr="0047161C" w:rsidRDefault="00303733" w:rsidP="00C84751">
      <w:pPr>
        <w:ind w:firstLine="709"/>
        <w:rPr>
          <w:b/>
          <w:color w:val="FF0000"/>
          <w:sz w:val="24"/>
          <w:szCs w:val="24"/>
          <w:lang w:val="uk-UA"/>
        </w:rPr>
      </w:pPr>
    </w:p>
    <w:p w14:paraId="24993998" w14:textId="7605CE18" w:rsidR="007E3F5B" w:rsidRPr="00F63E76" w:rsidRDefault="00167ECA" w:rsidP="00C84751">
      <w:pPr>
        <w:ind w:firstLine="709"/>
        <w:rPr>
          <w:bCs/>
          <w:szCs w:val="28"/>
          <w:lang w:val="uk-UA"/>
        </w:rPr>
      </w:pPr>
      <w:r w:rsidRPr="00F63E76">
        <w:rPr>
          <w:b/>
          <w:szCs w:val="28"/>
          <w:lang w:val="uk-UA"/>
        </w:rPr>
        <w:t xml:space="preserve">Слухали: </w:t>
      </w:r>
      <w:r w:rsidRPr="00F63E76">
        <w:rPr>
          <w:szCs w:val="28"/>
          <w:lang w:val="uk-UA"/>
        </w:rPr>
        <w:t xml:space="preserve">Голова Комісії </w:t>
      </w:r>
      <w:r w:rsidR="00030E4C" w:rsidRPr="00F63E76">
        <w:rPr>
          <w:szCs w:val="28"/>
          <w:lang w:val="uk-UA"/>
        </w:rPr>
        <w:t xml:space="preserve">П’ятак </w:t>
      </w:r>
      <w:r w:rsidRPr="00F63E76">
        <w:rPr>
          <w:bCs/>
          <w:szCs w:val="28"/>
          <w:lang w:val="uk-UA"/>
        </w:rPr>
        <w:t>С.В.</w:t>
      </w:r>
      <w:r w:rsidRPr="00F63E76">
        <w:rPr>
          <w:szCs w:val="28"/>
          <w:lang w:val="uk-UA"/>
        </w:rPr>
        <w:t xml:space="preserve"> </w:t>
      </w:r>
      <w:r w:rsidRPr="00F63E76">
        <w:rPr>
          <w:bCs/>
          <w:szCs w:val="28"/>
          <w:lang w:val="uk-UA"/>
        </w:rPr>
        <w:t xml:space="preserve">повідомив, </w:t>
      </w:r>
      <w:r w:rsidR="00F63E76" w:rsidRPr="00F63E76">
        <w:rPr>
          <w:bCs/>
          <w:szCs w:val="28"/>
          <w:lang w:val="uk-UA"/>
        </w:rPr>
        <w:t xml:space="preserve">оскільки </w:t>
      </w:r>
      <w:r w:rsidR="00EA3A3B" w:rsidRPr="00F63E76">
        <w:rPr>
          <w:bCs/>
          <w:szCs w:val="28"/>
          <w:lang w:val="uk-UA"/>
        </w:rPr>
        <w:t xml:space="preserve">кандидат на заміщення вакантної посади </w:t>
      </w:r>
      <w:r w:rsidR="00F63E76" w:rsidRPr="00F63E76">
        <w:rPr>
          <w:bCs/>
          <w:szCs w:val="28"/>
          <w:lang w:val="uk-UA"/>
        </w:rPr>
        <w:t>не з’явився для участі у</w:t>
      </w:r>
      <w:r w:rsidRPr="00F63E76">
        <w:rPr>
          <w:bCs/>
          <w:szCs w:val="28"/>
          <w:lang w:val="uk-UA"/>
        </w:rPr>
        <w:t xml:space="preserve"> </w:t>
      </w:r>
      <w:r w:rsidR="00EA3A3B" w:rsidRPr="00F63E76">
        <w:rPr>
          <w:bCs/>
          <w:szCs w:val="28"/>
          <w:lang w:val="uk-UA"/>
        </w:rPr>
        <w:t>конкурс</w:t>
      </w:r>
      <w:r w:rsidR="00F63E76" w:rsidRPr="00F63E76">
        <w:rPr>
          <w:bCs/>
          <w:szCs w:val="28"/>
          <w:lang w:val="uk-UA"/>
        </w:rPr>
        <w:t xml:space="preserve">і, а інших кандидатів не зареєстровано, конкурс </w:t>
      </w:r>
      <w:r w:rsidR="00EA3A3B" w:rsidRPr="00F63E76">
        <w:rPr>
          <w:bCs/>
          <w:szCs w:val="28"/>
          <w:lang w:val="uk-UA"/>
        </w:rPr>
        <w:t xml:space="preserve"> вважати таким що не відбувся. </w:t>
      </w:r>
    </w:p>
    <w:p w14:paraId="5A7A0AB2" w14:textId="77777777" w:rsidR="007E3F5B" w:rsidRPr="00F63E76" w:rsidRDefault="007E3F5B" w:rsidP="00C84751">
      <w:pPr>
        <w:ind w:firstLine="709"/>
        <w:rPr>
          <w:bCs/>
          <w:szCs w:val="28"/>
          <w:lang w:val="uk-UA"/>
        </w:rPr>
      </w:pPr>
    </w:p>
    <w:p w14:paraId="0AB8C7B6" w14:textId="77777777" w:rsidR="007E3F5B" w:rsidRDefault="007E3F5B" w:rsidP="00C84751">
      <w:pPr>
        <w:ind w:firstLine="709"/>
        <w:rPr>
          <w:bCs/>
          <w:color w:val="FF0000"/>
          <w:szCs w:val="28"/>
          <w:lang w:val="uk-UA"/>
        </w:rPr>
      </w:pPr>
    </w:p>
    <w:p w14:paraId="55DE637C" w14:textId="77777777" w:rsidR="007E3F5B" w:rsidRDefault="007E3F5B" w:rsidP="00C84751">
      <w:pPr>
        <w:ind w:firstLine="709"/>
        <w:rPr>
          <w:bCs/>
          <w:color w:val="FF0000"/>
          <w:szCs w:val="28"/>
          <w:lang w:val="uk-UA"/>
        </w:rPr>
      </w:pPr>
    </w:p>
    <w:p w14:paraId="0BD0EB90" w14:textId="5E5FA6DD" w:rsidR="00167ECA" w:rsidRDefault="00FC11FE" w:rsidP="000E34BC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lastRenderedPageBreak/>
        <w:t>П</w:t>
      </w:r>
      <w:bookmarkStart w:id="0" w:name="_GoBack"/>
      <w:bookmarkEnd w:id="0"/>
      <w:r w:rsidR="00167ECA" w:rsidRPr="007E3F5B">
        <w:rPr>
          <w:szCs w:val="28"/>
          <w:lang w:val="uk-UA"/>
        </w:rPr>
        <w:t xml:space="preserve">итання порядку денного вичерпані, засідання конкурсної комісії для проведення конкурсу на зайняття вакантних посад співробітників </w:t>
      </w:r>
      <w:r w:rsidR="00965118" w:rsidRPr="007E3F5B">
        <w:rPr>
          <w:szCs w:val="28"/>
          <w:lang w:val="uk-UA"/>
        </w:rPr>
        <w:t>територіального управління Служби судової охорони</w:t>
      </w:r>
      <w:r w:rsidR="00167ECA" w:rsidRPr="007E3F5B">
        <w:rPr>
          <w:szCs w:val="28"/>
          <w:lang w:val="uk-UA"/>
        </w:rPr>
        <w:t xml:space="preserve"> у Вінницькій області закрите.</w:t>
      </w:r>
    </w:p>
    <w:p w14:paraId="513DA20E" w14:textId="77777777" w:rsidR="007E3F5B" w:rsidRPr="007E3F5B" w:rsidRDefault="007E3F5B" w:rsidP="000E34BC">
      <w:pPr>
        <w:ind w:firstLine="709"/>
        <w:rPr>
          <w:b/>
          <w:szCs w:val="28"/>
          <w:lang w:val="uk-UA"/>
        </w:rPr>
      </w:pPr>
    </w:p>
    <w:p w14:paraId="40868251" w14:textId="77777777" w:rsidR="007E3F5B" w:rsidRPr="00166D53" w:rsidRDefault="007E3F5B" w:rsidP="007E3F5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Голова конкурсної комісії: </w:t>
      </w:r>
    </w:p>
    <w:p w14:paraId="034241C2" w14:textId="77777777" w:rsidR="007E3F5B" w:rsidRPr="00166D53" w:rsidRDefault="007E3F5B" w:rsidP="007E3F5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FE16B46" w14:textId="77777777" w:rsidR="007E3F5B" w:rsidRPr="00166D53" w:rsidRDefault="007E3F5B" w:rsidP="007E3F5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______________ </w:t>
      </w:r>
      <w:r w:rsidRPr="00166D53">
        <w:rPr>
          <w:color w:val="000000"/>
          <w:sz w:val="28"/>
          <w:szCs w:val="28"/>
        </w:rPr>
        <w:tab/>
      </w:r>
      <w:r w:rsidRPr="00166D53">
        <w:rPr>
          <w:color w:val="000000"/>
          <w:sz w:val="28"/>
          <w:szCs w:val="28"/>
        </w:rPr>
        <w:tab/>
      </w:r>
      <w:r w:rsidRPr="00166D53">
        <w:rPr>
          <w:color w:val="000000"/>
          <w:sz w:val="28"/>
          <w:szCs w:val="28"/>
        </w:rPr>
        <w:tab/>
      </w:r>
      <w:r w:rsidRPr="00166D53">
        <w:rPr>
          <w:color w:val="000000"/>
          <w:sz w:val="28"/>
          <w:szCs w:val="28"/>
        </w:rPr>
        <w:tab/>
      </w:r>
      <w:r w:rsidRPr="00166D53">
        <w:rPr>
          <w:color w:val="000000"/>
          <w:sz w:val="28"/>
          <w:szCs w:val="28"/>
        </w:rPr>
        <w:tab/>
      </w:r>
      <w:r w:rsidRPr="00166D53">
        <w:rPr>
          <w:color w:val="000000"/>
          <w:sz w:val="28"/>
          <w:szCs w:val="28"/>
        </w:rPr>
        <w:tab/>
        <w:t xml:space="preserve">                        </w:t>
      </w:r>
      <w:r>
        <w:rPr>
          <w:color w:val="000000"/>
          <w:sz w:val="28"/>
          <w:szCs w:val="28"/>
        </w:rPr>
        <w:t xml:space="preserve">  </w:t>
      </w:r>
      <w:r w:rsidRPr="00166D53">
        <w:rPr>
          <w:color w:val="000000"/>
          <w:sz w:val="28"/>
          <w:szCs w:val="28"/>
        </w:rPr>
        <w:t xml:space="preserve"> Сергій </w:t>
      </w:r>
      <w:r>
        <w:rPr>
          <w:color w:val="000000"/>
          <w:sz w:val="28"/>
          <w:szCs w:val="28"/>
        </w:rPr>
        <w:t xml:space="preserve">П’ЯТАК </w:t>
      </w:r>
    </w:p>
    <w:p w14:paraId="25DD0DF6" w14:textId="77777777" w:rsidR="007E3F5B" w:rsidRPr="00166D53" w:rsidRDefault="007E3F5B" w:rsidP="007E3F5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2C6D6352" w14:textId="77777777" w:rsidR="007E3F5B" w:rsidRDefault="007E3F5B" w:rsidP="007E3F5B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</w:rPr>
        <w:br/>
        <w:t>Члени конкурсної комісії: </w:t>
      </w:r>
    </w:p>
    <w:p w14:paraId="7B88092B" w14:textId="77777777" w:rsidR="007E3F5B" w:rsidRPr="00166D53" w:rsidRDefault="007E3F5B" w:rsidP="007E3F5B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CD4A24B" w14:textId="77777777" w:rsidR="007E3F5B" w:rsidRPr="00166D53" w:rsidRDefault="007E3F5B" w:rsidP="007E3F5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 _______________                                                           </w:t>
      </w:r>
      <w:r>
        <w:rPr>
          <w:color w:val="000000"/>
          <w:sz w:val="28"/>
          <w:szCs w:val="28"/>
        </w:rPr>
        <w:t xml:space="preserve">          Руслан ПЕТРУНЬКО </w:t>
      </w:r>
      <w:r w:rsidRPr="00166D53">
        <w:rPr>
          <w:color w:val="000000"/>
          <w:sz w:val="28"/>
          <w:szCs w:val="28"/>
        </w:rPr>
        <w:t xml:space="preserve"> </w:t>
      </w:r>
    </w:p>
    <w:p w14:paraId="7462F1D5" w14:textId="77777777" w:rsidR="007E3F5B" w:rsidRPr="00166D53" w:rsidRDefault="007E3F5B" w:rsidP="007E3F5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12E46960" w14:textId="77777777" w:rsidR="007E3F5B" w:rsidRPr="00166D53" w:rsidRDefault="007E3F5B" w:rsidP="007E3F5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FAB380D" w14:textId="77777777" w:rsidR="007E3F5B" w:rsidRPr="00166D53" w:rsidRDefault="007E3F5B" w:rsidP="007E3F5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 _______________       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Pr="00166D5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</w:rPr>
        <w:t xml:space="preserve">  </w:t>
      </w:r>
      <w:r w:rsidRPr="00166D53">
        <w:rPr>
          <w:color w:val="000000"/>
          <w:sz w:val="28"/>
          <w:szCs w:val="28"/>
          <w:lang w:val="ru-RU"/>
        </w:rPr>
        <w:t xml:space="preserve">Олег РУДИК </w:t>
      </w:r>
      <w:r w:rsidRPr="00166D53">
        <w:rPr>
          <w:color w:val="000000"/>
          <w:sz w:val="28"/>
          <w:szCs w:val="28"/>
        </w:rPr>
        <w:t xml:space="preserve"> </w:t>
      </w:r>
    </w:p>
    <w:p w14:paraId="4692430F" w14:textId="77777777" w:rsidR="007E3F5B" w:rsidRDefault="007E3F5B" w:rsidP="007E3F5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FC570E">
        <w:t>(підпис)</w:t>
      </w:r>
    </w:p>
    <w:p w14:paraId="74236559" w14:textId="77777777" w:rsidR="007E3F5B" w:rsidRPr="008D2149" w:rsidRDefault="007E3F5B" w:rsidP="007E3F5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CF3EB71" w14:textId="77777777" w:rsidR="007E3F5B" w:rsidRPr="00166D53" w:rsidRDefault="007E3F5B" w:rsidP="007E3F5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_______________                                                         </w:t>
      </w:r>
      <w:r w:rsidRPr="00166D53">
        <w:rPr>
          <w:color w:val="000000"/>
          <w:sz w:val="28"/>
          <w:szCs w:val="28"/>
          <w:lang w:val="ru-RU"/>
        </w:rPr>
        <w:t xml:space="preserve">           </w:t>
      </w:r>
      <w:r>
        <w:rPr>
          <w:color w:val="000000"/>
          <w:sz w:val="28"/>
          <w:szCs w:val="28"/>
          <w:lang w:val="ru-RU"/>
        </w:rPr>
        <w:t xml:space="preserve">   </w:t>
      </w:r>
      <w:r w:rsidRPr="00166D53">
        <w:rPr>
          <w:color w:val="000000"/>
          <w:sz w:val="28"/>
          <w:szCs w:val="28"/>
          <w:lang w:val="ru-RU"/>
        </w:rPr>
        <w:t xml:space="preserve">   </w:t>
      </w:r>
      <w:r w:rsidRPr="00166D5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Олена КОВАЛЬ </w:t>
      </w:r>
      <w:r w:rsidRPr="00166D53">
        <w:rPr>
          <w:color w:val="000000"/>
          <w:sz w:val="28"/>
          <w:szCs w:val="28"/>
        </w:rPr>
        <w:t xml:space="preserve">         </w:t>
      </w:r>
    </w:p>
    <w:p w14:paraId="049BF4F1" w14:textId="77777777" w:rsidR="007E3F5B" w:rsidRPr="00166D53" w:rsidRDefault="007E3F5B" w:rsidP="007E3F5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6E107F70" w14:textId="77777777" w:rsidR="007E3F5B" w:rsidRPr="00166D53" w:rsidRDefault="007E3F5B" w:rsidP="007E3F5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09F5ED3E" w14:textId="77777777" w:rsidR="007E3F5B" w:rsidRPr="00FC570E" w:rsidRDefault="007E3F5B" w:rsidP="007E3F5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570E">
        <w:rPr>
          <w:sz w:val="28"/>
          <w:szCs w:val="28"/>
        </w:rPr>
        <w:t>______________ </w:t>
      </w:r>
      <w:r w:rsidRPr="00FC570E">
        <w:rPr>
          <w:sz w:val="28"/>
          <w:szCs w:val="28"/>
        </w:rPr>
        <w:tab/>
      </w:r>
      <w:r w:rsidRPr="00FC570E">
        <w:rPr>
          <w:sz w:val="28"/>
          <w:szCs w:val="28"/>
        </w:rPr>
        <w:tab/>
        <w:t xml:space="preserve">                (</w:t>
      </w:r>
      <w:proofErr w:type="spellStart"/>
      <w:r w:rsidRPr="00FC570E">
        <w:rPr>
          <w:sz w:val="28"/>
          <w:szCs w:val="28"/>
        </w:rPr>
        <w:t>відеозв’язок</w:t>
      </w:r>
      <w:proofErr w:type="spellEnd"/>
      <w:r w:rsidRPr="00FC570E">
        <w:rPr>
          <w:sz w:val="28"/>
          <w:szCs w:val="28"/>
        </w:rPr>
        <w:t>)</w:t>
      </w:r>
      <w:r w:rsidRPr="00FC570E">
        <w:rPr>
          <w:sz w:val="28"/>
          <w:szCs w:val="28"/>
        </w:rPr>
        <w:tab/>
      </w:r>
      <w:r w:rsidRPr="00FC570E">
        <w:rPr>
          <w:sz w:val="28"/>
          <w:szCs w:val="28"/>
        </w:rPr>
        <w:tab/>
        <w:t xml:space="preserve">        Олександр ЄРЬОМІН</w:t>
      </w:r>
      <w:r w:rsidRPr="00FC570E">
        <w:rPr>
          <w:b/>
          <w:sz w:val="28"/>
          <w:szCs w:val="28"/>
        </w:rPr>
        <w:t xml:space="preserve"> </w:t>
      </w:r>
      <w:r w:rsidRPr="00FC570E">
        <w:rPr>
          <w:sz w:val="28"/>
          <w:szCs w:val="28"/>
        </w:rPr>
        <w:t xml:space="preserve"> </w:t>
      </w:r>
    </w:p>
    <w:p w14:paraId="3A9B193F" w14:textId="77777777" w:rsidR="007E3F5B" w:rsidRPr="00FC570E" w:rsidRDefault="007E3F5B" w:rsidP="007E3F5B">
      <w:pPr>
        <w:rPr>
          <w:sz w:val="24"/>
          <w:szCs w:val="24"/>
          <w:lang w:val="uk-UA"/>
        </w:rPr>
      </w:pPr>
      <w:r w:rsidRPr="00FC570E">
        <w:rPr>
          <w:sz w:val="24"/>
          <w:szCs w:val="24"/>
        </w:rPr>
        <w:t>(</w:t>
      </w:r>
      <w:proofErr w:type="spellStart"/>
      <w:r w:rsidRPr="00FC570E">
        <w:rPr>
          <w:sz w:val="24"/>
          <w:szCs w:val="24"/>
        </w:rPr>
        <w:t>підпис</w:t>
      </w:r>
      <w:proofErr w:type="spellEnd"/>
      <w:r w:rsidRPr="00FC570E">
        <w:rPr>
          <w:sz w:val="24"/>
          <w:szCs w:val="24"/>
          <w:lang w:val="uk-UA"/>
        </w:rPr>
        <w:t>)</w:t>
      </w:r>
    </w:p>
    <w:p w14:paraId="6B2468CA" w14:textId="77777777" w:rsidR="007E3F5B" w:rsidRPr="00166D53" w:rsidRDefault="007E3F5B" w:rsidP="007E3F5B">
      <w:pPr>
        <w:rPr>
          <w:i/>
          <w:lang w:val="uk-UA"/>
        </w:rPr>
      </w:pPr>
    </w:p>
    <w:p w14:paraId="68E997E0" w14:textId="77777777" w:rsidR="00167ECA" w:rsidRPr="0047161C" w:rsidRDefault="00167ECA" w:rsidP="000E34BC">
      <w:pPr>
        <w:ind w:right="804" w:firstLine="708"/>
        <w:rPr>
          <w:color w:val="FF0000"/>
          <w:sz w:val="24"/>
          <w:szCs w:val="24"/>
          <w:lang w:val="uk-UA"/>
        </w:rPr>
      </w:pPr>
    </w:p>
    <w:sectPr w:rsidR="00167ECA" w:rsidRPr="0047161C" w:rsidSect="00F65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4916" w14:textId="77777777" w:rsidR="00E72E6E" w:rsidRDefault="00E72E6E">
      <w:r>
        <w:separator/>
      </w:r>
    </w:p>
  </w:endnote>
  <w:endnote w:type="continuationSeparator" w:id="0">
    <w:p w14:paraId="44FFECC7" w14:textId="77777777" w:rsidR="00E72E6E" w:rsidRDefault="00E7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424E" w14:textId="77777777" w:rsidR="007D69DB" w:rsidRDefault="007D69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777E" w14:textId="77777777" w:rsidR="007D69DB" w:rsidRDefault="007D69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A5FA" w14:textId="77777777" w:rsidR="007D69DB" w:rsidRDefault="007D69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55B46" w14:textId="77777777" w:rsidR="00E72E6E" w:rsidRDefault="00E72E6E">
      <w:r>
        <w:separator/>
      </w:r>
    </w:p>
  </w:footnote>
  <w:footnote w:type="continuationSeparator" w:id="0">
    <w:p w14:paraId="7AAE67AA" w14:textId="77777777" w:rsidR="00E72E6E" w:rsidRDefault="00E7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7705" w14:textId="77777777" w:rsidR="007D69DB" w:rsidRDefault="007D69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902006"/>
      <w:docPartObj>
        <w:docPartGallery w:val="Page Numbers (Top of Page)"/>
        <w:docPartUnique/>
      </w:docPartObj>
    </w:sdtPr>
    <w:sdtEndPr/>
    <w:sdtContent>
      <w:p w14:paraId="5426346B" w14:textId="2AEC8125" w:rsidR="007D69DB" w:rsidRDefault="007D69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1FE">
          <w:rPr>
            <w:noProof/>
          </w:rPr>
          <w:t>4</w:t>
        </w:r>
        <w:r>
          <w:fldChar w:fldCharType="end"/>
        </w:r>
      </w:p>
    </w:sdtContent>
  </w:sdt>
  <w:p w14:paraId="58B5E1C2" w14:textId="77777777" w:rsidR="007D69DB" w:rsidRDefault="007D69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83F6" w14:textId="77777777" w:rsidR="007D69DB" w:rsidRDefault="007D69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E6"/>
    <w:rsid w:val="0000106C"/>
    <w:rsid w:val="00005B42"/>
    <w:rsid w:val="00011034"/>
    <w:rsid w:val="00027A88"/>
    <w:rsid w:val="00030E4C"/>
    <w:rsid w:val="0005134E"/>
    <w:rsid w:val="00063F80"/>
    <w:rsid w:val="000660EA"/>
    <w:rsid w:val="0007568E"/>
    <w:rsid w:val="0008288A"/>
    <w:rsid w:val="00094691"/>
    <w:rsid w:val="0009789A"/>
    <w:rsid w:val="000A0836"/>
    <w:rsid w:val="000A3B11"/>
    <w:rsid w:val="000A58F8"/>
    <w:rsid w:val="000B0A2A"/>
    <w:rsid w:val="000B1C4E"/>
    <w:rsid w:val="000B408B"/>
    <w:rsid w:val="000B56C6"/>
    <w:rsid w:val="000B7351"/>
    <w:rsid w:val="000C415B"/>
    <w:rsid w:val="000D2CA6"/>
    <w:rsid w:val="000E0412"/>
    <w:rsid w:val="000E2F5C"/>
    <w:rsid w:val="000E34BC"/>
    <w:rsid w:val="000F0827"/>
    <w:rsid w:val="000F4F19"/>
    <w:rsid w:val="000F6B21"/>
    <w:rsid w:val="001032B0"/>
    <w:rsid w:val="001043A9"/>
    <w:rsid w:val="00115C8F"/>
    <w:rsid w:val="0011604F"/>
    <w:rsid w:val="00144511"/>
    <w:rsid w:val="00144C3A"/>
    <w:rsid w:val="00147C9B"/>
    <w:rsid w:val="00150953"/>
    <w:rsid w:val="00153054"/>
    <w:rsid w:val="001538D5"/>
    <w:rsid w:val="00155B99"/>
    <w:rsid w:val="00166D53"/>
    <w:rsid w:val="00167ECA"/>
    <w:rsid w:val="00183BC2"/>
    <w:rsid w:val="00185517"/>
    <w:rsid w:val="00196674"/>
    <w:rsid w:val="001B0431"/>
    <w:rsid w:val="001B0EDE"/>
    <w:rsid w:val="001C5D26"/>
    <w:rsid w:val="001C6AC7"/>
    <w:rsid w:val="001C7C1D"/>
    <w:rsid w:val="001E25EB"/>
    <w:rsid w:val="001F3596"/>
    <w:rsid w:val="0020180B"/>
    <w:rsid w:val="00201FF2"/>
    <w:rsid w:val="00203232"/>
    <w:rsid w:val="00207950"/>
    <w:rsid w:val="00216FDB"/>
    <w:rsid w:val="002213B4"/>
    <w:rsid w:val="002225A8"/>
    <w:rsid w:val="00226870"/>
    <w:rsid w:val="002375F0"/>
    <w:rsid w:val="002549ED"/>
    <w:rsid w:val="002603A8"/>
    <w:rsid w:val="002619A8"/>
    <w:rsid w:val="002661A2"/>
    <w:rsid w:val="002740FA"/>
    <w:rsid w:val="00274A2A"/>
    <w:rsid w:val="002759C6"/>
    <w:rsid w:val="00280D09"/>
    <w:rsid w:val="00297040"/>
    <w:rsid w:val="002A31EC"/>
    <w:rsid w:val="002A6F22"/>
    <w:rsid w:val="002B3A78"/>
    <w:rsid w:val="002B77AB"/>
    <w:rsid w:val="002C514B"/>
    <w:rsid w:val="002D6640"/>
    <w:rsid w:val="002D6C6F"/>
    <w:rsid w:val="002E339B"/>
    <w:rsid w:val="002E6D89"/>
    <w:rsid w:val="002E7B4B"/>
    <w:rsid w:val="002F5606"/>
    <w:rsid w:val="002F72B5"/>
    <w:rsid w:val="00302FB6"/>
    <w:rsid w:val="00303733"/>
    <w:rsid w:val="00303ECC"/>
    <w:rsid w:val="00307C35"/>
    <w:rsid w:val="00311C4B"/>
    <w:rsid w:val="00316A06"/>
    <w:rsid w:val="0032116E"/>
    <w:rsid w:val="00332EE9"/>
    <w:rsid w:val="00342E27"/>
    <w:rsid w:val="00350194"/>
    <w:rsid w:val="003639C7"/>
    <w:rsid w:val="00366D1C"/>
    <w:rsid w:val="00367FEC"/>
    <w:rsid w:val="00377451"/>
    <w:rsid w:val="0038053B"/>
    <w:rsid w:val="003860CD"/>
    <w:rsid w:val="003955B7"/>
    <w:rsid w:val="003A34BE"/>
    <w:rsid w:val="003B373C"/>
    <w:rsid w:val="003B3941"/>
    <w:rsid w:val="003B5404"/>
    <w:rsid w:val="003C0736"/>
    <w:rsid w:val="003D72BA"/>
    <w:rsid w:val="003E76E0"/>
    <w:rsid w:val="003F1A5E"/>
    <w:rsid w:val="003F1D7C"/>
    <w:rsid w:val="003F671B"/>
    <w:rsid w:val="00404AEE"/>
    <w:rsid w:val="0042042D"/>
    <w:rsid w:val="0044182C"/>
    <w:rsid w:val="00441FAF"/>
    <w:rsid w:val="004509A9"/>
    <w:rsid w:val="004562E6"/>
    <w:rsid w:val="00462EA8"/>
    <w:rsid w:val="0047154B"/>
    <w:rsid w:val="0047161C"/>
    <w:rsid w:val="00475C28"/>
    <w:rsid w:val="00482119"/>
    <w:rsid w:val="004878E5"/>
    <w:rsid w:val="00493D42"/>
    <w:rsid w:val="004C028B"/>
    <w:rsid w:val="004C13C0"/>
    <w:rsid w:val="004C2409"/>
    <w:rsid w:val="004C6F67"/>
    <w:rsid w:val="004D609D"/>
    <w:rsid w:val="004D6AC2"/>
    <w:rsid w:val="004D7659"/>
    <w:rsid w:val="004E1597"/>
    <w:rsid w:val="004E6976"/>
    <w:rsid w:val="004F4390"/>
    <w:rsid w:val="004F4F0F"/>
    <w:rsid w:val="0050516D"/>
    <w:rsid w:val="005108C5"/>
    <w:rsid w:val="005207E5"/>
    <w:rsid w:val="00533CC5"/>
    <w:rsid w:val="00534613"/>
    <w:rsid w:val="00536C2A"/>
    <w:rsid w:val="00536CF3"/>
    <w:rsid w:val="005411E2"/>
    <w:rsid w:val="005579F4"/>
    <w:rsid w:val="00561E80"/>
    <w:rsid w:val="005701F5"/>
    <w:rsid w:val="005711BD"/>
    <w:rsid w:val="00581ED1"/>
    <w:rsid w:val="00582838"/>
    <w:rsid w:val="00584A5A"/>
    <w:rsid w:val="00585DDB"/>
    <w:rsid w:val="005875FE"/>
    <w:rsid w:val="005A7559"/>
    <w:rsid w:val="005B506B"/>
    <w:rsid w:val="005B5624"/>
    <w:rsid w:val="005B7493"/>
    <w:rsid w:val="005B77F3"/>
    <w:rsid w:val="005C0140"/>
    <w:rsid w:val="005C30C9"/>
    <w:rsid w:val="005C3261"/>
    <w:rsid w:val="005D4D6E"/>
    <w:rsid w:val="005D5BFE"/>
    <w:rsid w:val="005D7EA3"/>
    <w:rsid w:val="005E05A0"/>
    <w:rsid w:val="005E2321"/>
    <w:rsid w:val="005E3BEC"/>
    <w:rsid w:val="006056DE"/>
    <w:rsid w:val="00606D53"/>
    <w:rsid w:val="006073BF"/>
    <w:rsid w:val="006107FE"/>
    <w:rsid w:val="00612DA5"/>
    <w:rsid w:val="00613F84"/>
    <w:rsid w:val="0063612E"/>
    <w:rsid w:val="006379E6"/>
    <w:rsid w:val="00637DDC"/>
    <w:rsid w:val="00663C4A"/>
    <w:rsid w:val="00664B3A"/>
    <w:rsid w:val="00676B0E"/>
    <w:rsid w:val="006771A7"/>
    <w:rsid w:val="006A047C"/>
    <w:rsid w:val="006A55C7"/>
    <w:rsid w:val="006B118A"/>
    <w:rsid w:val="006C0C09"/>
    <w:rsid w:val="006D3C28"/>
    <w:rsid w:val="006D6235"/>
    <w:rsid w:val="006D7BB1"/>
    <w:rsid w:val="006E56D7"/>
    <w:rsid w:val="006F5DAA"/>
    <w:rsid w:val="007026C4"/>
    <w:rsid w:val="00704887"/>
    <w:rsid w:val="00713000"/>
    <w:rsid w:val="0071380A"/>
    <w:rsid w:val="00721CBB"/>
    <w:rsid w:val="00732030"/>
    <w:rsid w:val="007407BF"/>
    <w:rsid w:val="0074771B"/>
    <w:rsid w:val="007564FD"/>
    <w:rsid w:val="00761B32"/>
    <w:rsid w:val="00762A39"/>
    <w:rsid w:val="0076551B"/>
    <w:rsid w:val="00765757"/>
    <w:rsid w:val="0076739A"/>
    <w:rsid w:val="00782F8A"/>
    <w:rsid w:val="007A7B4B"/>
    <w:rsid w:val="007B50DA"/>
    <w:rsid w:val="007D69DB"/>
    <w:rsid w:val="007E3F5B"/>
    <w:rsid w:val="007F2CD4"/>
    <w:rsid w:val="008034B5"/>
    <w:rsid w:val="00803B9A"/>
    <w:rsid w:val="0081131A"/>
    <w:rsid w:val="00814D34"/>
    <w:rsid w:val="0081795F"/>
    <w:rsid w:val="00827965"/>
    <w:rsid w:val="00831183"/>
    <w:rsid w:val="00836BC7"/>
    <w:rsid w:val="00842FD3"/>
    <w:rsid w:val="00844B47"/>
    <w:rsid w:val="008522F6"/>
    <w:rsid w:val="008530D7"/>
    <w:rsid w:val="00857423"/>
    <w:rsid w:val="00860DF6"/>
    <w:rsid w:val="0087200F"/>
    <w:rsid w:val="00873815"/>
    <w:rsid w:val="008801DF"/>
    <w:rsid w:val="0088245A"/>
    <w:rsid w:val="00884430"/>
    <w:rsid w:val="00892EF0"/>
    <w:rsid w:val="00893344"/>
    <w:rsid w:val="008B149F"/>
    <w:rsid w:val="008B4541"/>
    <w:rsid w:val="008C6A7A"/>
    <w:rsid w:val="008D0AD7"/>
    <w:rsid w:val="008D2149"/>
    <w:rsid w:val="008D2EB5"/>
    <w:rsid w:val="008D6311"/>
    <w:rsid w:val="008D6BAE"/>
    <w:rsid w:val="00905818"/>
    <w:rsid w:val="00912775"/>
    <w:rsid w:val="00916996"/>
    <w:rsid w:val="009232A1"/>
    <w:rsid w:val="00927B02"/>
    <w:rsid w:val="00947D9F"/>
    <w:rsid w:val="00952A1B"/>
    <w:rsid w:val="00956A86"/>
    <w:rsid w:val="00965118"/>
    <w:rsid w:val="0096654A"/>
    <w:rsid w:val="009673C9"/>
    <w:rsid w:val="00973660"/>
    <w:rsid w:val="00982A7F"/>
    <w:rsid w:val="009A2921"/>
    <w:rsid w:val="009A3555"/>
    <w:rsid w:val="009A6509"/>
    <w:rsid w:val="009B4426"/>
    <w:rsid w:val="009C0BB0"/>
    <w:rsid w:val="009C7C30"/>
    <w:rsid w:val="009E0627"/>
    <w:rsid w:val="009E2EF9"/>
    <w:rsid w:val="009E3586"/>
    <w:rsid w:val="00A021FC"/>
    <w:rsid w:val="00A03848"/>
    <w:rsid w:val="00A073DF"/>
    <w:rsid w:val="00A12252"/>
    <w:rsid w:val="00A16020"/>
    <w:rsid w:val="00A21EC5"/>
    <w:rsid w:val="00A223F6"/>
    <w:rsid w:val="00A23A23"/>
    <w:rsid w:val="00A26CBD"/>
    <w:rsid w:val="00A34D80"/>
    <w:rsid w:val="00A35EBB"/>
    <w:rsid w:val="00A40C12"/>
    <w:rsid w:val="00A463CA"/>
    <w:rsid w:val="00A6233A"/>
    <w:rsid w:val="00A64A4B"/>
    <w:rsid w:val="00A72257"/>
    <w:rsid w:val="00A72E28"/>
    <w:rsid w:val="00A752F2"/>
    <w:rsid w:val="00A85CCD"/>
    <w:rsid w:val="00A9021F"/>
    <w:rsid w:val="00A9416D"/>
    <w:rsid w:val="00AB09AC"/>
    <w:rsid w:val="00AB48BD"/>
    <w:rsid w:val="00AC2E04"/>
    <w:rsid w:val="00AE25A8"/>
    <w:rsid w:val="00AE2829"/>
    <w:rsid w:val="00AE425C"/>
    <w:rsid w:val="00AE5C2F"/>
    <w:rsid w:val="00AE66D8"/>
    <w:rsid w:val="00B031FF"/>
    <w:rsid w:val="00B116C3"/>
    <w:rsid w:val="00B12019"/>
    <w:rsid w:val="00B17501"/>
    <w:rsid w:val="00B1752C"/>
    <w:rsid w:val="00B17B67"/>
    <w:rsid w:val="00B23929"/>
    <w:rsid w:val="00B26DBD"/>
    <w:rsid w:val="00B27DCF"/>
    <w:rsid w:val="00B40A45"/>
    <w:rsid w:val="00B40C82"/>
    <w:rsid w:val="00B520E7"/>
    <w:rsid w:val="00B617BD"/>
    <w:rsid w:val="00B6204B"/>
    <w:rsid w:val="00B6427F"/>
    <w:rsid w:val="00B72A1E"/>
    <w:rsid w:val="00B72FA2"/>
    <w:rsid w:val="00B75061"/>
    <w:rsid w:val="00B7556E"/>
    <w:rsid w:val="00B83A6F"/>
    <w:rsid w:val="00B83D3C"/>
    <w:rsid w:val="00B915AD"/>
    <w:rsid w:val="00B9292B"/>
    <w:rsid w:val="00B96B86"/>
    <w:rsid w:val="00BC3DFA"/>
    <w:rsid w:val="00BC5287"/>
    <w:rsid w:val="00BC6400"/>
    <w:rsid w:val="00BD33C2"/>
    <w:rsid w:val="00BE4EEC"/>
    <w:rsid w:val="00BE6D14"/>
    <w:rsid w:val="00BF7A90"/>
    <w:rsid w:val="00C0219E"/>
    <w:rsid w:val="00C074C1"/>
    <w:rsid w:val="00C220D3"/>
    <w:rsid w:val="00C225D7"/>
    <w:rsid w:val="00C234E2"/>
    <w:rsid w:val="00C33756"/>
    <w:rsid w:val="00C43DE2"/>
    <w:rsid w:val="00C51ABA"/>
    <w:rsid w:val="00C66CC4"/>
    <w:rsid w:val="00C728D5"/>
    <w:rsid w:val="00C75402"/>
    <w:rsid w:val="00C80A30"/>
    <w:rsid w:val="00C819DF"/>
    <w:rsid w:val="00C84751"/>
    <w:rsid w:val="00C87633"/>
    <w:rsid w:val="00C9000E"/>
    <w:rsid w:val="00CA4CBC"/>
    <w:rsid w:val="00CA7E37"/>
    <w:rsid w:val="00CB6603"/>
    <w:rsid w:val="00CC0E12"/>
    <w:rsid w:val="00CC15EC"/>
    <w:rsid w:val="00CC1644"/>
    <w:rsid w:val="00CC32EA"/>
    <w:rsid w:val="00CC55CA"/>
    <w:rsid w:val="00CD319C"/>
    <w:rsid w:val="00CE65D5"/>
    <w:rsid w:val="00CE7A6E"/>
    <w:rsid w:val="00CF4BAC"/>
    <w:rsid w:val="00D02DD3"/>
    <w:rsid w:val="00D05553"/>
    <w:rsid w:val="00D1429C"/>
    <w:rsid w:val="00D2469E"/>
    <w:rsid w:val="00D33E5D"/>
    <w:rsid w:val="00D37B7D"/>
    <w:rsid w:val="00D400E8"/>
    <w:rsid w:val="00D42C64"/>
    <w:rsid w:val="00D45CD3"/>
    <w:rsid w:val="00D5396E"/>
    <w:rsid w:val="00D60883"/>
    <w:rsid w:val="00D62BD0"/>
    <w:rsid w:val="00D64C76"/>
    <w:rsid w:val="00D73A5A"/>
    <w:rsid w:val="00D75215"/>
    <w:rsid w:val="00D75924"/>
    <w:rsid w:val="00D82F7A"/>
    <w:rsid w:val="00D868B4"/>
    <w:rsid w:val="00D95255"/>
    <w:rsid w:val="00DA06C4"/>
    <w:rsid w:val="00DA79C0"/>
    <w:rsid w:val="00DB12A9"/>
    <w:rsid w:val="00DB392C"/>
    <w:rsid w:val="00DB5978"/>
    <w:rsid w:val="00DB6C98"/>
    <w:rsid w:val="00DB782B"/>
    <w:rsid w:val="00DC5EB6"/>
    <w:rsid w:val="00DD3DC1"/>
    <w:rsid w:val="00DE225C"/>
    <w:rsid w:val="00DE445D"/>
    <w:rsid w:val="00DE5C96"/>
    <w:rsid w:val="00DE65BC"/>
    <w:rsid w:val="00DE7C7E"/>
    <w:rsid w:val="00DE7D50"/>
    <w:rsid w:val="00DF3630"/>
    <w:rsid w:val="00DF515F"/>
    <w:rsid w:val="00DF7D7E"/>
    <w:rsid w:val="00E0041B"/>
    <w:rsid w:val="00E058DE"/>
    <w:rsid w:val="00E24536"/>
    <w:rsid w:val="00E70AAE"/>
    <w:rsid w:val="00E72E6E"/>
    <w:rsid w:val="00E7411E"/>
    <w:rsid w:val="00E966B6"/>
    <w:rsid w:val="00EA3A3B"/>
    <w:rsid w:val="00EA40E4"/>
    <w:rsid w:val="00EA6037"/>
    <w:rsid w:val="00EB3F75"/>
    <w:rsid w:val="00EB6A4D"/>
    <w:rsid w:val="00EC2F61"/>
    <w:rsid w:val="00ED1AA4"/>
    <w:rsid w:val="00ED4DAA"/>
    <w:rsid w:val="00ED73FE"/>
    <w:rsid w:val="00EE16F1"/>
    <w:rsid w:val="00EE4143"/>
    <w:rsid w:val="00EF763D"/>
    <w:rsid w:val="00F02FB1"/>
    <w:rsid w:val="00F04738"/>
    <w:rsid w:val="00F056E2"/>
    <w:rsid w:val="00F13BC8"/>
    <w:rsid w:val="00F22949"/>
    <w:rsid w:val="00F30C45"/>
    <w:rsid w:val="00F3301E"/>
    <w:rsid w:val="00F34DCF"/>
    <w:rsid w:val="00F4693F"/>
    <w:rsid w:val="00F57095"/>
    <w:rsid w:val="00F63E76"/>
    <w:rsid w:val="00F64B76"/>
    <w:rsid w:val="00F6598A"/>
    <w:rsid w:val="00F66AD6"/>
    <w:rsid w:val="00F76258"/>
    <w:rsid w:val="00FA5550"/>
    <w:rsid w:val="00FA75AC"/>
    <w:rsid w:val="00FB6B0B"/>
    <w:rsid w:val="00FC11FE"/>
    <w:rsid w:val="00FC570E"/>
    <w:rsid w:val="00FE4B5A"/>
    <w:rsid w:val="00FF074D"/>
    <w:rsid w:val="00FF2FF6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  <w15:docId w15:val="{F578C882-6CA7-4307-8219-7A9FDA1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383C-3A0B-4433-BDAB-68120D53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4358</Words>
  <Characters>2485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2023-05-30T08:02:00Z</cp:lastPrinted>
  <dcterms:created xsi:type="dcterms:W3CDTF">2023-04-25T11:33:00Z</dcterms:created>
  <dcterms:modified xsi:type="dcterms:W3CDTF">2023-05-30T08:02:00Z</dcterms:modified>
</cp:coreProperties>
</file>