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B1B6D" w14:textId="72400894" w:rsidR="009D043A" w:rsidRPr="00D87A1B" w:rsidRDefault="009D043A" w:rsidP="009D043A">
      <w:pPr>
        <w:jc w:val="center"/>
        <w:rPr>
          <w:b/>
          <w:szCs w:val="28"/>
          <w:lang w:val="uk-UA"/>
        </w:rPr>
      </w:pPr>
      <w:r w:rsidRPr="00D87A1B">
        <w:rPr>
          <w:b/>
          <w:szCs w:val="28"/>
          <w:lang w:val="uk-UA"/>
        </w:rPr>
        <w:t>СЛУЖБА СУДОВОЇ ОХОРОНИ</w:t>
      </w:r>
    </w:p>
    <w:p w14:paraId="7EC7F61E" w14:textId="382CD492" w:rsidR="009D043A" w:rsidRDefault="00813A5F" w:rsidP="009D043A">
      <w:pPr>
        <w:jc w:val="center"/>
        <w:rPr>
          <w:b/>
          <w:szCs w:val="28"/>
          <w:lang w:val="uk-UA"/>
        </w:rPr>
      </w:pPr>
      <w:r w:rsidRPr="00D87A1B">
        <w:rPr>
          <w:b/>
          <w:szCs w:val="28"/>
          <w:lang w:val="uk-UA"/>
        </w:rPr>
        <w:t xml:space="preserve">П Р О Т О К О Л  № </w:t>
      </w:r>
      <w:r w:rsidR="00547171">
        <w:rPr>
          <w:b/>
          <w:szCs w:val="28"/>
          <w:lang w:val="uk-UA"/>
        </w:rPr>
        <w:t xml:space="preserve"> </w:t>
      </w:r>
      <w:r w:rsidR="009C78A5">
        <w:rPr>
          <w:b/>
          <w:szCs w:val="28"/>
          <w:lang w:val="uk-UA"/>
        </w:rPr>
        <w:t>14</w:t>
      </w:r>
    </w:p>
    <w:p w14:paraId="181CF506" w14:textId="77777777" w:rsidR="00A504F3" w:rsidRPr="00D87A1B" w:rsidRDefault="00A504F3" w:rsidP="009D043A">
      <w:pPr>
        <w:jc w:val="center"/>
        <w:rPr>
          <w:b/>
          <w:szCs w:val="28"/>
          <w:lang w:val="uk-UA"/>
        </w:rPr>
      </w:pPr>
    </w:p>
    <w:p w14:paraId="5839CEB7" w14:textId="77777777" w:rsidR="009D043A" w:rsidRDefault="009D043A" w:rsidP="009D043A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Засідання конкурсної комісії для проведення конкурсу на зайняття вакантних посад співробітників </w:t>
      </w:r>
      <w:r w:rsidR="002248EB"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>т</w:t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>ериторіального управління ССО у Вінницькій області</w:t>
      </w:r>
    </w:p>
    <w:p w14:paraId="3CBC1906" w14:textId="77777777" w:rsidR="00963E6F" w:rsidRPr="00D87A1B" w:rsidRDefault="00963E6F" w:rsidP="009D043A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1718CD27" w14:textId="42CB25D2" w:rsidR="009D043A" w:rsidRPr="00D87A1B" w:rsidRDefault="009D043A" w:rsidP="009D043A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>м. Вінниця</w:t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ab/>
        <w:t xml:space="preserve"> </w:t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ab/>
        <w:t xml:space="preserve">  </w:t>
      </w:r>
      <w:r w:rsidR="00963E6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</w:t>
      </w:r>
      <w:r w:rsidR="0005372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</w:t>
      </w:r>
      <w:r w:rsidR="00963E6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</w:t>
      </w:r>
      <w:r w:rsidR="000B768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26 травня </w:t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>202</w:t>
      </w:r>
      <w:r w:rsidR="00DF5621">
        <w:rPr>
          <w:b/>
          <w:bCs/>
          <w:color w:val="000000"/>
          <w:sz w:val="28"/>
          <w:szCs w:val="28"/>
          <w:bdr w:val="none" w:sz="0" w:space="0" w:color="auto" w:frame="1"/>
        </w:rPr>
        <w:t>3</w:t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року</w:t>
      </w:r>
    </w:p>
    <w:p w14:paraId="2D832012" w14:textId="77777777" w:rsidR="009D043A" w:rsidRPr="00D87A1B" w:rsidRDefault="009D043A" w:rsidP="009D043A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1A721048" w14:textId="77777777" w:rsidR="009D043A" w:rsidRPr="00D87A1B" w:rsidRDefault="009D043A" w:rsidP="009D043A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>ПРИСУТНІ:</w:t>
      </w:r>
    </w:p>
    <w:p w14:paraId="24E76769" w14:textId="77777777" w:rsidR="009D043A" w:rsidRPr="00D87A1B" w:rsidRDefault="009D043A" w:rsidP="009D043A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5C76E509" w14:textId="7FF394CB" w:rsidR="009D043A" w:rsidRDefault="009D043A" w:rsidP="00927B9E">
      <w:pPr>
        <w:pStyle w:val="ft01"/>
        <w:shd w:val="clear" w:color="auto" w:fill="FFFFFF"/>
        <w:tabs>
          <w:tab w:val="left" w:pos="6379"/>
        </w:tabs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DF5621">
        <w:rPr>
          <w:b/>
          <w:bCs/>
          <w:sz w:val="28"/>
          <w:szCs w:val="28"/>
          <w:bdr w:val="none" w:sz="0" w:space="0" w:color="auto" w:frame="1"/>
        </w:rPr>
        <w:t>Члени конкурсної комісії:</w:t>
      </w:r>
      <w:r w:rsidRPr="00DF5621">
        <w:rPr>
          <w:b/>
          <w:bCs/>
          <w:sz w:val="28"/>
          <w:szCs w:val="28"/>
          <w:bdr w:val="none" w:sz="0" w:space="0" w:color="auto" w:frame="1"/>
        </w:rPr>
        <w:tab/>
      </w:r>
      <w:r w:rsidRPr="00DF5621">
        <w:rPr>
          <w:b/>
          <w:bCs/>
          <w:sz w:val="28"/>
          <w:szCs w:val="28"/>
          <w:bdr w:val="none" w:sz="0" w:space="0" w:color="auto" w:frame="1"/>
        </w:rPr>
        <w:tab/>
      </w:r>
      <w:r w:rsidRPr="00DF5621">
        <w:rPr>
          <w:b/>
          <w:bCs/>
          <w:sz w:val="28"/>
          <w:szCs w:val="28"/>
          <w:bdr w:val="none" w:sz="0" w:space="0" w:color="auto" w:frame="1"/>
        </w:rPr>
        <w:tab/>
      </w:r>
      <w:r w:rsidRPr="00DF5621">
        <w:rPr>
          <w:b/>
          <w:bCs/>
          <w:sz w:val="28"/>
          <w:szCs w:val="28"/>
          <w:bdr w:val="none" w:sz="0" w:space="0" w:color="auto" w:frame="1"/>
        </w:rPr>
        <w:tab/>
      </w:r>
      <w:r w:rsidRPr="00DF5621">
        <w:rPr>
          <w:b/>
          <w:bCs/>
          <w:sz w:val="28"/>
          <w:szCs w:val="28"/>
          <w:bdr w:val="none" w:sz="0" w:space="0" w:color="auto" w:frame="1"/>
        </w:rPr>
        <w:tab/>
      </w:r>
      <w:r w:rsidRPr="00DF5621">
        <w:rPr>
          <w:b/>
          <w:bCs/>
          <w:sz w:val="28"/>
          <w:szCs w:val="28"/>
          <w:bdr w:val="none" w:sz="0" w:space="0" w:color="auto" w:frame="1"/>
        </w:rPr>
        <w:tab/>
      </w:r>
      <w:r w:rsidR="00DF5621" w:rsidRPr="00DF5621">
        <w:rPr>
          <w:b/>
          <w:bCs/>
          <w:sz w:val="28"/>
          <w:szCs w:val="28"/>
          <w:bdr w:val="none" w:sz="0" w:space="0" w:color="auto" w:frame="1"/>
        </w:rPr>
        <w:t xml:space="preserve">П’ятак </w:t>
      </w:r>
      <w:r w:rsidRPr="00DF5621">
        <w:rPr>
          <w:b/>
          <w:bCs/>
          <w:sz w:val="28"/>
          <w:szCs w:val="28"/>
          <w:bdr w:val="none" w:sz="0" w:space="0" w:color="auto" w:frame="1"/>
        </w:rPr>
        <w:t>С.В.</w:t>
      </w:r>
    </w:p>
    <w:p w14:paraId="229C28A3" w14:textId="64CD1E98" w:rsidR="00DB29D2" w:rsidRDefault="00DB29D2" w:rsidP="00DB29D2">
      <w:pPr>
        <w:pStyle w:val="ft01"/>
        <w:shd w:val="clear" w:color="auto" w:fill="FFFFFF"/>
        <w:tabs>
          <w:tab w:val="left" w:pos="6379"/>
        </w:tabs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Петрунько</w:t>
      </w:r>
      <w:proofErr w:type="spellEnd"/>
      <w:r>
        <w:rPr>
          <w:b/>
          <w:sz w:val="28"/>
          <w:szCs w:val="28"/>
        </w:rPr>
        <w:t xml:space="preserve"> Р.А. </w:t>
      </w:r>
    </w:p>
    <w:p w14:paraId="466A1584" w14:textId="4AF8D105" w:rsidR="00F23F5A" w:rsidRDefault="00E216DC" w:rsidP="00053726">
      <w:pPr>
        <w:pStyle w:val="ft01"/>
        <w:shd w:val="clear" w:color="auto" w:fill="FFFFFF"/>
        <w:tabs>
          <w:tab w:val="left" w:pos="6379"/>
        </w:tabs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DF5621">
        <w:rPr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</w:t>
      </w:r>
      <w:r w:rsidR="000B7686">
        <w:rPr>
          <w:b/>
          <w:bCs/>
          <w:sz w:val="28"/>
          <w:szCs w:val="28"/>
          <w:bdr w:val="none" w:sz="0" w:space="0" w:color="auto" w:frame="1"/>
        </w:rPr>
        <w:t xml:space="preserve">Коваль О.В. </w:t>
      </w:r>
      <w:r w:rsidR="00F23F5A" w:rsidRPr="00DF5621">
        <w:rPr>
          <w:b/>
          <w:sz w:val="28"/>
          <w:szCs w:val="28"/>
        </w:rPr>
        <w:t xml:space="preserve"> </w:t>
      </w:r>
    </w:p>
    <w:p w14:paraId="1F743F34" w14:textId="65AA784D" w:rsidR="00DF5621" w:rsidRPr="00FF7718" w:rsidRDefault="00053726" w:rsidP="00547171">
      <w:pPr>
        <w:pStyle w:val="ft01"/>
        <w:shd w:val="clear" w:color="auto" w:fill="FFFFFF"/>
        <w:tabs>
          <w:tab w:val="left" w:pos="6379"/>
        </w:tabs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="00DF5621" w:rsidRPr="00FF7718">
        <w:rPr>
          <w:b/>
          <w:sz w:val="28"/>
          <w:szCs w:val="28"/>
        </w:rPr>
        <w:t>Єрьомін</w:t>
      </w:r>
      <w:proofErr w:type="spellEnd"/>
      <w:r w:rsidR="00DF5621" w:rsidRPr="00FF7718">
        <w:rPr>
          <w:b/>
          <w:sz w:val="28"/>
          <w:szCs w:val="28"/>
        </w:rPr>
        <w:t xml:space="preserve"> О.В. </w:t>
      </w:r>
      <w:r w:rsidR="00CF66C1" w:rsidRPr="00FF7718">
        <w:rPr>
          <w:b/>
          <w:sz w:val="28"/>
          <w:szCs w:val="28"/>
        </w:rPr>
        <w:t>(</w:t>
      </w:r>
      <w:proofErr w:type="spellStart"/>
      <w:r w:rsidR="00CF66C1" w:rsidRPr="00FF7718">
        <w:rPr>
          <w:b/>
          <w:sz w:val="28"/>
          <w:szCs w:val="28"/>
        </w:rPr>
        <w:t>відеозв’язок</w:t>
      </w:r>
      <w:proofErr w:type="spellEnd"/>
      <w:r w:rsidR="00CF66C1" w:rsidRPr="00FF7718">
        <w:rPr>
          <w:b/>
          <w:sz w:val="28"/>
          <w:szCs w:val="28"/>
        </w:rPr>
        <w:t>)</w:t>
      </w:r>
    </w:p>
    <w:p w14:paraId="6EC844E3" w14:textId="77777777" w:rsidR="009D043A" w:rsidRPr="00DF5621" w:rsidRDefault="009D043A" w:rsidP="009D043A">
      <w:pPr>
        <w:pStyle w:val="ft02"/>
        <w:shd w:val="clear" w:color="auto" w:fill="FFFFFF"/>
        <w:spacing w:before="0" w:beforeAutospacing="0" w:after="0" w:afterAutospacing="0"/>
        <w:ind w:left="4248"/>
        <w:jc w:val="both"/>
        <w:textAlignment w:val="baseline"/>
        <w:rPr>
          <w:b/>
          <w:color w:val="FF0000"/>
          <w:sz w:val="28"/>
          <w:szCs w:val="28"/>
        </w:rPr>
      </w:pPr>
      <w:r w:rsidRPr="00DF5621">
        <w:rPr>
          <w:b/>
          <w:color w:val="FF0000"/>
          <w:sz w:val="28"/>
          <w:szCs w:val="28"/>
        </w:rPr>
        <w:tab/>
      </w:r>
    </w:p>
    <w:p w14:paraId="1407B3CD" w14:textId="67B099F3" w:rsidR="00963E6F" w:rsidRPr="00DF5621" w:rsidRDefault="009D043A" w:rsidP="00963E6F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DF5621">
        <w:rPr>
          <w:b/>
          <w:bCs/>
          <w:sz w:val="28"/>
          <w:szCs w:val="28"/>
          <w:bdr w:val="none" w:sz="0" w:space="0" w:color="auto" w:frame="1"/>
        </w:rPr>
        <w:t xml:space="preserve">Адміністратор: </w:t>
      </w:r>
      <w:r w:rsidR="00315310">
        <w:rPr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           </w:t>
      </w:r>
      <w:proofErr w:type="spellStart"/>
      <w:r w:rsidR="00547171">
        <w:rPr>
          <w:b/>
          <w:bCs/>
          <w:sz w:val="28"/>
          <w:szCs w:val="28"/>
          <w:bdr w:val="none" w:sz="0" w:space="0" w:color="auto" w:frame="1"/>
        </w:rPr>
        <w:t>Дем’янишина</w:t>
      </w:r>
      <w:proofErr w:type="spellEnd"/>
      <w:r w:rsidR="00547171">
        <w:rPr>
          <w:b/>
          <w:bCs/>
          <w:sz w:val="28"/>
          <w:szCs w:val="28"/>
          <w:bdr w:val="none" w:sz="0" w:space="0" w:color="auto" w:frame="1"/>
        </w:rPr>
        <w:t xml:space="preserve"> М.М.</w:t>
      </w:r>
      <w:r w:rsidR="00963E6F" w:rsidRPr="00DF5621"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14:paraId="0689725A" w14:textId="77777777" w:rsidR="009D043A" w:rsidRPr="00DF5621" w:rsidRDefault="009D043A" w:rsidP="00963E6F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F5621">
        <w:rPr>
          <w:b/>
          <w:bCs/>
          <w:sz w:val="28"/>
          <w:szCs w:val="28"/>
          <w:bdr w:val="none" w:sz="0" w:space="0" w:color="auto" w:frame="1"/>
        </w:rPr>
        <w:t> </w:t>
      </w:r>
    </w:p>
    <w:p w14:paraId="61F4A6FB" w14:textId="7CB4C552" w:rsidR="009D043A" w:rsidRDefault="009D043A" w:rsidP="009D043A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F5621">
        <w:rPr>
          <w:sz w:val="28"/>
          <w:szCs w:val="28"/>
        </w:rPr>
        <w:t xml:space="preserve">Засідання Комісії для проведення конкурсу на зайняття вакантних посад співробітників </w:t>
      </w:r>
      <w:r w:rsidR="007C382D" w:rsidRPr="00DF5621">
        <w:rPr>
          <w:sz w:val="28"/>
          <w:szCs w:val="28"/>
        </w:rPr>
        <w:t>т</w:t>
      </w:r>
      <w:r w:rsidRPr="00DF5621">
        <w:rPr>
          <w:sz w:val="28"/>
          <w:szCs w:val="28"/>
        </w:rPr>
        <w:t>ериторіального управління ССО у Вінницькій області, є правомочним. </w:t>
      </w:r>
    </w:p>
    <w:p w14:paraId="3E02CA5C" w14:textId="04DA8EBB" w:rsidR="00DF5621" w:rsidRDefault="00DF5621" w:rsidP="009D043A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4334B0FA" w14:textId="7DCE0164" w:rsidR="00053726" w:rsidRPr="009C78A5" w:rsidRDefault="00053726" w:rsidP="00053726">
      <w:pPr>
        <w:pStyle w:val="ft05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pacing w:val="-6"/>
          <w:sz w:val="28"/>
          <w:szCs w:val="28"/>
        </w:rPr>
      </w:pPr>
      <w:r w:rsidRPr="009C78A5">
        <w:rPr>
          <w:b/>
          <w:sz w:val="28"/>
          <w:szCs w:val="28"/>
        </w:rPr>
        <w:t xml:space="preserve">Слухали: </w:t>
      </w:r>
      <w:r w:rsidRPr="009C78A5">
        <w:rPr>
          <w:bCs/>
          <w:sz w:val="28"/>
          <w:szCs w:val="28"/>
        </w:rPr>
        <w:t>г</w:t>
      </w:r>
      <w:r w:rsidRPr="009C78A5">
        <w:rPr>
          <w:sz w:val="28"/>
          <w:szCs w:val="28"/>
        </w:rPr>
        <w:t xml:space="preserve">олова конкурсної комісії </w:t>
      </w:r>
      <w:r w:rsidRPr="009C78A5">
        <w:rPr>
          <w:bCs/>
          <w:sz w:val="28"/>
          <w:szCs w:val="28"/>
        </w:rPr>
        <w:t>П’ятак С.В. повідомив, що</w:t>
      </w:r>
      <w:r w:rsidRPr="009C78A5">
        <w:rPr>
          <w:spacing w:val="-6"/>
          <w:sz w:val="28"/>
          <w:szCs w:val="28"/>
        </w:rPr>
        <w:t xml:space="preserve"> </w:t>
      </w:r>
      <w:r w:rsidRPr="009C78A5">
        <w:rPr>
          <w:bCs/>
          <w:sz w:val="28"/>
          <w:szCs w:val="28"/>
        </w:rPr>
        <w:t xml:space="preserve">відповідно до наказу начальника територіального управління Служби судової охорони у Вінницькій області від </w:t>
      </w:r>
      <w:r w:rsidR="000B7686" w:rsidRPr="009C78A5">
        <w:rPr>
          <w:bCs/>
          <w:sz w:val="28"/>
          <w:szCs w:val="28"/>
        </w:rPr>
        <w:t>1</w:t>
      </w:r>
      <w:r w:rsidR="009C78A5" w:rsidRPr="009C78A5">
        <w:rPr>
          <w:bCs/>
          <w:sz w:val="28"/>
          <w:szCs w:val="28"/>
        </w:rPr>
        <w:t>6</w:t>
      </w:r>
      <w:r w:rsidR="000B7686" w:rsidRPr="009C78A5">
        <w:rPr>
          <w:bCs/>
          <w:sz w:val="28"/>
          <w:szCs w:val="28"/>
        </w:rPr>
        <w:t>.05.</w:t>
      </w:r>
      <w:r w:rsidRPr="009C78A5">
        <w:rPr>
          <w:bCs/>
          <w:sz w:val="28"/>
          <w:szCs w:val="28"/>
        </w:rPr>
        <w:t xml:space="preserve">2023 № </w:t>
      </w:r>
      <w:r w:rsidR="000B7686" w:rsidRPr="009C78A5">
        <w:rPr>
          <w:bCs/>
          <w:sz w:val="28"/>
          <w:szCs w:val="28"/>
        </w:rPr>
        <w:t>8</w:t>
      </w:r>
      <w:r w:rsidR="009C78A5" w:rsidRPr="009C78A5">
        <w:rPr>
          <w:bCs/>
          <w:sz w:val="28"/>
          <w:szCs w:val="28"/>
        </w:rPr>
        <w:t>4</w:t>
      </w:r>
      <w:r w:rsidRPr="009C78A5">
        <w:rPr>
          <w:bCs/>
          <w:sz w:val="28"/>
          <w:szCs w:val="28"/>
        </w:rPr>
        <w:t xml:space="preserve">  «Про оголошення конкурсу на зайняття вакантних посад територіального управління Служби судової охорони у Вінницькій області» оголошено конкурс на зайняття </w:t>
      </w:r>
      <w:r w:rsidRPr="009C78A5">
        <w:rPr>
          <w:spacing w:val="-6"/>
          <w:sz w:val="28"/>
          <w:szCs w:val="28"/>
        </w:rPr>
        <w:t>вакантних посад:</w:t>
      </w:r>
    </w:p>
    <w:p w14:paraId="711626FF" w14:textId="2C1F349D" w:rsidR="009C78A5" w:rsidRDefault="009C78A5" w:rsidP="009C78A5">
      <w:pPr>
        <w:pStyle w:val="a3"/>
        <w:tabs>
          <w:tab w:val="left" w:pos="567"/>
          <w:tab w:val="left" w:pos="851"/>
          <w:tab w:val="left" w:pos="993"/>
        </w:tabs>
        <w:ind w:left="0" w:firstLine="709"/>
        <w:jc w:val="both"/>
      </w:pPr>
      <w:r w:rsidRPr="008C2F0A">
        <w:t xml:space="preserve">контролера ІІ </w:t>
      </w:r>
      <w:proofErr w:type="spellStart"/>
      <w:r w:rsidRPr="008C2F0A">
        <w:t>категорії</w:t>
      </w:r>
      <w:proofErr w:type="spellEnd"/>
      <w:r w:rsidRPr="008C2F0A">
        <w:t xml:space="preserve"> </w:t>
      </w:r>
      <w:r>
        <w:t>2</w:t>
      </w:r>
      <w:r w:rsidRPr="008C2F0A">
        <w:t xml:space="preserve"> відділення (м. </w:t>
      </w:r>
      <w:proofErr w:type="spellStart"/>
      <w:r w:rsidRPr="008C2F0A">
        <w:t>К</w:t>
      </w:r>
      <w:r>
        <w:t>алинівка</w:t>
      </w:r>
      <w:proofErr w:type="spellEnd"/>
      <w:r w:rsidRPr="008C2F0A">
        <w:t>) (К</w:t>
      </w:r>
      <w:r>
        <w:t>алинів</w:t>
      </w:r>
      <w:r w:rsidRPr="008C2F0A">
        <w:t xml:space="preserve">ський </w:t>
      </w:r>
      <w:proofErr w:type="spellStart"/>
      <w:r w:rsidRPr="008C2F0A">
        <w:t>районний</w:t>
      </w:r>
      <w:proofErr w:type="spellEnd"/>
      <w:r w:rsidRPr="008C2F0A">
        <w:t xml:space="preserve"> суд) 3 взводу охорони (м. </w:t>
      </w:r>
      <w:proofErr w:type="spellStart"/>
      <w:r w:rsidRPr="008C2F0A">
        <w:t>Хмільник</w:t>
      </w:r>
      <w:proofErr w:type="spellEnd"/>
      <w:r w:rsidRPr="008C2F0A">
        <w:t xml:space="preserve">) 1 підрозділу охорони (м. Вінниця) –  </w:t>
      </w:r>
      <w:r>
        <w:t>1</w:t>
      </w:r>
      <w:r w:rsidRPr="008C2F0A">
        <w:t xml:space="preserve"> посад</w:t>
      </w:r>
      <w:r>
        <w:t>а;</w:t>
      </w:r>
    </w:p>
    <w:p w14:paraId="79E2FBEB" w14:textId="77777777" w:rsidR="009C78A5" w:rsidRDefault="009C78A5" w:rsidP="009C78A5">
      <w:pPr>
        <w:pStyle w:val="a3"/>
        <w:tabs>
          <w:tab w:val="left" w:pos="567"/>
          <w:tab w:val="left" w:pos="851"/>
          <w:tab w:val="left" w:pos="993"/>
        </w:tabs>
        <w:ind w:left="0" w:firstLine="709"/>
        <w:jc w:val="both"/>
      </w:pPr>
      <w:r w:rsidRPr="008C2F0A">
        <w:t xml:space="preserve">контролера ІІ </w:t>
      </w:r>
      <w:proofErr w:type="spellStart"/>
      <w:r w:rsidRPr="008C2F0A">
        <w:t>категорії</w:t>
      </w:r>
      <w:proofErr w:type="spellEnd"/>
      <w:r w:rsidRPr="008C2F0A">
        <w:t xml:space="preserve"> </w:t>
      </w:r>
      <w:r>
        <w:t>3</w:t>
      </w:r>
      <w:r w:rsidRPr="008C2F0A">
        <w:t xml:space="preserve"> відділення (</w:t>
      </w:r>
      <w:proofErr w:type="spellStart"/>
      <w:r>
        <w:t>смт</w:t>
      </w:r>
      <w:proofErr w:type="spellEnd"/>
      <w:r w:rsidRPr="008C2F0A">
        <w:t xml:space="preserve">. </w:t>
      </w:r>
      <w:proofErr w:type="spellStart"/>
      <w:r>
        <w:t>Тиврів</w:t>
      </w:r>
      <w:proofErr w:type="spellEnd"/>
      <w:r w:rsidRPr="008C2F0A">
        <w:t>) (</w:t>
      </w:r>
      <w:r>
        <w:t>Тиврів</w:t>
      </w:r>
      <w:r w:rsidRPr="008C2F0A">
        <w:t xml:space="preserve">ський </w:t>
      </w:r>
      <w:proofErr w:type="spellStart"/>
      <w:r w:rsidRPr="008C2F0A">
        <w:t>районний</w:t>
      </w:r>
      <w:proofErr w:type="spellEnd"/>
      <w:r w:rsidRPr="008C2F0A">
        <w:t xml:space="preserve"> суд) </w:t>
      </w:r>
      <w:r>
        <w:t>7</w:t>
      </w:r>
      <w:r w:rsidRPr="008C2F0A">
        <w:t xml:space="preserve"> взводу охорони (м. </w:t>
      </w:r>
      <w:proofErr w:type="spellStart"/>
      <w:r>
        <w:t>Немирів</w:t>
      </w:r>
      <w:proofErr w:type="spellEnd"/>
      <w:r w:rsidRPr="008C2F0A">
        <w:t xml:space="preserve">) </w:t>
      </w:r>
      <w:r>
        <w:t>2</w:t>
      </w:r>
      <w:r w:rsidRPr="008C2F0A">
        <w:t xml:space="preserve"> підрозділу охорони (м. Вінниця) –  </w:t>
      </w:r>
      <w:r>
        <w:t>1</w:t>
      </w:r>
      <w:r w:rsidRPr="008C2F0A">
        <w:t xml:space="preserve"> посад</w:t>
      </w:r>
      <w:r>
        <w:t>а;</w:t>
      </w:r>
    </w:p>
    <w:p w14:paraId="24B8943D" w14:textId="0D04E942" w:rsidR="00DB29D2" w:rsidRPr="009C78A5" w:rsidRDefault="009C78A5" w:rsidP="009C78A5">
      <w:pPr>
        <w:pStyle w:val="ft05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color w:val="FF0000"/>
          <w:spacing w:val="-6"/>
          <w:sz w:val="28"/>
          <w:szCs w:val="28"/>
        </w:rPr>
      </w:pPr>
      <w:r>
        <w:rPr>
          <w:sz w:val="28"/>
          <w:szCs w:val="28"/>
        </w:rPr>
        <w:tab/>
      </w:r>
      <w:r w:rsidRPr="008C2F0A">
        <w:rPr>
          <w:sz w:val="28"/>
          <w:szCs w:val="28"/>
        </w:rPr>
        <w:t xml:space="preserve">контролера ІІ категорії </w:t>
      </w:r>
      <w:r>
        <w:rPr>
          <w:sz w:val="28"/>
          <w:szCs w:val="28"/>
        </w:rPr>
        <w:t>2</w:t>
      </w:r>
      <w:r w:rsidRPr="008C2F0A">
        <w:rPr>
          <w:sz w:val="28"/>
          <w:szCs w:val="28"/>
        </w:rPr>
        <w:t xml:space="preserve"> відділення (</w:t>
      </w:r>
      <w:r>
        <w:rPr>
          <w:sz w:val="28"/>
          <w:szCs w:val="28"/>
        </w:rPr>
        <w:t>смт. Чечельник</w:t>
      </w:r>
      <w:r w:rsidRPr="008C2F0A">
        <w:rPr>
          <w:sz w:val="28"/>
          <w:szCs w:val="28"/>
        </w:rPr>
        <w:t>) (</w:t>
      </w:r>
      <w:r>
        <w:rPr>
          <w:sz w:val="28"/>
          <w:szCs w:val="28"/>
        </w:rPr>
        <w:t>Чечельниц</w:t>
      </w:r>
      <w:r w:rsidRPr="008C2F0A">
        <w:rPr>
          <w:sz w:val="28"/>
          <w:szCs w:val="28"/>
        </w:rPr>
        <w:t xml:space="preserve">ький районний суд) </w:t>
      </w:r>
      <w:r>
        <w:rPr>
          <w:sz w:val="28"/>
          <w:szCs w:val="28"/>
        </w:rPr>
        <w:t>5</w:t>
      </w:r>
      <w:r w:rsidRPr="008C2F0A">
        <w:rPr>
          <w:sz w:val="28"/>
          <w:szCs w:val="28"/>
        </w:rPr>
        <w:t xml:space="preserve"> взводу охорони (м. </w:t>
      </w:r>
      <w:r>
        <w:rPr>
          <w:sz w:val="28"/>
          <w:szCs w:val="28"/>
        </w:rPr>
        <w:t>Бершадь</w:t>
      </w:r>
      <w:r w:rsidRPr="008C2F0A">
        <w:rPr>
          <w:sz w:val="28"/>
          <w:szCs w:val="28"/>
        </w:rPr>
        <w:t xml:space="preserve">) </w:t>
      </w:r>
      <w:r>
        <w:rPr>
          <w:sz w:val="28"/>
          <w:szCs w:val="28"/>
        </w:rPr>
        <w:t>2</w:t>
      </w:r>
      <w:r w:rsidRPr="008C2F0A">
        <w:rPr>
          <w:sz w:val="28"/>
          <w:szCs w:val="28"/>
        </w:rPr>
        <w:t xml:space="preserve"> підрозділу охорони (м. Вінниця) –  </w:t>
      </w:r>
      <w:r>
        <w:rPr>
          <w:sz w:val="28"/>
          <w:szCs w:val="28"/>
        </w:rPr>
        <w:t>1</w:t>
      </w:r>
      <w:r w:rsidRPr="008C2F0A">
        <w:rPr>
          <w:sz w:val="28"/>
          <w:szCs w:val="28"/>
        </w:rPr>
        <w:t xml:space="preserve"> посад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0B7686" w:rsidRPr="009C78A5">
        <w:rPr>
          <w:color w:val="FF0000"/>
          <w:sz w:val="28"/>
          <w:szCs w:val="28"/>
        </w:rPr>
        <w:t xml:space="preserve"> </w:t>
      </w:r>
    </w:p>
    <w:p w14:paraId="6D39D4F9" w14:textId="3914F67F" w:rsidR="00053726" w:rsidRPr="009C78A5" w:rsidRDefault="00053726" w:rsidP="00DB29D2">
      <w:pPr>
        <w:tabs>
          <w:tab w:val="left" w:pos="993"/>
          <w:tab w:val="left" w:pos="1134"/>
        </w:tabs>
        <w:autoSpaceDE w:val="0"/>
        <w:autoSpaceDN w:val="0"/>
        <w:ind w:right="-2" w:firstLine="709"/>
        <w:rPr>
          <w:szCs w:val="28"/>
          <w:lang w:val="uk-UA"/>
        </w:rPr>
      </w:pPr>
      <w:r w:rsidRPr="009C78A5">
        <w:rPr>
          <w:szCs w:val="28"/>
          <w:lang w:val="uk-UA"/>
        </w:rPr>
        <w:t xml:space="preserve">Голова конкурсної комісії </w:t>
      </w:r>
      <w:r w:rsidRPr="009C78A5">
        <w:rPr>
          <w:bCs/>
          <w:szCs w:val="28"/>
          <w:lang w:val="uk-UA"/>
        </w:rPr>
        <w:t>П’ятак С.В. з</w:t>
      </w:r>
      <w:r w:rsidRPr="009C78A5">
        <w:rPr>
          <w:szCs w:val="28"/>
          <w:lang w:val="uk-UA"/>
        </w:rPr>
        <w:t xml:space="preserve">апропонував затвердити </w:t>
      </w:r>
    </w:p>
    <w:p w14:paraId="4B70C870" w14:textId="5EAC3603" w:rsidR="00202667" w:rsidRPr="009C78A5" w:rsidRDefault="00202667" w:rsidP="00053726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Cs w:val="28"/>
        </w:rPr>
      </w:pPr>
    </w:p>
    <w:p w14:paraId="4C08105B" w14:textId="7078F7AC" w:rsidR="009D043A" w:rsidRPr="009C78A5" w:rsidRDefault="009D043A" w:rsidP="009D043A">
      <w:pPr>
        <w:tabs>
          <w:tab w:val="left" w:pos="993"/>
        </w:tabs>
        <w:autoSpaceDE w:val="0"/>
        <w:autoSpaceDN w:val="0"/>
        <w:ind w:right="-2"/>
        <w:rPr>
          <w:szCs w:val="28"/>
          <w:lang w:val="uk-UA"/>
        </w:rPr>
      </w:pPr>
      <w:r w:rsidRPr="009C78A5">
        <w:rPr>
          <w:b/>
          <w:szCs w:val="28"/>
          <w:lang w:val="uk-UA"/>
        </w:rPr>
        <w:t xml:space="preserve">Порядок денний </w:t>
      </w:r>
      <w:r w:rsidRPr="009C78A5">
        <w:rPr>
          <w:szCs w:val="28"/>
          <w:lang w:val="uk-UA"/>
        </w:rPr>
        <w:t xml:space="preserve">на </w:t>
      </w:r>
      <w:r w:rsidR="000B7686" w:rsidRPr="009C78A5">
        <w:rPr>
          <w:szCs w:val="28"/>
          <w:lang w:val="uk-UA"/>
        </w:rPr>
        <w:t xml:space="preserve">26 травня </w:t>
      </w:r>
      <w:r w:rsidRPr="009C78A5">
        <w:rPr>
          <w:szCs w:val="28"/>
          <w:lang w:val="uk-UA"/>
        </w:rPr>
        <w:t>202</w:t>
      </w:r>
      <w:r w:rsidR="0040426D" w:rsidRPr="009C78A5">
        <w:rPr>
          <w:szCs w:val="28"/>
          <w:lang w:val="uk-UA"/>
        </w:rPr>
        <w:t>3</w:t>
      </w:r>
      <w:r w:rsidRPr="009C78A5">
        <w:rPr>
          <w:szCs w:val="28"/>
          <w:lang w:val="uk-UA"/>
        </w:rPr>
        <w:t xml:space="preserve"> року:</w:t>
      </w:r>
    </w:p>
    <w:p w14:paraId="4D162954" w14:textId="77777777" w:rsidR="0040426D" w:rsidRPr="009C78A5" w:rsidRDefault="0040426D" w:rsidP="009D043A">
      <w:pPr>
        <w:tabs>
          <w:tab w:val="left" w:pos="993"/>
        </w:tabs>
        <w:autoSpaceDE w:val="0"/>
        <w:autoSpaceDN w:val="0"/>
        <w:ind w:right="-2"/>
        <w:rPr>
          <w:szCs w:val="28"/>
          <w:lang w:val="uk-UA"/>
        </w:rPr>
      </w:pPr>
    </w:p>
    <w:p w14:paraId="78AB619A" w14:textId="3A932DAC" w:rsidR="009D043A" w:rsidRPr="009C78A5" w:rsidRDefault="00ED26B1" w:rsidP="0040426D">
      <w:pPr>
        <w:autoSpaceDE w:val="0"/>
        <w:autoSpaceDN w:val="0"/>
        <w:ind w:right="-2" w:firstLine="708"/>
        <w:contextualSpacing/>
        <w:rPr>
          <w:spacing w:val="-6"/>
          <w:lang w:val="uk-UA"/>
        </w:rPr>
      </w:pPr>
      <w:r w:rsidRPr="009C78A5">
        <w:rPr>
          <w:spacing w:val="-6"/>
          <w:lang w:val="uk-UA"/>
        </w:rPr>
        <w:t>1</w:t>
      </w:r>
      <w:r w:rsidR="0040426D" w:rsidRPr="009C78A5">
        <w:rPr>
          <w:spacing w:val="-6"/>
          <w:lang w:val="uk-UA"/>
        </w:rPr>
        <w:t xml:space="preserve">. </w:t>
      </w:r>
      <w:r w:rsidR="009D043A" w:rsidRPr="009C78A5">
        <w:rPr>
          <w:spacing w:val="-6"/>
          <w:lang w:val="uk-UA"/>
        </w:rPr>
        <w:t xml:space="preserve">Про залучення експертів для оцінювання рівня фізичної підготовки кандидатів на посади співробітників </w:t>
      </w:r>
      <w:r w:rsidR="002248EB" w:rsidRPr="009C78A5">
        <w:rPr>
          <w:spacing w:val="-6"/>
          <w:lang w:val="uk-UA"/>
        </w:rPr>
        <w:t>т</w:t>
      </w:r>
      <w:r w:rsidR="009D043A" w:rsidRPr="009C78A5">
        <w:rPr>
          <w:spacing w:val="-6"/>
          <w:lang w:val="uk-UA"/>
        </w:rPr>
        <w:t>ериторіального управління Служби судової охорони</w:t>
      </w:r>
      <w:r w:rsidR="002248EB" w:rsidRPr="009C78A5">
        <w:rPr>
          <w:spacing w:val="-6"/>
          <w:lang w:val="uk-UA"/>
        </w:rPr>
        <w:t xml:space="preserve"> у Вінницькій області</w:t>
      </w:r>
      <w:r w:rsidR="009D043A" w:rsidRPr="009C78A5">
        <w:rPr>
          <w:spacing w:val="-6"/>
          <w:lang w:val="uk-UA"/>
        </w:rPr>
        <w:t>.</w:t>
      </w:r>
    </w:p>
    <w:p w14:paraId="763AF195" w14:textId="07AEFC6D" w:rsidR="009D043A" w:rsidRPr="009C78A5" w:rsidRDefault="00ED26B1" w:rsidP="0040426D">
      <w:pPr>
        <w:pStyle w:val="a3"/>
        <w:autoSpaceDE w:val="0"/>
        <w:autoSpaceDN w:val="0"/>
        <w:ind w:left="0" w:right="-2" w:firstLine="708"/>
        <w:contextualSpacing/>
        <w:jc w:val="both"/>
      </w:pPr>
      <w:r w:rsidRPr="009C78A5">
        <w:rPr>
          <w:spacing w:val="-6"/>
          <w:lang w:val="uk-UA"/>
        </w:rPr>
        <w:t>2</w:t>
      </w:r>
      <w:r w:rsidR="0040426D" w:rsidRPr="009C78A5">
        <w:rPr>
          <w:spacing w:val="-6"/>
          <w:lang w:val="uk-UA"/>
        </w:rPr>
        <w:t>.</w:t>
      </w:r>
      <w:r w:rsidR="00C23EF4" w:rsidRPr="009C78A5">
        <w:rPr>
          <w:spacing w:val="-6"/>
          <w:lang w:val="uk-UA"/>
        </w:rPr>
        <w:t> </w:t>
      </w:r>
      <w:r w:rsidR="009D043A" w:rsidRPr="009C78A5">
        <w:t xml:space="preserve">Про </w:t>
      </w:r>
      <w:proofErr w:type="spellStart"/>
      <w:r w:rsidR="009D043A" w:rsidRPr="009C78A5">
        <w:t>прийняття</w:t>
      </w:r>
      <w:proofErr w:type="spellEnd"/>
      <w:r w:rsidR="009D043A" w:rsidRPr="009C78A5">
        <w:t xml:space="preserve"> та </w:t>
      </w:r>
      <w:proofErr w:type="spellStart"/>
      <w:r w:rsidR="009D043A" w:rsidRPr="009C78A5">
        <w:t>розгляд</w:t>
      </w:r>
      <w:proofErr w:type="spellEnd"/>
      <w:r w:rsidR="009D043A" w:rsidRPr="009C78A5">
        <w:t xml:space="preserve"> </w:t>
      </w:r>
      <w:proofErr w:type="spellStart"/>
      <w:r w:rsidR="009D043A" w:rsidRPr="009C78A5">
        <w:t>документів</w:t>
      </w:r>
      <w:proofErr w:type="spellEnd"/>
      <w:r w:rsidR="009D043A" w:rsidRPr="009C78A5">
        <w:t xml:space="preserve"> для </w:t>
      </w:r>
      <w:proofErr w:type="spellStart"/>
      <w:r w:rsidR="009D043A" w:rsidRPr="009C78A5">
        <w:t>участі</w:t>
      </w:r>
      <w:proofErr w:type="spellEnd"/>
      <w:r w:rsidR="009D043A" w:rsidRPr="009C78A5">
        <w:t xml:space="preserve"> у </w:t>
      </w:r>
      <w:proofErr w:type="spellStart"/>
      <w:r w:rsidR="009D043A" w:rsidRPr="009C78A5">
        <w:t>конкурсі</w:t>
      </w:r>
      <w:proofErr w:type="spellEnd"/>
      <w:r w:rsidR="009D043A" w:rsidRPr="009C78A5">
        <w:t xml:space="preserve"> на </w:t>
      </w:r>
      <w:proofErr w:type="spellStart"/>
      <w:r w:rsidR="009D043A" w:rsidRPr="009C78A5">
        <w:rPr>
          <w:spacing w:val="-6"/>
        </w:rPr>
        <w:t>зайняття</w:t>
      </w:r>
      <w:proofErr w:type="spellEnd"/>
      <w:r w:rsidR="009D043A" w:rsidRPr="009C78A5">
        <w:rPr>
          <w:spacing w:val="-6"/>
        </w:rPr>
        <w:t xml:space="preserve"> </w:t>
      </w:r>
      <w:proofErr w:type="spellStart"/>
      <w:r w:rsidR="009D043A" w:rsidRPr="009C78A5">
        <w:rPr>
          <w:spacing w:val="-6"/>
        </w:rPr>
        <w:t>вакантних</w:t>
      </w:r>
      <w:proofErr w:type="spellEnd"/>
      <w:r w:rsidR="009D043A" w:rsidRPr="009C78A5">
        <w:rPr>
          <w:spacing w:val="-6"/>
        </w:rPr>
        <w:t xml:space="preserve"> посад </w:t>
      </w:r>
      <w:proofErr w:type="spellStart"/>
      <w:r w:rsidR="009D043A" w:rsidRPr="009C78A5">
        <w:t>співробітників</w:t>
      </w:r>
      <w:proofErr w:type="spellEnd"/>
      <w:r w:rsidR="009D043A" w:rsidRPr="009C78A5">
        <w:t xml:space="preserve"> </w:t>
      </w:r>
      <w:proofErr w:type="spellStart"/>
      <w:r w:rsidR="002248EB" w:rsidRPr="009C78A5">
        <w:t>т</w:t>
      </w:r>
      <w:r w:rsidR="009D043A" w:rsidRPr="009C78A5">
        <w:t>ериторіального</w:t>
      </w:r>
      <w:proofErr w:type="spellEnd"/>
      <w:r w:rsidR="009D043A" w:rsidRPr="009C78A5">
        <w:t xml:space="preserve"> </w:t>
      </w:r>
      <w:proofErr w:type="spellStart"/>
      <w:r w:rsidR="009D043A" w:rsidRPr="009C78A5">
        <w:t>управління</w:t>
      </w:r>
      <w:proofErr w:type="spellEnd"/>
      <w:r w:rsidR="009D043A" w:rsidRPr="009C78A5">
        <w:t xml:space="preserve"> ССО у Вінницькій області.</w:t>
      </w:r>
    </w:p>
    <w:p w14:paraId="5F168423" w14:textId="77777777" w:rsidR="00ED26B1" w:rsidRPr="009C78A5" w:rsidRDefault="00ED26B1" w:rsidP="0040426D">
      <w:pPr>
        <w:pStyle w:val="a3"/>
        <w:autoSpaceDE w:val="0"/>
        <w:autoSpaceDN w:val="0"/>
        <w:ind w:left="0" w:right="-2" w:firstLine="708"/>
        <w:contextualSpacing/>
        <w:jc w:val="both"/>
      </w:pPr>
    </w:p>
    <w:p w14:paraId="7282C9BB" w14:textId="7A6B32BE" w:rsidR="009730FD" w:rsidRPr="009C78A5" w:rsidRDefault="009730FD" w:rsidP="00E473EF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C78A5">
        <w:rPr>
          <w:b/>
          <w:bCs/>
          <w:sz w:val="28"/>
          <w:szCs w:val="28"/>
          <w:bdr w:val="none" w:sz="0" w:space="0" w:color="auto" w:frame="1"/>
        </w:rPr>
        <w:t xml:space="preserve">Голосували: </w:t>
      </w:r>
      <w:r w:rsidRPr="009C78A5">
        <w:rPr>
          <w:sz w:val="28"/>
          <w:szCs w:val="28"/>
        </w:rPr>
        <w:t xml:space="preserve">"за" – одноголосно. </w:t>
      </w:r>
    </w:p>
    <w:p w14:paraId="1E820080" w14:textId="7DD828CC" w:rsidR="009730FD" w:rsidRPr="009C78A5" w:rsidRDefault="009730FD" w:rsidP="009730FD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C78A5">
        <w:rPr>
          <w:b/>
          <w:bCs/>
          <w:sz w:val="28"/>
          <w:szCs w:val="28"/>
          <w:bdr w:val="none" w:sz="0" w:space="0" w:color="auto" w:frame="1"/>
        </w:rPr>
        <w:lastRenderedPageBreak/>
        <w:t xml:space="preserve">УХВАЛИЛИ: </w:t>
      </w:r>
    </w:p>
    <w:p w14:paraId="7C59E1D3" w14:textId="3367181B" w:rsidR="009730FD" w:rsidRPr="009C78A5" w:rsidRDefault="009730FD" w:rsidP="009730FD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C78A5">
        <w:rPr>
          <w:sz w:val="28"/>
          <w:szCs w:val="28"/>
        </w:rPr>
        <w:t>Затвердити порядок денний.</w:t>
      </w:r>
    </w:p>
    <w:p w14:paraId="151490EA" w14:textId="77777777" w:rsidR="00A0591B" w:rsidRPr="009C78A5" w:rsidRDefault="00A0591B" w:rsidP="009730FD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60EA9115" w14:textId="57C8F40A" w:rsidR="009D043A" w:rsidRPr="009C78A5" w:rsidRDefault="009D043A" w:rsidP="009D043A">
      <w:pPr>
        <w:pStyle w:val="a3"/>
        <w:ind w:left="0"/>
        <w:jc w:val="both"/>
        <w:rPr>
          <w:b/>
          <w:u w:val="single"/>
          <w:lang w:val="uk-UA"/>
        </w:rPr>
      </w:pPr>
      <w:r w:rsidRPr="009C78A5">
        <w:rPr>
          <w:b/>
          <w:u w:val="single"/>
          <w:lang w:val="uk-UA"/>
        </w:rPr>
        <w:t>ПО ПЕРШОМУ ПУНКТУ ПОРЯДКУ ДЕННОГО:</w:t>
      </w:r>
    </w:p>
    <w:p w14:paraId="5347038A" w14:textId="77777777" w:rsidR="009730FD" w:rsidRPr="009C78A5" w:rsidRDefault="009730FD" w:rsidP="009D043A">
      <w:pPr>
        <w:pStyle w:val="a3"/>
        <w:ind w:left="0"/>
        <w:jc w:val="both"/>
        <w:rPr>
          <w:b/>
          <w:u w:val="single"/>
          <w:lang w:val="uk-UA"/>
        </w:rPr>
      </w:pPr>
    </w:p>
    <w:p w14:paraId="45969708" w14:textId="77777777" w:rsidR="009D043A" w:rsidRPr="009C78A5" w:rsidRDefault="009D043A" w:rsidP="00ED26B1">
      <w:pPr>
        <w:autoSpaceDE w:val="0"/>
        <w:autoSpaceDN w:val="0"/>
        <w:ind w:right="-2" w:firstLine="708"/>
        <w:contextualSpacing/>
        <w:rPr>
          <w:spacing w:val="-6"/>
          <w:lang w:val="uk-UA"/>
        </w:rPr>
      </w:pPr>
      <w:r w:rsidRPr="009C78A5">
        <w:rPr>
          <w:spacing w:val="-6"/>
          <w:lang w:val="uk-UA"/>
        </w:rPr>
        <w:t xml:space="preserve">Про залучення експертів для оцінювання рівня фізичної підготовки кандидатів на посади співробітників </w:t>
      </w:r>
      <w:r w:rsidR="002248EB" w:rsidRPr="009C78A5">
        <w:rPr>
          <w:spacing w:val="-6"/>
          <w:lang w:val="uk-UA"/>
        </w:rPr>
        <w:t>т</w:t>
      </w:r>
      <w:r w:rsidRPr="009C78A5">
        <w:rPr>
          <w:spacing w:val="-6"/>
          <w:lang w:val="uk-UA"/>
        </w:rPr>
        <w:t>ериторіального управління Служби судової охорони</w:t>
      </w:r>
      <w:r w:rsidR="002248EB" w:rsidRPr="009C78A5">
        <w:rPr>
          <w:spacing w:val="-6"/>
          <w:lang w:val="uk-UA"/>
        </w:rPr>
        <w:t xml:space="preserve"> у Вінницькій області</w:t>
      </w:r>
      <w:r w:rsidRPr="009C78A5">
        <w:rPr>
          <w:spacing w:val="-6"/>
          <w:lang w:val="uk-UA"/>
        </w:rPr>
        <w:t>.</w:t>
      </w:r>
    </w:p>
    <w:p w14:paraId="3D2CE1AD" w14:textId="77777777" w:rsidR="009D043A" w:rsidRPr="009C78A5" w:rsidRDefault="009D043A" w:rsidP="009D043A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/>
          <w:sz w:val="28"/>
          <w:szCs w:val="28"/>
          <w:bdr w:val="none" w:sz="0" w:space="0" w:color="auto" w:frame="1"/>
        </w:rPr>
      </w:pPr>
    </w:p>
    <w:p w14:paraId="7DDA8688" w14:textId="77777777" w:rsidR="009D043A" w:rsidRPr="009C78A5" w:rsidRDefault="009D043A" w:rsidP="009D043A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9C78A5">
        <w:rPr>
          <w:b/>
          <w:bCs/>
          <w:sz w:val="28"/>
          <w:szCs w:val="28"/>
          <w:bdr w:val="none" w:sz="0" w:space="0" w:color="auto" w:frame="1"/>
        </w:rPr>
        <w:t>СЛУХАЛИ:</w:t>
      </w:r>
    </w:p>
    <w:p w14:paraId="1EFCA2C0" w14:textId="77777777" w:rsidR="00341CF3" w:rsidRPr="009C78A5" w:rsidRDefault="009D043A" w:rsidP="00341CF3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C78A5">
        <w:rPr>
          <w:b/>
          <w:bCs/>
          <w:sz w:val="28"/>
          <w:szCs w:val="28"/>
          <w:bdr w:val="none" w:sz="0" w:space="0" w:color="auto" w:frame="1"/>
        </w:rPr>
        <w:tab/>
      </w:r>
      <w:r w:rsidRPr="009C78A5">
        <w:rPr>
          <w:bCs/>
          <w:sz w:val="28"/>
          <w:szCs w:val="28"/>
          <w:bdr w:val="none" w:sz="0" w:space="0" w:color="auto" w:frame="1"/>
        </w:rPr>
        <w:t>Г</w:t>
      </w:r>
      <w:r w:rsidRPr="009C78A5">
        <w:rPr>
          <w:sz w:val="28"/>
          <w:szCs w:val="28"/>
        </w:rPr>
        <w:t xml:space="preserve">олову конкурсної комісії </w:t>
      </w:r>
      <w:r w:rsidR="00891153" w:rsidRPr="009C78A5">
        <w:rPr>
          <w:sz w:val="28"/>
          <w:szCs w:val="28"/>
        </w:rPr>
        <w:t xml:space="preserve">П’ятака </w:t>
      </w:r>
      <w:r w:rsidRPr="009C78A5">
        <w:rPr>
          <w:sz w:val="28"/>
          <w:szCs w:val="28"/>
        </w:rPr>
        <w:t>С.В., який  запропонував залучити до оцінювання рівня фізичної підготовки канди</w:t>
      </w:r>
      <w:r w:rsidR="00F65B0C" w:rsidRPr="009C78A5">
        <w:rPr>
          <w:sz w:val="28"/>
          <w:szCs w:val="28"/>
        </w:rPr>
        <w:t>датів на посади співробітників т</w:t>
      </w:r>
      <w:r w:rsidRPr="009C78A5">
        <w:rPr>
          <w:sz w:val="28"/>
          <w:szCs w:val="28"/>
        </w:rPr>
        <w:t xml:space="preserve">ериторіального управління Служби судової охорони </w:t>
      </w:r>
      <w:r w:rsidR="00F65B0C" w:rsidRPr="009C78A5">
        <w:rPr>
          <w:sz w:val="28"/>
          <w:szCs w:val="28"/>
        </w:rPr>
        <w:t xml:space="preserve">у Вінницькій області </w:t>
      </w:r>
      <w:r w:rsidR="002B122E" w:rsidRPr="009C78A5">
        <w:rPr>
          <w:sz w:val="28"/>
          <w:szCs w:val="28"/>
        </w:rPr>
        <w:t>додатково експертів, а саме</w:t>
      </w:r>
      <w:r w:rsidR="007F2F50" w:rsidRPr="009C78A5">
        <w:rPr>
          <w:sz w:val="28"/>
          <w:szCs w:val="28"/>
        </w:rPr>
        <w:t>:</w:t>
      </w:r>
      <w:r w:rsidR="002B122E" w:rsidRPr="009C78A5">
        <w:rPr>
          <w:sz w:val="28"/>
          <w:szCs w:val="28"/>
        </w:rPr>
        <w:t xml:space="preserve"> </w:t>
      </w:r>
      <w:r w:rsidR="00341CF3" w:rsidRPr="009C78A5">
        <w:rPr>
          <w:sz w:val="28"/>
          <w:szCs w:val="28"/>
        </w:rPr>
        <w:t>Шведу Віталія Михайловича, начальника служби з професійної підготовки та підвищення кваліфікації територіального управління ССО у Вінницькій області.</w:t>
      </w:r>
    </w:p>
    <w:p w14:paraId="7BC24E10" w14:textId="187B3BE6" w:rsidR="00252160" w:rsidRPr="009C78A5" w:rsidRDefault="00252160" w:rsidP="00252160">
      <w:pPr>
        <w:ind w:firstLine="708"/>
        <w:rPr>
          <w:bCs/>
          <w:lang w:val="uk-UA"/>
        </w:rPr>
      </w:pPr>
      <w:r w:rsidRPr="009C78A5">
        <w:rPr>
          <w:iCs/>
          <w:szCs w:val="28"/>
          <w:lang w:val="uk-UA"/>
        </w:rPr>
        <w:t xml:space="preserve">Тестування рівня фізичної підготовленості кандидатів на службу буде  проводитися </w:t>
      </w:r>
      <w:r w:rsidRPr="009C78A5">
        <w:rPr>
          <w:rFonts w:eastAsiaTheme="minorHAnsi"/>
          <w:iCs/>
          <w:szCs w:val="28"/>
          <w:lang w:val="uk-UA" w:eastAsia="en-US"/>
        </w:rPr>
        <w:t>з урахуванням вимог наказу Служби судової охорони від 04.02.2021 №57 «Про затвердження Тимчасової інструкції з фізичної підготовки в Службі судової охорони»,</w:t>
      </w:r>
      <w:r w:rsidRPr="009C78A5">
        <w:rPr>
          <w:rFonts w:eastAsiaTheme="minorHAnsi"/>
          <w:szCs w:val="28"/>
          <w:lang w:val="uk-UA" w:eastAsia="en-US"/>
        </w:rPr>
        <w:t xml:space="preserve"> із забезпеченням належних санітарно-гігієнічних умов та в присутності медичного працівника</w:t>
      </w:r>
      <w:r w:rsidRPr="009C78A5">
        <w:rPr>
          <w:szCs w:val="28"/>
          <w:lang w:val="uk-UA"/>
        </w:rPr>
        <w:t xml:space="preserve"> </w:t>
      </w:r>
      <w:r w:rsidRPr="009C78A5">
        <w:rPr>
          <w:spacing w:val="-6"/>
          <w:lang w:val="uk-UA"/>
        </w:rPr>
        <w:t xml:space="preserve">на базі стадіону  «Темп» (ДЮСШ)  за </w:t>
      </w:r>
      <w:proofErr w:type="spellStart"/>
      <w:r w:rsidRPr="009C78A5">
        <w:rPr>
          <w:spacing w:val="-6"/>
          <w:lang w:val="uk-UA"/>
        </w:rPr>
        <w:t>адресою</w:t>
      </w:r>
      <w:proofErr w:type="spellEnd"/>
      <w:r w:rsidRPr="009C78A5">
        <w:rPr>
          <w:spacing w:val="-6"/>
          <w:lang w:val="uk-UA"/>
        </w:rPr>
        <w:t xml:space="preserve">:            м. Вінниця, вулиця </w:t>
      </w:r>
      <w:proofErr w:type="spellStart"/>
      <w:r w:rsidRPr="009C78A5">
        <w:rPr>
          <w:spacing w:val="-6"/>
          <w:lang w:val="uk-UA"/>
        </w:rPr>
        <w:t>Зулінського</w:t>
      </w:r>
      <w:proofErr w:type="spellEnd"/>
      <w:r w:rsidRPr="009C78A5">
        <w:rPr>
          <w:spacing w:val="-6"/>
          <w:lang w:val="uk-UA"/>
        </w:rPr>
        <w:t xml:space="preserve">, 46. </w:t>
      </w:r>
    </w:p>
    <w:p w14:paraId="0510C22B" w14:textId="77777777" w:rsidR="002B122E" w:rsidRPr="009C78A5" w:rsidRDefault="002B122E" w:rsidP="002B122E">
      <w:pPr>
        <w:ind w:firstLine="708"/>
        <w:rPr>
          <w:bCs/>
          <w:szCs w:val="28"/>
          <w:lang w:val="uk-UA"/>
        </w:rPr>
      </w:pPr>
    </w:p>
    <w:p w14:paraId="6EF591D5" w14:textId="4209ACE7" w:rsidR="002B122E" w:rsidRPr="009C78A5" w:rsidRDefault="002B122E" w:rsidP="002B122E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 w:rsidRPr="009C78A5">
        <w:rPr>
          <w:b/>
          <w:bCs/>
          <w:iCs/>
          <w:sz w:val="28"/>
          <w:szCs w:val="28"/>
          <w:bdr w:val="none" w:sz="0" w:space="0" w:color="auto" w:frame="1"/>
        </w:rPr>
        <w:t xml:space="preserve">Голосували: </w:t>
      </w:r>
      <w:r w:rsidRPr="009C78A5">
        <w:rPr>
          <w:sz w:val="28"/>
          <w:szCs w:val="28"/>
        </w:rPr>
        <w:t xml:space="preserve">«за»  – </w:t>
      </w:r>
      <w:r w:rsidRPr="009C78A5">
        <w:rPr>
          <w:sz w:val="28"/>
          <w:szCs w:val="28"/>
          <w:lang w:val="ru-RU"/>
        </w:rPr>
        <w:t>одноголосно</w:t>
      </w:r>
      <w:r w:rsidR="00FF7718" w:rsidRPr="009C78A5">
        <w:rPr>
          <w:sz w:val="28"/>
          <w:szCs w:val="28"/>
          <w:lang w:val="ru-RU"/>
        </w:rPr>
        <w:t>.</w:t>
      </w:r>
    </w:p>
    <w:p w14:paraId="5DE88AA5" w14:textId="77777777" w:rsidR="002B122E" w:rsidRPr="009C78A5" w:rsidRDefault="002B122E" w:rsidP="002B122E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6B1F4B11" w14:textId="2F5F2F39" w:rsidR="002B122E" w:rsidRPr="009C78A5" w:rsidRDefault="002B122E" w:rsidP="00ED26B1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C78A5">
        <w:rPr>
          <w:b/>
          <w:bCs/>
          <w:sz w:val="28"/>
          <w:szCs w:val="28"/>
          <w:bdr w:val="none" w:sz="0" w:space="0" w:color="auto" w:frame="1"/>
        </w:rPr>
        <w:t>УХВАЛИЛИ: </w:t>
      </w:r>
      <w:r w:rsidRPr="009C78A5">
        <w:rPr>
          <w:sz w:val="28"/>
          <w:szCs w:val="28"/>
        </w:rPr>
        <w:t>Залучити вище зазначеного експерта  для оцінювання рівня фізичної підготовки кандидатів на посаду співробітників територіального управління Служби судової охорони у Вінницькій області.</w:t>
      </w:r>
    </w:p>
    <w:p w14:paraId="436803B2" w14:textId="4DFF6A33" w:rsidR="009D043A" w:rsidRPr="009C78A5" w:rsidRDefault="009D043A" w:rsidP="009D043A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698D57A7" w14:textId="77777777" w:rsidR="00ED26B1" w:rsidRPr="009C78A5" w:rsidRDefault="00ED26B1" w:rsidP="00ED26B1">
      <w:pPr>
        <w:pStyle w:val="a3"/>
        <w:ind w:left="0"/>
        <w:jc w:val="both"/>
        <w:rPr>
          <w:b/>
          <w:u w:val="single"/>
          <w:lang w:val="uk-UA"/>
        </w:rPr>
      </w:pPr>
      <w:r w:rsidRPr="009C78A5">
        <w:rPr>
          <w:b/>
          <w:u w:val="single"/>
          <w:lang w:val="uk-UA"/>
        </w:rPr>
        <w:t>ПО ДРУГОМУ  ПУНКТУ ПОРЯДКУ ДЕННОГО:</w:t>
      </w:r>
    </w:p>
    <w:p w14:paraId="573487EA" w14:textId="77777777" w:rsidR="009D043A" w:rsidRPr="009C78A5" w:rsidRDefault="009D043A" w:rsidP="009D043A">
      <w:pPr>
        <w:rPr>
          <w:szCs w:val="28"/>
          <w:lang w:val="uk-UA"/>
        </w:rPr>
      </w:pPr>
      <w:r w:rsidRPr="009C78A5">
        <w:rPr>
          <w:szCs w:val="28"/>
          <w:lang w:val="uk-UA"/>
        </w:rPr>
        <w:t>Прийняття та розгляд документів для участі у конкурсі.</w:t>
      </w:r>
      <w:r w:rsidR="00101E74" w:rsidRPr="009C78A5">
        <w:rPr>
          <w:szCs w:val="28"/>
          <w:lang w:val="uk-UA"/>
        </w:rPr>
        <w:t xml:space="preserve"> </w:t>
      </w:r>
      <w:r w:rsidR="00537F10" w:rsidRPr="009C78A5">
        <w:rPr>
          <w:szCs w:val="28"/>
          <w:lang w:val="uk-UA"/>
        </w:rPr>
        <w:t xml:space="preserve"> </w:t>
      </w:r>
      <w:r w:rsidR="00D15408" w:rsidRPr="009C78A5">
        <w:rPr>
          <w:szCs w:val="28"/>
          <w:lang w:val="uk-UA"/>
        </w:rPr>
        <w:t xml:space="preserve"> </w:t>
      </w:r>
    </w:p>
    <w:p w14:paraId="154F0775" w14:textId="77777777" w:rsidR="009D043A" w:rsidRPr="009C78A5" w:rsidRDefault="009D043A" w:rsidP="009D043A">
      <w:pPr>
        <w:tabs>
          <w:tab w:val="left" w:pos="0"/>
        </w:tabs>
        <w:rPr>
          <w:b/>
          <w:sz w:val="24"/>
          <w:szCs w:val="24"/>
          <w:lang w:val="uk-UA"/>
        </w:rPr>
      </w:pPr>
      <w:r w:rsidRPr="009C78A5">
        <w:rPr>
          <w:b/>
          <w:szCs w:val="28"/>
          <w:lang w:val="uk-UA"/>
        </w:rPr>
        <w:tab/>
      </w:r>
    </w:p>
    <w:p w14:paraId="13DDD91E" w14:textId="49E1E768" w:rsidR="0049195D" w:rsidRPr="009C78A5" w:rsidRDefault="009D043A" w:rsidP="009D043A">
      <w:pPr>
        <w:tabs>
          <w:tab w:val="left" w:pos="0"/>
        </w:tabs>
        <w:rPr>
          <w:spacing w:val="-6"/>
          <w:szCs w:val="28"/>
          <w:lang w:val="uk-UA"/>
        </w:rPr>
      </w:pPr>
      <w:r w:rsidRPr="009C78A5">
        <w:rPr>
          <w:b/>
          <w:szCs w:val="28"/>
          <w:lang w:val="uk-UA"/>
        </w:rPr>
        <w:t>Слухали:</w:t>
      </w:r>
      <w:r w:rsidRPr="009C78A5">
        <w:rPr>
          <w:bCs/>
          <w:szCs w:val="28"/>
          <w:lang w:val="uk-UA"/>
        </w:rPr>
        <w:t xml:space="preserve"> адміністратора </w:t>
      </w:r>
      <w:r w:rsidRPr="009C78A5">
        <w:rPr>
          <w:szCs w:val="28"/>
          <w:lang w:val="uk-UA"/>
        </w:rPr>
        <w:t>конкурсної комісії</w:t>
      </w:r>
      <w:r w:rsidRPr="009C78A5">
        <w:rPr>
          <w:bCs/>
          <w:szCs w:val="28"/>
          <w:lang w:val="uk-UA"/>
        </w:rPr>
        <w:t xml:space="preserve"> </w:t>
      </w:r>
      <w:proofErr w:type="spellStart"/>
      <w:r w:rsidR="002D00E6" w:rsidRPr="009C78A5">
        <w:rPr>
          <w:bCs/>
          <w:szCs w:val="28"/>
          <w:lang w:val="uk-UA"/>
        </w:rPr>
        <w:t>Дем’янишину</w:t>
      </w:r>
      <w:proofErr w:type="spellEnd"/>
      <w:r w:rsidR="002D00E6" w:rsidRPr="009C78A5">
        <w:rPr>
          <w:bCs/>
          <w:szCs w:val="28"/>
          <w:lang w:val="uk-UA"/>
        </w:rPr>
        <w:t xml:space="preserve"> М.М.</w:t>
      </w:r>
      <w:r w:rsidRPr="009C78A5">
        <w:rPr>
          <w:bCs/>
          <w:szCs w:val="28"/>
          <w:lang w:val="uk-UA"/>
        </w:rPr>
        <w:t xml:space="preserve">, </w:t>
      </w:r>
      <w:r w:rsidRPr="009C78A5">
        <w:rPr>
          <w:szCs w:val="28"/>
          <w:lang w:val="uk-UA"/>
        </w:rPr>
        <w:t>яка п</w:t>
      </w:r>
      <w:r w:rsidR="008F0272" w:rsidRPr="009C78A5">
        <w:rPr>
          <w:szCs w:val="28"/>
          <w:lang w:val="uk-UA"/>
        </w:rPr>
        <w:t>р</w:t>
      </w:r>
      <w:r w:rsidRPr="009C78A5">
        <w:rPr>
          <w:szCs w:val="28"/>
          <w:lang w:val="uk-UA"/>
        </w:rPr>
        <w:t xml:space="preserve">оінформувала, що </w:t>
      </w:r>
      <w:r w:rsidRPr="009C78A5">
        <w:rPr>
          <w:bCs/>
          <w:szCs w:val="28"/>
          <w:lang w:val="uk-UA"/>
        </w:rPr>
        <w:t>документи, необхідні для участі у конкурсі на зайняття вакантних посад подали наступні кандидати</w:t>
      </w:r>
      <w:r w:rsidRPr="009C78A5">
        <w:rPr>
          <w:spacing w:val="-6"/>
          <w:szCs w:val="28"/>
          <w:lang w:val="uk-UA"/>
        </w:rPr>
        <w:t>:</w:t>
      </w:r>
    </w:p>
    <w:p w14:paraId="3B98169B" w14:textId="77777777" w:rsidR="00873017" w:rsidRPr="009C78A5" w:rsidRDefault="00873017" w:rsidP="009D043A">
      <w:pPr>
        <w:tabs>
          <w:tab w:val="left" w:pos="0"/>
        </w:tabs>
        <w:rPr>
          <w:color w:val="FF0000"/>
          <w:spacing w:val="-6"/>
          <w:szCs w:val="28"/>
          <w:lang w:val="uk-UA"/>
        </w:rPr>
      </w:pPr>
    </w:p>
    <w:tbl>
      <w:tblPr>
        <w:tblStyle w:val="a4"/>
        <w:tblW w:w="10184" w:type="dxa"/>
        <w:tblInd w:w="0" w:type="dxa"/>
        <w:tblLook w:val="04A0" w:firstRow="1" w:lastRow="0" w:firstColumn="1" w:lastColumn="0" w:noHBand="0" w:noVBand="1"/>
      </w:tblPr>
      <w:tblGrid>
        <w:gridCol w:w="894"/>
        <w:gridCol w:w="9290"/>
      </w:tblGrid>
      <w:tr w:rsidR="009C78A5" w:rsidRPr="009C78A5" w14:paraId="5FFB0792" w14:textId="77777777" w:rsidTr="00F232A1">
        <w:trPr>
          <w:trHeight w:val="27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FD8F" w14:textId="77777777" w:rsidR="00F40734" w:rsidRPr="009C78A5" w:rsidRDefault="00F40734" w:rsidP="00F5732A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CD2FE4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307D" w14:textId="77777777" w:rsidR="00F40734" w:rsidRPr="009C78A5" w:rsidRDefault="00F40734" w:rsidP="00F40734">
            <w:pPr>
              <w:rPr>
                <w:i/>
                <w:color w:val="FF0000"/>
                <w:sz w:val="24"/>
                <w:szCs w:val="24"/>
                <w:lang w:val="uk-UA"/>
              </w:rPr>
            </w:pPr>
          </w:p>
        </w:tc>
      </w:tr>
      <w:tr w:rsidR="009C78A5" w:rsidRPr="009C78A5" w14:paraId="0A12BEBD" w14:textId="77777777" w:rsidTr="00150E10">
        <w:trPr>
          <w:trHeight w:val="704"/>
        </w:trPr>
        <w:tc>
          <w:tcPr>
            <w:tcW w:w="10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55EA" w14:textId="42870618" w:rsidR="00341CF3" w:rsidRPr="00CD2FE4" w:rsidRDefault="00CD2FE4" w:rsidP="00F54725">
            <w:pPr>
              <w:pStyle w:val="a3"/>
              <w:tabs>
                <w:tab w:val="left" w:pos="567"/>
                <w:tab w:val="left" w:pos="851"/>
                <w:tab w:val="left" w:pos="993"/>
              </w:tabs>
              <w:ind w:left="0" w:firstLine="709"/>
              <w:jc w:val="both"/>
              <w:rPr>
                <w:b/>
                <w:color w:val="FF0000"/>
                <w:u w:val="single"/>
              </w:rPr>
            </w:pPr>
            <w:r w:rsidRPr="008C2F0A">
              <w:t xml:space="preserve">контролера ІІ </w:t>
            </w:r>
            <w:proofErr w:type="spellStart"/>
            <w:r w:rsidRPr="008C2F0A">
              <w:t>категорії</w:t>
            </w:r>
            <w:proofErr w:type="spellEnd"/>
            <w:r w:rsidRPr="008C2F0A">
              <w:t xml:space="preserve"> </w:t>
            </w:r>
            <w:r>
              <w:t>2</w:t>
            </w:r>
            <w:r w:rsidRPr="008C2F0A">
              <w:t xml:space="preserve"> відділення (м. </w:t>
            </w:r>
            <w:proofErr w:type="spellStart"/>
            <w:r w:rsidRPr="008C2F0A">
              <w:t>К</w:t>
            </w:r>
            <w:r>
              <w:t>алинівка</w:t>
            </w:r>
            <w:proofErr w:type="spellEnd"/>
            <w:r w:rsidRPr="008C2F0A">
              <w:t>) (К</w:t>
            </w:r>
            <w:r>
              <w:t>алинів</w:t>
            </w:r>
            <w:r w:rsidRPr="008C2F0A">
              <w:t xml:space="preserve">ський </w:t>
            </w:r>
            <w:proofErr w:type="spellStart"/>
            <w:r w:rsidRPr="008C2F0A">
              <w:t>районний</w:t>
            </w:r>
            <w:proofErr w:type="spellEnd"/>
            <w:r w:rsidRPr="008C2F0A">
              <w:t xml:space="preserve"> суд) 3 взводу охорони (м. </w:t>
            </w:r>
            <w:proofErr w:type="spellStart"/>
            <w:r w:rsidRPr="008C2F0A">
              <w:t>Хмільник</w:t>
            </w:r>
            <w:proofErr w:type="spellEnd"/>
            <w:r w:rsidRPr="008C2F0A">
              <w:t xml:space="preserve">) 1 підрозділу охорони (м. Вінниця) –  </w:t>
            </w:r>
            <w:r>
              <w:t>1</w:t>
            </w:r>
            <w:r w:rsidRPr="008C2F0A">
              <w:t xml:space="preserve"> посад</w:t>
            </w:r>
            <w:r>
              <w:t>а</w:t>
            </w:r>
          </w:p>
        </w:tc>
      </w:tr>
      <w:tr w:rsidR="00CD2FE4" w:rsidRPr="009C78A5" w14:paraId="267CEB5B" w14:textId="77777777" w:rsidTr="00F232A1">
        <w:trPr>
          <w:trHeight w:val="32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0C24" w14:textId="77777777" w:rsidR="002D00E6" w:rsidRPr="00CD2FE4" w:rsidRDefault="002D00E6" w:rsidP="002D00E6">
            <w:pPr>
              <w:jc w:val="center"/>
              <w:rPr>
                <w:szCs w:val="28"/>
                <w:lang w:val="uk-UA"/>
              </w:rPr>
            </w:pPr>
            <w:r w:rsidRPr="00CD2FE4">
              <w:rPr>
                <w:szCs w:val="28"/>
                <w:lang w:val="uk-UA"/>
              </w:rPr>
              <w:t>1.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6C64" w14:textId="4B83AE45" w:rsidR="002D00E6" w:rsidRPr="009C78A5" w:rsidRDefault="00CD2FE4" w:rsidP="00341CF3">
            <w:pPr>
              <w:tabs>
                <w:tab w:val="left" w:pos="1134"/>
              </w:tabs>
              <w:rPr>
                <w:iCs/>
                <w:color w:val="FF0000"/>
                <w:szCs w:val="28"/>
                <w:lang w:val="uk-UA"/>
              </w:rPr>
            </w:pPr>
            <w:r>
              <w:rPr>
                <w:szCs w:val="28"/>
              </w:rPr>
              <w:t xml:space="preserve">Волос Назар </w:t>
            </w:r>
            <w:proofErr w:type="spellStart"/>
            <w:r>
              <w:rPr>
                <w:szCs w:val="28"/>
              </w:rPr>
              <w:t>Ігорович</w:t>
            </w:r>
            <w:proofErr w:type="spellEnd"/>
          </w:p>
        </w:tc>
      </w:tr>
      <w:tr w:rsidR="00CD2FE4" w:rsidRPr="009C78A5" w14:paraId="0062B570" w14:textId="77777777" w:rsidTr="00F232A1">
        <w:trPr>
          <w:trHeight w:val="32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BED0" w14:textId="51F265E0" w:rsidR="00CD2FE4" w:rsidRPr="00CD2FE4" w:rsidRDefault="00CD2FE4" w:rsidP="002D00E6">
            <w:pPr>
              <w:jc w:val="center"/>
              <w:rPr>
                <w:szCs w:val="28"/>
                <w:lang w:val="uk-UA"/>
              </w:rPr>
            </w:pPr>
            <w:r w:rsidRPr="00CD2FE4">
              <w:rPr>
                <w:szCs w:val="28"/>
                <w:lang w:val="uk-UA"/>
              </w:rPr>
              <w:t>2.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2433" w14:textId="6862B92B" w:rsidR="00CD2FE4" w:rsidRPr="009C78A5" w:rsidRDefault="00CD2FE4" w:rsidP="00CD2FE4">
            <w:pPr>
              <w:tabs>
                <w:tab w:val="left" w:pos="1134"/>
              </w:tabs>
              <w:rPr>
                <w:color w:val="FF0000"/>
                <w:szCs w:val="28"/>
              </w:rPr>
            </w:pPr>
            <w:proofErr w:type="spellStart"/>
            <w:r>
              <w:rPr>
                <w:szCs w:val="28"/>
              </w:rPr>
              <w:t>Рошак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</w:rPr>
              <w:t>Віталій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</w:rPr>
              <w:t>Володимирович</w:t>
            </w:r>
            <w:proofErr w:type="spellEnd"/>
          </w:p>
        </w:tc>
      </w:tr>
      <w:tr w:rsidR="00CD2FE4" w:rsidRPr="009C78A5" w14:paraId="610F8666" w14:textId="77777777" w:rsidTr="00EE00EA">
        <w:trPr>
          <w:trHeight w:val="328"/>
        </w:trPr>
        <w:tc>
          <w:tcPr>
            <w:tcW w:w="10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A324" w14:textId="3E763811" w:rsidR="00CD2FE4" w:rsidRPr="009C78A5" w:rsidRDefault="00CD2FE4" w:rsidP="00F54725">
            <w:pPr>
              <w:pStyle w:val="a3"/>
              <w:tabs>
                <w:tab w:val="left" w:pos="567"/>
                <w:tab w:val="left" w:pos="851"/>
                <w:tab w:val="left" w:pos="993"/>
              </w:tabs>
              <w:ind w:left="0" w:firstLine="709"/>
              <w:jc w:val="both"/>
              <w:rPr>
                <w:color w:val="FF0000"/>
              </w:rPr>
            </w:pPr>
            <w:r w:rsidRPr="008C2F0A">
              <w:t xml:space="preserve">контролера ІІ </w:t>
            </w:r>
            <w:proofErr w:type="spellStart"/>
            <w:r w:rsidRPr="008C2F0A">
              <w:t>категорії</w:t>
            </w:r>
            <w:proofErr w:type="spellEnd"/>
            <w:r w:rsidRPr="008C2F0A">
              <w:t xml:space="preserve"> </w:t>
            </w:r>
            <w:r>
              <w:t>3</w:t>
            </w:r>
            <w:r w:rsidRPr="008C2F0A">
              <w:t xml:space="preserve"> відділення (</w:t>
            </w:r>
            <w:proofErr w:type="spellStart"/>
            <w:r>
              <w:t>смт</w:t>
            </w:r>
            <w:proofErr w:type="spellEnd"/>
            <w:r w:rsidRPr="008C2F0A">
              <w:t xml:space="preserve">. </w:t>
            </w:r>
            <w:proofErr w:type="spellStart"/>
            <w:r>
              <w:t>Тиврів</w:t>
            </w:r>
            <w:proofErr w:type="spellEnd"/>
            <w:r w:rsidRPr="008C2F0A">
              <w:t>) (</w:t>
            </w:r>
            <w:r>
              <w:t>Тиврів</w:t>
            </w:r>
            <w:r w:rsidRPr="008C2F0A">
              <w:t xml:space="preserve">ський </w:t>
            </w:r>
            <w:proofErr w:type="spellStart"/>
            <w:r w:rsidRPr="008C2F0A">
              <w:t>районний</w:t>
            </w:r>
            <w:proofErr w:type="spellEnd"/>
            <w:r w:rsidRPr="008C2F0A">
              <w:t xml:space="preserve"> суд) </w:t>
            </w:r>
            <w:r>
              <w:t>7</w:t>
            </w:r>
            <w:r w:rsidRPr="008C2F0A">
              <w:t xml:space="preserve"> взводу охорони (м. </w:t>
            </w:r>
            <w:proofErr w:type="spellStart"/>
            <w:r>
              <w:t>Немирів</w:t>
            </w:r>
            <w:proofErr w:type="spellEnd"/>
            <w:r w:rsidRPr="008C2F0A">
              <w:t xml:space="preserve">) </w:t>
            </w:r>
            <w:r>
              <w:t>2</w:t>
            </w:r>
            <w:r w:rsidRPr="008C2F0A">
              <w:t xml:space="preserve"> підрозділу охорони (м. Вінниця) –  </w:t>
            </w:r>
            <w:r>
              <w:t>1</w:t>
            </w:r>
            <w:r w:rsidRPr="008C2F0A">
              <w:t xml:space="preserve"> посад</w:t>
            </w:r>
            <w:r>
              <w:t>а</w:t>
            </w:r>
          </w:p>
        </w:tc>
      </w:tr>
      <w:tr w:rsidR="00CD2FE4" w:rsidRPr="009C78A5" w14:paraId="0CC52751" w14:textId="77777777" w:rsidTr="00F232A1">
        <w:trPr>
          <w:trHeight w:val="32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6633" w14:textId="70D3AD73" w:rsidR="00CD2FE4" w:rsidRPr="009C78A5" w:rsidRDefault="00CD2FE4" w:rsidP="002D00E6">
            <w:pPr>
              <w:jc w:val="center"/>
              <w:rPr>
                <w:color w:val="FF0000"/>
                <w:szCs w:val="28"/>
                <w:lang w:val="uk-UA"/>
              </w:rPr>
            </w:pPr>
            <w:r w:rsidRPr="00CD2FE4">
              <w:rPr>
                <w:szCs w:val="28"/>
                <w:lang w:val="uk-UA"/>
              </w:rPr>
              <w:t>1.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8A57" w14:textId="7AF3BE66" w:rsidR="00CD2FE4" w:rsidRPr="009C78A5" w:rsidRDefault="00CD2FE4" w:rsidP="00CD2FE4">
            <w:pPr>
              <w:tabs>
                <w:tab w:val="left" w:pos="1134"/>
              </w:tabs>
              <w:rPr>
                <w:color w:val="FF0000"/>
                <w:szCs w:val="28"/>
              </w:rPr>
            </w:pPr>
            <w:proofErr w:type="spellStart"/>
            <w:r w:rsidRPr="00FD0C13">
              <w:rPr>
                <w:szCs w:val="28"/>
              </w:rPr>
              <w:t>Зборовська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 w:rsidRPr="00FD0C13">
              <w:rPr>
                <w:szCs w:val="28"/>
              </w:rPr>
              <w:t>Ірина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 w:rsidRPr="00FD0C13">
              <w:rPr>
                <w:szCs w:val="28"/>
              </w:rPr>
              <w:t>Андріївна</w:t>
            </w:r>
            <w:proofErr w:type="spellEnd"/>
          </w:p>
        </w:tc>
      </w:tr>
      <w:tr w:rsidR="00CD2FE4" w:rsidRPr="009C78A5" w14:paraId="063CE871" w14:textId="77777777" w:rsidTr="00513877">
        <w:trPr>
          <w:trHeight w:val="328"/>
        </w:trPr>
        <w:tc>
          <w:tcPr>
            <w:tcW w:w="10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7749" w14:textId="27420B06" w:rsidR="00CD2FE4" w:rsidRPr="009C78A5" w:rsidRDefault="00CD2FE4" w:rsidP="00F54725">
            <w:pPr>
              <w:tabs>
                <w:tab w:val="left" w:pos="1134"/>
              </w:tabs>
              <w:rPr>
                <w:color w:val="FF0000"/>
                <w:szCs w:val="28"/>
              </w:rPr>
            </w:pPr>
            <w:r w:rsidRPr="008C2F0A">
              <w:rPr>
                <w:szCs w:val="28"/>
              </w:rPr>
              <w:lastRenderedPageBreak/>
              <w:t xml:space="preserve">контролера ІІ </w:t>
            </w:r>
            <w:proofErr w:type="spellStart"/>
            <w:r w:rsidRPr="008C2F0A">
              <w:rPr>
                <w:szCs w:val="28"/>
              </w:rPr>
              <w:t>категорії</w:t>
            </w:r>
            <w:proofErr w:type="spellEnd"/>
            <w:r w:rsidRPr="008C2F0A">
              <w:rPr>
                <w:szCs w:val="28"/>
              </w:rPr>
              <w:t xml:space="preserve"> </w:t>
            </w:r>
            <w:r>
              <w:rPr>
                <w:szCs w:val="28"/>
              </w:rPr>
              <w:t>2</w:t>
            </w:r>
            <w:r w:rsidRPr="008C2F0A">
              <w:rPr>
                <w:szCs w:val="28"/>
              </w:rPr>
              <w:t xml:space="preserve"> відділення (</w:t>
            </w:r>
            <w:proofErr w:type="spellStart"/>
            <w:r>
              <w:rPr>
                <w:szCs w:val="28"/>
              </w:rPr>
              <w:t>смт</w:t>
            </w:r>
            <w:proofErr w:type="spellEnd"/>
            <w:r>
              <w:rPr>
                <w:szCs w:val="28"/>
              </w:rPr>
              <w:t>. Чечельник</w:t>
            </w:r>
            <w:r w:rsidRPr="008C2F0A">
              <w:rPr>
                <w:szCs w:val="28"/>
              </w:rPr>
              <w:t>) (</w:t>
            </w:r>
            <w:r>
              <w:rPr>
                <w:szCs w:val="28"/>
              </w:rPr>
              <w:t>Чечельниц</w:t>
            </w:r>
            <w:r w:rsidRPr="008C2F0A">
              <w:rPr>
                <w:szCs w:val="28"/>
              </w:rPr>
              <w:t xml:space="preserve">ький </w:t>
            </w:r>
            <w:proofErr w:type="spellStart"/>
            <w:r w:rsidRPr="008C2F0A">
              <w:rPr>
                <w:szCs w:val="28"/>
              </w:rPr>
              <w:t>районний</w:t>
            </w:r>
            <w:proofErr w:type="spellEnd"/>
            <w:r w:rsidRPr="008C2F0A">
              <w:rPr>
                <w:szCs w:val="28"/>
              </w:rPr>
              <w:t xml:space="preserve"> суд) </w:t>
            </w:r>
            <w:r>
              <w:rPr>
                <w:szCs w:val="28"/>
              </w:rPr>
              <w:t>5</w:t>
            </w:r>
            <w:r w:rsidRPr="008C2F0A">
              <w:rPr>
                <w:szCs w:val="28"/>
              </w:rPr>
              <w:t xml:space="preserve"> взводу охорони (м. </w:t>
            </w:r>
            <w:r>
              <w:rPr>
                <w:szCs w:val="28"/>
              </w:rPr>
              <w:t>Бершадь</w:t>
            </w:r>
            <w:r w:rsidRPr="008C2F0A">
              <w:rPr>
                <w:szCs w:val="28"/>
              </w:rPr>
              <w:t xml:space="preserve">) </w:t>
            </w:r>
            <w:r>
              <w:rPr>
                <w:szCs w:val="28"/>
              </w:rPr>
              <w:t>2</w:t>
            </w:r>
            <w:r w:rsidRPr="008C2F0A">
              <w:rPr>
                <w:szCs w:val="28"/>
              </w:rPr>
              <w:t xml:space="preserve"> підрозділу охорони (м. Вінниця) –  </w:t>
            </w:r>
            <w:r>
              <w:rPr>
                <w:szCs w:val="28"/>
              </w:rPr>
              <w:t>1</w:t>
            </w:r>
            <w:r w:rsidRPr="008C2F0A">
              <w:rPr>
                <w:szCs w:val="28"/>
              </w:rPr>
              <w:t xml:space="preserve"> посад</w:t>
            </w:r>
            <w:r>
              <w:rPr>
                <w:szCs w:val="28"/>
              </w:rPr>
              <w:t>а</w:t>
            </w:r>
            <w:bookmarkStart w:id="0" w:name="_GoBack"/>
            <w:bookmarkEnd w:id="0"/>
          </w:p>
        </w:tc>
      </w:tr>
      <w:tr w:rsidR="00CD2FE4" w:rsidRPr="009C78A5" w14:paraId="5F5A281E" w14:textId="77777777" w:rsidTr="00F232A1">
        <w:trPr>
          <w:trHeight w:val="32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FCBF" w14:textId="54F6C30B" w:rsidR="00CD2FE4" w:rsidRPr="009C78A5" w:rsidRDefault="00CD2FE4" w:rsidP="002D00E6">
            <w:pPr>
              <w:jc w:val="center"/>
              <w:rPr>
                <w:color w:val="FF0000"/>
                <w:szCs w:val="28"/>
                <w:lang w:val="uk-UA"/>
              </w:rPr>
            </w:pPr>
            <w:r w:rsidRPr="00CD2FE4">
              <w:rPr>
                <w:szCs w:val="28"/>
                <w:lang w:val="uk-UA"/>
              </w:rPr>
              <w:t>1.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E6E2" w14:textId="57278013" w:rsidR="00CD2FE4" w:rsidRPr="009C78A5" w:rsidRDefault="00CD2FE4" w:rsidP="00CD2FE4">
            <w:pPr>
              <w:tabs>
                <w:tab w:val="left" w:pos="1134"/>
              </w:tabs>
              <w:rPr>
                <w:color w:val="FF0000"/>
                <w:szCs w:val="28"/>
              </w:rPr>
            </w:pPr>
            <w:proofErr w:type="spellStart"/>
            <w:r w:rsidRPr="005F6594">
              <w:rPr>
                <w:szCs w:val="28"/>
              </w:rPr>
              <w:t>Ратушнюк</w:t>
            </w:r>
            <w:proofErr w:type="spellEnd"/>
            <w:r w:rsidRPr="005F6594">
              <w:rPr>
                <w:szCs w:val="28"/>
              </w:rPr>
              <w:t xml:space="preserve"> Олег Григорович </w:t>
            </w:r>
          </w:p>
        </w:tc>
      </w:tr>
    </w:tbl>
    <w:p w14:paraId="24214568" w14:textId="77777777" w:rsidR="004034C9" w:rsidRPr="009C78A5" w:rsidRDefault="004034C9" w:rsidP="009D043A">
      <w:pPr>
        <w:ind w:firstLine="708"/>
        <w:rPr>
          <w:color w:val="FF0000"/>
          <w:szCs w:val="28"/>
          <w:lang w:val="uk-UA"/>
        </w:rPr>
      </w:pPr>
    </w:p>
    <w:p w14:paraId="15B0E342" w14:textId="41E11760" w:rsidR="009D043A" w:rsidRPr="00CD2FE4" w:rsidRDefault="003E5277" w:rsidP="009D043A">
      <w:pPr>
        <w:ind w:firstLine="708"/>
        <w:rPr>
          <w:szCs w:val="28"/>
          <w:lang w:val="uk-UA"/>
        </w:rPr>
      </w:pPr>
      <w:r w:rsidRPr="00CD2FE4">
        <w:rPr>
          <w:szCs w:val="28"/>
          <w:lang w:val="uk-UA"/>
        </w:rPr>
        <w:t>Документи</w:t>
      </w:r>
      <w:r w:rsidR="009D043A" w:rsidRPr="00CD2FE4">
        <w:rPr>
          <w:szCs w:val="28"/>
          <w:lang w:val="uk-UA"/>
        </w:rPr>
        <w:t xml:space="preserve"> відповідають встановленим умовам, а також спеціальним вимогам, затвердженим наказом начальника </w:t>
      </w:r>
      <w:r w:rsidR="00050F82" w:rsidRPr="00CD2FE4">
        <w:rPr>
          <w:szCs w:val="28"/>
          <w:lang w:val="uk-UA"/>
        </w:rPr>
        <w:t>т</w:t>
      </w:r>
      <w:r w:rsidR="009D043A" w:rsidRPr="00CD2FE4">
        <w:rPr>
          <w:szCs w:val="28"/>
          <w:lang w:val="uk-UA"/>
        </w:rPr>
        <w:t xml:space="preserve">ериторіального управління Служби судової охорони у Вінницькій області </w:t>
      </w:r>
      <w:r w:rsidR="00050F82" w:rsidRPr="00CD2FE4">
        <w:rPr>
          <w:szCs w:val="28"/>
          <w:lang w:val="uk-UA"/>
        </w:rPr>
        <w:t xml:space="preserve">від </w:t>
      </w:r>
      <w:r w:rsidR="00341CF3" w:rsidRPr="00CD2FE4">
        <w:rPr>
          <w:szCs w:val="28"/>
          <w:lang w:val="uk-UA"/>
        </w:rPr>
        <w:t>1</w:t>
      </w:r>
      <w:r w:rsidR="00CD2FE4" w:rsidRPr="00CD2FE4">
        <w:rPr>
          <w:szCs w:val="28"/>
          <w:lang w:val="uk-UA"/>
        </w:rPr>
        <w:t>6</w:t>
      </w:r>
      <w:r w:rsidR="00341CF3" w:rsidRPr="00CD2FE4">
        <w:rPr>
          <w:szCs w:val="28"/>
          <w:lang w:val="uk-UA"/>
        </w:rPr>
        <w:t>.05.</w:t>
      </w:r>
      <w:r w:rsidR="00050F82" w:rsidRPr="00CD2FE4">
        <w:rPr>
          <w:bCs/>
          <w:szCs w:val="28"/>
          <w:lang w:val="uk-UA"/>
        </w:rPr>
        <w:t>202</w:t>
      </w:r>
      <w:r w:rsidR="003374C7" w:rsidRPr="00CD2FE4">
        <w:rPr>
          <w:bCs/>
          <w:szCs w:val="28"/>
          <w:lang w:val="uk-UA"/>
        </w:rPr>
        <w:t>3</w:t>
      </w:r>
      <w:r w:rsidR="00050F82" w:rsidRPr="00CD2FE4">
        <w:rPr>
          <w:bCs/>
          <w:szCs w:val="28"/>
          <w:lang w:val="uk-UA"/>
        </w:rPr>
        <w:t xml:space="preserve"> № </w:t>
      </w:r>
      <w:r w:rsidR="00341CF3" w:rsidRPr="00CD2FE4">
        <w:rPr>
          <w:bCs/>
          <w:szCs w:val="28"/>
          <w:lang w:val="uk-UA"/>
        </w:rPr>
        <w:t>8</w:t>
      </w:r>
      <w:r w:rsidR="00CD2FE4" w:rsidRPr="00CD2FE4">
        <w:rPr>
          <w:bCs/>
          <w:szCs w:val="28"/>
          <w:lang w:val="uk-UA"/>
        </w:rPr>
        <w:t>4</w:t>
      </w:r>
      <w:r w:rsidR="00050F82" w:rsidRPr="00CD2FE4">
        <w:rPr>
          <w:bCs/>
          <w:szCs w:val="28"/>
          <w:lang w:val="uk-UA"/>
        </w:rPr>
        <w:t xml:space="preserve"> «Про оголошення конкурсу на зайняття вакантних посад територіального управління Служби судової охорони у Вінницькій області»</w:t>
      </w:r>
      <w:r w:rsidR="009D043A" w:rsidRPr="00CD2FE4">
        <w:rPr>
          <w:szCs w:val="28"/>
          <w:lang w:val="uk-UA"/>
        </w:rPr>
        <w:t>.</w:t>
      </w:r>
      <w:r w:rsidR="002B3216" w:rsidRPr="00CD2FE4">
        <w:rPr>
          <w:szCs w:val="28"/>
          <w:lang w:val="uk-UA"/>
        </w:rPr>
        <w:t xml:space="preserve"> </w:t>
      </w:r>
    </w:p>
    <w:p w14:paraId="3E0B23F5" w14:textId="77777777" w:rsidR="009D043A" w:rsidRPr="00CD2FE4" w:rsidRDefault="009D043A" w:rsidP="009D043A">
      <w:pPr>
        <w:tabs>
          <w:tab w:val="left" w:pos="993"/>
        </w:tabs>
        <w:rPr>
          <w:i/>
          <w:sz w:val="24"/>
          <w:szCs w:val="24"/>
          <w:lang w:val="uk-UA"/>
        </w:rPr>
      </w:pPr>
    </w:p>
    <w:p w14:paraId="4C6F44B2" w14:textId="7E870390" w:rsidR="009D043A" w:rsidRPr="00CD2FE4" w:rsidRDefault="009D043A" w:rsidP="009D043A">
      <w:pPr>
        <w:rPr>
          <w:spacing w:val="-6"/>
          <w:szCs w:val="28"/>
          <w:lang w:val="uk-UA"/>
        </w:rPr>
      </w:pPr>
      <w:r w:rsidRPr="00CD2FE4">
        <w:rPr>
          <w:b/>
          <w:szCs w:val="28"/>
          <w:lang w:val="uk-UA"/>
        </w:rPr>
        <w:t xml:space="preserve">Виступили: </w:t>
      </w:r>
      <w:r w:rsidRPr="00CD2FE4">
        <w:rPr>
          <w:szCs w:val="28"/>
          <w:lang w:val="uk-UA"/>
        </w:rPr>
        <w:t xml:space="preserve">Голова конкурсної комісії </w:t>
      </w:r>
      <w:r w:rsidR="003374C7" w:rsidRPr="00CD2FE4">
        <w:rPr>
          <w:szCs w:val="28"/>
          <w:lang w:val="uk-UA"/>
        </w:rPr>
        <w:t xml:space="preserve">П’ятак </w:t>
      </w:r>
      <w:r w:rsidRPr="00CD2FE4">
        <w:rPr>
          <w:bCs/>
          <w:szCs w:val="28"/>
          <w:lang w:val="uk-UA"/>
        </w:rPr>
        <w:t xml:space="preserve">С.В. </w:t>
      </w:r>
      <w:r w:rsidRPr="00CD2FE4">
        <w:rPr>
          <w:szCs w:val="28"/>
          <w:lang w:val="uk-UA"/>
        </w:rPr>
        <w:t xml:space="preserve">запропонував визнати подані документи такими, що відповідають встановленим вимогам умов для участі в конкурсі, та допустити вказаних осіб до участі у конкурсі </w:t>
      </w:r>
      <w:r w:rsidRPr="00CD2FE4">
        <w:rPr>
          <w:spacing w:val="-6"/>
          <w:szCs w:val="28"/>
          <w:lang w:val="uk-UA"/>
        </w:rPr>
        <w:t>на зайняття вакантних посад згідно з поданими заявами.</w:t>
      </w:r>
    </w:p>
    <w:p w14:paraId="63AB4092" w14:textId="77777777" w:rsidR="009D043A" w:rsidRPr="009C78A5" w:rsidRDefault="009D043A" w:rsidP="009D043A">
      <w:pPr>
        <w:tabs>
          <w:tab w:val="left" w:pos="709"/>
          <w:tab w:val="left" w:pos="851"/>
          <w:tab w:val="left" w:pos="1342"/>
        </w:tabs>
        <w:rPr>
          <w:b/>
          <w:iCs/>
          <w:color w:val="FF0000"/>
          <w:szCs w:val="28"/>
          <w:lang w:val="uk-UA"/>
        </w:rPr>
      </w:pPr>
      <w:r w:rsidRPr="009C78A5">
        <w:rPr>
          <w:color w:val="FF0000"/>
          <w:szCs w:val="28"/>
          <w:lang w:val="uk-UA"/>
        </w:rPr>
        <w:tab/>
      </w:r>
    </w:p>
    <w:p w14:paraId="3BD90E0F" w14:textId="77777777" w:rsidR="009D043A" w:rsidRPr="00CD2FE4" w:rsidRDefault="009D043A" w:rsidP="009D043A">
      <w:pPr>
        <w:rPr>
          <w:bCs/>
          <w:i/>
          <w:szCs w:val="28"/>
          <w:lang w:val="uk-UA"/>
        </w:rPr>
      </w:pPr>
      <w:r w:rsidRPr="00CD2FE4">
        <w:rPr>
          <w:b/>
          <w:iCs/>
          <w:szCs w:val="28"/>
          <w:lang w:val="uk-UA"/>
        </w:rPr>
        <w:t xml:space="preserve">Голосували:    </w:t>
      </w:r>
      <w:r w:rsidRPr="00CD2FE4">
        <w:rPr>
          <w:szCs w:val="28"/>
          <w:lang w:val="uk-UA"/>
        </w:rPr>
        <w:t>"</w:t>
      </w:r>
      <w:r w:rsidRPr="00CD2FE4">
        <w:rPr>
          <w:bCs/>
          <w:szCs w:val="28"/>
          <w:lang w:val="uk-UA"/>
        </w:rPr>
        <w:t>за</w:t>
      </w:r>
      <w:r w:rsidRPr="00CD2FE4">
        <w:rPr>
          <w:szCs w:val="28"/>
          <w:lang w:val="uk-UA"/>
        </w:rPr>
        <w:t xml:space="preserve">" </w:t>
      </w:r>
      <w:r w:rsidRPr="00CD2FE4">
        <w:rPr>
          <w:bCs/>
          <w:szCs w:val="28"/>
          <w:lang w:val="uk-UA"/>
        </w:rPr>
        <w:t>– одноголосно</w:t>
      </w:r>
      <w:r w:rsidRPr="00CD2FE4">
        <w:rPr>
          <w:bCs/>
          <w:i/>
          <w:szCs w:val="28"/>
          <w:lang w:val="uk-UA"/>
        </w:rPr>
        <w:t>.</w:t>
      </w:r>
    </w:p>
    <w:p w14:paraId="10FD3A4E" w14:textId="77777777" w:rsidR="009D043A" w:rsidRPr="00CD2FE4" w:rsidRDefault="009D043A" w:rsidP="009D043A">
      <w:pPr>
        <w:rPr>
          <w:b/>
          <w:i/>
          <w:sz w:val="24"/>
          <w:szCs w:val="24"/>
          <w:lang w:val="uk-UA"/>
        </w:rPr>
      </w:pPr>
    </w:p>
    <w:p w14:paraId="5DB2888B" w14:textId="77777777" w:rsidR="009D043A" w:rsidRPr="00CD2FE4" w:rsidRDefault="009D043A" w:rsidP="00ED26B1">
      <w:pPr>
        <w:rPr>
          <w:spacing w:val="-6"/>
          <w:szCs w:val="28"/>
          <w:lang w:val="uk-UA"/>
        </w:rPr>
      </w:pPr>
      <w:r w:rsidRPr="00CD2FE4">
        <w:rPr>
          <w:b/>
          <w:szCs w:val="28"/>
          <w:lang w:val="uk-UA"/>
        </w:rPr>
        <w:t>Вирішили:</w:t>
      </w:r>
      <w:r w:rsidRPr="00CD2FE4">
        <w:rPr>
          <w:bCs/>
          <w:szCs w:val="28"/>
          <w:lang w:val="uk-UA"/>
        </w:rPr>
        <w:t xml:space="preserve"> в</w:t>
      </w:r>
      <w:r w:rsidRPr="00CD2FE4">
        <w:rPr>
          <w:szCs w:val="28"/>
          <w:lang w:val="uk-UA"/>
        </w:rPr>
        <w:t xml:space="preserve">изнати подані документи зазначених </w:t>
      </w:r>
      <w:r w:rsidRPr="00CD2FE4">
        <w:rPr>
          <w:spacing w:val="-6"/>
          <w:szCs w:val="28"/>
          <w:lang w:val="uk-UA"/>
        </w:rPr>
        <w:t xml:space="preserve">кандидатів </w:t>
      </w:r>
      <w:r w:rsidRPr="00CD2FE4">
        <w:rPr>
          <w:szCs w:val="28"/>
          <w:lang w:val="uk-UA"/>
        </w:rPr>
        <w:t>такими, що відповідають встановленим вимогам, допустити їх до участі в конкурсі</w:t>
      </w:r>
      <w:r w:rsidRPr="00CD2FE4">
        <w:rPr>
          <w:spacing w:val="-6"/>
          <w:szCs w:val="28"/>
          <w:lang w:val="uk-UA"/>
        </w:rPr>
        <w:t xml:space="preserve"> на зайняття вакантних посад згідно з поданими заявами.</w:t>
      </w:r>
      <w:r w:rsidRPr="00CD2FE4">
        <w:rPr>
          <w:szCs w:val="28"/>
          <w:lang w:val="uk-UA"/>
        </w:rPr>
        <w:t xml:space="preserve"> </w:t>
      </w:r>
    </w:p>
    <w:p w14:paraId="252D1DE8" w14:textId="77777777" w:rsidR="00F044AD" w:rsidRPr="009C78A5" w:rsidRDefault="00F044AD" w:rsidP="009D043A">
      <w:pPr>
        <w:ind w:firstLine="708"/>
        <w:rPr>
          <w:i/>
          <w:color w:val="FF0000"/>
          <w:spacing w:val="-6"/>
          <w:szCs w:val="28"/>
          <w:lang w:val="uk-UA"/>
        </w:rPr>
      </w:pPr>
    </w:p>
    <w:p w14:paraId="4EE105DA" w14:textId="44C0503A" w:rsidR="009D043A" w:rsidRPr="009C78A5" w:rsidRDefault="009D043A" w:rsidP="009D043A">
      <w:pPr>
        <w:ind w:firstLine="708"/>
        <w:rPr>
          <w:szCs w:val="28"/>
          <w:lang w:val="uk-UA"/>
        </w:rPr>
      </w:pPr>
      <w:r w:rsidRPr="009C78A5">
        <w:rPr>
          <w:spacing w:val="-6"/>
          <w:szCs w:val="28"/>
          <w:lang w:val="uk-UA"/>
        </w:rPr>
        <w:t xml:space="preserve">Адміністратору </w:t>
      </w:r>
      <w:proofErr w:type="spellStart"/>
      <w:r w:rsidR="0032081F" w:rsidRPr="009C78A5">
        <w:rPr>
          <w:spacing w:val="-6"/>
          <w:szCs w:val="28"/>
          <w:lang w:val="uk-UA"/>
        </w:rPr>
        <w:t>Дем’янишиній</w:t>
      </w:r>
      <w:proofErr w:type="spellEnd"/>
      <w:r w:rsidR="0032081F" w:rsidRPr="009C78A5">
        <w:rPr>
          <w:spacing w:val="-6"/>
          <w:szCs w:val="28"/>
          <w:lang w:val="uk-UA"/>
        </w:rPr>
        <w:t xml:space="preserve"> М.М. </w:t>
      </w:r>
      <w:r w:rsidRPr="009C78A5">
        <w:rPr>
          <w:spacing w:val="-6"/>
          <w:szCs w:val="28"/>
          <w:lang w:val="uk-UA"/>
        </w:rPr>
        <w:t>п</w:t>
      </w:r>
      <w:r w:rsidR="0032081F" w:rsidRPr="009C78A5">
        <w:rPr>
          <w:spacing w:val="-6"/>
          <w:szCs w:val="28"/>
          <w:lang w:val="uk-UA"/>
        </w:rPr>
        <w:t>р</w:t>
      </w:r>
      <w:r w:rsidRPr="009C78A5">
        <w:rPr>
          <w:spacing w:val="-6"/>
          <w:szCs w:val="28"/>
          <w:lang w:val="uk-UA"/>
        </w:rPr>
        <w:t>оінформувати осіб, які подали документи для участі у конкурсі</w:t>
      </w:r>
      <w:r w:rsidR="00B26F07" w:rsidRPr="009C78A5">
        <w:rPr>
          <w:spacing w:val="-6"/>
          <w:szCs w:val="28"/>
          <w:lang w:val="uk-UA"/>
        </w:rPr>
        <w:t xml:space="preserve">, який відбудеться </w:t>
      </w:r>
      <w:r w:rsidR="00C32BE6" w:rsidRPr="009C78A5">
        <w:rPr>
          <w:spacing w:val="-6"/>
          <w:szCs w:val="28"/>
          <w:lang w:val="uk-UA"/>
        </w:rPr>
        <w:t>о 09.</w:t>
      </w:r>
      <w:r w:rsidR="003F5941" w:rsidRPr="009C78A5">
        <w:rPr>
          <w:spacing w:val="-6"/>
          <w:szCs w:val="28"/>
          <w:lang w:val="uk-UA"/>
        </w:rPr>
        <w:t>30</w:t>
      </w:r>
      <w:r w:rsidR="00C32BE6" w:rsidRPr="009C78A5">
        <w:rPr>
          <w:spacing w:val="-6"/>
          <w:szCs w:val="28"/>
          <w:lang w:val="uk-UA"/>
        </w:rPr>
        <w:t xml:space="preserve"> год. </w:t>
      </w:r>
      <w:r w:rsidR="009B6862" w:rsidRPr="009C78A5">
        <w:rPr>
          <w:spacing w:val="-6"/>
          <w:szCs w:val="28"/>
          <w:lang w:val="uk-UA"/>
        </w:rPr>
        <w:t>29.05.</w:t>
      </w:r>
      <w:r w:rsidR="00B26F07" w:rsidRPr="009C78A5">
        <w:rPr>
          <w:spacing w:val="-6"/>
          <w:szCs w:val="28"/>
          <w:lang w:val="uk-UA"/>
        </w:rPr>
        <w:t>202</w:t>
      </w:r>
      <w:r w:rsidR="003F5941" w:rsidRPr="009C78A5">
        <w:rPr>
          <w:spacing w:val="-6"/>
          <w:szCs w:val="28"/>
          <w:lang w:val="uk-UA"/>
        </w:rPr>
        <w:t>3</w:t>
      </w:r>
      <w:r w:rsidR="00B26F07" w:rsidRPr="009C78A5">
        <w:rPr>
          <w:spacing w:val="-6"/>
          <w:szCs w:val="28"/>
          <w:lang w:val="uk-UA"/>
        </w:rPr>
        <w:t xml:space="preserve"> року за </w:t>
      </w:r>
      <w:proofErr w:type="spellStart"/>
      <w:r w:rsidR="00B26F07" w:rsidRPr="009C78A5">
        <w:rPr>
          <w:spacing w:val="-6"/>
          <w:szCs w:val="28"/>
          <w:lang w:val="uk-UA"/>
        </w:rPr>
        <w:t>адресою</w:t>
      </w:r>
      <w:proofErr w:type="spellEnd"/>
      <w:r w:rsidR="00B26F07" w:rsidRPr="009C78A5">
        <w:rPr>
          <w:spacing w:val="-6"/>
          <w:szCs w:val="28"/>
          <w:lang w:val="uk-UA"/>
        </w:rPr>
        <w:t>:</w:t>
      </w:r>
      <w:r w:rsidR="00C32BE6" w:rsidRPr="009C78A5">
        <w:rPr>
          <w:spacing w:val="-6"/>
          <w:szCs w:val="28"/>
          <w:lang w:val="uk-UA"/>
        </w:rPr>
        <w:t xml:space="preserve">  </w:t>
      </w:r>
      <w:r w:rsidR="0032081F" w:rsidRPr="009C78A5">
        <w:rPr>
          <w:spacing w:val="-6"/>
          <w:szCs w:val="28"/>
          <w:lang w:val="uk-UA"/>
        </w:rPr>
        <w:t xml:space="preserve">                      </w:t>
      </w:r>
      <w:r w:rsidR="00C32BE6" w:rsidRPr="009C78A5">
        <w:rPr>
          <w:spacing w:val="-6"/>
          <w:szCs w:val="28"/>
          <w:lang w:val="uk-UA"/>
        </w:rPr>
        <w:t xml:space="preserve">м. Вінниця, </w:t>
      </w:r>
      <w:r w:rsidR="00B26F07" w:rsidRPr="009C78A5">
        <w:rPr>
          <w:spacing w:val="-6"/>
          <w:szCs w:val="28"/>
          <w:lang w:val="uk-UA"/>
        </w:rPr>
        <w:t xml:space="preserve"> вул. Гонти, 39</w:t>
      </w:r>
      <w:r w:rsidRPr="009C78A5">
        <w:rPr>
          <w:szCs w:val="28"/>
          <w:lang w:val="uk-UA"/>
        </w:rPr>
        <w:t>, п</w:t>
      </w:r>
      <w:r w:rsidRPr="009C78A5">
        <w:rPr>
          <w:spacing w:val="-6"/>
          <w:szCs w:val="28"/>
          <w:lang w:val="uk-UA"/>
        </w:rPr>
        <w:t>ро прийняте конкурсною комісією рішення.</w:t>
      </w:r>
    </w:p>
    <w:p w14:paraId="29AA5B5B" w14:textId="77777777" w:rsidR="009D043A" w:rsidRPr="009C78A5" w:rsidRDefault="009D043A" w:rsidP="009D043A">
      <w:pPr>
        <w:rPr>
          <w:sz w:val="24"/>
          <w:szCs w:val="24"/>
          <w:lang w:val="uk-UA"/>
        </w:rPr>
      </w:pPr>
    </w:p>
    <w:p w14:paraId="077F7FC3" w14:textId="10BA88BF" w:rsidR="009D043A" w:rsidRPr="009C78A5" w:rsidRDefault="009D043A" w:rsidP="009D043A">
      <w:pPr>
        <w:ind w:firstLine="708"/>
        <w:rPr>
          <w:szCs w:val="28"/>
          <w:lang w:val="uk-UA"/>
        </w:rPr>
      </w:pPr>
      <w:r w:rsidRPr="009C78A5">
        <w:rPr>
          <w:szCs w:val="28"/>
          <w:lang w:val="uk-UA"/>
        </w:rPr>
        <w:t>Оскільки питання порядку денного вичерпані, засідання Комісії для проведення конкурсу на зайняття вакантних посад співробітників ТУ ССО у Вінницькій області вважати закритим.</w:t>
      </w:r>
    </w:p>
    <w:p w14:paraId="5F1CCB32" w14:textId="77777777" w:rsidR="00202667" w:rsidRPr="009C78A5" w:rsidRDefault="00202667" w:rsidP="009D043A">
      <w:pPr>
        <w:ind w:firstLine="708"/>
        <w:rPr>
          <w:b/>
          <w:szCs w:val="28"/>
          <w:lang w:val="uk-UA"/>
        </w:rPr>
      </w:pPr>
    </w:p>
    <w:p w14:paraId="794D302B" w14:textId="77777777" w:rsidR="009D043A" w:rsidRPr="0032081F" w:rsidRDefault="009D043A" w:rsidP="009D043A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2081F">
        <w:rPr>
          <w:sz w:val="28"/>
          <w:szCs w:val="28"/>
        </w:rPr>
        <w:t>Голова конкурсної комісії: </w:t>
      </w:r>
    </w:p>
    <w:p w14:paraId="213DE63F" w14:textId="77777777" w:rsidR="009D043A" w:rsidRPr="0032081F" w:rsidRDefault="009D043A" w:rsidP="009D043A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</w:pPr>
    </w:p>
    <w:p w14:paraId="5EB6C5D8" w14:textId="43FEB1AE" w:rsidR="009D043A" w:rsidRPr="0032081F" w:rsidRDefault="009D043A" w:rsidP="009D043A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2081F">
        <w:rPr>
          <w:sz w:val="28"/>
          <w:szCs w:val="28"/>
        </w:rPr>
        <w:t>_______________ </w:t>
      </w:r>
      <w:r w:rsidRPr="0032081F">
        <w:rPr>
          <w:sz w:val="28"/>
          <w:szCs w:val="28"/>
        </w:rPr>
        <w:tab/>
      </w:r>
      <w:r w:rsidRPr="0032081F">
        <w:rPr>
          <w:sz w:val="28"/>
          <w:szCs w:val="28"/>
        </w:rPr>
        <w:tab/>
      </w:r>
      <w:r w:rsidRPr="0032081F">
        <w:rPr>
          <w:sz w:val="28"/>
          <w:szCs w:val="28"/>
        </w:rPr>
        <w:tab/>
      </w:r>
      <w:r w:rsidRPr="0032081F">
        <w:rPr>
          <w:sz w:val="28"/>
          <w:szCs w:val="28"/>
        </w:rPr>
        <w:tab/>
      </w:r>
      <w:r w:rsidRPr="0032081F">
        <w:rPr>
          <w:sz w:val="28"/>
          <w:szCs w:val="28"/>
        </w:rPr>
        <w:tab/>
      </w:r>
      <w:r w:rsidRPr="0032081F">
        <w:rPr>
          <w:sz w:val="28"/>
          <w:szCs w:val="28"/>
        </w:rPr>
        <w:tab/>
        <w:t xml:space="preserve">          </w:t>
      </w:r>
      <w:r w:rsidR="007F2F50" w:rsidRPr="0032081F">
        <w:rPr>
          <w:sz w:val="28"/>
          <w:szCs w:val="28"/>
        </w:rPr>
        <w:t xml:space="preserve">  </w:t>
      </w:r>
      <w:r w:rsidRPr="0032081F">
        <w:rPr>
          <w:sz w:val="28"/>
          <w:szCs w:val="28"/>
        </w:rPr>
        <w:t xml:space="preserve">   </w:t>
      </w:r>
      <w:r w:rsidR="007F2F50" w:rsidRPr="0032081F">
        <w:rPr>
          <w:sz w:val="28"/>
          <w:szCs w:val="28"/>
        </w:rPr>
        <w:t xml:space="preserve">      </w:t>
      </w:r>
      <w:r w:rsidR="002E579E" w:rsidRPr="0032081F">
        <w:rPr>
          <w:sz w:val="28"/>
          <w:szCs w:val="28"/>
        </w:rPr>
        <w:t xml:space="preserve">    </w:t>
      </w:r>
      <w:r w:rsidRPr="0032081F">
        <w:rPr>
          <w:sz w:val="28"/>
          <w:szCs w:val="28"/>
        </w:rPr>
        <w:t xml:space="preserve">  Сергій </w:t>
      </w:r>
      <w:r w:rsidR="007F2F50" w:rsidRPr="0032081F">
        <w:rPr>
          <w:sz w:val="28"/>
          <w:szCs w:val="28"/>
        </w:rPr>
        <w:t>П’ЯТАК</w:t>
      </w:r>
    </w:p>
    <w:p w14:paraId="24D0C9D6" w14:textId="77777777" w:rsidR="009D043A" w:rsidRPr="0032081F" w:rsidRDefault="009D043A" w:rsidP="009D043A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</w:pPr>
      <w:r w:rsidRPr="0032081F">
        <w:t>(підпис) </w:t>
      </w:r>
    </w:p>
    <w:p w14:paraId="78DBCC76" w14:textId="77777777" w:rsidR="009D043A" w:rsidRPr="0032081F" w:rsidRDefault="009D043A" w:rsidP="009D043A">
      <w:pPr>
        <w:pStyle w:val="ft0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2081F">
        <w:rPr>
          <w:sz w:val="28"/>
          <w:szCs w:val="28"/>
        </w:rPr>
        <w:t> </w:t>
      </w:r>
      <w:r w:rsidRPr="0032081F">
        <w:rPr>
          <w:sz w:val="28"/>
          <w:szCs w:val="28"/>
        </w:rPr>
        <w:br/>
        <w:t>Члени конкурсної комісії: </w:t>
      </w:r>
    </w:p>
    <w:p w14:paraId="233FD423" w14:textId="77777777" w:rsidR="009D043A" w:rsidRPr="0032081F" w:rsidRDefault="009D043A" w:rsidP="009D043A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2081F">
        <w:rPr>
          <w:i/>
          <w:sz w:val="28"/>
          <w:szCs w:val="28"/>
        </w:rPr>
        <w:t> </w:t>
      </w:r>
    </w:p>
    <w:p w14:paraId="4CCDAF1E" w14:textId="77777777" w:rsidR="00930AA3" w:rsidRDefault="00BA64DB" w:rsidP="00BA64DB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2081F">
        <w:rPr>
          <w:sz w:val="28"/>
          <w:szCs w:val="28"/>
        </w:rPr>
        <w:t>______________ </w:t>
      </w:r>
      <w:r w:rsidRPr="0032081F">
        <w:rPr>
          <w:sz w:val="28"/>
          <w:szCs w:val="28"/>
        </w:rPr>
        <w:tab/>
      </w:r>
      <w:r w:rsidRPr="0032081F">
        <w:rPr>
          <w:sz w:val="28"/>
          <w:szCs w:val="28"/>
        </w:rPr>
        <w:tab/>
      </w:r>
      <w:r w:rsidRPr="0032081F">
        <w:rPr>
          <w:sz w:val="28"/>
          <w:szCs w:val="28"/>
        </w:rPr>
        <w:tab/>
      </w:r>
      <w:r w:rsidRPr="0032081F">
        <w:rPr>
          <w:sz w:val="28"/>
          <w:szCs w:val="28"/>
        </w:rPr>
        <w:tab/>
      </w:r>
      <w:r w:rsidRPr="0032081F">
        <w:rPr>
          <w:sz w:val="28"/>
          <w:szCs w:val="28"/>
        </w:rPr>
        <w:tab/>
      </w:r>
      <w:r w:rsidRPr="0032081F">
        <w:rPr>
          <w:sz w:val="28"/>
          <w:szCs w:val="28"/>
        </w:rPr>
        <w:tab/>
      </w:r>
      <w:r w:rsidR="00460E96">
        <w:rPr>
          <w:sz w:val="28"/>
          <w:szCs w:val="28"/>
        </w:rPr>
        <w:t xml:space="preserve">                                </w:t>
      </w:r>
      <w:r w:rsidRPr="0032081F">
        <w:rPr>
          <w:sz w:val="28"/>
          <w:szCs w:val="28"/>
        </w:rPr>
        <w:tab/>
      </w:r>
    </w:p>
    <w:p w14:paraId="1EF05105" w14:textId="4CB8967D" w:rsidR="00930AA3" w:rsidRDefault="00BA64DB" w:rsidP="00930AA3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2081F">
        <w:t>(підпис) </w:t>
      </w:r>
      <w:r w:rsidR="00930AA3">
        <w:t xml:space="preserve">                                                                                                                           </w:t>
      </w:r>
      <w:r w:rsidR="000B7686" w:rsidRPr="000B7686">
        <w:rPr>
          <w:sz w:val="28"/>
          <w:szCs w:val="28"/>
        </w:rPr>
        <w:t>Олена КОВАЛЬ</w:t>
      </w:r>
      <w:r w:rsidR="000B7686">
        <w:t xml:space="preserve"> </w:t>
      </w:r>
      <w:r w:rsidR="00930AA3" w:rsidRPr="0032081F">
        <w:rPr>
          <w:sz w:val="28"/>
          <w:szCs w:val="28"/>
        </w:rPr>
        <w:t xml:space="preserve"> </w:t>
      </w:r>
    </w:p>
    <w:p w14:paraId="291DCC5A" w14:textId="77777777" w:rsidR="00BA64DB" w:rsidRPr="0032081F" w:rsidRDefault="00BA64DB" w:rsidP="00BA64DB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</w:pPr>
    </w:p>
    <w:p w14:paraId="073D8A4F" w14:textId="5D223819" w:rsidR="00460E96" w:rsidRPr="0032081F" w:rsidRDefault="002E579E" w:rsidP="00460E96">
      <w:pPr>
        <w:rPr>
          <w:sz w:val="24"/>
          <w:szCs w:val="24"/>
          <w:lang w:val="uk-UA"/>
        </w:rPr>
      </w:pPr>
      <w:r w:rsidRPr="0032081F">
        <w:rPr>
          <w:szCs w:val="28"/>
        </w:rPr>
        <w:t>_____________ </w:t>
      </w:r>
      <w:r w:rsidRPr="0032081F">
        <w:rPr>
          <w:szCs w:val="28"/>
        </w:rPr>
        <w:tab/>
      </w:r>
      <w:r w:rsidRPr="0032081F">
        <w:rPr>
          <w:szCs w:val="28"/>
        </w:rPr>
        <w:tab/>
      </w:r>
      <w:r w:rsidRPr="0032081F">
        <w:rPr>
          <w:szCs w:val="28"/>
        </w:rPr>
        <w:tab/>
      </w:r>
      <w:r w:rsidRPr="0032081F">
        <w:rPr>
          <w:szCs w:val="28"/>
        </w:rPr>
        <w:tab/>
      </w:r>
      <w:r w:rsidRPr="0032081F">
        <w:rPr>
          <w:szCs w:val="28"/>
        </w:rPr>
        <w:tab/>
      </w:r>
      <w:r w:rsidRPr="0032081F">
        <w:rPr>
          <w:szCs w:val="28"/>
        </w:rPr>
        <w:tab/>
      </w:r>
      <w:r w:rsidRPr="0032081F">
        <w:rPr>
          <w:szCs w:val="28"/>
        </w:rPr>
        <w:tab/>
        <w:t xml:space="preserve">        </w:t>
      </w:r>
      <w:r w:rsidR="00460E96">
        <w:rPr>
          <w:szCs w:val="28"/>
          <w:lang w:val="uk-UA"/>
        </w:rPr>
        <w:t xml:space="preserve">          </w:t>
      </w:r>
    </w:p>
    <w:p w14:paraId="76CCC6CB" w14:textId="77777777" w:rsidR="00930AA3" w:rsidRDefault="002E579E" w:rsidP="0032081F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2081F">
        <w:rPr>
          <w:sz w:val="28"/>
          <w:szCs w:val="28"/>
        </w:rPr>
        <w:t xml:space="preserve"> </w:t>
      </w:r>
      <w:r w:rsidRPr="0032081F">
        <w:t>(підпис)</w:t>
      </w:r>
      <w:r w:rsidR="00930AA3">
        <w:t xml:space="preserve">                                                                                                                </w:t>
      </w:r>
      <w:r w:rsidRPr="0032081F">
        <w:t> </w:t>
      </w:r>
      <w:r w:rsidR="00930AA3" w:rsidRPr="0032081F">
        <w:rPr>
          <w:sz w:val="28"/>
          <w:szCs w:val="28"/>
        </w:rPr>
        <w:t>Руслан ПЕТРУНЬКО</w:t>
      </w:r>
    </w:p>
    <w:p w14:paraId="4A16E901" w14:textId="2F0891C4" w:rsidR="002E579E" w:rsidRPr="0032081F" w:rsidRDefault="00930AA3" w:rsidP="0032081F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</w:pPr>
      <w:r w:rsidRPr="0032081F">
        <w:rPr>
          <w:sz w:val="28"/>
          <w:szCs w:val="28"/>
        </w:rPr>
        <w:t xml:space="preserve">        </w:t>
      </w:r>
    </w:p>
    <w:p w14:paraId="14E666AF" w14:textId="5A2CD39E" w:rsidR="007F2F50" w:rsidRPr="0032081F" w:rsidRDefault="007F2F50" w:rsidP="007F2F50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2081F">
        <w:rPr>
          <w:sz w:val="28"/>
          <w:szCs w:val="28"/>
        </w:rPr>
        <w:t>______________ </w:t>
      </w:r>
      <w:r w:rsidRPr="0032081F">
        <w:rPr>
          <w:sz w:val="28"/>
          <w:szCs w:val="28"/>
        </w:rPr>
        <w:tab/>
      </w:r>
      <w:r w:rsidRPr="0032081F">
        <w:rPr>
          <w:sz w:val="28"/>
          <w:szCs w:val="28"/>
        </w:rPr>
        <w:tab/>
      </w:r>
      <w:r w:rsidR="00CF66C1" w:rsidRPr="0032081F">
        <w:rPr>
          <w:sz w:val="28"/>
          <w:szCs w:val="28"/>
        </w:rPr>
        <w:t xml:space="preserve">            </w:t>
      </w:r>
      <w:r w:rsidR="002E579E" w:rsidRPr="0032081F">
        <w:rPr>
          <w:sz w:val="28"/>
          <w:szCs w:val="28"/>
        </w:rPr>
        <w:t xml:space="preserve">    </w:t>
      </w:r>
      <w:r w:rsidR="00CF66C1" w:rsidRPr="0032081F">
        <w:rPr>
          <w:sz w:val="28"/>
          <w:szCs w:val="28"/>
        </w:rPr>
        <w:t xml:space="preserve">    </w:t>
      </w:r>
      <w:r w:rsidR="00CF66C1" w:rsidRPr="0032081F">
        <w:rPr>
          <w:b/>
          <w:sz w:val="28"/>
          <w:szCs w:val="28"/>
        </w:rPr>
        <w:t xml:space="preserve"> </w:t>
      </w:r>
      <w:r w:rsidRPr="0032081F">
        <w:rPr>
          <w:sz w:val="28"/>
          <w:szCs w:val="28"/>
        </w:rPr>
        <w:t xml:space="preserve"> </w:t>
      </w:r>
    </w:p>
    <w:p w14:paraId="533F1F94" w14:textId="4998FD06" w:rsidR="00A35EBB" w:rsidRPr="0032081F" w:rsidRDefault="007F2F50" w:rsidP="007F2F50">
      <w:pPr>
        <w:rPr>
          <w:sz w:val="24"/>
          <w:szCs w:val="24"/>
          <w:lang w:val="uk-UA"/>
        </w:rPr>
      </w:pPr>
      <w:r w:rsidRPr="00460E96">
        <w:rPr>
          <w:sz w:val="24"/>
          <w:szCs w:val="24"/>
          <w:lang w:val="uk-UA"/>
        </w:rPr>
        <w:t>(підпис</w:t>
      </w:r>
      <w:r w:rsidRPr="0032081F">
        <w:rPr>
          <w:sz w:val="24"/>
          <w:szCs w:val="24"/>
          <w:lang w:val="uk-UA"/>
        </w:rPr>
        <w:t>)</w:t>
      </w:r>
      <w:r w:rsidR="00930AA3">
        <w:rPr>
          <w:sz w:val="24"/>
          <w:szCs w:val="24"/>
          <w:lang w:val="uk-UA"/>
        </w:rPr>
        <w:t xml:space="preserve">                                                      </w:t>
      </w:r>
      <w:r w:rsidR="00930AA3" w:rsidRPr="00930AA3">
        <w:rPr>
          <w:szCs w:val="28"/>
        </w:rPr>
        <w:t xml:space="preserve"> </w:t>
      </w:r>
      <w:r w:rsidR="00930AA3" w:rsidRPr="0032081F">
        <w:rPr>
          <w:szCs w:val="28"/>
        </w:rPr>
        <w:t>(</w:t>
      </w:r>
      <w:proofErr w:type="spellStart"/>
      <w:r w:rsidR="00930AA3" w:rsidRPr="0032081F">
        <w:rPr>
          <w:szCs w:val="28"/>
        </w:rPr>
        <w:t>відеозв’язок</w:t>
      </w:r>
      <w:proofErr w:type="spellEnd"/>
      <w:r w:rsidR="00930AA3" w:rsidRPr="0032081F">
        <w:rPr>
          <w:szCs w:val="28"/>
        </w:rPr>
        <w:t>)</w:t>
      </w:r>
      <w:r w:rsidR="00930AA3" w:rsidRPr="0032081F">
        <w:rPr>
          <w:szCs w:val="28"/>
        </w:rPr>
        <w:tab/>
      </w:r>
      <w:r w:rsidR="00930AA3" w:rsidRPr="0032081F">
        <w:rPr>
          <w:szCs w:val="28"/>
        </w:rPr>
        <w:tab/>
        <w:t xml:space="preserve">       Олександр ЄРЬОМІН</w:t>
      </w:r>
    </w:p>
    <w:sectPr w:rsidR="00A35EBB" w:rsidRPr="0032081F" w:rsidSect="002D00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038FA" w14:textId="77777777" w:rsidR="00AA20A4" w:rsidRDefault="00AA20A4" w:rsidP="00A1338E">
      <w:r>
        <w:separator/>
      </w:r>
    </w:p>
  </w:endnote>
  <w:endnote w:type="continuationSeparator" w:id="0">
    <w:p w14:paraId="62A7122A" w14:textId="77777777" w:rsidR="00AA20A4" w:rsidRDefault="00AA20A4" w:rsidP="00A1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1DCCD" w14:textId="77777777" w:rsidR="00A1338E" w:rsidRDefault="00A1338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BAE99" w14:textId="77777777" w:rsidR="00A1338E" w:rsidRDefault="00A1338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5C9AC" w14:textId="77777777" w:rsidR="00A1338E" w:rsidRDefault="00A1338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45A68" w14:textId="77777777" w:rsidR="00AA20A4" w:rsidRDefault="00AA20A4" w:rsidP="00A1338E">
      <w:r>
        <w:separator/>
      </w:r>
    </w:p>
  </w:footnote>
  <w:footnote w:type="continuationSeparator" w:id="0">
    <w:p w14:paraId="6999E6F1" w14:textId="77777777" w:rsidR="00AA20A4" w:rsidRDefault="00AA20A4" w:rsidP="00A13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789F8" w14:textId="77777777" w:rsidR="00A1338E" w:rsidRDefault="00A1338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186548"/>
      <w:docPartObj>
        <w:docPartGallery w:val="Page Numbers (Top of Page)"/>
        <w:docPartUnique/>
      </w:docPartObj>
    </w:sdtPr>
    <w:sdtEndPr/>
    <w:sdtContent>
      <w:p w14:paraId="4AB9973A" w14:textId="4A3FC64D" w:rsidR="00A1338E" w:rsidRDefault="00A1338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725">
          <w:rPr>
            <w:noProof/>
          </w:rPr>
          <w:t>3</w:t>
        </w:r>
        <w:r>
          <w:fldChar w:fldCharType="end"/>
        </w:r>
      </w:p>
    </w:sdtContent>
  </w:sdt>
  <w:p w14:paraId="4CEB653C" w14:textId="77777777" w:rsidR="00A1338E" w:rsidRDefault="00A1338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F8AAF" w14:textId="77777777" w:rsidR="00A1338E" w:rsidRDefault="00A1338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F387C"/>
    <w:multiLevelType w:val="hybridMultilevel"/>
    <w:tmpl w:val="8EE0A020"/>
    <w:lvl w:ilvl="0" w:tplc="375E6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45E3E"/>
    <w:multiLevelType w:val="hybridMultilevel"/>
    <w:tmpl w:val="D632F8FE"/>
    <w:lvl w:ilvl="0" w:tplc="DF429D8A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370149E"/>
    <w:multiLevelType w:val="hybridMultilevel"/>
    <w:tmpl w:val="67BAA2B6"/>
    <w:lvl w:ilvl="0" w:tplc="03DA3F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44312"/>
    <w:multiLevelType w:val="hybridMultilevel"/>
    <w:tmpl w:val="CF00B448"/>
    <w:lvl w:ilvl="0" w:tplc="EB6076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6FF57CB"/>
    <w:multiLevelType w:val="hybridMultilevel"/>
    <w:tmpl w:val="059686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1E"/>
    <w:rsid w:val="00013F0C"/>
    <w:rsid w:val="00050F82"/>
    <w:rsid w:val="00053726"/>
    <w:rsid w:val="00095549"/>
    <w:rsid w:val="000B7686"/>
    <w:rsid w:val="000D1937"/>
    <w:rsid w:val="00101E74"/>
    <w:rsid w:val="0011780D"/>
    <w:rsid w:val="00150E10"/>
    <w:rsid w:val="00191529"/>
    <w:rsid w:val="00202667"/>
    <w:rsid w:val="00207C1D"/>
    <w:rsid w:val="002248EB"/>
    <w:rsid w:val="00252160"/>
    <w:rsid w:val="002B122E"/>
    <w:rsid w:val="002B3216"/>
    <w:rsid w:val="002C4E45"/>
    <w:rsid w:val="002D00E6"/>
    <w:rsid w:val="002E579E"/>
    <w:rsid w:val="002E6F0B"/>
    <w:rsid w:val="00315310"/>
    <w:rsid w:val="0032081F"/>
    <w:rsid w:val="00323E9D"/>
    <w:rsid w:val="003374C7"/>
    <w:rsid w:val="00341CF3"/>
    <w:rsid w:val="00395BFE"/>
    <w:rsid w:val="003E5277"/>
    <w:rsid w:val="003F5941"/>
    <w:rsid w:val="004034C9"/>
    <w:rsid w:val="0040426D"/>
    <w:rsid w:val="00406325"/>
    <w:rsid w:val="00410B10"/>
    <w:rsid w:val="0042683B"/>
    <w:rsid w:val="00460E96"/>
    <w:rsid w:val="0046428A"/>
    <w:rsid w:val="00467AF0"/>
    <w:rsid w:val="004770F3"/>
    <w:rsid w:val="0049195D"/>
    <w:rsid w:val="0049213E"/>
    <w:rsid w:val="004B4C0F"/>
    <w:rsid w:val="004E48ED"/>
    <w:rsid w:val="004F5545"/>
    <w:rsid w:val="00537F10"/>
    <w:rsid w:val="00547171"/>
    <w:rsid w:val="005626DB"/>
    <w:rsid w:val="00597C2D"/>
    <w:rsid w:val="005A19C2"/>
    <w:rsid w:val="0060019E"/>
    <w:rsid w:val="0066052D"/>
    <w:rsid w:val="00680F4C"/>
    <w:rsid w:val="006D126B"/>
    <w:rsid w:val="006D1C54"/>
    <w:rsid w:val="00712BA1"/>
    <w:rsid w:val="0071773D"/>
    <w:rsid w:val="00730A26"/>
    <w:rsid w:val="00734C31"/>
    <w:rsid w:val="00755F70"/>
    <w:rsid w:val="00763CD0"/>
    <w:rsid w:val="00772748"/>
    <w:rsid w:val="00775F60"/>
    <w:rsid w:val="00776410"/>
    <w:rsid w:val="007A6B9C"/>
    <w:rsid w:val="007B6A43"/>
    <w:rsid w:val="007C382D"/>
    <w:rsid w:val="007D78FF"/>
    <w:rsid w:val="007E35C3"/>
    <w:rsid w:val="007F28B4"/>
    <w:rsid w:val="007F2F50"/>
    <w:rsid w:val="00813A5F"/>
    <w:rsid w:val="00852F78"/>
    <w:rsid w:val="00856668"/>
    <w:rsid w:val="00861F9F"/>
    <w:rsid w:val="00873017"/>
    <w:rsid w:val="00891153"/>
    <w:rsid w:val="008C227D"/>
    <w:rsid w:val="008D3C56"/>
    <w:rsid w:val="008F0272"/>
    <w:rsid w:val="00905D12"/>
    <w:rsid w:val="00914DAD"/>
    <w:rsid w:val="00925D69"/>
    <w:rsid w:val="00927B9E"/>
    <w:rsid w:val="00930AA3"/>
    <w:rsid w:val="009472A5"/>
    <w:rsid w:val="00962EED"/>
    <w:rsid w:val="00963E6F"/>
    <w:rsid w:val="009730FD"/>
    <w:rsid w:val="00975812"/>
    <w:rsid w:val="00977C03"/>
    <w:rsid w:val="009B6862"/>
    <w:rsid w:val="009C78A5"/>
    <w:rsid w:val="009D043A"/>
    <w:rsid w:val="00A0451E"/>
    <w:rsid w:val="00A0591B"/>
    <w:rsid w:val="00A1338E"/>
    <w:rsid w:val="00A35EBB"/>
    <w:rsid w:val="00A50395"/>
    <w:rsid w:val="00A504F3"/>
    <w:rsid w:val="00A54883"/>
    <w:rsid w:val="00A7200F"/>
    <w:rsid w:val="00A73F71"/>
    <w:rsid w:val="00A74C1A"/>
    <w:rsid w:val="00AA20A4"/>
    <w:rsid w:val="00AB0120"/>
    <w:rsid w:val="00AB28D6"/>
    <w:rsid w:val="00AB3784"/>
    <w:rsid w:val="00AD32D2"/>
    <w:rsid w:val="00AD720E"/>
    <w:rsid w:val="00B208C2"/>
    <w:rsid w:val="00B21B3A"/>
    <w:rsid w:val="00B26F07"/>
    <w:rsid w:val="00B61E38"/>
    <w:rsid w:val="00B77587"/>
    <w:rsid w:val="00B92EE9"/>
    <w:rsid w:val="00B946A0"/>
    <w:rsid w:val="00BA64DB"/>
    <w:rsid w:val="00BB0733"/>
    <w:rsid w:val="00BD2575"/>
    <w:rsid w:val="00BE5AD9"/>
    <w:rsid w:val="00BF5F2D"/>
    <w:rsid w:val="00C0188D"/>
    <w:rsid w:val="00C23EF4"/>
    <w:rsid w:val="00C32BE6"/>
    <w:rsid w:val="00C67A4A"/>
    <w:rsid w:val="00C7033B"/>
    <w:rsid w:val="00C8086D"/>
    <w:rsid w:val="00CB5326"/>
    <w:rsid w:val="00CC35B8"/>
    <w:rsid w:val="00CD2FE4"/>
    <w:rsid w:val="00CF66C1"/>
    <w:rsid w:val="00D1519F"/>
    <w:rsid w:val="00D15408"/>
    <w:rsid w:val="00D812C8"/>
    <w:rsid w:val="00D86196"/>
    <w:rsid w:val="00D87A1B"/>
    <w:rsid w:val="00DA1D6A"/>
    <w:rsid w:val="00DB29D2"/>
    <w:rsid w:val="00DC1BD4"/>
    <w:rsid w:val="00DC78F4"/>
    <w:rsid w:val="00DD02D7"/>
    <w:rsid w:val="00DF5621"/>
    <w:rsid w:val="00E129FA"/>
    <w:rsid w:val="00E12B02"/>
    <w:rsid w:val="00E14AB6"/>
    <w:rsid w:val="00E216DC"/>
    <w:rsid w:val="00E23FFC"/>
    <w:rsid w:val="00E473EF"/>
    <w:rsid w:val="00E541DA"/>
    <w:rsid w:val="00E60572"/>
    <w:rsid w:val="00E85C87"/>
    <w:rsid w:val="00ED2615"/>
    <w:rsid w:val="00ED26B1"/>
    <w:rsid w:val="00EE233F"/>
    <w:rsid w:val="00EE379D"/>
    <w:rsid w:val="00F02111"/>
    <w:rsid w:val="00F044AD"/>
    <w:rsid w:val="00F1468F"/>
    <w:rsid w:val="00F232A1"/>
    <w:rsid w:val="00F23F5A"/>
    <w:rsid w:val="00F24D79"/>
    <w:rsid w:val="00F40734"/>
    <w:rsid w:val="00F437F9"/>
    <w:rsid w:val="00F54725"/>
    <w:rsid w:val="00F5732A"/>
    <w:rsid w:val="00F65B0C"/>
    <w:rsid w:val="00F94F0A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92C2"/>
  <w15:chartTrackingRefBased/>
  <w15:docId w15:val="{5532717C-2883-46CB-B3B2-ED55DE2E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43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9D043A"/>
    <w:pPr>
      <w:ind w:firstLine="720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9D04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D043A"/>
    <w:pPr>
      <w:ind w:left="708"/>
      <w:jc w:val="left"/>
    </w:pPr>
    <w:rPr>
      <w:szCs w:val="28"/>
    </w:rPr>
  </w:style>
  <w:style w:type="paragraph" w:customStyle="1" w:styleId="ft01">
    <w:name w:val="ft01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2">
    <w:name w:val="ft02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3">
    <w:name w:val="ft03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7">
    <w:name w:val="ft07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5">
    <w:name w:val="ft05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table" w:styleId="a4">
    <w:name w:val="Table Grid"/>
    <w:basedOn w:val="a1"/>
    <w:uiPriority w:val="39"/>
    <w:rsid w:val="009D043A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51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519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Body Text"/>
    <w:basedOn w:val="a"/>
    <w:link w:val="a8"/>
    <w:uiPriority w:val="99"/>
    <w:semiHidden/>
    <w:unhideWhenUsed/>
    <w:rsid w:val="00DA1D6A"/>
    <w:pPr>
      <w:spacing w:after="120"/>
      <w:jc w:val="left"/>
    </w:pPr>
    <w:rPr>
      <w:sz w:val="20"/>
      <w:lang w:val="uk-UA"/>
    </w:rPr>
  </w:style>
  <w:style w:type="character" w:customStyle="1" w:styleId="a8">
    <w:name w:val="Основной текст Знак"/>
    <w:basedOn w:val="a0"/>
    <w:link w:val="a7"/>
    <w:uiPriority w:val="99"/>
    <w:semiHidden/>
    <w:rsid w:val="00DA1D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1338E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338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A1338E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1338E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4034</Words>
  <Characters>2300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2023-04-17T11:49:00Z</cp:lastPrinted>
  <dcterms:created xsi:type="dcterms:W3CDTF">2023-03-28T12:03:00Z</dcterms:created>
  <dcterms:modified xsi:type="dcterms:W3CDTF">2023-05-26T08:08:00Z</dcterms:modified>
</cp:coreProperties>
</file>