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EECFB" w14:textId="77777777" w:rsidR="005E2A36" w:rsidRDefault="005E2A36" w:rsidP="005E2A36">
      <w:pPr>
        <w:ind w:left="5812"/>
        <w:rPr>
          <w:rFonts w:eastAsia="Times New Roman"/>
          <w:b/>
        </w:rPr>
      </w:pPr>
      <w:r>
        <w:rPr>
          <w:b/>
        </w:rPr>
        <w:t>ЗАТВЕРДЖЕНО</w:t>
      </w:r>
    </w:p>
    <w:p w14:paraId="007612A8" w14:textId="77777777" w:rsidR="005E2A36" w:rsidRDefault="005E2A36" w:rsidP="005E2A36">
      <w:pPr>
        <w:ind w:left="5812"/>
      </w:pPr>
      <w:r>
        <w:t>Наказ</w:t>
      </w:r>
      <w:r w:rsidR="006C1E49">
        <w:t>ом</w:t>
      </w:r>
      <w:r>
        <w:t xml:space="preserve"> територіального управління  Служби судової </w:t>
      </w:r>
      <w:r w:rsidR="00963B8D">
        <w:t xml:space="preserve">    </w:t>
      </w:r>
      <w:r>
        <w:t xml:space="preserve">охорони у Вінницькій області </w:t>
      </w:r>
    </w:p>
    <w:p w14:paraId="4CB676B8" w14:textId="52AE8A3F" w:rsidR="007203C9" w:rsidRPr="00C326B1" w:rsidRDefault="007203C9" w:rsidP="00C326B1">
      <w:pPr>
        <w:ind w:left="5812"/>
      </w:pPr>
      <w:r w:rsidRPr="00C326B1">
        <w:t xml:space="preserve">від </w:t>
      </w:r>
      <w:r w:rsidR="00895FF0">
        <w:t>19.09.</w:t>
      </w:r>
      <w:r w:rsidR="00C326B1" w:rsidRPr="00C326B1">
        <w:t>2023 №</w:t>
      </w:r>
      <w:r w:rsidR="00C33433">
        <w:t xml:space="preserve"> 165</w:t>
      </w:r>
      <w:bookmarkStart w:id="0" w:name="_GoBack"/>
      <w:bookmarkEnd w:id="0"/>
    </w:p>
    <w:p w14:paraId="0EF559D3" w14:textId="77777777" w:rsidR="00330587" w:rsidRDefault="00330587" w:rsidP="00330587">
      <w:pPr>
        <w:jc w:val="center"/>
        <w:rPr>
          <w:b/>
          <w:lang w:eastAsia="en-US"/>
        </w:rPr>
      </w:pPr>
    </w:p>
    <w:p w14:paraId="75839E95" w14:textId="77777777" w:rsidR="00330587" w:rsidRPr="00A8272B" w:rsidRDefault="00330587" w:rsidP="00330587">
      <w:pPr>
        <w:jc w:val="center"/>
        <w:rPr>
          <w:b/>
          <w:lang w:eastAsia="en-US"/>
        </w:rPr>
      </w:pPr>
    </w:p>
    <w:p w14:paraId="47195232" w14:textId="77777777" w:rsidR="009865EA" w:rsidRPr="00125833" w:rsidRDefault="009865EA" w:rsidP="009865EA">
      <w:pPr>
        <w:jc w:val="center"/>
        <w:rPr>
          <w:b/>
          <w:lang w:eastAsia="en-US"/>
        </w:rPr>
      </w:pPr>
      <w:r w:rsidRPr="00125833">
        <w:rPr>
          <w:b/>
          <w:lang w:eastAsia="en-US"/>
        </w:rPr>
        <w:t>УМОВИ</w:t>
      </w:r>
    </w:p>
    <w:p w14:paraId="317317AA" w14:textId="0FBCEAA9" w:rsidR="009865EA" w:rsidRPr="00125833" w:rsidRDefault="009865EA" w:rsidP="009865EA">
      <w:pPr>
        <w:jc w:val="center"/>
        <w:rPr>
          <w:b/>
          <w:lang w:eastAsia="en-US"/>
        </w:rPr>
      </w:pPr>
      <w:r w:rsidRPr="00125833">
        <w:rPr>
          <w:b/>
          <w:lang w:eastAsia="en-US"/>
        </w:rPr>
        <w:t xml:space="preserve">проведення конкурсу на зайняття вакантної посади </w:t>
      </w:r>
      <w:r w:rsidRPr="00182899">
        <w:rPr>
          <w:b/>
          <w:color w:val="000000"/>
        </w:rPr>
        <w:t xml:space="preserve">контролера І категорії (заступника командира відділення) взводу охорони підрозділу охорони </w:t>
      </w:r>
      <w:r>
        <w:rPr>
          <w:b/>
          <w:color w:val="000000"/>
        </w:rPr>
        <w:t xml:space="preserve">                  </w:t>
      </w:r>
      <w:r w:rsidRPr="00182899">
        <w:rPr>
          <w:b/>
        </w:rPr>
        <w:t xml:space="preserve"> </w:t>
      </w:r>
      <w:r w:rsidRPr="00125833">
        <w:rPr>
          <w:b/>
          <w:lang w:eastAsia="en-US"/>
        </w:rPr>
        <w:t>територіального управління Служби судової охорони у Вінницькій області</w:t>
      </w:r>
    </w:p>
    <w:p w14:paraId="275FA3E2" w14:textId="77777777" w:rsidR="009865EA" w:rsidRPr="00125833" w:rsidRDefault="009865EA" w:rsidP="009865EA">
      <w:pPr>
        <w:jc w:val="center"/>
        <w:rPr>
          <w:b/>
          <w:lang w:eastAsia="en-US"/>
        </w:rPr>
      </w:pPr>
    </w:p>
    <w:p w14:paraId="1B1EE7C0" w14:textId="22EBC2ED" w:rsidR="009865EA" w:rsidRDefault="009865EA" w:rsidP="009865EA">
      <w:pPr>
        <w:jc w:val="both"/>
        <w:rPr>
          <w:b/>
        </w:rPr>
      </w:pPr>
      <w:r>
        <w:rPr>
          <w:b/>
        </w:rPr>
        <w:t xml:space="preserve">           1. </w:t>
      </w:r>
      <w:r w:rsidRPr="00125833">
        <w:rPr>
          <w:b/>
        </w:rPr>
        <w:t>Основні повноваження</w:t>
      </w:r>
      <w:r w:rsidRPr="00125833">
        <w:rPr>
          <w:b/>
          <w:lang w:eastAsia="en-US"/>
        </w:rPr>
        <w:t xml:space="preserve"> </w:t>
      </w:r>
      <w:r w:rsidRPr="00182899">
        <w:rPr>
          <w:b/>
          <w:color w:val="000000"/>
        </w:rPr>
        <w:t xml:space="preserve">контролера І категорії (заступника командира відділення) взводу охорони підрозділу охорони </w:t>
      </w:r>
      <w:r w:rsidRPr="00125833">
        <w:rPr>
          <w:b/>
        </w:rPr>
        <w:t>територіального управління Служби судової охорони у Вінницькій області:</w:t>
      </w:r>
    </w:p>
    <w:p w14:paraId="0BAD71A4" w14:textId="555A8C3D" w:rsidR="009865EA" w:rsidRPr="006F0AF8" w:rsidRDefault="009865EA" w:rsidP="009865EA">
      <w:pPr>
        <w:ind w:firstLine="709"/>
        <w:jc w:val="both"/>
      </w:pPr>
      <w:r w:rsidRPr="006F0AF8">
        <w:t xml:space="preserve">1) </w:t>
      </w:r>
      <w:r w:rsidRPr="006F0AF8">
        <w:rPr>
          <w:shd w:val="clear" w:color="auto" w:fill="FFFFFF"/>
        </w:rPr>
        <w:t>з</w:t>
      </w:r>
      <w:r w:rsidR="00EE3D17">
        <w:rPr>
          <w:shd w:val="clear" w:color="auto" w:fill="FFFFFF"/>
        </w:rPr>
        <w:t>абезпечує виконання на відділенні завдань за всіма напрямами службової діяльності</w:t>
      </w:r>
      <w:r w:rsidRPr="006F0AF8">
        <w:t>;</w:t>
      </w:r>
    </w:p>
    <w:p w14:paraId="17ED5F98" w14:textId="77777777" w:rsidR="009865EA" w:rsidRPr="006F0AF8" w:rsidRDefault="009865EA" w:rsidP="009865EA">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08791AD8" w14:textId="77777777" w:rsidR="009865EA" w:rsidRPr="006F0AF8" w:rsidRDefault="009865EA" w:rsidP="009865EA">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9079508" w14:textId="77777777" w:rsidR="009865EA" w:rsidRPr="006F0AF8" w:rsidRDefault="009865EA" w:rsidP="009865EA">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2ED0F1A" w14:textId="6C354C2E" w:rsidR="009865EA" w:rsidRDefault="009865EA" w:rsidP="009865EA">
      <w:pPr>
        <w:ind w:firstLine="709"/>
        <w:jc w:val="both"/>
        <w:rPr>
          <w:noProof/>
        </w:rPr>
      </w:pPr>
      <w:r w:rsidRPr="006F0AF8">
        <w:t xml:space="preserve">5) </w:t>
      </w:r>
      <w:r w:rsidR="00EE3D17">
        <w:t>організовує поточну організаційно-виконавчу роботу відділення та забезпечення контролю за роботою (за відсутності командира відділення)</w:t>
      </w:r>
      <w:r w:rsidR="00EE3D17">
        <w:rPr>
          <w:noProof/>
        </w:rPr>
        <w:t>;</w:t>
      </w:r>
    </w:p>
    <w:p w14:paraId="53B8651D" w14:textId="514F6333" w:rsidR="00EE3D17" w:rsidRPr="006F0AF8" w:rsidRDefault="00EE3D17" w:rsidP="009865EA">
      <w:pPr>
        <w:ind w:firstLine="709"/>
        <w:jc w:val="both"/>
        <w:rPr>
          <w:noProof/>
        </w:rPr>
      </w:pPr>
      <w:r>
        <w:rPr>
          <w:noProof/>
        </w:rPr>
        <w:t>6)</w:t>
      </w:r>
      <w:r w:rsidR="00AF5414">
        <w:rPr>
          <w:noProof/>
        </w:rPr>
        <w:t xml:space="preserve"> за дорученням керівництва підрозділу виконує інші повноваження, які належать до компетенції підрозділу.</w:t>
      </w:r>
    </w:p>
    <w:p w14:paraId="7B691EF3" w14:textId="77777777" w:rsidR="009865EA" w:rsidRPr="006F0AF8" w:rsidRDefault="009865EA" w:rsidP="009865EA">
      <w:pPr>
        <w:ind w:left="6" w:firstLine="709"/>
        <w:jc w:val="both"/>
        <w:rPr>
          <w:b/>
        </w:rPr>
      </w:pPr>
    </w:p>
    <w:p w14:paraId="0AD54D90" w14:textId="77777777" w:rsidR="009865EA" w:rsidRPr="00C22490" w:rsidRDefault="009865EA" w:rsidP="009865EA">
      <w:pPr>
        <w:ind w:left="360"/>
        <w:rPr>
          <w:b/>
        </w:rPr>
      </w:pPr>
      <w:r w:rsidRPr="00C22490">
        <w:rPr>
          <w:b/>
        </w:rPr>
        <w:t xml:space="preserve">      2. Умови оплати праці:</w:t>
      </w:r>
    </w:p>
    <w:p w14:paraId="340D3566" w14:textId="77777777" w:rsidR="009865EA" w:rsidRPr="00C22490" w:rsidRDefault="009865EA" w:rsidP="009865EA">
      <w:pPr>
        <w:ind w:firstLine="851"/>
        <w:jc w:val="both"/>
      </w:pPr>
      <w:r w:rsidRPr="00C22490">
        <w:t>1) посадовий оклад – 3</w:t>
      </w:r>
      <w:r>
        <w:t>26</w:t>
      </w:r>
      <w:r w:rsidRPr="00C22490">
        <w:t xml:space="preserve">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79C66AB5" w14:textId="77777777" w:rsidR="009865EA" w:rsidRPr="00C22490" w:rsidRDefault="009865EA" w:rsidP="009865EA">
      <w:pPr>
        <w:ind w:firstLine="851"/>
        <w:jc w:val="both"/>
      </w:pPr>
    </w:p>
    <w:p w14:paraId="4BF8AE18" w14:textId="77777777" w:rsidR="009865EA" w:rsidRPr="00C22490" w:rsidRDefault="009865EA" w:rsidP="009865EA">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E3BB0CD" w14:textId="77777777" w:rsidR="009865EA" w:rsidRPr="00C22490" w:rsidRDefault="009865EA" w:rsidP="009865EA">
      <w:pPr>
        <w:spacing w:line="244" w:lineRule="auto"/>
        <w:ind w:firstLine="851"/>
        <w:jc w:val="both"/>
        <w:rPr>
          <w:b/>
          <w:sz w:val="20"/>
          <w:szCs w:val="20"/>
        </w:rPr>
      </w:pPr>
    </w:p>
    <w:p w14:paraId="72FA7964" w14:textId="77777777" w:rsidR="009865EA" w:rsidRPr="00C22490" w:rsidRDefault="009865EA" w:rsidP="009865EA">
      <w:pPr>
        <w:spacing w:line="244" w:lineRule="auto"/>
        <w:ind w:firstLine="851"/>
        <w:jc w:val="both"/>
      </w:pPr>
      <w:r w:rsidRPr="00C22490">
        <w:rPr>
          <w:b/>
        </w:rPr>
        <w:t>3. Інформація про строковість чи безстроковість призначення на посаду:</w:t>
      </w:r>
    </w:p>
    <w:p w14:paraId="0E0FF821" w14:textId="77777777" w:rsidR="009865EA" w:rsidRPr="00C22490" w:rsidRDefault="009865EA" w:rsidP="009865EA">
      <w:pPr>
        <w:spacing w:line="244" w:lineRule="auto"/>
        <w:ind w:firstLine="851"/>
        <w:jc w:val="both"/>
      </w:pPr>
      <w:r w:rsidRPr="00C22490">
        <w:lastRenderedPageBreak/>
        <w:t xml:space="preserve"> безстроково. </w:t>
      </w:r>
    </w:p>
    <w:p w14:paraId="15AEB4C6" w14:textId="77777777" w:rsidR="009865EA" w:rsidRPr="00877899" w:rsidRDefault="009865EA" w:rsidP="009865EA">
      <w:pPr>
        <w:spacing w:line="244" w:lineRule="auto"/>
        <w:ind w:firstLine="851"/>
        <w:jc w:val="both"/>
        <w:rPr>
          <w:i/>
        </w:rPr>
      </w:pPr>
    </w:p>
    <w:p w14:paraId="6A59DEE7" w14:textId="77777777" w:rsidR="009865EA" w:rsidRPr="00667578" w:rsidRDefault="009865EA" w:rsidP="009865EA">
      <w:pPr>
        <w:spacing w:line="244" w:lineRule="auto"/>
        <w:ind w:firstLine="851"/>
        <w:jc w:val="both"/>
      </w:pPr>
      <w:r w:rsidRPr="00667578">
        <w:rPr>
          <w:b/>
        </w:rPr>
        <w:t>4. Перелік документів, необхідних для участі в конкурсі, та строк їх подання:</w:t>
      </w:r>
    </w:p>
    <w:p w14:paraId="14C92EFE" w14:textId="77777777" w:rsidR="009865EA" w:rsidRPr="00667578" w:rsidRDefault="009865EA" w:rsidP="009865EA">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1C8F68" w14:textId="77777777" w:rsidR="009865EA" w:rsidRPr="00667578" w:rsidRDefault="009865EA" w:rsidP="009865EA">
      <w:pPr>
        <w:spacing w:line="244" w:lineRule="auto"/>
        <w:ind w:firstLine="851"/>
        <w:jc w:val="both"/>
      </w:pPr>
      <w:r w:rsidRPr="00667578">
        <w:t xml:space="preserve">2) копія паспорта громадянина України; </w:t>
      </w:r>
    </w:p>
    <w:p w14:paraId="33B6470C" w14:textId="77777777" w:rsidR="009865EA" w:rsidRPr="00895547" w:rsidRDefault="009865EA" w:rsidP="009865EA">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14:paraId="72D06F06" w14:textId="77777777" w:rsidR="009865EA" w:rsidRPr="00667578" w:rsidRDefault="009865EA" w:rsidP="009865EA">
      <w:pPr>
        <w:spacing w:line="244" w:lineRule="auto"/>
        <w:ind w:firstLine="851"/>
        <w:jc w:val="both"/>
      </w:pPr>
      <w:r>
        <w:t xml:space="preserve">4) </w:t>
      </w:r>
      <w:r w:rsidRPr="00667578">
        <w:t>заповнена особова картка, визначеного зразка;</w:t>
      </w:r>
    </w:p>
    <w:p w14:paraId="414026F3" w14:textId="77777777" w:rsidR="009865EA" w:rsidRPr="00667578" w:rsidRDefault="009865EA" w:rsidP="009865EA">
      <w:pPr>
        <w:spacing w:line="244" w:lineRule="auto"/>
        <w:ind w:firstLine="851"/>
        <w:jc w:val="both"/>
      </w:pPr>
      <w:r>
        <w:t>5</w:t>
      </w:r>
      <w:r w:rsidRPr="00667578">
        <w:t>) автобіографія;</w:t>
      </w:r>
    </w:p>
    <w:p w14:paraId="55231629" w14:textId="77777777" w:rsidR="009865EA" w:rsidRPr="00667578" w:rsidRDefault="009865EA" w:rsidP="009865EA">
      <w:pPr>
        <w:spacing w:line="244" w:lineRule="auto"/>
        <w:ind w:firstLine="851"/>
        <w:jc w:val="both"/>
      </w:pPr>
      <w:r>
        <w:t>6</w:t>
      </w:r>
      <w:r w:rsidRPr="00667578">
        <w:t>) фотокартка розміром 30х40 мм;</w:t>
      </w:r>
    </w:p>
    <w:p w14:paraId="3E161396" w14:textId="77777777" w:rsidR="009865EA" w:rsidRPr="00667578" w:rsidRDefault="009865EA" w:rsidP="009865EA">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14:paraId="6FFA4286" w14:textId="77777777" w:rsidR="009865EA" w:rsidRPr="00667578" w:rsidRDefault="009865EA" w:rsidP="009865EA">
      <w:pPr>
        <w:spacing w:line="244" w:lineRule="auto"/>
        <w:ind w:firstLine="851"/>
        <w:jc w:val="both"/>
      </w:pPr>
      <w:r>
        <w:t>8</w:t>
      </w:r>
      <w:r w:rsidRPr="00667578">
        <w:t xml:space="preserve">) копія трудової книжки (за наявності); </w:t>
      </w:r>
    </w:p>
    <w:p w14:paraId="6ED6F122" w14:textId="77777777" w:rsidR="009865EA" w:rsidRPr="00667578" w:rsidRDefault="009865EA" w:rsidP="009865EA">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46ED9944" w14:textId="77777777" w:rsidR="009865EA" w:rsidRPr="00667578" w:rsidRDefault="009865EA" w:rsidP="009865EA">
      <w:pPr>
        <w:ind w:firstLine="851"/>
        <w:jc w:val="both"/>
      </w:pPr>
      <w:r w:rsidRPr="00667578">
        <w:t>1</w:t>
      </w:r>
      <w:r>
        <w:t>0</w:t>
      </w:r>
      <w:r w:rsidRPr="00667578">
        <w:t xml:space="preserve">) сертифікат наркологічного огляду та медична довідка психіатричного огляду; </w:t>
      </w:r>
    </w:p>
    <w:p w14:paraId="241D9F8B" w14:textId="77777777" w:rsidR="009865EA" w:rsidRDefault="009865EA" w:rsidP="009865EA">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14:paraId="1F7E692C" w14:textId="77777777" w:rsidR="009865EA" w:rsidRPr="00667578" w:rsidRDefault="009865EA" w:rsidP="009865EA">
      <w:pPr>
        <w:spacing w:line="244" w:lineRule="auto"/>
        <w:ind w:firstLine="851"/>
        <w:jc w:val="both"/>
      </w:pPr>
    </w:p>
    <w:p w14:paraId="4F957003" w14:textId="77777777" w:rsidR="009865EA" w:rsidRPr="00667578" w:rsidRDefault="009865EA" w:rsidP="009865EA">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2F6F151" w14:textId="77777777" w:rsidR="009865EA" w:rsidRPr="00667578" w:rsidRDefault="009865EA" w:rsidP="009865EA">
      <w:pPr>
        <w:spacing w:line="244" w:lineRule="auto"/>
        <w:ind w:firstLine="773"/>
        <w:jc w:val="both"/>
      </w:pPr>
    </w:p>
    <w:p w14:paraId="46947C2E" w14:textId="77777777" w:rsidR="009865EA" w:rsidRDefault="009865EA" w:rsidP="009865EA">
      <w:pPr>
        <w:ind w:firstLine="773"/>
        <w:jc w:val="both"/>
      </w:pPr>
      <w:r>
        <w:t>Документи приймаються з 09.00 год. 20 вересня 2023 року до 13.00 год.                       02 жовтня 2023 року за адресою: м. Вінниця, вул. Гонти, 39.</w:t>
      </w:r>
    </w:p>
    <w:p w14:paraId="496CBCB0" w14:textId="77777777" w:rsidR="009865EA" w:rsidRPr="00877899" w:rsidRDefault="009865EA" w:rsidP="009865EA">
      <w:pPr>
        <w:spacing w:line="244" w:lineRule="auto"/>
        <w:ind w:firstLine="851"/>
        <w:jc w:val="both"/>
        <w:rPr>
          <w:i/>
          <w:sz w:val="20"/>
          <w:szCs w:val="20"/>
        </w:rPr>
      </w:pPr>
    </w:p>
    <w:p w14:paraId="6B8F8CD1" w14:textId="4C973051" w:rsidR="009865EA" w:rsidRPr="00667578" w:rsidRDefault="009865EA" w:rsidP="009865EA">
      <w:pPr>
        <w:spacing w:line="244" w:lineRule="auto"/>
        <w:ind w:firstLine="851"/>
        <w:jc w:val="both"/>
      </w:pPr>
      <w:r w:rsidRPr="00667578">
        <w:t>На</w:t>
      </w:r>
      <w:r w:rsidRPr="00667578">
        <w:rPr>
          <w:lang w:eastAsia="en-US"/>
        </w:rPr>
        <w:t xml:space="preserve"> </w:t>
      </w:r>
      <w:r w:rsidRPr="00086CCF">
        <w:rPr>
          <w:bCs/>
          <w:lang w:eastAsia="en-US"/>
        </w:rPr>
        <w:t xml:space="preserve">контролера </w:t>
      </w:r>
      <w:r w:rsidRPr="00182899">
        <w:rPr>
          <w:color w:val="000000"/>
        </w:rPr>
        <w:t xml:space="preserve">І категорії (заступника командира відділення) взводу охорони підрозділу охорони </w:t>
      </w:r>
      <w:r w:rsidRPr="00667578">
        <w:t>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D1A28CE" w14:textId="77777777" w:rsidR="009865EA" w:rsidRPr="002740BD" w:rsidRDefault="009865EA" w:rsidP="009865EA">
      <w:pPr>
        <w:spacing w:before="120" w:after="120" w:line="216" w:lineRule="auto"/>
        <w:ind w:firstLine="851"/>
        <w:jc w:val="both"/>
        <w:rPr>
          <w:lang w:val="ru-RU"/>
        </w:rPr>
      </w:pPr>
      <w:r w:rsidRPr="002740BD">
        <w:rPr>
          <w:b/>
        </w:rPr>
        <w:t xml:space="preserve">5. Місце, дата та час початку проведення конкурсу: </w:t>
      </w:r>
    </w:p>
    <w:p w14:paraId="6F9C62D7" w14:textId="77777777" w:rsidR="009865EA" w:rsidRPr="002740BD" w:rsidRDefault="009865EA" w:rsidP="009865EA">
      <w:pPr>
        <w:spacing w:before="120" w:after="120" w:line="216" w:lineRule="auto"/>
        <w:ind w:firstLine="851"/>
        <w:jc w:val="both"/>
        <w:rPr>
          <w:lang w:val="ru-RU"/>
        </w:rPr>
      </w:pPr>
      <w:r w:rsidRPr="002740BD">
        <w:rPr>
          <w:lang w:val="ru-RU"/>
        </w:rPr>
        <w:t xml:space="preserve">м. Вінниця, вул. Гонти, 39, </w:t>
      </w:r>
      <w:proofErr w:type="spellStart"/>
      <w:r w:rsidRPr="002740BD">
        <w:rPr>
          <w:lang w:val="ru-RU"/>
        </w:rPr>
        <w:t>територіальне</w:t>
      </w:r>
      <w:proofErr w:type="spellEnd"/>
      <w:r w:rsidRPr="002740BD">
        <w:rPr>
          <w:lang w:val="ru-RU"/>
        </w:rPr>
        <w:t xml:space="preserve"> </w:t>
      </w:r>
      <w:proofErr w:type="spellStart"/>
      <w:r w:rsidRPr="002740BD">
        <w:rPr>
          <w:lang w:val="ru-RU"/>
        </w:rPr>
        <w:t>управління</w:t>
      </w:r>
      <w:proofErr w:type="spellEnd"/>
      <w:r w:rsidRPr="002740BD">
        <w:rPr>
          <w:lang w:val="ru-RU"/>
        </w:rPr>
        <w:t xml:space="preserve"> Служби </w:t>
      </w:r>
      <w:proofErr w:type="spellStart"/>
      <w:r w:rsidRPr="002740BD">
        <w:rPr>
          <w:lang w:val="ru-RU"/>
        </w:rPr>
        <w:t>судової</w:t>
      </w:r>
      <w:proofErr w:type="spellEnd"/>
      <w:r w:rsidRPr="002740BD">
        <w:rPr>
          <w:lang w:val="ru-RU"/>
        </w:rPr>
        <w:t xml:space="preserve"> охорони у </w:t>
      </w:r>
      <w:proofErr w:type="spellStart"/>
      <w:r w:rsidRPr="002740BD">
        <w:rPr>
          <w:lang w:val="ru-RU"/>
        </w:rPr>
        <w:t>Вінницькій</w:t>
      </w:r>
      <w:proofErr w:type="spellEnd"/>
      <w:r w:rsidRPr="002740BD">
        <w:rPr>
          <w:lang w:val="ru-RU"/>
        </w:rPr>
        <w:t xml:space="preserve"> </w:t>
      </w:r>
      <w:proofErr w:type="spellStart"/>
      <w:proofErr w:type="gramStart"/>
      <w:r w:rsidRPr="002740BD">
        <w:rPr>
          <w:lang w:val="ru-RU"/>
        </w:rPr>
        <w:t>області</w:t>
      </w:r>
      <w:proofErr w:type="spellEnd"/>
      <w:r w:rsidRPr="002740BD">
        <w:rPr>
          <w:lang w:val="ru-RU"/>
        </w:rPr>
        <w:t xml:space="preserve">  з</w:t>
      </w:r>
      <w:proofErr w:type="gramEnd"/>
      <w:r w:rsidRPr="002740BD">
        <w:rPr>
          <w:lang w:val="ru-RU"/>
        </w:rPr>
        <w:t xml:space="preserve">  09.</w:t>
      </w:r>
      <w:r>
        <w:rPr>
          <w:lang w:val="ru-RU"/>
        </w:rPr>
        <w:t>30</w:t>
      </w:r>
      <w:r w:rsidRPr="002740BD">
        <w:rPr>
          <w:lang w:val="ru-RU"/>
        </w:rPr>
        <w:t xml:space="preserve"> </w:t>
      </w:r>
      <w:r>
        <w:rPr>
          <w:lang w:val="ru-RU"/>
        </w:rPr>
        <w:t>год. 04 жовтня</w:t>
      </w:r>
      <w:r w:rsidRPr="002740BD">
        <w:rPr>
          <w:lang w:val="ru-RU"/>
        </w:rPr>
        <w:t xml:space="preserve"> 202</w:t>
      </w:r>
      <w:r>
        <w:rPr>
          <w:lang w:val="ru-RU"/>
        </w:rPr>
        <w:t>3</w:t>
      </w:r>
      <w:r w:rsidRPr="002740BD">
        <w:rPr>
          <w:lang w:val="ru-RU"/>
        </w:rPr>
        <w:t xml:space="preserve"> року.</w:t>
      </w:r>
    </w:p>
    <w:p w14:paraId="5D88C39F" w14:textId="77777777" w:rsidR="009865EA" w:rsidRPr="002740BD" w:rsidRDefault="009865EA" w:rsidP="009865EA">
      <w:pPr>
        <w:widowControl w:val="0"/>
        <w:tabs>
          <w:tab w:val="left" w:pos="142"/>
        </w:tabs>
        <w:ind w:firstLine="771"/>
        <w:jc w:val="both"/>
        <w:rPr>
          <w:b/>
          <w:sz w:val="20"/>
          <w:szCs w:val="20"/>
        </w:rPr>
      </w:pPr>
    </w:p>
    <w:p w14:paraId="62C58BCB" w14:textId="77777777" w:rsidR="009865EA" w:rsidRPr="002740BD" w:rsidRDefault="009865EA" w:rsidP="009865EA">
      <w:pPr>
        <w:widowControl w:val="0"/>
        <w:tabs>
          <w:tab w:val="left" w:pos="142"/>
        </w:tabs>
        <w:ind w:firstLine="771"/>
        <w:jc w:val="both"/>
        <w:rPr>
          <w:b/>
          <w:snapToGrid w:val="0"/>
        </w:rPr>
      </w:pPr>
      <w:r w:rsidRPr="002740BD">
        <w:rPr>
          <w:b/>
        </w:rPr>
        <w:t xml:space="preserve">6. </w:t>
      </w:r>
      <w:proofErr w:type="spellStart"/>
      <w:r w:rsidRPr="002740BD">
        <w:rPr>
          <w:b/>
          <w:snapToGrid w:val="0"/>
          <w:lang w:val="ru-RU"/>
        </w:rPr>
        <w:t>Контактний</w:t>
      </w:r>
      <w:proofErr w:type="spellEnd"/>
      <w:r w:rsidRPr="002740BD">
        <w:rPr>
          <w:b/>
          <w:snapToGrid w:val="0"/>
          <w:lang w:val="ru-RU"/>
        </w:rPr>
        <w:t xml:space="preserve"> номер </w:t>
      </w:r>
      <w:proofErr w:type="spellStart"/>
      <w:r w:rsidRPr="002740BD">
        <w:rPr>
          <w:b/>
          <w:snapToGrid w:val="0"/>
          <w:lang w:val="ru-RU"/>
        </w:rPr>
        <w:t>телеф</w:t>
      </w:r>
      <w:r w:rsidRPr="002740BD">
        <w:rPr>
          <w:b/>
          <w:snapToGrid w:val="0"/>
        </w:rPr>
        <w:t>ону</w:t>
      </w:r>
      <w:proofErr w:type="spellEnd"/>
      <w:r w:rsidRPr="002740BD">
        <w:rPr>
          <w:b/>
          <w:snapToGrid w:val="0"/>
        </w:rPr>
        <w:t xml:space="preserve">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14:paraId="4F90CD34" w14:textId="77777777" w:rsidR="009865EA" w:rsidRPr="002740BD" w:rsidRDefault="009865EA" w:rsidP="009865EA">
      <w:pPr>
        <w:ind w:firstLine="709"/>
        <w:jc w:val="both"/>
      </w:pPr>
      <w:r w:rsidRPr="002740BD">
        <w:t xml:space="preserve">тел. </w:t>
      </w:r>
      <w:r>
        <w:t xml:space="preserve">096-015-37-37; </w:t>
      </w:r>
      <w:proofErr w:type="spellStart"/>
      <w:r>
        <w:rPr>
          <w:lang w:val="en-US"/>
        </w:rPr>
        <w:t>vrp</w:t>
      </w:r>
      <w:proofErr w:type="spellEnd"/>
      <w:r w:rsidRPr="002740BD">
        <w:rPr>
          <w:lang w:val="ru-RU"/>
        </w:rPr>
        <w:t>.</w:t>
      </w:r>
      <w:proofErr w:type="spellStart"/>
      <w:r w:rsidRPr="002740BD">
        <w:rPr>
          <w:lang w:val="en-US"/>
        </w:rPr>
        <w:t>vn</w:t>
      </w:r>
      <w:proofErr w:type="spellEnd"/>
      <w:r w:rsidRPr="002740BD">
        <w:rPr>
          <w:lang w:val="ru-RU"/>
        </w:rPr>
        <w:t>@</w:t>
      </w:r>
      <w:proofErr w:type="spellStart"/>
      <w:r w:rsidRPr="002740BD">
        <w:rPr>
          <w:lang w:val="en-US"/>
        </w:rPr>
        <w:t>sso</w:t>
      </w:r>
      <w:proofErr w:type="spellEnd"/>
      <w:r w:rsidRPr="002740BD">
        <w:rPr>
          <w:lang w:val="ru-RU"/>
        </w:rPr>
        <w:t>.</w:t>
      </w:r>
      <w:proofErr w:type="spellStart"/>
      <w:r w:rsidRPr="002740BD">
        <w:rPr>
          <w:lang w:val="en-US"/>
        </w:rPr>
        <w:t>gov</w:t>
      </w:r>
      <w:proofErr w:type="spellEnd"/>
      <w:r w:rsidRPr="002740BD">
        <w:rPr>
          <w:lang w:val="ru-RU"/>
        </w:rPr>
        <w:t>.</w:t>
      </w:r>
      <w:proofErr w:type="spellStart"/>
      <w:r w:rsidRPr="002740BD">
        <w:rPr>
          <w:lang w:val="en-US"/>
        </w:rPr>
        <w:t>ua</w:t>
      </w:r>
      <w:proofErr w:type="spellEnd"/>
    </w:p>
    <w:p w14:paraId="011D114C" w14:textId="77777777" w:rsidR="009865EA" w:rsidRPr="002740BD" w:rsidRDefault="009865EA" w:rsidP="009865EA">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9865EA" w:rsidRPr="002740BD" w14:paraId="125BF654" w14:textId="77777777" w:rsidTr="001B4986">
        <w:trPr>
          <w:trHeight w:val="571"/>
        </w:trPr>
        <w:tc>
          <w:tcPr>
            <w:tcW w:w="4090" w:type="dxa"/>
            <w:hideMark/>
          </w:tcPr>
          <w:p w14:paraId="532D3613" w14:textId="77777777" w:rsidR="009865EA" w:rsidRPr="002740BD" w:rsidRDefault="009865EA" w:rsidP="001B4986">
            <w:pPr>
              <w:spacing w:line="254" w:lineRule="auto"/>
              <w:jc w:val="both"/>
            </w:pPr>
            <w:r w:rsidRPr="002740BD">
              <w:t>1. Освіта</w:t>
            </w:r>
          </w:p>
        </w:tc>
        <w:tc>
          <w:tcPr>
            <w:tcW w:w="5780" w:type="dxa"/>
            <w:gridSpan w:val="2"/>
          </w:tcPr>
          <w:p w14:paraId="088049DA" w14:textId="77777777" w:rsidR="009865EA" w:rsidRPr="002740BD" w:rsidRDefault="009865EA" w:rsidP="001B4986">
            <w:pPr>
              <w:ind w:left="6" w:right="-3" w:hanging="6"/>
              <w:contextualSpacing/>
              <w:jc w:val="both"/>
            </w:pPr>
            <w:r w:rsidRPr="002740BD">
              <w:t>повна загальна середня освіта</w:t>
            </w:r>
          </w:p>
          <w:p w14:paraId="3C9DF20F" w14:textId="77777777" w:rsidR="009865EA" w:rsidRPr="002740BD" w:rsidRDefault="009865EA" w:rsidP="001B4986">
            <w:pPr>
              <w:ind w:left="6" w:hanging="6"/>
              <w:contextualSpacing/>
              <w:jc w:val="both"/>
            </w:pPr>
          </w:p>
        </w:tc>
      </w:tr>
      <w:tr w:rsidR="009865EA" w:rsidRPr="002740BD" w14:paraId="26543947" w14:textId="77777777" w:rsidTr="001B4986">
        <w:trPr>
          <w:trHeight w:val="1053"/>
        </w:trPr>
        <w:tc>
          <w:tcPr>
            <w:tcW w:w="4090" w:type="dxa"/>
            <w:hideMark/>
          </w:tcPr>
          <w:p w14:paraId="6D05B5ED" w14:textId="77777777" w:rsidR="009865EA" w:rsidRPr="002740BD" w:rsidRDefault="009865EA" w:rsidP="001B4986">
            <w:pPr>
              <w:spacing w:line="254" w:lineRule="auto"/>
              <w:jc w:val="both"/>
            </w:pPr>
            <w:r w:rsidRPr="002740BD">
              <w:t>2. Досвід роботи</w:t>
            </w:r>
          </w:p>
        </w:tc>
        <w:tc>
          <w:tcPr>
            <w:tcW w:w="5780" w:type="dxa"/>
            <w:gridSpan w:val="2"/>
          </w:tcPr>
          <w:p w14:paraId="07F6E8F8" w14:textId="0832923A" w:rsidR="009865EA" w:rsidRPr="002740BD" w:rsidRDefault="009865EA" w:rsidP="00895FF0">
            <w:pPr>
              <w:ind w:left="6" w:hanging="6"/>
              <w:contextualSpacing/>
              <w:jc w:val="both"/>
            </w:pPr>
            <w:r w:rsidRPr="002740BD">
              <w:t xml:space="preserve">досвід проходження служби </w:t>
            </w:r>
            <w:r w:rsidR="00895FF0">
              <w:t>в</w:t>
            </w:r>
            <w:r>
              <w:t xml:space="preserve"> державних органах влади, </w:t>
            </w:r>
            <w:r w:rsidR="00895FF0" w:rsidRPr="002740BD">
              <w:t>органах системи п</w:t>
            </w:r>
            <w:r w:rsidR="00895FF0">
              <w:t>равосуддя,</w:t>
            </w:r>
            <w:r w:rsidR="00895FF0" w:rsidRPr="002740BD">
              <w:t xml:space="preserve"> </w:t>
            </w:r>
            <w:r w:rsidRPr="002740BD">
              <w:t xml:space="preserve">правоохоронних органах чи військових </w:t>
            </w:r>
            <w:r>
              <w:t>ф</w:t>
            </w:r>
            <w:r w:rsidR="00895FF0">
              <w:t>ормуваннях – не менше ніж один</w:t>
            </w:r>
            <w:r>
              <w:t xml:space="preserve"> рік </w:t>
            </w:r>
            <w:r w:rsidRPr="00116072">
              <w:rPr>
                <w:i/>
                <w:iCs/>
              </w:rPr>
              <w:t>(надати підтверджуючі документи)</w:t>
            </w:r>
          </w:p>
        </w:tc>
      </w:tr>
      <w:tr w:rsidR="009865EA" w:rsidRPr="002740BD" w14:paraId="40A1FAF0" w14:textId="77777777" w:rsidTr="001B4986">
        <w:trPr>
          <w:trHeight w:val="691"/>
        </w:trPr>
        <w:tc>
          <w:tcPr>
            <w:tcW w:w="4090" w:type="dxa"/>
            <w:hideMark/>
          </w:tcPr>
          <w:p w14:paraId="082621B4" w14:textId="77777777" w:rsidR="009865EA" w:rsidRPr="002740BD" w:rsidRDefault="009865EA" w:rsidP="001B4986">
            <w:pPr>
              <w:spacing w:line="254" w:lineRule="auto"/>
              <w:jc w:val="both"/>
            </w:pPr>
            <w:r w:rsidRPr="002740BD">
              <w:t>3. Володіння державною</w:t>
            </w:r>
          </w:p>
          <w:p w14:paraId="39E79FC0" w14:textId="77777777" w:rsidR="009865EA" w:rsidRPr="002740BD" w:rsidRDefault="009865EA" w:rsidP="001B4986">
            <w:pPr>
              <w:spacing w:line="254" w:lineRule="auto"/>
              <w:jc w:val="both"/>
            </w:pPr>
            <w:r w:rsidRPr="002740BD">
              <w:t>мовою</w:t>
            </w:r>
          </w:p>
        </w:tc>
        <w:tc>
          <w:tcPr>
            <w:tcW w:w="5780" w:type="dxa"/>
            <w:gridSpan w:val="2"/>
            <w:hideMark/>
          </w:tcPr>
          <w:p w14:paraId="05E86CC8" w14:textId="77777777" w:rsidR="009865EA" w:rsidRPr="002740BD" w:rsidRDefault="009865EA" w:rsidP="001B4986">
            <w:pPr>
              <w:spacing w:line="254" w:lineRule="auto"/>
              <w:jc w:val="both"/>
            </w:pPr>
            <w:r w:rsidRPr="002740BD">
              <w:t>вільне володіння державною мовою</w:t>
            </w:r>
          </w:p>
        </w:tc>
      </w:tr>
      <w:tr w:rsidR="009865EA" w:rsidRPr="002740BD" w14:paraId="4DDBAA13" w14:textId="77777777" w:rsidTr="001B4986">
        <w:trPr>
          <w:trHeight w:val="409"/>
        </w:trPr>
        <w:tc>
          <w:tcPr>
            <w:tcW w:w="9870" w:type="dxa"/>
            <w:gridSpan w:val="3"/>
          </w:tcPr>
          <w:p w14:paraId="2124B191" w14:textId="77777777" w:rsidR="009865EA" w:rsidRPr="002740BD" w:rsidRDefault="009865EA" w:rsidP="001B4986">
            <w:pPr>
              <w:spacing w:line="254" w:lineRule="auto"/>
              <w:jc w:val="center"/>
              <w:rPr>
                <w:b/>
              </w:rPr>
            </w:pPr>
          </w:p>
          <w:p w14:paraId="17BCBC21" w14:textId="77777777" w:rsidR="009865EA" w:rsidRPr="002740BD" w:rsidRDefault="009865EA" w:rsidP="001B4986">
            <w:pPr>
              <w:spacing w:line="254" w:lineRule="auto"/>
              <w:jc w:val="center"/>
              <w:rPr>
                <w:b/>
              </w:rPr>
            </w:pPr>
            <w:r w:rsidRPr="002740BD">
              <w:rPr>
                <w:b/>
              </w:rPr>
              <w:t>Вимоги до компетентності</w:t>
            </w:r>
          </w:p>
          <w:p w14:paraId="3E89F729" w14:textId="77777777" w:rsidR="009865EA" w:rsidRPr="002740BD" w:rsidRDefault="009865EA" w:rsidP="001B4986">
            <w:pPr>
              <w:spacing w:line="254" w:lineRule="auto"/>
              <w:jc w:val="center"/>
              <w:rPr>
                <w:b/>
              </w:rPr>
            </w:pPr>
          </w:p>
        </w:tc>
      </w:tr>
      <w:tr w:rsidR="009865EA" w:rsidRPr="002740BD" w14:paraId="1FEC0B53" w14:textId="77777777" w:rsidTr="001B4986">
        <w:trPr>
          <w:trHeight w:val="409"/>
        </w:trPr>
        <w:tc>
          <w:tcPr>
            <w:tcW w:w="4277" w:type="dxa"/>
            <w:gridSpan w:val="2"/>
            <w:hideMark/>
          </w:tcPr>
          <w:p w14:paraId="7F186DFF" w14:textId="77777777" w:rsidR="009865EA" w:rsidRPr="002740BD" w:rsidRDefault="009865EA" w:rsidP="001B4986">
            <w:pPr>
              <w:spacing w:line="254" w:lineRule="auto"/>
            </w:pPr>
            <w:r w:rsidRPr="002740BD">
              <w:t>1. Наявність лідерських якостей</w:t>
            </w:r>
          </w:p>
        </w:tc>
        <w:tc>
          <w:tcPr>
            <w:tcW w:w="5593" w:type="dxa"/>
            <w:hideMark/>
          </w:tcPr>
          <w:p w14:paraId="6740BA55" w14:textId="77777777" w:rsidR="009865EA" w:rsidRPr="002740BD" w:rsidRDefault="009865EA" w:rsidP="001B4986">
            <w:pPr>
              <w:spacing w:line="254" w:lineRule="auto"/>
              <w:jc w:val="both"/>
            </w:pPr>
            <w:r w:rsidRPr="002740BD">
              <w:t>встановлення цілей, пріоритетів та орієнтирів; стратегічне планування;</w:t>
            </w:r>
          </w:p>
          <w:p w14:paraId="393941E5" w14:textId="77777777" w:rsidR="009865EA" w:rsidRPr="002740BD" w:rsidRDefault="009865EA" w:rsidP="001B4986">
            <w:pPr>
              <w:spacing w:line="254" w:lineRule="auto"/>
              <w:jc w:val="both"/>
            </w:pPr>
            <w:r w:rsidRPr="002740BD">
              <w:t>багатофункціональність;</w:t>
            </w:r>
          </w:p>
          <w:p w14:paraId="64A1C10F" w14:textId="77777777" w:rsidR="009865EA" w:rsidRPr="002740BD" w:rsidRDefault="009865EA" w:rsidP="001B4986">
            <w:pPr>
              <w:spacing w:line="254" w:lineRule="auto"/>
              <w:jc w:val="both"/>
            </w:pPr>
            <w:r w:rsidRPr="002740BD">
              <w:t>ведення ділових переговорів;</w:t>
            </w:r>
          </w:p>
          <w:p w14:paraId="2C78589B" w14:textId="77777777" w:rsidR="009865EA" w:rsidRPr="002740BD" w:rsidRDefault="009865EA" w:rsidP="001B4986">
            <w:pPr>
              <w:spacing w:line="254" w:lineRule="auto"/>
              <w:jc w:val="both"/>
            </w:pPr>
            <w:r w:rsidRPr="002740BD">
              <w:t>досягнення кінцевих результатів</w:t>
            </w:r>
          </w:p>
        </w:tc>
      </w:tr>
      <w:tr w:rsidR="009865EA" w:rsidRPr="002740BD" w14:paraId="0651B61E" w14:textId="77777777" w:rsidTr="001B4986">
        <w:trPr>
          <w:trHeight w:val="409"/>
        </w:trPr>
        <w:tc>
          <w:tcPr>
            <w:tcW w:w="4277" w:type="dxa"/>
            <w:gridSpan w:val="2"/>
            <w:hideMark/>
          </w:tcPr>
          <w:p w14:paraId="3D7B40E6" w14:textId="77777777" w:rsidR="009865EA" w:rsidRPr="002740BD" w:rsidRDefault="009865EA" w:rsidP="001B4986">
            <w:pPr>
              <w:spacing w:line="254" w:lineRule="auto"/>
            </w:pPr>
            <w:r w:rsidRPr="002740BD">
              <w:t>2. Вміння приймати ефективні рішення</w:t>
            </w:r>
          </w:p>
        </w:tc>
        <w:tc>
          <w:tcPr>
            <w:tcW w:w="5593" w:type="dxa"/>
            <w:hideMark/>
          </w:tcPr>
          <w:p w14:paraId="3C7597EA" w14:textId="77777777" w:rsidR="009865EA" w:rsidRPr="002740BD" w:rsidRDefault="009865EA" w:rsidP="001B498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9865EA" w:rsidRPr="002740BD" w14:paraId="6198D641" w14:textId="77777777" w:rsidTr="001B4986">
        <w:trPr>
          <w:trHeight w:val="409"/>
        </w:trPr>
        <w:tc>
          <w:tcPr>
            <w:tcW w:w="4277" w:type="dxa"/>
            <w:gridSpan w:val="2"/>
            <w:hideMark/>
          </w:tcPr>
          <w:p w14:paraId="07C442AB" w14:textId="77777777" w:rsidR="009865EA" w:rsidRPr="002740BD" w:rsidRDefault="009865EA" w:rsidP="001B4986">
            <w:pPr>
              <w:spacing w:line="254" w:lineRule="auto"/>
            </w:pPr>
            <w:r w:rsidRPr="002740BD">
              <w:t>3. Аналітичні здібності</w:t>
            </w:r>
          </w:p>
        </w:tc>
        <w:tc>
          <w:tcPr>
            <w:tcW w:w="5593" w:type="dxa"/>
            <w:hideMark/>
          </w:tcPr>
          <w:p w14:paraId="0F3E3C37" w14:textId="77777777" w:rsidR="009865EA" w:rsidRPr="002740BD" w:rsidRDefault="009865EA" w:rsidP="001B4986">
            <w:pPr>
              <w:spacing w:line="254" w:lineRule="auto"/>
              <w:jc w:val="both"/>
            </w:pPr>
            <w:r w:rsidRPr="002740BD">
              <w:t>здатність систематизувати, узагальнювати інформацію; гнучкість; проникливість</w:t>
            </w:r>
          </w:p>
        </w:tc>
      </w:tr>
      <w:tr w:rsidR="009865EA" w:rsidRPr="002740BD" w14:paraId="79A6A84C" w14:textId="77777777" w:rsidTr="001B4986">
        <w:trPr>
          <w:trHeight w:val="409"/>
        </w:trPr>
        <w:tc>
          <w:tcPr>
            <w:tcW w:w="4277" w:type="dxa"/>
            <w:gridSpan w:val="2"/>
            <w:hideMark/>
          </w:tcPr>
          <w:p w14:paraId="3F60785F" w14:textId="77777777" w:rsidR="009865EA" w:rsidRPr="002740BD" w:rsidRDefault="009865EA" w:rsidP="001B4986">
            <w:pPr>
              <w:spacing w:line="254" w:lineRule="auto"/>
            </w:pPr>
            <w:r w:rsidRPr="002740BD">
              <w:t>4. Управління організацією та персоналом</w:t>
            </w:r>
          </w:p>
        </w:tc>
        <w:tc>
          <w:tcPr>
            <w:tcW w:w="5593" w:type="dxa"/>
            <w:hideMark/>
          </w:tcPr>
          <w:p w14:paraId="72F6988B" w14:textId="77777777" w:rsidR="009865EA" w:rsidRPr="002740BD" w:rsidRDefault="009865EA" w:rsidP="001B4986">
            <w:pPr>
              <w:spacing w:line="254" w:lineRule="auto"/>
              <w:jc w:val="both"/>
            </w:pPr>
            <w:r w:rsidRPr="002740BD">
              <w:t>організація роботи та контроль;</w:t>
            </w:r>
          </w:p>
          <w:p w14:paraId="794709FF" w14:textId="77777777" w:rsidR="009865EA" w:rsidRPr="002740BD" w:rsidRDefault="009865EA" w:rsidP="001B4986">
            <w:pPr>
              <w:spacing w:line="254" w:lineRule="auto"/>
              <w:jc w:val="both"/>
            </w:pPr>
            <w:r w:rsidRPr="002740BD">
              <w:t>управління людськими ресурсами;</w:t>
            </w:r>
          </w:p>
          <w:p w14:paraId="3557856E" w14:textId="77777777" w:rsidR="009865EA" w:rsidRPr="002740BD" w:rsidRDefault="009865EA" w:rsidP="001B4986">
            <w:pPr>
              <w:spacing w:line="254" w:lineRule="auto"/>
              <w:jc w:val="both"/>
            </w:pPr>
            <w:r w:rsidRPr="002740BD">
              <w:t xml:space="preserve">вміння мотивувати підлеглих працівників </w:t>
            </w:r>
          </w:p>
        </w:tc>
      </w:tr>
      <w:tr w:rsidR="009865EA" w:rsidRPr="002740BD" w14:paraId="008E67E1" w14:textId="77777777" w:rsidTr="001B4986">
        <w:trPr>
          <w:trHeight w:val="409"/>
        </w:trPr>
        <w:tc>
          <w:tcPr>
            <w:tcW w:w="4277" w:type="dxa"/>
            <w:gridSpan w:val="2"/>
            <w:hideMark/>
          </w:tcPr>
          <w:p w14:paraId="09935590" w14:textId="77777777" w:rsidR="009865EA" w:rsidRPr="002740BD" w:rsidRDefault="009865EA" w:rsidP="001B4986">
            <w:pPr>
              <w:spacing w:line="254" w:lineRule="auto"/>
            </w:pPr>
            <w:r w:rsidRPr="002740BD">
              <w:t>5. Особистісні компетенції</w:t>
            </w:r>
          </w:p>
        </w:tc>
        <w:tc>
          <w:tcPr>
            <w:tcW w:w="5593" w:type="dxa"/>
            <w:hideMark/>
          </w:tcPr>
          <w:p w14:paraId="744622CB" w14:textId="77777777" w:rsidR="009865EA" w:rsidRPr="002740BD" w:rsidRDefault="009865EA" w:rsidP="001B4986">
            <w:pPr>
              <w:spacing w:line="254" w:lineRule="auto"/>
              <w:jc w:val="both"/>
            </w:pPr>
            <w:r w:rsidRPr="002740BD">
              <w:t>принциповість, рішучість і вимогливість під час прийняття рішень;</w:t>
            </w:r>
          </w:p>
          <w:p w14:paraId="41B1A967" w14:textId="77777777" w:rsidR="009865EA" w:rsidRPr="002740BD" w:rsidRDefault="009865EA" w:rsidP="001B4986">
            <w:pPr>
              <w:spacing w:line="254" w:lineRule="auto"/>
              <w:jc w:val="both"/>
            </w:pPr>
            <w:r w:rsidRPr="002740BD">
              <w:t>системність;</w:t>
            </w:r>
          </w:p>
          <w:p w14:paraId="57BC9E5F" w14:textId="77777777" w:rsidR="009865EA" w:rsidRPr="002740BD" w:rsidRDefault="009865EA" w:rsidP="001B4986">
            <w:pPr>
              <w:spacing w:line="254" w:lineRule="auto"/>
              <w:jc w:val="both"/>
            </w:pPr>
            <w:r w:rsidRPr="002740BD">
              <w:t>самоорганізація та саморозвиток;</w:t>
            </w:r>
          </w:p>
          <w:p w14:paraId="7A148710" w14:textId="77777777" w:rsidR="009865EA" w:rsidRPr="002740BD" w:rsidRDefault="009865EA" w:rsidP="001B4986">
            <w:pPr>
              <w:spacing w:line="254" w:lineRule="auto"/>
              <w:jc w:val="both"/>
            </w:pPr>
            <w:r w:rsidRPr="002740BD">
              <w:t>політична нейтральність</w:t>
            </w:r>
          </w:p>
        </w:tc>
      </w:tr>
      <w:tr w:rsidR="009865EA" w:rsidRPr="002740BD" w14:paraId="42F7883C" w14:textId="77777777" w:rsidTr="001B4986">
        <w:trPr>
          <w:trHeight w:val="409"/>
        </w:trPr>
        <w:tc>
          <w:tcPr>
            <w:tcW w:w="4277" w:type="dxa"/>
            <w:gridSpan w:val="2"/>
            <w:hideMark/>
          </w:tcPr>
          <w:p w14:paraId="7233C7FA" w14:textId="77777777" w:rsidR="009865EA" w:rsidRPr="002740BD" w:rsidRDefault="009865EA" w:rsidP="001B4986">
            <w:pPr>
              <w:spacing w:line="254" w:lineRule="auto"/>
            </w:pPr>
            <w:r w:rsidRPr="002740BD">
              <w:t>6. Забезпечення охорони об’єктів системи правосуддя</w:t>
            </w:r>
          </w:p>
        </w:tc>
        <w:tc>
          <w:tcPr>
            <w:tcW w:w="5593" w:type="dxa"/>
            <w:hideMark/>
          </w:tcPr>
          <w:p w14:paraId="478BA63A" w14:textId="77777777" w:rsidR="009865EA" w:rsidRPr="002740BD" w:rsidRDefault="009865EA" w:rsidP="001B4986">
            <w:pPr>
              <w:spacing w:line="254" w:lineRule="auto"/>
              <w:jc w:val="both"/>
            </w:pPr>
            <w:r w:rsidRPr="002740BD">
              <w:t>знання законодавства, яке регулює діяльність судових та правоохоронних органів;</w:t>
            </w:r>
          </w:p>
          <w:p w14:paraId="5374CD5F" w14:textId="77777777" w:rsidR="009865EA" w:rsidRPr="002740BD" w:rsidRDefault="009865EA" w:rsidP="001B498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9865EA" w:rsidRPr="002740BD" w14:paraId="32DD9519" w14:textId="77777777" w:rsidTr="001B4986">
        <w:trPr>
          <w:trHeight w:val="409"/>
        </w:trPr>
        <w:tc>
          <w:tcPr>
            <w:tcW w:w="4277" w:type="dxa"/>
            <w:gridSpan w:val="2"/>
            <w:hideMark/>
          </w:tcPr>
          <w:p w14:paraId="2D322DA8" w14:textId="77777777" w:rsidR="009865EA" w:rsidRPr="002740BD" w:rsidRDefault="009865EA" w:rsidP="001B4986">
            <w:pPr>
              <w:spacing w:line="254" w:lineRule="auto"/>
            </w:pPr>
            <w:r w:rsidRPr="002740BD">
              <w:lastRenderedPageBreak/>
              <w:t xml:space="preserve">7. Робота з інформацією </w:t>
            </w:r>
          </w:p>
        </w:tc>
        <w:tc>
          <w:tcPr>
            <w:tcW w:w="5593" w:type="dxa"/>
            <w:hideMark/>
          </w:tcPr>
          <w:p w14:paraId="790E40EC" w14:textId="77777777" w:rsidR="009865EA" w:rsidRPr="002740BD" w:rsidRDefault="009865EA" w:rsidP="001B4986">
            <w:pPr>
              <w:spacing w:line="254" w:lineRule="auto"/>
              <w:jc w:val="both"/>
            </w:pPr>
            <w:r w:rsidRPr="002740BD">
              <w:t>знання основ законодавства про інформацію.</w:t>
            </w:r>
          </w:p>
        </w:tc>
      </w:tr>
      <w:tr w:rsidR="009865EA" w:rsidRPr="002740BD" w14:paraId="150DCF16" w14:textId="77777777" w:rsidTr="001B4986">
        <w:trPr>
          <w:trHeight w:val="409"/>
        </w:trPr>
        <w:tc>
          <w:tcPr>
            <w:tcW w:w="9870" w:type="dxa"/>
            <w:gridSpan w:val="3"/>
            <w:hideMark/>
          </w:tcPr>
          <w:p w14:paraId="79ADA131" w14:textId="77777777" w:rsidR="009865EA" w:rsidRPr="002740BD" w:rsidRDefault="009865EA" w:rsidP="001B4986">
            <w:pPr>
              <w:spacing w:line="254" w:lineRule="auto"/>
              <w:jc w:val="center"/>
              <w:rPr>
                <w:b/>
              </w:rPr>
            </w:pPr>
            <w:r w:rsidRPr="002740BD">
              <w:rPr>
                <w:b/>
              </w:rPr>
              <w:t>Професійні знання</w:t>
            </w:r>
          </w:p>
        </w:tc>
      </w:tr>
      <w:tr w:rsidR="009865EA" w:rsidRPr="002740BD" w14:paraId="25216C9A" w14:textId="77777777" w:rsidTr="001B4986">
        <w:trPr>
          <w:trHeight w:val="409"/>
        </w:trPr>
        <w:tc>
          <w:tcPr>
            <w:tcW w:w="4277" w:type="dxa"/>
            <w:gridSpan w:val="2"/>
            <w:hideMark/>
          </w:tcPr>
          <w:p w14:paraId="4DCE4340" w14:textId="77777777" w:rsidR="009865EA" w:rsidRPr="002740BD" w:rsidRDefault="009865EA" w:rsidP="001B4986">
            <w:pPr>
              <w:spacing w:line="254" w:lineRule="auto"/>
            </w:pPr>
            <w:r w:rsidRPr="002740BD">
              <w:t>1. Знання законодавства</w:t>
            </w:r>
          </w:p>
        </w:tc>
        <w:tc>
          <w:tcPr>
            <w:tcW w:w="5593" w:type="dxa"/>
            <w:hideMark/>
          </w:tcPr>
          <w:p w14:paraId="7CF6DA4B" w14:textId="77777777" w:rsidR="009865EA" w:rsidRPr="002740BD" w:rsidRDefault="009865EA" w:rsidP="001B498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9865EA" w:rsidRPr="002740BD" w14:paraId="04B51784" w14:textId="77777777" w:rsidTr="001B4986">
        <w:trPr>
          <w:trHeight w:val="409"/>
        </w:trPr>
        <w:tc>
          <w:tcPr>
            <w:tcW w:w="4277" w:type="dxa"/>
            <w:gridSpan w:val="2"/>
            <w:hideMark/>
          </w:tcPr>
          <w:p w14:paraId="0E502571" w14:textId="77777777" w:rsidR="009865EA" w:rsidRPr="002740BD" w:rsidRDefault="009865EA" w:rsidP="001B4986">
            <w:pPr>
              <w:spacing w:line="254" w:lineRule="auto"/>
            </w:pPr>
            <w:r w:rsidRPr="002740BD">
              <w:t xml:space="preserve">2. Знання спеціального законодавства </w:t>
            </w:r>
          </w:p>
        </w:tc>
        <w:tc>
          <w:tcPr>
            <w:tcW w:w="5593" w:type="dxa"/>
          </w:tcPr>
          <w:p w14:paraId="33B91D31" w14:textId="77777777" w:rsidR="009865EA" w:rsidRPr="002740BD" w:rsidRDefault="009865EA" w:rsidP="001B4986">
            <w:pPr>
              <w:spacing w:line="254" w:lineRule="auto"/>
              <w:ind w:left="88"/>
              <w:contextualSpacing/>
              <w:jc w:val="both"/>
            </w:pPr>
            <w:r w:rsidRPr="002740BD">
              <w:t>знання:</w:t>
            </w:r>
          </w:p>
          <w:p w14:paraId="5FA1C308" w14:textId="77777777" w:rsidR="009865EA" w:rsidRPr="002740BD" w:rsidRDefault="009865EA" w:rsidP="001B498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5BC3E8C4" w14:textId="77777777" w:rsidR="009865EA" w:rsidRPr="002740BD" w:rsidRDefault="009865EA" w:rsidP="001B498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05C57F66" w14:textId="77777777" w:rsidR="009865EA" w:rsidRPr="002740BD" w:rsidRDefault="009865EA" w:rsidP="001B4986">
            <w:pPr>
              <w:spacing w:line="254" w:lineRule="auto"/>
              <w:ind w:left="88" w:hanging="13"/>
              <w:contextualSpacing/>
              <w:jc w:val="both"/>
              <w:rPr>
                <w:rFonts w:cs="Calibri"/>
                <w:lang w:eastAsia="en-US"/>
              </w:rPr>
            </w:pPr>
          </w:p>
        </w:tc>
      </w:tr>
    </w:tbl>
    <w:p w14:paraId="157EA1B9" w14:textId="17206FE6" w:rsidR="005E2A36" w:rsidRPr="00963B8D" w:rsidRDefault="005E2A36" w:rsidP="005E2A36">
      <w:pPr>
        <w:jc w:val="both"/>
        <w:rPr>
          <w:i/>
          <w:color w:val="FF0000"/>
        </w:rPr>
      </w:pPr>
    </w:p>
    <w:sectPr w:rsidR="005E2A36" w:rsidRPr="00963B8D" w:rsidSect="00440B0F">
      <w:pgSz w:w="11906" w:h="16838"/>
      <w:pgMar w:top="709"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B17"/>
    <w:multiLevelType w:val="hybridMultilevel"/>
    <w:tmpl w:val="68AABB82"/>
    <w:lvl w:ilvl="0" w:tplc="9948E1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50"/>
    <w:rsid w:val="00041EC6"/>
    <w:rsid w:val="0004249A"/>
    <w:rsid w:val="00067B61"/>
    <w:rsid w:val="00086CCF"/>
    <w:rsid w:val="000B05BF"/>
    <w:rsid w:val="000B0E1E"/>
    <w:rsid w:val="000C6A8C"/>
    <w:rsid w:val="000F7F8C"/>
    <w:rsid w:val="0011308D"/>
    <w:rsid w:val="00116072"/>
    <w:rsid w:val="00125833"/>
    <w:rsid w:val="00135353"/>
    <w:rsid w:val="00166842"/>
    <w:rsid w:val="00173ADB"/>
    <w:rsid w:val="001D24D1"/>
    <w:rsid w:val="001D6A37"/>
    <w:rsid w:val="002740BD"/>
    <w:rsid w:val="002853B1"/>
    <w:rsid w:val="002A4F3C"/>
    <w:rsid w:val="002B1424"/>
    <w:rsid w:val="003079E0"/>
    <w:rsid w:val="00310801"/>
    <w:rsid w:val="00316284"/>
    <w:rsid w:val="00330587"/>
    <w:rsid w:val="00353BCF"/>
    <w:rsid w:val="00370943"/>
    <w:rsid w:val="00383764"/>
    <w:rsid w:val="00396445"/>
    <w:rsid w:val="003B429B"/>
    <w:rsid w:val="00440B0F"/>
    <w:rsid w:val="00454DA7"/>
    <w:rsid w:val="004730FA"/>
    <w:rsid w:val="00492CE2"/>
    <w:rsid w:val="004C1F87"/>
    <w:rsid w:val="004C526C"/>
    <w:rsid w:val="004D43A2"/>
    <w:rsid w:val="005008A4"/>
    <w:rsid w:val="00514950"/>
    <w:rsid w:val="00564509"/>
    <w:rsid w:val="0058026F"/>
    <w:rsid w:val="00587272"/>
    <w:rsid w:val="00594AFE"/>
    <w:rsid w:val="005A206C"/>
    <w:rsid w:val="005B4C49"/>
    <w:rsid w:val="005D3B93"/>
    <w:rsid w:val="005E2A36"/>
    <w:rsid w:val="00600130"/>
    <w:rsid w:val="00605BC4"/>
    <w:rsid w:val="006138C8"/>
    <w:rsid w:val="00627E57"/>
    <w:rsid w:val="00642A0C"/>
    <w:rsid w:val="006456DA"/>
    <w:rsid w:val="006616FF"/>
    <w:rsid w:val="00665F54"/>
    <w:rsid w:val="00667578"/>
    <w:rsid w:val="00696C78"/>
    <w:rsid w:val="006A74C9"/>
    <w:rsid w:val="006C0261"/>
    <w:rsid w:val="006C1E49"/>
    <w:rsid w:val="00711B38"/>
    <w:rsid w:val="007203C9"/>
    <w:rsid w:val="00745AD2"/>
    <w:rsid w:val="00761111"/>
    <w:rsid w:val="007967C6"/>
    <w:rsid w:val="00796885"/>
    <w:rsid w:val="007A6929"/>
    <w:rsid w:val="007C187E"/>
    <w:rsid w:val="007E35B6"/>
    <w:rsid w:val="00801F43"/>
    <w:rsid w:val="00827488"/>
    <w:rsid w:val="00844E7E"/>
    <w:rsid w:val="00877899"/>
    <w:rsid w:val="008818C0"/>
    <w:rsid w:val="008919EF"/>
    <w:rsid w:val="00894215"/>
    <w:rsid w:val="00895547"/>
    <w:rsid w:val="00895FF0"/>
    <w:rsid w:val="008B7B2E"/>
    <w:rsid w:val="0093522E"/>
    <w:rsid w:val="00953263"/>
    <w:rsid w:val="00963B8D"/>
    <w:rsid w:val="00973CCF"/>
    <w:rsid w:val="00980E7C"/>
    <w:rsid w:val="0098361C"/>
    <w:rsid w:val="009865EA"/>
    <w:rsid w:val="009A40F7"/>
    <w:rsid w:val="009A7739"/>
    <w:rsid w:val="00A2368B"/>
    <w:rsid w:val="00A7197C"/>
    <w:rsid w:val="00A8272B"/>
    <w:rsid w:val="00AB54FC"/>
    <w:rsid w:val="00AC154F"/>
    <w:rsid w:val="00AD46BD"/>
    <w:rsid w:val="00AD76ED"/>
    <w:rsid w:val="00AF5414"/>
    <w:rsid w:val="00B45898"/>
    <w:rsid w:val="00B75402"/>
    <w:rsid w:val="00B84407"/>
    <w:rsid w:val="00B8499C"/>
    <w:rsid w:val="00B87DB8"/>
    <w:rsid w:val="00BC6295"/>
    <w:rsid w:val="00C060BB"/>
    <w:rsid w:val="00C12974"/>
    <w:rsid w:val="00C22490"/>
    <w:rsid w:val="00C326B1"/>
    <w:rsid w:val="00C33433"/>
    <w:rsid w:val="00C35A8C"/>
    <w:rsid w:val="00C707A1"/>
    <w:rsid w:val="00C83BD3"/>
    <w:rsid w:val="00CB72C0"/>
    <w:rsid w:val="00CD4637"/>
    <w:rsid w:val="00CE3B39"/>
    <w:rsid w:val="00CF1642"/>
    <w:rsid w:val="00D04B92"/>
    <w:rsid w:val="00D06B16"/>
    <w:rsid w:val="00D31B93"/>
    <w:rsid w:val="00D51A3F"/>
    <w:rsid w:val="00D66A01"/>
    <w:rsid w:val="00D91900"/>
    <w:rsid w:val="00DB2D9E"/>
    <w:rsid w:val="00DC383F"/>
    <w:rsid w:val="00DD5898"/>
    <w:rsid w:val="00E67320"/>
    <w:rsid w:val="00E91800"/>
    <w:rsid w:val="00ED09FB"/>
    <w:rsid w:val="00EE3D17"/>
    <w:rsid w:val="00F0140A"/>
    <w:rsid w:val="00F82ED5"/>
    <w:rsid w:val="00F8433E"/>
    <w:rsid w:val="00FB7767"/>
    <w:rsid w:val="00FB7910"/>
    <w:rsid w:val="00FD6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1D0C"/>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 w:type="paragraph" w:styleId="a5">
    <w:name w:val="List Paragraph"/>
    <w:basedOn w:val="a"/>
    <w:uiPriority w:val="34"/>
    <w:qFormat/>
    <w:rsid w:val="00AD46BD"/>
    <w:pPr>
      <w:ind w:left="720"/>
      <w:contextualSpacing/>
    </w:pPr>
  </w:style>
  <w:style w:type="character" w:styleId="a6">
    <w:name w:val="Emphasis"/>
    <w:basedOn w:val="a0"/>
    <w:uiPriority w:val="20"/>
    <w:qFormat/>
    <w:rsid w:val="00492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119954517">
      <w:bodyDiv w:val="1"/>
      <w:marLeft w:val="0"/>
      <w:marRight w:val="0"/>
      <w:marTop w:val="0"/>
      <w:marBottom w:val="0"/>
      <w:divBdr>
        <w:top w:val="none" w:sz="0" w:space="0" w:color="auto"/>
        <w:left w:val="none" w:sz="0" w:space="0" w:color="auto"/>
        <w:bottom w:val="none" w:sz="0" w:space="0" w:color="auto"/>
        <w:right w:val="none" w:sz="0" w:space="0" w:color="auto"/>
      </w:divBdr>
    </w:div>
    <w:div w:id="121972097">
      <w:bodyDiv w:val="1"/>
      <w:marLeft w:val="0"/>
      <w:marRight w:val="0"/>
      <w:marTop w:val="0"/>
      <w:marBottom w:val="0"/>
      <w:divBdr>
        <w:top w:val="none" w:sz="0" w:space="0" w:color="auto"/>
        <w:left w:val="none" w:sz="0" w:space="0" w:color="auto"/>
        <w:bottom w:val="none" w:sz="0" w:space="0" w:color="auto"/>
        <w:right w:val="none" w:sz="0" w:space="0" w:color="auto"/>
      </w:divBdr>
    </w:div>
    <w:div w:id="249313614">
      <w:bodyDiv w:val="1"/>
      <w:marLeft w:val="0"/>
      <w:marRight w:val="0"/>
      <w:marTop w:val="0"/>
      <w:marBottom w:val="0"/>
      <w:divBdr>
        <w:top w:val="none" w:sz="0" w:space="0" w:color="auto"/>
        <w:left w:val="none" w:sz="0" w:space="0" w:color="auto"/>
        <w:bottom w:val="none" w:sz="0" w:space="0" w:color="auto"/>
        <w:right w:val="none" w:sz="0" w:space="0" w:color="auto"/>
      </w:divBdr>
    </w:div>
    <w:div w:id="386220043">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 w:id="1992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4567</Words>
  <Characters>2604</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ФЦУКЕПГНШЩЗХЇUser</cp:lastModifiedBy>
  <cp:revision>3</cp:revision>
  <cp:lastPrinted>2023-06-01T05:55:00Z</cp:lastPrinted>
  <dcterms:created xsi:type="dcterms:W3CDTF">2023-09-19T11:59:00Z</dcterms:created>
  <dcterms:modified xsi:type="dcterms:W3CDTF">2023-09-19T12:55:00Z</dcterms:modified>
</cp:coreProperties>
</file>