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578A2" w:rsidRDefault="006578A2" w:rsidP="006578A2">
      <w:pPr>
        <w:ind w:left="5812"/>
      </w:pPr>
      <w:r>
        <w:t xml:space="preserve">від </w:t>
      </w:r>
      <w:r w:rsidR="00224773">
        <w:t xml:space="preserve"> </w:t>
      </w:r>
      <w:r w:rsidR="00B23885">
        <w:t>19</w:t>
      </w:r>
      <w:r w:rsidR="00A150C5">
        <w:t>.09</w:t>
      </w:r>
      <w:r w:rsidR="0012373F">
        <w:t>.</w:t>
      </w:r>
      <w:r w:rsidR="00224773">
        <w:t xml:space="preserve">2023 № </w:t>
      </w:r>
      <w:r w:rsidR="00694550">
        <w:t>165</w:t>
      </w:r>
      <w:bookmarkStart w:id="0" w:name="_GoBack"/>
      <w:bookmarkEnd w:id="0"/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CF0CE0" w:rsidRDefault="005E2A36" w:rsidP="005E2A36">
      <w:pPr>
        <w:jc w:val="center"/>
        <w:rPr>
          <w:b/>
          <w:lang w:eastAsia="en-US"/>
        </w:rPr>
      </w:pPr>
      <w:r w:rsidRPr="00CF0CE0">
        <w:rPr>
          <w:b/>
          <w:lang w:eastAsia="en-US"/>
        </w:rPr>
        <w:t>УМОВИ</w:t>
      </w:r>
    </w:p>
    <w:p w:rsidR="005E2A36" w:rsidRPr="00CF0CE0" w:rsidRDefault="005E2A36" w:rsidP="00A82B2A">
      <w:pPr>
        <w:tabs>
          <w:tab w:val="left" w:pos="0"/>
        </w:tabs>
        <w:ind w:right="-1" w:firstLine="567"/>
        <w:jc w:val="both"/>
        <w:rPr>
          <w:b/>
        </w:rPr>
      </w:pPr>
      <w:r w:rsidRPr="00CF0CE0">
        <w:rPr>
          <w:b/>
          <w:lang w:eastAsia="en-US"/>
        </w:rPr>
        <w:t xml:space="preserve">проведення конкурсу на зайняття вакантної посади </w:t>
      </w:r>
      <w:r w:rsidR="00CF0CE0" w:rsidRPr="00634C08">
        <w:rPr>
          <w:b/>
        </w:rPr>
        <w:t xml:space="preserve">начальника </w:t>
      </w:r>
      <w:r w:rsidR="00091048">
        <w:rPr>
          <w:b/>
        </w:rPr>
        <w:t>служби</w:t>
      </w:r>
      <w:r w:rsidR="00091048">
        <w:rPr>
          <w:b/>
          <w:i/>
        </w:rPr>
        <w:t xml:space="preserve"> </w:t>
      </w:r>
      <w:r w:rsidR="00091048">
        <w:rPr>
          <w:b/>
        </w:rPr>
        <w:t xml:space="preserve">інформаційно-аналітичної роботи </w:t>
      </w:r>
      <w:r w:rsidRPr="00CF0CE0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0B32E3" w:rsidRDefault="005E2A36" w:rsidP="005E2A36">
      <w:pPr>
        <w:jc w:val="center"/>
        <w:rPr>
          <w:b/>
          <w:color w:val="FF0000"/>
          <w:lang w:eastAsia="en-US"/>
        </w:rPr>
      </w:pPr>
    </w:p>
    <w:p w:rsidR="00091048" w:rsidRDefault="00D81D83" w:rsidP="00091048">
      <w:pPr>
        <w:ind w:left="6" w:firstLine="702"/>
        <w:contextualSpacing/>
        <w:jc w:val="both"/>
        <w:rPr>
          <w:b/>
        </w:rPr>
      </w:pPr>
      <w:r>
        <w:rPr>
          <w:b/>
        </w:rPr>
        <w:t xml:space="preserve">1. </w:t>
      </w:r>
      <w:r w:rsidR="00091048">
        <w:rPr>
          <w:b/>
        </w:rPr>
        <w:t xml:space="preserve">Основні повноваження начальника служби інформаційно-аналітичної роботи територіального управління Служби судової охорони у </w:t>
      </w:r>
      <w:r w:rsidR="00091048" w:rsidRPr="00091048">
        <w:rPr>
          <w:b/>
        </w:rPr>
        <w:t xml:space="preserve">Вінницькій </w:t>
      </w:r>
      <w:r w:rsidR="00091048">
        <w:rPr>
          <w:b/>
        </w:rPr>
        <w:t>області:</w:t>
      </w:r>
    </w:p>
    <w:p w:rsidR="00091048" w:rsidRDefault="00091048" w:rsidP="00091048">
      <w:pPr>
        <w:ind w:firstLine="709"/>
        <w:jc w:val="both"/>
      </w:pPr>
      <w:r>
        <w:t>1) бере безпосередню участь у плануванні та контролі діяльності щодо забезпечення роботи територіального управління;</w:t>
      </w:r>
    </w:p>
    <w:p w:rsidR="00091048" w:rsidRDefault="00091048" w:rsidP="00091048">
      <w:pPr>
        <w:ind w:firstLine="709"/>
        <w:jc w:val="both"/>
      </w:pPr>
      <w:r>
        <w:t>2) забезпечує роботу зі збору, аналізу, узагальнення, оцінки, систематизації  та діагностики отриманих даних через взаємопов’язану логічну систему відбору та систематизацію інформації про стан оперативного формування та реалізації управлінських рішень;</w:t>
      </w:r>
    </w:p>
    <w:p w:rsidR="00091048" w:rsidRDefault="00091048" w:rsidP="00091048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3) розробляє і бере участь у розробленні </w:t>
      </w:r>
      <w:proofErr w:type="spellStart"/>
      <w:r>
        <w:rPr>
          <w:lang w:eastAsia="en-US"/>
        </w:rPr>
        <w:t>проєктів</w:t>
      </w:r>
      <w:proofErr w:type="spellEnd"/>
      <w:r>
        <w:rPr>
          <w:lang w:eastAsia="en-US"/>
        </w:rPr>
        <w:t xml:space="preserve"> нормативно-правових актів, які стосуються питань територіального управління та в межах своєї компетенції здійснює їх експертизу;</w:t>
      </w:r>
    </w:p>
    <w:p w:rsidR="00091048" w:rsidRDefault="00091048" w:rsidP="00091048">
      <w:pPr>
        <w:ind w:firstLine="709"/>
        <w:jc w:val="both"/>
      </w:pPr>
      <w:r>
        <w:rPr>
          <w:lang w:eastAsia="en-US"/>
        </w:rPr>
        <w:t>4) організовує та координує заходи короткострокового (поточного) і перспективного планування службової діяльності територіального управління;</w:t>
      </w:r>
    </w:p>
    <w:p w:rsidR="00091048" w:rsidRDefault="00091048" w:rsidP="00091048">
      <w:pPr>
        <w:tabs>
          <w:tab w:val="left" w:pos="266"/>
        </w:tabs>
        <w:ind w:firstLine="709"/>
        <w:jc w:val="both"/>
        <w:rPr>
          <w:szCs w:val="20"/>
        </w:rPr>
      </w:pPr>
      <w:r>
        <w:t xml:space="preserve">5) узагальнює стан та порядок виконання завдань співробітниками територіального управління; </w:t>
      </w:r>
    </w:p>
    <w:p w:rsidR="00091048" w:rsidRDefault="00091048" w:rsidP="00091048">
      <w:pPr>
        <w:ind w:firstLine="709"/>
        <w:jc w:val="both"/>
        <w:rPr>
          <w:lang w:eastAsia="en-US"/>
        </w:rPr>
      </w:pPr>
      <w:r>
        <w:t>6) за дорученням керівництва територіального управління служба інформаційно-аналітичної роботи виконує інші повноваження, які належать до компетенції територіального управління.</w:t>
      </w:r>
    </w:p>
    <w:p w:rsidR="00091048" w:rsidRDefault="00091048" w:rsidP="00091048">
      <w:pPr>
        <w:ind w:left="6" w:firstLine="702"/>
        <w:jc w:val="both"/>
        <w:rPr>
          <w:b/>
        </w:rPr>
      </w:pPr>
    </w:p>
    <w:p w:rsidR="005E2A36" w:rsidRPr="006C0758" w:rsidRDefault="001D24D1" w:rsidP="00396445">
      <w:pPr>
        <w:ind w:left="360"/>
        <w:rPr>
          <w:b/>
        </w:rPr>
      </w:pPr>
      <w:r w:rsidRPr="006C0758">
        <w:rPr>
          <w:b/>
        </w:rPr>
        <w:t xml:space="preserve">      </w:t>
      </w:r>
      <w:r w:rsidR="005E2A36" w:rsidRPr="006C0758">
        <w:rPr>
          <w:b/>
        </w:rPr>
        <w:t>2. Умови оплати праці:</w:t>
      </w:r>
    </w:p>
    <w:p w:rsidR="005E2A36" w:rsidRPr="006C0758" w:rsidRDefault="005E2A36" w:rsidP="005E2A36">
      <w:pPr>
        <w:ind w:firstLine="851"/>
        <w:jc w:val="both"/>
      </w:pPr>
      <w:r w:rsidRPr="006C0758">
        <w:t xml:space="preserve">1) посадовий оклад – </w:t>
      </w:r>
      <w:r w:rsidR="003579A5" w:rsidRPr="006C0758">
        <w:t>7190</w:t>
      </w:r>
      <w:r w:rsidRPr="006C0758">
        <w:t>,00 гривень відповідно до постанови Кабінету Міністрів України від 03</w:t>
      </w:r>
      <w:r w:rsidR="00FB7767" w:rsidRPr="006C0758">
        <w:t>.04.</w:t>
      </w:r>
      <w:r w:rsidRPr="006C0758">
        <w:t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</w:t>
      </w:r>
      <w:r w:rsidR="00D81D83">
        <w:t>озділів Служби судової охорони»;</w:t>
      </w:r>
    </w:p>
    <w:p w:rsidR="005E2A36" w:rsidRPr="006C0758" w:rsidRDefault="005E2A36" w:rsidP="005E2A36">
      <w:pPr>
        <w:ind w:firstLine="851"/>
        <w:jc w:val="both"/>
      </w:pP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0B32E3" w:rsidRDefault="005E2A36" w:rsidP="005E2A36">
      <w:pPr>
        <w:spacing w:line="244" w:lineRule="auto"/>
        <w:ind w:firstLine="851"/>
        <w:jc w:val="both"/>
        <w:rPr>
          <w:b/>
          <w:color w:val="FF0000"/>
          <w:sz w:val="20"/>
          <w:szCs w:val="20"/>
        </w:rPr>
      </w:pP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rPr>
          <w:b/>
        </w:rPr>
        <w:t>3. Інформація про строковість чи безстроковість призначення на посаду:</w:t>
      </w: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t xml:space="preserve"> безстроково. </w:t>
      </w: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t>2) копія паспорта громадянина України</w:t>
      </w:r>
      <w:r w:rsidR="00853F6E" w:rsidRPr="006C0758">
        <w:t>, копія картки платника податків</w:t>
      </w:r>
      <w:r w:rsidRPr="006C0758">
        <w:t xml:space="preserve">; </w:t>
      </w: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t xml:space="preserve">3) </w:t>
      </w:r>
      <w:r w:rsidR="00067B61" w:rsidRPr="006C0758">
        <w:t xml:space="preserve">копії </w:t>
      </w:r>
      <w:r w:rsidRPr="006C0758">
        <w:t xml:space="preserve"> документ</w:t>
      </w:r>
      <w:r w:rsidR="00067B61" w:rsidRPr="006C0758">
        <w:t xml:space="preserve">ів </w:t>
      </w:r>
      <w:r w:rsidRPr="006C0758">
        <w:t xml:space="preserve"> про освіту</w:t>
      </w:r>
      <w:r w:rsidR="00067B61" w:rsidRPr="006C0758">
        <w:t xml:space="preserve"> (дипломів, свідоцтв</w:t>
      </w:r>
      <w:r w:rsidR="00652063" w:rsidRPr="006C0758">
        <w:t xml:space="preserve"> з додатками) та </w:t>
      </w:r>
      <w:r w:rsidR="00067B61" w:rsidRPr="006C0758">
        <w:t>державний сертифікат про рівень володіння державною мовою</w:t>
      </w:r>
      <w:r w:rsidRPr="006C0758">
        <w:t xml:space="preserve">; </w:t>
      </w:r>
    </w:p>
    <w:p w:rsidR="005E2A36" w:rsidRPr="006C0758" w:rsidRDefault="00454DA7" w:rsidP="005E2A36">
      <w:pPr>
        <w:spacing w:line="244" w:lineRule="auto"/>
        <w:ind w:firstLine="851"/>
        <w:jc w:val="both"/>
      </w:pPr>
      <w:r w:rsidRPr="006C0758">
        <w:t>4</w:t>
      </w:r>
      <w:r w:rsidR="004C526C" w:rsidRPr="006C0758">
        <w:t xml:space="preserve">) </w:t>
      </w:r>
      <w:r w:rsidR="005E2A36" w:rsidRPr="006C0758">
        <w:t>заповнена особова картка, визначеного зразка;</w:t>
      </w:r>
    </w:p>
    <w:p w:rsidR="005E2A36" w:rsidRPr="006C0758" w:rsidRDefault="00454DA7" w:rsidP="005E2A36">
      <w:pPr>
        <w:spacing w:line="244" w:lineRule="auto"/>
        <w:ind w:firstLine="851"/>
        <w:jc w:val="both"/>
      </w:pPr>
      <w:r w:rsidRPr="006C0758">
        <w:t>5</w:t>
      </w:r>
      <w:r w:rsidR="005E2A36" w:rsidRPr="006C0758">
        <w:t>) автобіографія;</w:t>
      </w:r>
    </w:p>
    <w:p w:rsidR="005E2A36" w:rsidRPr="006C0758" w:rsidRDefault="00454DA7" w:rsidP="005E2A36">
      <w:pPr>
        <w:spacing w:line="244" w:lineRule="auto"/>
        <w:ind w:firstLine="851"/>
        <w:jc w:val="both"/>
      </w:pPr>
      <w:r w:rsidRPr="006C0758">
        <w:t>6</w:t>
      </w:r>
      <w:r w:rsidR="005E2A36" w:rsidRPr="006C0758">
        <w:t>) фотокартка розміром 30х40 мм;</w:t>
      </w:r>
    </w:p>
    <w:p w:rsidR="005E2A36" w:rsidRPr="006C075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6C0758">
        <w:t>7</w:t>
      </w:r>
      <w:r w:rsidR="005E2A36" w:rsidRPr="006C075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6C0758">
        <w:t>2</w:t>
      </w:r>
      <w:r w:rsidR="004730FA" w:rsidRPr="006C0758">
        <w:t>2</w:t>
      </w:r>
      <w:r w:rsidR="005E2A36" w:rsidRPr="006C0758">
        <w:t xml:space="preserve"> рік; </w:t>
      </w:r>
    </w:p>
    <w:p w:rsidR="005E2A36" w:rsidRPr="006C0758" w:rsidRDefault="00454DA7" w:rsidP="005E2A36">
      <w:pPr>
        <w:spacing w:line="244" w:lineRule="auto"/>
        <w:ind w:firstLine="851"/>
        <w:jc w:val="both"/>
      </w:pPr>
      <w:r w:rsidRPr="006C0758">
        <w:t>8</w:t>
      </w:r>
      <w:r w:rsidR="005E2A36" w:rsidRPr="006C0758">
        <w:t xml:space="preserve">) копія трудової книжки (за наявності); </w:t>
      </w:r>
    </w:p>
    <w:p w:rsidR="005E2A36" w:rsidRPr="006C0758" w:rsidRDefault="00454DA7" w:rsidP="005E2A36">
      <w:pPr>
        <w:ind w:firstLine="851"/>
        <w:jc w:val="both"/>
      </w:pPr>
      <w:r w:rsidRPr="006C0758">
        <w:t>9</w:t>
      </w:r>
      <w:r w:rsidR="005E2A36" w:rsidRPr="006C0758">
        <w:t>)</w:t>
      </w:r>
      <w:r w:rsidR="00AD76ED" w:rsidRPr="006C0758">
        <w:t xml:space="preserve"> </w:t>
      </w:r>
      <w:r w:rsidR="005E2A36" w:rsidRPr="006C075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C0758" w:rsidRDefault="005E2A36" w:rsidP="005E2A36">
      <w:pPr>
        <w:ind w:firstLine="851"/>
        <w:jc w:val="both"/>
      </w:pPr>
      <w:r w:rsidRPr="006C0758">
        <w:t>1</w:t>
      </w:r>
      <w:r w:rsidR="00454DA7" w:rsidRPr="006C0758">
        <w:t>0</w:t>
      </w:r>
      <w:r w:rsidRPr="006C0758">
        <w:t xml:space="preserve">) сертифікат наркологічного огляду та медична довідка психіатричного огляду; </w:t>
      </w:r>
    </w:p>
    <w:p w:rsidR="005E2A36" w:rsidRPr="006C0758" w:rsidRDefault="00E67320" w:rsidP="005E2A36">
      <w:pPr>
        <w:spacing w:line="244" w:lineRule="auto"/>
        <w:ind w:firstLine="851"/>
        <w:jc w:val="both"/>
      </w:pPr>
      <w:r w:rsidRPr="006C0758">
        <w:t>1</w:t>
      </w:r>
      <w:r w:rsidR="00454DA7" w:rsidRPr="006C0758">
        <w:t>1</w:t>
      </w:r>
      <w:r w:rsidR="005E2A36" w:rsidRPr="006C075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0B32E3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:rsidR="005E2A36" w:rsidRPr="006C0758" w:rsidRDefault="005E2A36" w:rsidP="005E2A36">
      <w:pPr>
        <w:spacing w:line="244" w:lineRule="auto"/>
        <w:ind w:firstLine="851"/>
        <w:jc w:val="both"/>
      </w:pPr>
      <w:r w:rsidRPr="006C075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Pr="000B32E3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224773" w:rsidRDefault="00224773" w:rsidP="00224773">
      <w:pPr>
        <w:ind w:firstLine="773"/>
        <w:jc w:val="both"/>
      </w:pPr>
      <w:r>
        <w:t xml:space="preserve">Документи приймаються з 09.00 </w:t>
      </w:r>
      <w:r w:rsidR="00151260">
        <w:t>год. 20</w:t>
      </w:r>
      <w:r>
        <w:t xml:space="preserve"> </w:t>
      </w:r>
      <w:r w:rsidR="00151260">
        <w:t>верес</w:t>
      </w:r>
      <w:r>
        <w:t>ня 2023 року до 13.</w:t>
      </w:r>
      <w:r w:rsidR="00151260">
        <w:t>00 год.                       02 жовтн</w:t>
      </w:r>
      <w:r>
        <w:t>я 2023 року за адресою: м. Вінниця, вул. Гонти, 39.</w:t>
      </w:r>
    </w:p>
    <w:p w:rsidR="00224773" w:rsidRPr="004A6864" w:rsidRDefault="00224773" w:rsidP="00224773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6C0758" w:rsidRDefault="005E2A36" w:rsidP="00074EF2">
      <w:pPr>
        <w:tabs>
          <w:tab w:val="left" w:pos="0"/>
        </w:tabs>
        <w:ind w:right="-1" w:firstLine="567"/>
        <w:jc w:val="both"/>
      </w:pPr>
      <w:r w:rsidRPr="006C0758">
        <w:t>На</w:t>
      </w:r>
      <w:r w:rsidR="004D43A2" w:rsidRPr="006C0758">
        <w:t xml:space="preserve"> </w:t>
      </w:r>
      <w:r w:rsidR="000A62FA" w:rsidRPr="006C0758">
        <w:t xml:space="preserve">начальника служби </w:t>
      </w:r>
      <w:r w:rsidR="006C0758" w:rsidRPr="006C0758">
        <w:t xml:space="preserve">з </w:t>
      </w:r>
      <w:r w:rsidR="00151260">
        <w:t>інформаційно-аналітичної роботи</w:t>
      </w:r>
      <w:r w:rsidR="006C0758" w:rsidRPr="006C0758">
        <w:t xml:space="preserve"> </w:t>
      </w:r>
      <w:r w:rsidRPr="006C0758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0B32E3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FE169E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FE169E">
        <w:rPr>
          <w:b/>
        </w:rPr>
        <w:t xml:space="preserve">5. Місце, дата та час початку проведення конкурсу: </w:t>
      </w:r>
    </w:p>
    <w:p w:rsidR="005E2A36" w:rsidRPr="00FE169E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FE169E">
        <w:rPr>
          <w:lang w:val="ru-RU"/>
        </w:rPr>
        <w:t xml:space="preserve">м. Вінниця, вул. Гонти, 39, </w:t>
      </w:r>
      <w:proofErr w:type="spellStart"/>
      <w:r w:rsidRPr="00FE169E">
        <w:rPr>
          <w:lang w:val="ru-RU"/>
        </w:rPr>
        <w:t>територіальне</w:t>
      </w:r>
      <w:proofErr w:type="spellEnd"/>
      <w:r w:rsidRPr="00FE169E">
        <w:rPr>
          <w:lang w:val="ru-RU"/>
        </w:rPr>
        <w:t xml:space="preserve"> </w:t>
      </w:r>
      <w:proofErr w:type="spellStart"/>
      <w:r w:rsidRPr="00FE169E">
        <w:rPr>
          <w:lang w:val="ru-RU"/>
        </w:rPr>
        <w:t>управління</w:t>
      </w:r>
      <w:proofErr w:type="spellEnd"/>
      <w:r w:rsidRPr="00FE169E">
        <w:rPr>
          <w:lang w:val="ru-RU"/>
        </w:rPr>
        <w:t xml:space="preserve"> Служби </w:t>
      </w:r>
      <w:proofErr w:type="spellStart"/>
      <w:r w:rsidRPr="00FE169E">
        <w:rPr>
          <w:lang w:val="ru-RU"/>
        </w:rPr>
        <w:t>судової</w:t>
      </w:r>
      <w:proofErr w:type="spellEnd"/>
      <w:r w:rsidRPr="00FE169E">
        <w:rPr>
          <w:lang w:val="ru-RU"/>
        </w:rPr>
        <w:t xml:space="preserve"> охорони у</w:t>
      </w:r>
      <w:r w:rsidR="00CB72C0" w:rsidRPr="00FE169E">
        <w:rPr>
          <w:lang w:val="ru-RU"/>
        </w:rPr>
        <w:t xml:space="preserve"> Вінницькій </w:t>
      </w:r>
      <w:proofErr w:type="gramStart"/>
      <w:r w:rsidR="00CB72C0" w:rsidRPr="00FE169E">
        <w:rPr>
          <w:lang w:val="ru-RU"/>
        </w:rPr>
        <w:t>області  з</w:t>
      </w:r>
      <w:proofErr w:type="gramEnd"/>
      <w:r w:rsidR="00CB72C0" w:rsidRPr="00FE169E">
        <w:rPr>
          <w:lang w:val="ru-RU"/>
        </w:rPr>
        <w:t xml:space="preserve">  09.</w:t>
      </w:r>
      <w:r w:rsidR="00310801" w:rsidRPr="00FE169E">
        <w:rPr>
          <w:lang w:val="ru-RU"/>
        </w:rPr>
        <w:t>30</w:t>
      </w:r>
      <w:r w:rsidR="00CB72C0" w:rsidRPr="00FE169E">
        <w:rPr>
          <w:lang w:val="ru-RU"/>
        </w:rPr>
        <w:t xml:space="preserve"> </w:t>
      </w:r>
      <w:r w:rsidR="0004249A" w:rsidRPr="00FE169E">
        <w:rPr>
          <w:lang w:val="ru-RU"/>
        </w:rPr>
        <w:t xml:space="preserve">год. </w:t>
      </w:r>
      <w:r w:rsidR="00243BEF">
        <w:rPr>
          <w:lang w:val="ru-RU"/>
        </w:rPr>
        <w:t>04</w:t>
      </w:r>
      <w:r w:rsidR="00224773">
        <w:rPr>
          <w:lang w:val="ru-RU"/>
        </w:rPr>
        <w:t xml:space="preserve"> </w:t>
      </w:r>
      <w:proofErr w:type="gramStart"/>
      <w:r w:rsidR="00243BEF">
        <w:rPr>
          <w:lang w:val="ru-RU"/>
        </w:rPr>
        <w:t>жовт</w:t>
      </w:r>
      <w:r w:rsidR="00224773">
        <w:rPr>
          <w:lang w:val="ru-RU"/>
        </w:rPr>
        <w:t xml:space="preserve">ня </w:t>
      </w:r>
      <w:r w:rsidR="005008A4" w:rsidRPr="00FE169E">
        <w:rPr>
          <w:lang w:val="ru-RU"/>
        </w:rPr>
        <w:t xml:space="preserve"> </w:t>
      </w:r>
      <w:r w:rsidRPr="00FE169E">
        <w:rPr>
          <w:lang w:val="ru-RU"/>
        </w:rPr>
        <w:t>202</w:t>
      </w:r>
      <w:r w:rsidR="00310801" w:rsidRPr="00FE169E">
        <w:rPr>
          <w:lang w:val="ru-RU"/>
        </w:rPr>
        <w:t>3</w:t>
      </w:r>
      <w:proofErr w:type="gramEnd"/>
      <w:r w:rsidRPr="00FE169E">
        <w:rPr>
          <w:lang w:val="ru-RU"/>
        </w:rPr>
        <w:t xml:space="preserve"> року.</w:t>
      </w:r>
    </w:p>
    <w:p w:rsidR="006C0758" w:rsidRDefault="006C0758" w:rsidP="005E2A36">
      <w:pPr>
        <w:spacing w:before="120" w:after="120" w:line="216" w:lineRule="auto"/>
        <w:ind w:firstLine="851"/>
        <w:jc w:val="both"/>
        <w:rPr>
          <w:color w:val="FF0000"/>
          <w:lang w:val="ru-RU"/>
        </w:rPr>
      </w:pPr>
    </w:p>
    <w:p w:rsidR="005E2A36" w:rsidRPr="006C0758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6C0758">
        <w:rPr>
          <w:b/>
        </w:rPr>
        <w:t xml:space="preserve">6. </w:t>
      </w:r>
      <w:proofErr w:type="spellStart"/>
      <w:r w:rsidRPr="006C0758">
        <w:rPr>
          <w:b/>
          <w:snapToGrid w:val="0"/>
          <w:lang w:val="ru-RU"/>
        </w:rPr>
        <w:t>Контактний</w:t>
      </w:r>
      <w:proofErr w:type="spellEnd"/>
      <w:r w:rsidRPr="006C0758">
        <w:rPr>
          <w:b/>
          <w:snapToGrid w:val="0"/>
          <w:lang w:val="ru-RU"/>
        </w:rPr>
        <w:t xml:space="preserve"> номер </w:t>
      </w:r>
      <w:proofErr w:type="spellStart"/>
      <w:r w:rsidRPr="006C0758">
        <w:rPr>
          <w:b/>
          <w:snapToGrid w:val="0"/>
          <w:lang w:val="ru-RU"/>
        </w:rPr>
        <w:t>телеф</w:t>
      </w:r>
      <w:r w:rsidRPr="006C0758">
        <w:rPr>
          <w:b/>
          <w:snapToGrid w:val="0"/>
        </w:rPr>
        <w:t>ону</w:t>
      </w:r>
      <w:proofErr w:type="spellEnd"/>
      <w:r w:rsidRPr="006C0758">
        <w:rPr>
          <w:b/>
          <w:snapToGrid w:val="0"/>
        </w:rPr>
        <w:t xml:space="preserve"> та адреса електронної пошти </w:t>
      </w:r>
      <w:r w:rsidRPr="006C0758">
        <w:rPr>
          <w:b/>
          <w:snapToGrid w:val="0"/>
          <w:lang w:val="ru-RU"/>
        </w:rPr>
        <w:t xml:space="preserve">відділу по роботі з персоналом </w:t>
      </w:r>
      <w:r w:rsidRPr="006C0758">
        <w:rPr>
          <w:b/>
          <w:snapToGrid w:val="0"/>
        </w:rPr>
        <w:t xml:space="preserve">для питань щодо проведення конкурсу: </w:t>
      </w:r>
    </w:p>
    <w:p w:rsidR="005E2A36" w:rsidRPr="006C0758" w:rsidRDefault="005E2A36" w:rsidP="005E2A36">
      <w:pPr>
        <w:ind w:firstLine="709"/>
        <w:jc w:val="both"/>
      </w:pPr>
      <w:r w:rsidRPr="006C0758">
        <w:t xml:space="preserve">тел. </w:t>
      </w:r>
      <w:r w:rsidR="00801F43" w:rsidRPr="006C0758">
        <w:t>096-015-37-37;</w:t>
      </w:r>
      <w:r w:rsidR="00CE3B39" w:rsidRPr="006C0758">
        <w:t xml:space="preserve"> </w:t>
      </w:r>
      <w:proofErr w:type="spellStart"/>
      <w:r w:rsidR="00CE3B39" w:rsidRPr="006C0758">
        <w:rPr>
          <w:lang w:val="en-US"/>
        </w:rPr>
        <w:t>vrp</w:t>
      </w:r>
      <w:proofErr w:type="spellEnd"/>
      <w:r w:rsidRPr="006C0758">
        <w:rPr>
          <w:lang w:val="ru-RU"/>
        </w:rPr>
        <w:t>.</w:t>
      </w:r>
      <w:proofErr w:type="spellStart"/>
      <w:r w:rsidRPr="006C0758">
        <w:rPr>
          <w:lang w:val="en-US"/>
        </w:rPr>
        <w:t>vn</w:t>
      </w:r>
      <w:proofErr w:type="spellEnd"/>
      <w:r w:rsidRPr="006C0758">
        <w:rPr>
          <w:lang w:val="ru-RU"/>
        </w:rPr>
        <w:t>@</w:t>
      </w:r>
      <w:proofErr w:type="spellStart"/>
      <w:r w:rsidRPr="006C0758">
        <w:rPr>
          <w:lang w:val="en-US"/>
        </w:rPr>
        <w:t>sso</w:t>
      </w:r>
      <w:proofErr w:type="spellEnd"/>
      <w:r w:rsidRPr="006C0758">
        <w:rPr>
          <w:lang w:val="ru-RU"/>
        </w:rPr>
        <w:t>.</w:t>
      </w:r>
      <w:proofErr w:type="spellStart"/>
      <w:r w:rsidRPr="006C0758">
        <w:rPr>
          <w:lang w:val="en-US"/>
        </w:rPr>
        <w:t>gov</w:t>
      </w:r>
      <w:proofErr w:type="spellEnd"/>
      <w:r w:rsidRPr="006C0758">
        <w:rPr>
          <w:lang w:val="ru-RU"/>
        </w:rPr>
        <w:t>.</w:t>
      </w:r>
      <w:proofErr w:type="spellStart"/>
      <w:r w:rsidRPr="006C0758">
        <w:rPr>
          <w:lang w:val="en-US"/>
        </w:rPr>
        <w:t>ua</w:t>
      </w:r>
      <w:proofErr w:type="spellEnd"/>
    </w:p>
    <w:p w:rsidR="005E2A36" w:rsidRPr="006C0758" w:rsidRDefault="005E2A36" w:rsidP="00CE3B39">
      <w:pPr>
        <w:spacing w:before="240" w:after="240"/>
        <w:jc w:val="center"/>
        <w:rPr>
          <w:b/>
        </w:rPr>
      </w:pPr>
      <w:r w:rsidRPr="006C0758">
        <w:rPr>
          <w:b/>
        </w:rPr>
        <w:lastRenderedPageBreak/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0B32E3" w:rsidRPr="000B32E3" w:rsidTr="005E2A36">
        <w:trPr>
          <w:trHeight w:val="571"/>
        </w:trPr>
        <w:tc>
          <w:tcPr>
            <w:tcW w:w="4090" w:type="dxa"/>
            <w:hideMark/>
          </w:tcPr>
          <w:p w:rsidR="005E2A36" w:rsidRPr="006C0758" w:rsidRDefault="005E2A36">
            <w:pPr>
              <w:spacing w:line="254" w:lineRule="auto"/>
              <w:jc w:val="both"/>
            </w:pPr>
            <w:r w:rsidRPr="006C0758">
              <w:t>1. Освіта</w:t>
            </w:r>
          </w:p>
        </w:tc>
        <w:tc>
          <w:tcPr>
            <w:tcW w:w="5780" w:type="dxa"/>
            <w:gridSpan w:val="2"/>
          </w:tcPr>
          <w:p w:rsidR="005E2A36" w:rsidRPr="006C0758" w:rsidRDefault="007974AE" w:rsidP="002317B3">
            <w:pPr>
              <w:ind w:left="6" w:right="-3"/>
              <w:contextualSpacing/>
              <w:jc w:val="both"/>
              <w:rPr>
                <w:vertAlign w:val="superscript"/>
              </w:rPr>
            </w:pPr>
            <w:r w:rsidRPr="006C0758">
              <w:t>вища, с</w:t>
            </w:r>
            <w:r w:rsidR="00074EF2" w:rsidRPr="006C0758">
              <w:t xml:space="preserve">тупінь вищої освіти – </w:t>
            </w:r>
            <w:r w:rsidR="002317B3" w:rsidRPr="006C0758">
              <w:t>магістр</w:t>
            </w:r>
            <w:r w:rsidR="002317B3" w:rsidRPr="006C0758">
              <w:rPr>
                <w:vertAlign w:val="superscript"/>
              </w:rPr>
              <w:t>**</w:t>
            </w:r>
          </w:p>
        </w:tc>
      </w:tr>
      <w:tr w:rsidR="000B32E3" w:rsidRPr="000B32E3" w:rsidTr="005E2A36">
        <w:trPr>
          <w:trHeight w:val="1053"/>
        </w:trPr>
        <w:tc>
          <w:tcPr>
            <w:tcW w:w="4090" w:type="dxa"/>
            <w:hideMark/>
          </w:tcPr>
          <w:p w:rsidR="005E2A36" w:rsidRPr="006C0758" w:rsidRDefault="005E2A36">
            <w:pPr>
              <w:spacing w:line="254" w:lineRule="auto"/>
              <w:jc w:val="both"/>
            </w:pPr>
            <w:r w:rsidRPr="006C0758">
              <w:t>2. Досвід роботи</w:t>
            </w:r>
          </w:p>
        </w:tc>
        <w:tc>
          <w:tcPr>
            <w:tcW w:w="5780" w:type="dxa"/>
            <w:gridSpan w:val="2"/>
          </w:tcPr>
          <w:p w:rsidR="00381CB3" w:rsidRPr="005E79D5" w:rsidRDefault="00381CB3" w:rsidP="00381CB3">
            <w:pPr>
              <w:ind w:left="6"/>
              <w:contextualSpacing/>
              <w:jc w:val="both"/>
            </w:pPr>
            <w:r>
              <w:t>д</w:t>
            </w:r>
            <w:r w:rsidRPr="005E79D5">
              <w:t>освід роботи на керівних посадах державних орган</w:t>
            </w:r>
            <w:r>
              <w:t>ів</w:t>
            </w:r>
            <w:r w:rsidRPr="005E79D5">
              <w:t xml:space="preserve"> влади, </w:t>
            </w:r>
            <w:r w:rsidR="006B661A" w:rsidRPr="005E79D5">
              <w:t>правоохоронних орган</w:t>
            </w:r>
            <w:r w:rsidR="006B661A">
              <w:t>ів,</w:t>
            </w:r>
            <w:r w:rsidR="006B661A" w:rsidRPr="005E79D5">
              <w:t xml:space="preserve"> </w:t>
            </w:r>
            <w:r w:rsidR="006B661A">
              <w:t>військових формувань</w:t>
            </w:r>
            <w:r>
              <w:t xml:space="preserve"> та</w:t>
            </w:r>
            <w:r w:rsidRPr="005E79D5">
              <w:t xml:space="preserve"> підприємств, установ</w:t>
            </w:r>
            <w:r>
              <w:t xml:space="preserve">, </w:t>
            </w:r>
            <w:r w:rsidRPr="005E79D5">
              <w:t xml:space="preserve">організацій незалежно від форм власності </w:t>
            </w:r>
            <w:r w:rsidR="006B661A">
              <w:t>або на посадах співробітників Служби судової охорони</w:t>
            </w:r>
            <w:r w:rsidR="006B661A" w:rsidRPr="005E79D5">
              <w:t xml:space="preserve"> </w:t>
            </w:r>
            <w:r>
              <w:t xml:space="preserve">– </w:t>
            </w:r>
            <w:r w:rsidRPr="005E79D5">
              <w:t xml:space="preserve">не менше </w:t>
            </w:r>
            <w:r>
              <w:t xml:space="preserve">ніж </w:t>
            </w:r>
            <w:r w:rsidRPr="005E79D5">
              <w:t>дв</w:t>
            </w:r>
            <w:r>
              <w:t>а</w:t>
            </w:r>
            <w:r w:rsidRPr="005E79D5">
              <w:t xml:space="preserve"> рок</w:t>
            </w:r>
            <w:r>
              <w:t>и</w:t>
            </w:r>
            <w:r w:rsidRPr="005E79D5">
              <w:t xml:space="preserve"> </w:t>
            </w:r>
          </w:p>
          <w:p w:rsidR="005E2A36" w:rsidRPr="006C0758" w:rsidRDefault="005E2A36" w:rsidP="002A2397">
            <w:pPr>
              <w:jc w:val="both"/>
            </w:pPr>
          </w:p>
        </w:tc>
      </w:tr>
      <w:tr w:rsidR="000B32E3" w:rsidRPr="000B32E3" w:rsidTr="005E2A36">
        <w:trPr>
          <w:trHeight w:val="691"/>
        </w:trPr>
        <w:tc>
          <w:tcPr>
            <w:tcW w:w="4090" w:type="dxa"/>
            <w:hideMark/>
          </w:tcPr>
          <w:p w:rsidR="005E2A36" w:rsidRPr="006C0758" w:rsidRDefault="005E2A36">
            <w:pPr>
              <w:spacing w:line="254" w:lineRule="auto"/>
              <w:jc w:val="both"/>
            </w:pPr>
            <w:r w:rsidRPr="006C0758">
              <w:t>3. Володіння державною</w:t>
            </w:r>
          </w:p>
          <w:p w:rsidR="005E2A36" w:rsidRPr="006C0758" w:rsidRDefault="005E2A36">
            <w:pPr>
              <w:spacing w:line="254" w:lineRule="auto"/>
              <w:jc w:val="both"/>
            </w:pPr>
            <w:r w:rsidRPr="006C0758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6C0758" w:rsidRDefault="005E2A36" w:rsidP="00A150C5">
            <w:pPr>
              <w:spacing w:line="254" w:lineRule="auto"/>
              <w:jc w:val="both"/>
            </w:pPr>
            <w:r w:rsidRPr="006C0758">
              <w:t>вільне володіння державною мовою</w:t>
            </w:r>
          </w:p>
        </w:tc>
      </w:tr>
      <w:tr w:rsidR="00634719" w:rsidRPr="00634719" w:rsidTr="00243BEF">
        <w:trPr>
          <w:trHeight w:val="459"/>
        </w:trPr>
        <w:tc>
          <w:tcPr>
            <w:tcW w:w="9870" w:type="dxa"/>
            <w:gridSpan w:val="3"/>
          </w:tcPr>
          <w:p w:rsidR="005E2A36" w:rsidRPr="00C51C2B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C51C2B">
              <w:rPr>
                <w:b/>
              </w:rPr>
              <w:t>Вимоги до компетентності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встановлення цілей, пріоритетів та орієнтирів; стратегічне планування;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багатофункціональність;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ведення ділових переговорів;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досягнення кінцевих результатів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здатність систематизувати, узагальнювати інформацію; гнучкість; проникливість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організація роботи та контроль;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управління людськими ресурсами;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 xml:space="preserve">вміння мотивувати підлеглих працівників 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принциповість, рішучість і вимогливість під час прийняття рішень;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системність;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самоорганізація та саморозвиток;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політична нейтральність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законодавства, яке регулює діяльність судових та правоохоронних органів;</w:t>
            </w:r>
          </w:p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основ законодавства про інформацію.</w:t>
            </w:r>
          </w:p>
        </w:tc>
      </w:tr>
      <w:tr w:rsidR="00634719" w:rsidRPr="00634719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C51C2B" w:rsidRPr="00C51C2B" w:rsidRDefault="00C51C2B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:rsidR="005E2A36" w:rsidRPr="00C51C2B" w:rsidRDefault="005E2A36">
            <w:pPr>
              <w:spacing w:line="254" w:lineRule="auto"/>
              <w:jc w:val="center"/>
              <w:rPr>
                <w:b/>
              </w:rPr>
            </w:pPr>
            <w:r w:rsidRPr="00C51C2B">
              <w:rPr>
                <w:b/>
              </w:rPr>
              <w:t>Професійні знання</w:t>
            </w:r>
          </w:p>
        </w:tc>
      </w:tr>
      <w:tr w:rsidR="00634719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lastRenderedPageBreak/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C51C2B" w:rsidRDefault="005E2A36">
            <w:pPr>
              <w:spacing w:line="254" w:lineRule="auto"/>
              <w:jc w:val="both"/>
            </w:pPr>
            <w:r w:rsidRPr="00C51C2B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634719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C51C2B" w:rsidRDefault="005E2A36">
            <w:pPr>
              <w:spacing w:line="254" w:lineRule="auto"/>
            </w:pPr>
            <w:r w:rsidRPr="00C51C2B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C51C2B" w:rsidRDefault="005E2A36" w:rsidP="006655E2">
            <w:pPr>
              <w:spacing w:line="254" w:lineRule="auto"/>
              <w:contextualSpacing/>
              <w:jc w:val="both"/>
            </w:pPr>
            <w:r w:rsidRPr="00C51C2B">
              <w:t>знання:</w:t>
            </w:r>
          </w:p>
          <w:p w:rsidR="005E2A36" w:rsidRPr="00C51C2B" w:rsidRDefault="005E2A36" w:rsidP="006655E2">
            <w:pPr>
              <w:spacing w:line="254" w:lineRule="auto"/>
              <w:contextualSpacing/>
              <w:jc w:val="both"/>
            </w:pPr>
            <w:r w:rsidRPr="00C51C2B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C51C2B" w:rsidRDefault="005E2A36" w:rsidP="006655E2">
            <w:pPr>
              <w:spacing w:line="254" w:lineRule="auto"/>
              <w:ind w:hanging="13"/>
              <w:contextualSpacing/>
              <w:jc w:val="both"/>
              <w:rPr>
                <w:rFonts w:cs="Calibri"/>
                <w:lang w:eastAsia="en-US"/>
              </w:rPr>
            </w:pPr>
            <w:r w:rsidRPr="00C51C2B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634719" w:rsidRDefault="005E2A36" w:rsidP="005E2A36">
      <w:pPr>
        <w:ind w:firstLine="851"/>
        <w:jc w:val="both"/>
        <w:rPr>
          <w:color w:val="FF0000"/>
        </w:rPr>
      </w:pPr>
    </w:p>
    <w:p w:rsidR="005E2A36" w:rsidRPr="00634719" w:rsidRDefault="005E2A36" w:rsidP="005E2A36">
      <w:pPr>
        <w:ind w:left="5812"/>
        <w:rPr>
          <w:b/>
          <w:color w:val="FF0000"/>
        </w:rPr>
      </w:pPr>
    </w:p>
    <w:p w:rsidR="00374D4C" w:rsidRDefault="00374D4C" w:rsidP="00374D4C">
      <w:pPr>
        <w:ind w:firstLine="709"/>
        <w:jc w:val="both"/>
      </w:pPr>
      <w:r w:rsidRPr="00C978F3">
        <w:t>**</w:t>
      </w:r>
      <w:r>
        <w:t xml:space="preserve"> Якщо </w:t>
      </w:r>
      <w:r w:rsidRPr="00C978F3">
        <w:t xml:space="preserve">особа, яка претендує на </w:t>
      </w:r>
      <w:r>
        <w:t xml:space="preserve">заміщення </w:t>
      </w:r>
      <w:r w:rsidRPr="00C978F3">
        <w:t>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AB54FC" w:rsidRPr="00634719" w:rsidRDefault="00AB54FC" w:rsidP="005E2A36">
      <w:pPr>
        <w:ind w:left="5812"/>
        <w:rPr>
          <w:b/>
          <w:i/>
          <w:color w:val="FF0000"/>
        </w:rPr>
      </w:pPr>
    </w:p>
    <w:p w:rsidR="002740BD" w:rsidRPr="00634719" w:rsidRDefault="002740BD" w:rsidP="005E2A36">
      <w:pPr>
        <w:ind w:left="5812"/>
        <w:rPr>
          <w:b/>
          <w:i/>
          <w:color w:val="FF0000"/>
        </w:rPr>
      </w:pPr>
    </w:p>
    <w:p w:rsidR="0012373F" w:rsidRDefault="0012373F" w:rsidP="00243BEF">
      <w:pPr>
        <w:ind w:firstLine="709"/>
        <w:jc w:val="both"/>
        <w:rPr>
          <w:b/>
        </w:rPr>
      </w:pPr>
    </w:p>
    <w:sectPr w:rsidR="0012373F" w:rsidSect="006C0758">
      <w:pgSz w:w="11906" w:h="16838"/>
      <w:pgMar w:top="709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00974"/>
    <w:rsid w:val="00041EC6"/>
    <w:rsid w:val="0004249A"/>
    <w:rsid w:val="00067B61"/>
    <w:rsid w:val="00074EF2"/>
    <w:rsid w:val="00086CCF"/>
    <w:rsid w:val="00091048"/>
    <w:rsid w:val="000A62FA"/>
    <w:rsid w:val="000B05BF"/>
    <w:rsid w:val="000B32E3"/>
    <w:rsid w:val="000F7F8C"/>
    <w:rsid w:val="0010606C"/>
    <w:rsid w:val="00116072"/>
    <w:rsid w:val="0012373F"/>
    <w:rsid w:val="00125833"/>
    <w:rsid w:val="00147A79"/>
    <w:rsid w:val="00151260"/>
    <w:rsid w:val="00166842"/>
    <w:rsid w:val="00173ADB"/>
    <w:rsid w:val="001D24D1"/>
    <w:rsid w:val="001D6A37"/>
    <w:rsid w:val="001F3808"/>
    <w:rsid w:val="001F7FA7"/>
    <w:rsid w:val="00224773"/>
    <w:rsid w:val="002317B3"/>
    <w:rsid w:val="00243BEF"/>
    <w:rsid w:val="002740BD"/>
    <w:rsid w:val="002853B1"/>
    <w:rsid w:val="002A2397"/>
    <w:rsid w:val="002A4F3C"/>
    <w:rsid w:val="002B1424"/>
    <w:rsid w:val="002E0865"/>
    <w:rsid w:val="00310801"/>
    <w:rsid w:val="003509C5"/>
    <w:rsid w:val="00353BCF"/>
    <w:rsid w:val="003579A5"/>
    <w:rsid w:val="00370943"/>
    <w:rsid w:val="00374D4C"/>
    <w:rsid w:val="00381CB3"/>
    <w:rsid w:val="00383764"/>
    <w:rsid w:val="00396445"/>
    <w:rsid w:val="00440B0F"/>
    <w:rsid w:val="00441640"/>
    <w:rsid w:val="0044251B"/>
    <w:rsid w:val="00454DA7"/>
    <w:rsid w:val="004730FA"/>
    <w:rsid w:val="004C1F87"/>
    <w:rsid w:val="004C526C"/>
    <w:rsid w:val="004D43A2"/>
    <w:rsid w:val="005008A4"/>
    <w:rsid w:val="00504BD0"/>
    <w:rsid w:val="00514950"/>
    <w:rsid w:val="0058026F"/>
    <w:rsid w:val="00594AFE"/>
    <w:rsid w:val="005A6B6C"/>
    <w:rsid w:val="005D3B93"/>
    <w:rsid w:val="005E2A36"/>
    <w:rsid w:val="00600130"/>
    <w:rsid w:val="00605BC4"/>
    <w:rsid w:val="00634719"/>
    <w:rsid w:val="00634C08"/>
    <w:rsid w:val="006456DA"/>
    <w:rsid w:val="00652063"/>
    <w:rsid w:val="006578A2"/>
    <w:rsid w:val="006616FF"/>
    <w:rsid w:val="006655E2"/>
    <w:rsid w:val="00665F54"/>
    <w:rsid w:val="00667578"/>
    <w:rsid w:val="00694550"/>
    <w:rsid w:val="006A3252"/>
    <w:rsid w:val="006A74C9"/>
    <w:rsid w:val="006B661A"/>
    <w:rsid w:val="006C0261"/>
    <w:rsid w:val="006C0758"/>
    <w:rsid w:val="006C1E49"/>
    <w:rsid w:val="006E158A"/>
    <w:rsid w:val="00761111"/>
    <w:rsid w:val="007974AE"/>
    <w:rsid w:val="007A6929"/>
    <w:rsid w:val="007F144D"/>
    <w:rsid w:val="00801F43"/>
    <w:rsid w:val="008028CD"/>
    <w:rsid w:val="00827488"/>
    <w:rsid w:val="00853F6E"/>
    <w:rsid w:val="00877899"/>
    <w:rsid w:val="008919EF"/>
    <w:rsid w:val="00894215"/>
    <w:rsid w:val="00895547"/>
    <w:rsid w:val="008B7B2E"/>
    <w:rsid w:val="00953263"/>
    <w:rsid w:val="00973CCF"/>
    <w:rsid w:val="00980E7C"/>
    <w:rsid w:val="009A7739"/>
    <w:rsid w:val="00A150C5"/>
    <w:rsid w:val="00A7197C"/>
    <w:rsid w:val="00A82B2A"/>
    <w:rsid w:val="00AB54FC"/>
    <w:rsid w:val="00AC6CF1"/>
    <w:rsid w:val="00AD76ED"/>
    <w:rsid w:val="00B23885"/>
    <w:rsid w:val="00B45898"/>
    <w:rsid w:val="00B8499C"/>
    <w:rsid w:val="00BD3E1E"/>
    <w:rsid w:val="00C060BB"/>
    <w:rsid w:val="00C22490"/>
    <w:rsid w:val="00C35A8C"/>
    <w:rsid w:val="00C51C2B"/>
    <w:rsid w:val="00C707A1"/>
    <w:rsid w:val="00C83BD3"/>
    <w:rsid w:val="00CB72C0"/>
    <w:rsid w:val="00CD4637"/>
    <w:rsid w:val="00CE3B39"/>
    <w:rsid w:val="00CF0CE0"/>
    <w:rsid w:val="00CF1642"/>
    <w:rsid w:val="00D04B92"/>
    <w:rsid w:val="00D06B16"/>
    <w:rsid w:val="00D16F6E"/>
    <w:rsid w:val="00D31B93"/>
    <w:rsid w:val="00D51A3F"/>
    <w:rsid w:val="00D66A01"/>
    <w:rsid w:val="00D81D83"/>
    <w:rsid w:val="00D91900"/>
    <w:rsid w:val="00E67320"/>
    <w:rsid w:val="00F0140A"/>
    <w:rsid w:val="00F048A6"/>
    <w:rsid w:val="00F8433E"/>
    <w:rsid w:val="00FB7767"/>
    <w:rsid w:val="00FB7910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8DE3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10606C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7F9D-9E88-4EC3-B2DA-7D3F3FD6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4643</Words>
  <Characters>2647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ФЦУКЕПГНШЩЗХЇUser</cp:lastModifiedBy>
  <cp:revision>3</cp:revision>
  <cp:lastPrinted>2023-04-12T09:19:00Z</cp:lastPrinted>
  <dcterms:created xsi:type="dcterms:W3CDTF">2023-09-19T11:57:00Z</dcterms:created>
  <dcterms:modified xsi:type="dcterms:W3CDTF">2023-09-19T12:54:00Z</dcterms:modified>
</cp:coreProperties>
</file>