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606B0852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F92812">
        <w:rPr>
          <w:b/>
          <w:szCs w:val="28"/>
          <w:lang w:val="uk-UA"/>
        </w:rPr>
        <w:t>21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269F08A3"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603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F9281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16 червня </w:t>
      </w:r>
      <w:r w:rsidR="003A6AD9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E299C7B" w14:textId="77777777" w:rsidR="00F13BC8" w:rsidRPr="00A708CE" w:rsidRDefault="00F13BC8" w:rsidP="00F13BC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2D64FE0A" w14:textId="77777777" w:rsidR="00F13BC8" w:rsidRPr="00A708CE" w:rsidRDefault="00F13BC8" w:rsidP="00F13BC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67299EE" w14:textId="07031752" w:rsidR="00F13BC8" w:rsidRPr="00A708CE" w:rsidRDefault="003A6AD9" w:rsidP="003A6AD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 xml:space="preserve">       </w:t>
      </w:r>
      <w:r w:rsidR="00F13BC8" w:rsidRPr="00A708CE">
        <w:rPr>
          <w:b/>
          <w:bCs/>
          <w:sz w:val="28"/>
          <w:szCs w:val="28"/>
          <w:bdr w:val="none" w:sz="0" w:space="0" w:color="auto" w:frame="1"/>
        </w:rPr>
        <w:t>П’ятак С.В.</w:t>
      </w:r>
    </w:p>
    <w:p w14:paraId="45880033" w14:textId="6E3A9DFC" w:rsidR="00F13BC8" w:rsidRPr="00A708CE" w:rsidRDefault="00F13BC8" w:rsidP="00F13BC8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</w:t>
      </w:r>
      <w:r w:rsidR="003A6AD9">
        <w:rPr>
          <w:b/>
          <w:sz w:val="28"/>
          <w:szCs w:val="28"/>
        </w:rPr>
        <w:t xml:space="preserve"> </w:t>
      </w:r>
      <w:proofErr w:type="spellStart"/>
      <w:r w:rsidRPr="00A708CE">
        <w:rPr>
          <w:b/>
          <w:sz w:val="28"/>
          <w:szCs w:val="28"/>
        </w:rPr>
        <w:t>Петрунько</w:t>
      </w:r>
      <w:proofErr w:type="spellEnd"/>
      <w:r w:rsidRPr="00A708CE">
        <w:rPr>
          <w:b/>
          <w:sz w:val="28"/>
          <w:szCs w:val="28"/>
        </w:rPr>
        <w:t xml:space="preserve"> Р.А. </w:t>
      </w:r>
    </w:p>
    <w:p w14:paraId="0D7C7BF9" w14:textId="11DB8C80" w:rsidR="00F13BC8" w:rsidRDefault="00F13BC8" w:rsidP="00F13BC8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="003A6AD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708CE">
        <w:rPr>
          <w:b/>
          <w:sz w:val="28"/>
          <w:szCs w:val="28"/>
        </w:rPr>
        <w:t xml:space="preserve">Рудик О.І. </w:t>
      </w:r>
    </w:p>
    <w:p w14:paraId="1BE9F6BD" w14:textId="30A34832" w:rsidR="003A6AD9" w:rsidRPr="00FF7718" w:rsidRDefault="003A6AD9" w:rsidP="003A6AD9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F7718">
        <w:rPr>
          <w:b/>
          <w:sz w:val="28"/>
          <w:szCs w:val="28"/>
        </w:rPr>
        <w:t>Єрьомін</w:t>
      </w:r>
      <w:proofErr w:type="spellEnd"/>
      <w:r w:rsidRPr="00FF7718">
        <w:rPr>
          <w:b/>
          <w:sz w:val="28"/>
          <w:szCs w:val="28"/>
        </w:rPr>
        <w:t xml:space="preserve"> О.В. (</w:t>
      </w:r>
      <w:proofErr w:type="spellStart"/>
      <w:r w:rsidRPr="00FF7718">
        <w:rPr>
          <w:b/>
          <w:sz w:val="28"/>
          <w:szCs w:val="28"/>
        </w:rPr>
        <w:t>відеозв’язок</w:t>
      </w:r>
      <w:proofErr w:type="spellEnd"/>
      <w:r w:rsidRPr="00FF7718">
        <w:rPr>
          <w:b/>
          <w:sz w:val="28"/>
          <w:szCs w:val="28"/>
        </w:rPr>
        <w:t>)</w:t>
      </w:r>
    </w:p>
    <w:p w14:paraId="2B7BC8CD" w14:textId="77777777" w:rsidR="003A6AD9" w:rsidRPr="00A708CE" w:rsidRDefault="003A6AD9" w:rsidP="00F13BC8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7BACB1F5" w14:textId="77777777" w:rsidR="00F13BC8" w:rsidRPr="00A708CE" w:rsidRDefault="00F13BC8" w:rsidP="00F13BC8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02451D07" w14:textId="544F61F1" w:rsidR="00F13BC8" w:rsidRDefault="00F13BC8" w:rsidP="00F13BC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Адміністратор:                                                             </w:t>
      </w:r>
      <w:proofErr w:type="spellStart"/>
      <w:r w:rsidR="00F92812">
        <w:rPr>
          <w:b/>
          <w:bCs/>
          <w:sz w:val="28"/>
          <w:szCs w:val="28"/>
          <w:bdr w:val="none" w:sz="0" w:space="0" w:color="auto" w:frame="1"/>
        </w:rPr>
        <w:t>Сас</w:t>
      </w:r>
      <w:proofErr w:type="spellEnd"/>
      <w:r w:rsidR="00F92812">
        <w:rPr>
          <w:b/>
          <w:bCs/>
          <w:sz w:val="28"/>
          <w:szCs w:val="28"/>
          <w:bdr w:val="none" w:sz="0" w:space="0" w:color="auto" w:frame="1"/>
        </w:rPr>
        <w:t xml:space="preserve"> Т.Г. </w:t>
      </w:r>
      <w:r w:rsidR="003A6AD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</w:t>
      </w:r>
    </w:p>
    <w:p w14:paraId="45433F3E" w14:textId="77777777" w:rsidR="00F13BC8" w:rsidRPr="00A708CE" w:rsidRDefault="00F13BC8" w:rsidP="00F13BC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46E7A92" w14:textId="4D17F48B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166D53">
        <w:rPr>
          <w:color w:val="000000"/>
          <w:sz w:val="28"/>
          <w:szCs w:val="28"/>
        </w:rPr>
        <w:t>т</w:t>
      </w:r>
      <w:r w:rsidRPr="00166D53">
        <w:rPr>
          <w:color w:val="000000"/>
          <w:sz w:val="28"/>
          <w:szCs w:val="28"/>
        </w:rPr>
        <w:t>ериторіального управління С</w:t>
      </w:r>
      <w:r w:rsidR="00C220D3">
        <w:rPr>
          <w:color w:val="000000"/>
          <w:sz w:val="28"/>
          <w:szCs w:val="28"/>
        </w:rPr>
        <w:t>лужби судової охорони</w:t>
      </w:r>
      <w:r w:rsidRPr="00166D53">
        <w:rPr>
          <w:color w:val="000000"/>
          <w:sz w:val="28"/>
          <w:szCs w:val="28"/>
        </w:rPr>
        <w:t xml:space="preserve"> у Вінницькій області, є правомочним</w:t>
      </w:r>
      <w:r w:rsidRPr="00166D53">
        <w:rPr>
          <w:i/>
          <w:color w:val="000000"/>
          <w:sz w:val="28"/>
          <w:szCs w:val="28"/>
        </w:rPr>
        <w:t>. </w:t>
      </w:r>
    </w:p>
    <w:p w14:paraId="4D612835" w14:textId="77777777" w:rsidR="00167ECA" w:rsidRPr="00F92812" w:rsidRDefault="00167ECA" w:rsidP="000E34BC">
      <w:pPr>
        <w:rPr>
          <w:i/>
          <w:color w:val="FF0000"/>
          <w:lang w:val="uk-UA"/>
        </w:rPr>
      </w:pPr>
    </w:p>
    <w:p w14:paraId="254C0510" w14:textId="63459416" w:rsidR="001B1A40" w:rsidRPr="00433F5D" w:rsidRDefault="00167ECA" w:rsidP="00433F5D">
      <w:pPr>
        <w:rPr>
          <w:spacing w:val="-6"/>
          <w:szCs w:val="28"/>
        </w:rPr>
      </w:pPr>
      <w:r w:rsidRPr="00433F5D">
        <w:rPr>
          <w:b/>
          <w:szCs w:val="28"/>
        </w:rPr>
        <w:t xml:space="preserve">Слухали: </w:t>
      </w:r>
      <w:r w:rsidR="00582838" w:rsidRPr="00433F5D">
        <w:rPr>
          <w:szCs w:val="28"/>
        </w:rPr>
        <w:t xml:space="preserve">Голова конкурсної комісії </w:t>
      </w:r>
      <w:r w:rsidR="00C0219E" w:rsidRPr="00433F5D">
        <w:rPr>
          <w:szCs w:val="28"/>
        </w:rPr>
        <w:t xml:space="preserve">П’ятак </w:t>
      </w:r>
      <w:r w:rsidR="00582838" w:rsidRPr="00433F5D">
        <w:rPr>
          <w:bCs/>
          <w:szCs w:val="28"/>
        </w:rPr>
        <w:t xml:space="preserve">С.В., повідомив, </w:t>
      </w:r>
      <w:proofErr w:type="gramStart"/>
      <w:r w:rsidR="00582838" w:rsidRPr="00433F5D">
        <w:rPr>
          <w:bCs/>
          <w:szCs w:val="28"/>
        </w:rPr>
        <w:t>що</w:t>
      </w:r>
      <w:r w:rsidR="00582838" w:rsidRPr="00433F5D">
        <w:rPr>
          <w:spacing w:val="-6"/>
          <w:szCs w:val="28"/>
        </w:rPr>
        <w:t xml:space="preserve"> </w:t>
      </w:r>
      <w:r w:rsidR="00C0219E" w:rsidRPr="00433F5D">
        <w:rPr>
          <w:spacing w:val="-6"/>
          <w:szCs w:val="28"/>
        </w:rPr>
        <w:t xml:space="preserve"> </w:t>
      </w:r>
      <w:r w:rsidR="00C0219E" w:rsidRPr="00433F5D">
        <w:rPr>
          <w:bCs/>
          <w:szCs w:val="28"/>
        </w:rPr>
        <w:t>відповідно</w:t>
      </w:r>
      <w:proofErr w:type="gramEnd"/>
      <w:r w:rsidR="00C0219E" w:rsidRPr="00433F5D">
        <w:rPr>
          <w:bCs/>
          <w:szCs w:val="28"/>
        </w:rPr>
        <w:t xml:space="preserve">  </w:t>
      </w:r>
      <w:r w:rsidR="0088245A" w:rsidRPr="00433F5D">
        <w:rPr>
          <w:bCs/>
          <w:szCs w:val="28"/>
        </w:rPr>
        <w:t xml:space="preserve">до </w:t>
      </w:r>
      <w:r w:rsidR="001B1A40" w:rsidRPr="00433F5D">
        <w:rPr>
          <w:bCs/>
          <w:szCs w:val="28"/>
        </w:rPr>
        <w:t xml:space="preserve"> наказу начальника територіального управління Служби судової охорони у Вінницькій області </w:t>
      </w:r>
      <w:r w:rsidR="00433F5D" w:rsidRPr="003B09C1">
        <w:rPr>
          <w:bCs/>
          <w:szCs w:val="28"/>
        </w:rPr>
        <w:t>від 31.05.2023 № 95</w:t>
      </w:r>
      <w:r w:rsidR="00433F5D" w:rsidRPr="00433F5D">
        <w:rPr>
          <w:b/>
          <w:szCs w:val="28"/>
        </w:rPr>
        <w:t xml:space="preserve"> </w:t>
      </w:r>
      <w:r w:rsidR="001B1A40" w:rsidRPr="00433F5D">
        <w:rPr>
          <w:bCs/>
          <w:szCs w:val="28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="001B1A40" w:rsidRPr="00433F5D">
        <w:rPr>
          <w:spacing w:val="-6"/>
          <w:szCs w:val="28"/>
        </w:rPr>
        <w:t>вакантних посад:</w:t>
      </w:r>
    </w:p>
    <w:p w14:paraId="136CAA92" w14:textId="77777777" w:rsidR="00C655DA" w:rsidRPr="008C30E3" w:rsidRDefault="00C655DA" w:rsidP="00C655DA">
      <w:pPr>
        <w:pStyle w:val="a8"/>
        <w:tabs>
          <w:tab w:val="left" w:pos="0"/>
        </w:tabs>
        <w:ind w:left="0" w:firstLine="709"/>
        <w:jc w:val="both"/>
        <w:rPr>
          <w:rFonts w:eastAsiaTheme="minorHAnsi"/>
          <w:lang w:eastAsia="en-US" w:bidi="en-US"/>
        </w:rPr>
      </w:pPr>
      <w:r w:rsidRPr="008C2F0A">
        <w:t xml:space="preserve">контролера ІІ категорії 1 відділення (м. </w:t>
      </w:r>
      <w:proofErr w:type="spellStart"/>
      <w:r w:rsidRPr="008C2F0A">
        <w:t>Козятин</w:t>
      </w:r>
      <w:proofErr w:type="spellEnd"/>
      <w:r w:rsidRPr="008C2F0A">
        <w:t>) (</w:t>
      </w:r>
      <w:proofErr w:type="spellStart"/>
      <w:r w:rsidRPr="008C2F0A">
        <w:t>Козятинський</w:t>
      </w:r>
      <w:proofErr w:type="spellEnd"/>
      <w:r w:rsidRPr="008C2F0A">
        <w:t xml:space="preserve"> </w:t>
      </w:r>
      <w:proofErr w:type="spellStart"/>
      <w:r w:rsidRPr="008C2F0A">
        <w:t>міськрайонний</w:t>
      </w:r>
      <w:proofErr w:type="spellEnd"/>
      <w:r w:rsidRPr="008C2F0A">
        <w:t xml:space="preserve"> суд) 3 взводу охорони (м. </w:t>
      </w:r>
      <w:proofErr w:type="spellStart"/>
      <w:r w:rsidRPr="008C2F0A">
        <w:t>Хмільник</w:t>
      </w:r>
      <w:proofErr w:type="spellEnd"/>
      <w:r w:rsidRPr="008C2F0A">
        <w:t xml:space="preserve">) 1 підрозділу охорони          </w:t>
      </w:r>
      <w:proofErr w:type="gramStart"/>
      <w:r w:rsidRPr="008C2F0A">
        <w:t xml:space="preserve">   (</w:t>
      </w:r>
      <w:proofErr w:type="gramEnd"/>
      <w:r w:rsidRPr="008C2F0A">
        <w:t>м. Вінниця) –  2 посади</w:t>
      </w:r>
      <w:r>
        <w:t>;</w:t>
      </w:r>
    </w:p>
    <w:p w14:paraId="4AD85EAF" w14:textId="77777777" w:rsidR="00C655DA" w:rsidRDefault="00C655DA" w:rsidP="00C655DA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2D1540">
        <w:rPr>
          <w:rFonts w:eastAsiaTheme="minorHAnsi"/>
          <w:lang w:eastAsia="en-US" w:bidi="en-US"/>
        </w:rPr>
        <w:t xml:space="preserve"> </w:t>
      </w:r>
      <w:r w:rsidRPr="002D1540">
        <w:t>контролера ІІ категорії 3 відділення (</w:t>
      </w:r>
      <w:proofErr w:type="spellStart"/>
      <w:r w:rsidRPr="002D1540">
        <w:t>смт</w:t>
      </w:r>
      <w:proofErr w:type="spellEnd"/>
      <w:r w:rsidRPr="002D1540">
        <w:t xml:space="preserve">. </w:t>
      </w:r>
      <w:proofErr w:type="spellStart"/>
      <w:r w:rsidRPr="002D1540">
        <w:t>Тиврів</w:t>
      </w:r>
      <w:proofErr w:type="spellEnd"/>
      <w:r w:rsidRPr="002D1540">
        <w:t>) (</w:t>
      </w:r>
      <w:proofErr w:type="spellStart"/>
      <w:r w:rsidRPr="002D1540">
        <w:t>Тиврівський</w:t>
      </w:r>
      <w:proofErr w:type="spellEnd"/>
      <w:r w:rsidRPr="002D1540">
        <w:t xml:space="preserve"> </w:t>
      </w:r>
      <w:proofErr w:type="spellStart"/>
      <w:r w:rsidRPr="002D1540">
        <w:t>районний</w:t>
      </w:r>
      <w:proofErr w:type="spellEnd"/>
      <w:r w:rsidRPr="002D1540">
        <w:t xml:space="preserve"> суд) 7 взводу охорони (м. </w:t>
      </w:r>
      <w:proofErr w:type="spellStart"/>
      <w:r w:rsidRPr="002D1540">
        <w:t>Немирів</w:t>
      </w:r>
      <w:proofErr w:type="spellEnd"/>
      <w:r w:rsidRPr="002D1540">
        <w:t>) 2 підрозділу охорони (м. Вінниця) –  1 посада;</w:t>
      </w:r>
    </w:p>
    <w:p w14:paraId="69B52987" w14:textId="77777777" w:rsidR="00C655DA" w:rsidRPr="002D1540" w:rsidRDefault="00C655DA" w:rsidP="00C655DA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 xml:space="preserve">контролера ІІ категорії 1 відділення (м. </w:t>
      </w:r>
      <w:proofErr w:type="spellStart"/>
      <w:r>
        <w:t>Вінниця</w:t>
      </w:r>
      <w:proofErr w:type="spellEnd"/>
      <w:r>
        <w:t>) (</w:t>
      </w:r>
      <w:proofErr w:type="spellStart"/>
      <w:r>
        <w:t>Господарський</w:t>
      </w:r>
      <w:proofErr w:type="spellEnd"/>
      <w:r>
        <w:t xml:space="preserve"> суд </w:t>
      </w:r>
      <w:proofErr w:type="spellStart"/>
      <w:r>
        <w:t>Вінницької</w:t>
      </w:r>
      <w:proofErr w:type="spellEnd"/>
      <w:r>
        <w:t xml:space="preserve"> області) 1 взводу охорони (м. Вінниця) 1 підрозділу охорони             </w:t>
      </w:r>
      <w:proofErr w:type="gramStart"/>
      <w:r>
        <w:t xml:space="preserve">   (</w:t>
      </w:r>
      <w:proofErr w:type="gramEnd"/>
      <w:r>
        <w:t>м. Вінниця) – 3 посади;</w:t>
      </w:r>
    </w:p>
    <w:p w14:paraId="61BBA11A" w14:textId="02736F7E" w:rsidR="00F13BC8" w:rsidRPr="00F92812" w:rsidRDefault="00C655DA" w:rsidP="00C655DA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  <w:rPr>
          <w:bCs/>
          <w:color w:val="FF0000"/>
        </w:rPr>
      </w:pPr>
      <w:r w:rsidRPr="00734B52">
        <w:t>контролер</w:t>
      </w:r>
      <w:r w:rsidR="006F0106">
        <w:rPr>
          <w:lang w:val="uk-UA"/>
        </w:rPr>
        <w:t>а</w:t>
      </w:r>
      <w:bookmarkStart w:id="0" w:name="_GoBack"/>
      <w:bookmarkEnd w:id="0"/>
      <w:r w:rsidRPr="00734B52">
        <w:t xml:space="preserve"> ІІ категорії 2 відділення (м. </w:t>
      </w:r>
      <w:proofErr w:type="spellStart"/>
      <w:r w:rsidRPr="00734B52">
        <w:t>Вінниця</w:t>
      </w:r>
      <w:proofErr w:type="spellEnd"/>
      <w:r w:rsidRPr="00734B52">
        <w:t>) (</w:t>
      </w:r>
      <w:proofErr w:type="spellStart"/>
      <w:r w:rsidRPr="00734B52">
        <w:t>Вінницький</w:t>
      </w:r>
      <w:proofErr w:type="spellEnd"/>
      <w:r w:rsidRPr="00734B52">
        <w:t xml:space="preserve"> </w:t>
      </w:r>
      <w:proofErr w:type="spellStart"/>
      <w:r w:rsidRPr="00734B52">
        <w:t>міський</w:t>
      </w:r>
      <w:proofErr w:type="spellEnd"/>
      <w:r w:rsidRPr="00734B52">
        <w:t xml:space="preserve"> суд) 1 взводу охорони (м. Вінниця) 1 підрозділу охорони (м. Вінниця) </w:t>
      </w:r>
      <w:proofErr w:type="gramStart"/>
      <w:r w:rsidRPr="00734B52">
        <w:t>–  2</w:t>
      </w:r>
      <w:proofErr w:type="gramEnd"/>
      <w:r w:rsidRPr="00734B52">
        <w:t xml:space="preserve"> посади</w:t>
      </w:r>
      <w:r>
        <w:t>.</w:t>
      </w:r>
    </w:p>
    <w:p w14:paraId="69A2628E" w14:textId="77777777" w:rsidR="001B1A40" w:rsidRPr="00F92812" w:rsidRDefault="001B1A40" w:rsidP="001B1A40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Cs/>
          <w:color w:val="FF0000"/>
          <w:sz w:val="28"/>
          <w:szCs w:val="28"/>
        </w:rPr>
      </w:pPr>
    </w:p>
    <w:p w14:paraId="6EF3593E" w14:textId="5BC19BBA" w:rsidR="00167ECA" w:rsidRPr="009C1107" w:rsidRDefault="00F13BC8" w:rsidP="00F13BC8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2812">
        <w:rPr>
          <w:bCs/>
          <w:color w:val="FF0000"/>
          <w:sz w:val="28"/>
          <w:szCs w:val="28"/>
        </w:rPr>
        <w:tab/>
      </w:r>
      <w:r w:rsidR="00167ECA" w:rsidRPr="009C1107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9C1107">
        <w:rPr>
          <w:bCs/>
          <w:sz w:val="28"/>
          <w:szCs w:val="28"/>
        </w:rPr>
        <w:t xml:space="preserve">            </w:t>
      </w:r>
      <w:r w:rsidR="00C655DA" w:rsidRPr="009C1107">
        <w:rPr>
          <w:bCs/>
          <w:sz w:val="28"/>
          <w:szCs w:val="28"/>
        </w:rPr>
        <w:t xml:space="preserve">15 червня </w:t>
      </w:r>
      <w:r w:rsidR="00167ECA" w:rsidRPr="009C1107">
        <w:rPr>
          <w:bCs/>
          <w:sz w:val="28"/>
          <w:szCs w:val="28"/>
        </w:rPr>
        <w:t>202</w:t>
      </w:r>
      <w:r w:rsidR="00C0219E" w:rsidRPr="009C1107">
        <w:rPr>
          <w:bCs/>
          <w:sz w:val="28"/>
          <w:szCs w:val="28"/>
        </w:rPr>
        <w:t>3</w:t>
      </w:r>
      <w:r w:rsidR="00167ECA" w:rsidRPr="009C1107">
        <w:rPr>
          <w:bCs/>
          <w:sz w:val="28"/>
          <w:szCs w:val="28"/>
        </w:rPr>
        <w:t xml:space="preserve"> року (протокол № </w:t>
      </w:r>
      <w:r w:rsidRPr="009C1107">
        <w:rPr>
          <w:bCs/>
          <w:sz w:val="28"/>
          <w:szCs w:val="28"/>
        </w:rPr>
        <w:t>1</w:t>
      </w:r>
      <w:r w:rsidR="00C655DA" w:rsidRPr="009C1107">
        <w:rPr>
          <w:bCs/>
          <w:sz w:val="28"/>
          <w:szCs w:val="28"/>
        </w:rPr>
        <w:t>9</w:t>
      </w:r>
      <w:r w:rsidR="00167ECA" w:rsidRPr="009C1107">
        <w:rPr>
          <w:bCs/>
          <w:sz w:val="28"/>
          <w:szCs w:val="28"/>
        </w:rPr>
        <w:t>) було прийнято рішення про з</w:t>
      </w:r>
      <w:r w:rsidR="00167ECA" w:rsidRPr="009C1107">
        <w:rPr>
          <w:sz w:val="28"/>
          <w:szCs w:val="28"/>
        </w:rPr>
        <w:t>алучення експерт</w:t>
      </w:r>
      <w:r w:rsidR="00C0219E" w:rsidRPr="009C1107">
        <w:rPr>
          <w:sz w:val="28"/>
          <w:szCs w:val="28"/>
        </w:rPr>
        <w:t>а</w:t>
      </w:r>
      <w:r w:rsidR="00167ECA" w:rsidRPr="009C1107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9C1107">
        <w:rPr>
          <w:sz w:val="28"/>
          <w:szCs w:val="28"/>
        </w:rPr>
        <w:t>т</w:t>
      </w:r>
      <w:r w:rsidR="00167ECA" w:rsidRPr="009C1107">
        <w:rPr>
          <w:sz w:val="28"/>
          <w:szCs w:val="28"/>
        </w:rPr>
        <w:t>ериторіального управління Служби судової охорони:</w:t>
      </w:r>
    </w:p>
    <w:p w14:paraId="1B8D69CB" w14:textId="77777777" w:rsidR="009C1107" w:rsidRPr="00EB740D" w:rsidRDefault="009C1107" w:rsidP="009C1107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740D">
        <w:rPr>
          <w:sz w:val="28"/>
          <w:szCs w:val="28"/>
        </w:rPr>
        <w:lastRenderedPageBreak/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60A9A443" w14:textId="77777777" w:rsidR="003B09C1" w:rsidRDefault="00C0219E" w:rsidP="000E34BC">
      <w:pPr>
        <w:tabs>
          <w:tab w:val="left" w:pos="0"/>
        </w:tabs>
        <w:rPr>
          <w:color w:val="FF0000"/>
          <w:szCs w:val="28"/>
          <w:lang w:val="uk-UA"/>
        </w:rPr>
      </w:pPr>
      <w:r w:rsidRPr="00F92812">
        <w:rPr>
          <w:color w:val="FF0000"/>
          <w:szCs w:val="28"/>
          <w:lang w:val="uk-UA"/>
        </w:rPr>
        <w:tab/>
      </w:r>
    </w:p>
    <w:p w14:paraId="1F99C3E1" w14:textId="670F80CB" w:rsidR="00167ECA" w:rsidRPr="009D2C12" w:rsidRDefault="003B09C1" w:rsidP="000E34BC">
      <w:pPr>
        <w:tabs>
          <w:tab w:val="left" w:pos="0"/>
        </w:tabs>
        <w:rPr>
          <w:szCs w:val="28"/>
          <w:lang w:val="uk-UA"/>
        </w:rPr>
      </w:pPr>
      <w:r>
        <w:rPr>
          <w:color w:val="FF0000"/>
          <w:szCs w:val="28"/>
          <w:lang w:val="uk-UA"/>
        </w:rPr>
        <w:tab/>
      </w:r>
      <w:r w:rsidR="00167ECA" w:rsidRPr="009D2C12">
        <w:rPr>
          <w:szCs w:val="28"/>
          <w:lang w:val="uk-UA"/>
        </w:rPr>
        <w:t>Після вступної част</w:t>
      </w:r>
      <w:r w:rsidR="00C0219E" w:rsidRPr="009D2C12">
        <w:rPr>
          <w:szCs w:val="28"/>
          <w:lang w:val="uk-UA"/>
        </w:rPr>
        <w:t>ини Головою конкурсної комісії П’ятак</w:t>
      </w:r>
      <w:r w:rsidR="00CD319C" w:rsidRPr="009D2C12">
        <w:rPr>
          <w:szCs w:val="28"/>
          <w:lang w:val="uk-UA"/>
        </w:rPr>
        <w:t>ом</w:t>
      </w:r>
      <w:r w:rsidR="00C0219E" w:rsidRPr="009D2C12">
        <w:rPr>
          <w:szCs w:val="28"/>
          <w:lang w:val="uk-UA"/>
        </w:rPr>
        <w:t xml:space="preserve"> </w:t>
      </w:r>
      <w:r w:rsidR="00167ECA" w:rsidRPr="009D2C12">
        <w:rPr>
          <w:szCs w:val="28"/>
          <w:lang w:val="uk-UA"/>
        </w:rPr>
        <w:t xml:space="preserve">С.В. запропоновано затвердити </w:t>
      </w:r>
      <w:r w:rsidR="00167ECA" w:rsidRPr="009D2C12">
        <w:rPr>
          <w:b/>
          <w:szCs w:val="28"/>
          <w:lang w:val="uk-UA"/>
        </w:rPr>
        <w:t xml:space="preserve">Порядок денний  </w:t>
      </w:r>
      <w:r w:rsidR="00F61DB9" w:rsidRPr="00F61DB9">
        <w:rPr>
          <w:szCs w:val="28"/>
          <w:lang w:val="uk-UA"/>
        </w:rPr>
        <w:t>на</w:t>
      </w:r>
      <w:r w:rsidR="00F61DB9">
        <w:rPr>
          <w:b/>
          <w:szCs w:val="28"/>
          <w:lang w:val="uk-UA"/>
        </w:rPr>
        <w:t xml:space="preserve"> </w:t>
      </w:r>
      <w:r w:rsidR="009D2C12" w:rsidRPr="009D2C12">
        <w:rPr>
          <w:szCs w:val="28"/>
          <w:lang w:val="uk-UA"/>
        </w:rPr>
        <w:t>16 червня</w:t>
      </w:r>
      <w:r w:rsidR="009D2C12" w:rsidRPr="009D2C12">
        <w:rPr>
          <w:b/>
          <w:szCs w:val="28"/>
          <w:lang w:val="uk-UA"/>
        </w:rPr>
        <w:t xml:space="preserve"> </w:t>
      </w:r>
      <w:r w:rsidR="00167ECA" w:rsidRPr="009D2C12">
        <w:rPr>
          <w:szCs w:val="28"/>
          <w:lang w:val="uk-UA"/>
        </w:rPr>
        <w:t>202</w:t>
      </w:r>
      <w:r w:rsidR="00C0219E" w:rsidRPr="009D2C12">
        <w:rPr>
          <w:szCs w:val="28"/>
          <w:lang w:val="uk-UA"/>
        </w:rPr>
        <w:t>3</w:t>
      </w:r>
      <w:r w:rsidR="00167ECA" w:rsidRPr="009D2C12">
        <w:rPr>
          <w:szCs w:val="28"/>
          <w:lang w:val="uk-UA"/>
        </w:rPr>
        <w:t xml:space="preserve"> року</w:t>
      </w:r>
      <w:r w:rsidR="00B72FA2" w:rsidRPr="009D2C12">
        <w:rPr>
          <w:szCs w:val="28"/>
          <w:lang w:val="uk-UA"/>
        </w:rPr>
        <w:t>, а саме</w:t>
      </w:r>
      <w:r w:rsidR="00167ECA" w:rsidRPr="009D2C12">
        <w:rPr>
          <w:szCs w:val="28"/>
          <w:lang w:val="uk-UA"/>
        </w:rPr>
        <w:t>:</w:t>
      </w:r>
    </w:p>
    <w:p w14:paraId="68FC5D56" w14:textId="77777777" w:rsidR="00167ECA" w:rsidRPr="009D2C12" w:rsidRDefault="00167ECA" w:rsidP="00B72FA2">
      <w:pPr>
        <w:tabs>
          <w:tab w:val="left" w:pos="0"/>
        </w:tabs>
        <w:rPr>
          <w:szCs w:val="28"/>
        </w:rPr>
      </w:pPr>
      <w:r w:rsidRPr="009D2C12">
        <w:rPr>
          <w:b/>
          <w:szCs w:val="28"/>
          <w:lang w:val="uk-UA"/>
        </w:rPr>
        <w:tab/>
      </w:r>
      <w:r w:rsidR="00153054" w:rsidRPr="009D2C12">
        <w:rPr>
          <w:szCs w:val="28"/>
        </w:rPr>
        <w:t>1.</w:t>
      </w:r>
      <w:r w:rsidR="00153054" w:rsidRPr="009D2C12">
        <w:rPr>
          <w:szCs w:val="28"/>
          <w:lang w:val="uk-UA"/>
        </w:rPr>
        <w:t> </w:t>
      </w:r>
      <w:proofErr w:type="spellStart"/>
      <w:r w:rsidRPr="009D2C12">
        <w:rPr>
          <w:szCs w:val="28"/>
        </w:rPr>
        <w:t>Перевірка</w:t>
      </w:r>
      <w:proofErr w:type="spellEnd"/>
      <w:r w:rsidRPr="009D2C12">
        <w:rPr>
          <w:szCs w:val="28"/>
        </w:rPr>
        <w:t xml:space="preserve"> </w:t>
      </w:r>
      <w:proofErr w:type="spellStart"/>
      <w:r w:rsidRPr="009D2C12">
        <w:rPr>
          <w:szCs w:val="28"/>
        </w:rPr>
        <w:t>кандидатів</w:t>
      </w:r>
      <w:proofErr w:type="spellEnd"/>
      <w:r w:rsidR="00EA6037" w:rsidRPr="009D2C12">
        <w:rPr>
          <w:szCs w:val="28"/>
        </w:rPr>
        <w:t>,</w:t>
      </w:r>
      <w:r w:rsidRPr="009D2C12">
        <w:rPr>
          <w:szCs w:val="28"/>
        </w:rPr>
        <w:t xml:space="preserve"> </w:t>
      </w:r>
      <w:proofErr w:type="spellStart"/>
      <w:r w:rsidRPr="009D2C12">
        <w:rPr>
          <w:szCs w:val="28"/>
        </w:rPr>
        <w:t>які</w:t>
      </w:r>
      <w:proofErr w:type="spellEnd"/>
      <w:r w:rsidRPr="009D2C12">
        <w:rPr>
          <w:szCs w:val="28"/>
        </w:rPr>
        <w:t xml:space="preserve"> </w:t>
      </w:r>
      <w:proofErr w:type="spellStart"/>
      <w:r w:rsidRPr="009D2C12">
        <w:rPr>
          <w:szCs w:val="28"/>
        </w:rPr>
        <w:t>прибули</w:t>
      </w:r>
      <w:proofErr w:type="spellEnd"/>
      <w:r w:rsidRPr="009D2C12">
        <w:rPr>
          <w:szCs w:val="28"/>
        </w:rPr>
        <w:t xml:space="preserve"> на конкурс. </w:t>
      </w:r>
    </w:p>
    <w:p w14:paraId="34959AD6" w14:textId="77777777" w:rsidR="00167ECA" w:rsidRPr="009D2C12" w:rsidRDefault="00153054" w:rsidP="000E34BC">
      <w:pPr>
        <w:pStyle w:val="2"/>
        <w:ind w:firstLine="708"/>
      </w:pPr>
      <w:r w:rsidRPr="009D2C12">
        <w:rPr>
          <w:szCs w:val="28"/>
        </w:rPr>
        <w:t>2. </w:t>
      </w:r>
      <w:r w:rsidR="00167ECA" w:rsidRPr="009D2C12">
        <w:t xml:space="preserve">Перевірка рівня фізичної підготовки кандидатів на зайняття вакантних посад </w:t>
      </w:r>
      <w:r w:rsidR="00167ECA" w:rsidRPr="009D2C12">
        <w:rPr>
          <w:szCs w:val="28"/>
        </w:rPr>
        <w:t>та визначення їх результатів</w:t>
      </w:r>
      <w:r w:rsidR="00167ECA" w:rsidRPr="009D2C12">
        <w:t>.</w:t>
      </w:r>
    </w:p>
    <w:p w14:paraId="6A61E17A" w14:textId="77777777" w:rsidR="00167ECA" w:rsidRPr="009D2C12" w:rsidRDefault="006C0C09" w:rsidP="000E34BC">
      <w:pPr>
        <w:pStyle w:val="2"/>
        <w:ind w:firstLine="708"/>
        <w:rPr>
          <w:szCs w:val="28"/>
        </w:rPr>
      </w:pPr>
      <w:r w:rsidRPr="009D2C12">
        <w:t>3</w:t>
      </w:r>
      <w:r w:rsidR="00153054" w:rsidRPr="009D2C12">
        <w:t>. </w:t>
      </w:r>
      <w:r w:rsidR="00167ECA" w:rsidRPr="009D2C12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7777777" w:rsidR="00167ECA" w:rsidRPr="009D2C12" w:rsidRDefault="006C0C09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9D2C12">
        <w:rPr>
          <w:szCs w:val="28"/>
        </w:rPr>
        <w:t>4</w:t>
      </w:r>
      <w:r w:rsidR="00153054" w:rsidRPr="009D2C12">
        <w:rPr>
          <w:szCs w:val="28"/>
        </w:rPr>
        <w:t>. </w:t>
      </w:r>
      <w:r w:rsidR="00167ECA" w:rsidRPr="009D2C12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9D2C12">
        <w:rPr>
          <w:spacing w:val="-6"/>
          <w:szCs w:val="28"/>
        </w:rPr>
        <w:t>зайняття вакантних посад.</w:t>
      </w:r>
    </w:p>
    <w:p w14:paraId="3EBB0A2D" w14:textId="77777777" w:rsidR="00167ECA" w:rsidRPr="009D2C12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9D2C12" w:rsidRDefault="00167ECA" w:rsidP="000E34BC">
      <w:pPr>
        <w:ind w:firstLine="708"/>
        <w:rPr>
          <w:bCs/>
          <w:szCs w:val="28"/>
          <w:lang w:val="uk-UA"/>
        </w:rPr>
      </w:pPr>
      <w:r w:rsidRPr="009D2C12">
        <w:rPr>
          <w:b/>
          <w:iCs/>
          <w:szCs w:val="28"/>
          <w:lang w:val="uk-UA"/>
        </w:rPr>
        <w:t xml:space="preserve">Голосували:   </w:t>
      </w:r>
      <w:r w:rsidRPr="009D2C12">
        <w:rPr>
          <w:szCs w:val="28"/>
          <w:lang w:val="uk-UA"/>
        </w:rPr>
        <w:t>"</w:t>
      </w:r>
      <w:r w:rsidRPr="009D2C12">
        <w:rPr>
          <w:bCs/>
          <w:szCs w:val="28"/>
          <w:lang w:val="uk-UA"/>
        </w:rPr>
        <w:t>за</w:t>
      </w:r>
      <w:r w:rsidRPr="009D2C12">
        <w:rPr>
          <w:szCs w:val="28"/>
          <w:lang w:val="uk-UA"/>
        </w:rPr>
        <w:t xml:space="preserve">" – </w:t>
      </w:r>
      <w:r w:rsidRPr="009D2C12">
        <w:rPr>
          <w:bCs/>
          <w:szCs w:val="28"/>
          <w:lang w:val="uk-UA"/>
        </w:rPr>
        <w:t>одноголосно.</w:t>
      </w:r>
    </w:p>
    <w:p w14:paraId="5DBB1B14" w14:textId="4E2F2D4F" w:rsidR="00167ECA" w:rsidRPr="009D2C12" w:rsidRDefault="00167ECA" w:rsidP="000E34BC">
      <w:pPr>
        <w:ind w:firstLine="709"/>
        <w:rPr>
          <w:szCs w:val="28"/>
          <w:lang w:val="uk-UA"/>
        </w:rPr>
      </w:pPr>
      <w:r w:rsidRPr="009D2C12">
        <w:rPr>
          <w:b/>
          <w:szCs w:val="28"/>
          <w:lang w:val="uk-UA"/>
        </w:rPr>
        <w:t xml:space="preserve">Вирішили: </w:t>
      </w:r>
      <w:r w:rsidRPr="009D2C12">
        <w:rPr>
          <w:szCs w:val="28"/>
          <w:lang w:val="uk-UA"/>
        </w:rPr>
        <w:t xml:space="preserve">затвердити запропонований порядок денний на </w:t>
      </w:r>
      <w:r w:rsidR="009D2C12">
        <w:rPr>
          <w:szCs w:val="28"/>
          <w:lang w:val="uk-UA"/>
        </w:rPr>
        <w:t xml:space="preserve">16 червня </w:t>
      </w:r>
      <w:r w:rsidR="00EC68C1" w:rsidRPr="009D2C12">
        <w:rPr>
          <w:szCs w:val="28"/>
          <w:lang w:val="uk-UA"/>
        </w:rPr>
        <w:t xml:space="preserve"> </w:t>
      </w:r>
      <w:r w:rsidR="006056DE" w:rsidRPr="009D2C12">
        <w:rPr>
          <w:szCs w:val="28"/>
          <w:lang w:val="uk-UA"/>
        </w:rPr>
        <w:t xml:space="preserve"> </w:t>
      </w:r>
      <w:r w:rsidR="00153054" w:rsidRPr="009D2C12">
        <w:rPr>
          <w:szCs w:val="28"/>
          <w:lang w:val="uk-UA"/>
        </w:rPr>
        <w:t xml:space="preserve"> </w:t>
      </w:r>
      <w:r w:rsidRPr="009D2C12">
        <w:rPr>
          <w:szCs w:val="28"/>
          <w:lang w:val="uk-UA"/>
        </w:rPr>
        <w:t xml:space="preserve"> 202</w:t>
      </w:r>
      <w:r w:rsidR="006D6235" w:rsidRPr="009D2C12">
        <w:rPr>
          <w:szCs w:val="28"/>
          <w:lang w:val="uk-UA"/>
        </w:rPr>
        <w:t>3</w:t>
      </w:r>
      <w:r w:rsidRPr="009D2C12">
        <w:rPr>
          <w:szCs w:val="28"/>
          <w:lang w:val="uk-UA"/>
        </w:rPr>
        <w:t xml:space="preserve"> року.</w:t>
      </w:r>
    </w:p>
    <w:p w14:paraId="6E0AC3D3" w14:textId="77777777" w:rsidR="00167ECA" w:rsidRPr="00F92812" w:rsidRDefault="00167ECA" w:rsidP="000E34BC">
      <w:pPr>
        <w:rPr>
          <w:b/>
          <w:color w:val="FF0000"/>
          <w:sz w:val="24"/>
          <w:szCs w:val="24"/>
          <w:u w:val="single"/>
          <w:lang w:val="uk-UA"/>
        </w:rPr>
      </w:pPr>
    </w:p>
    <w:p w14:paraId="2E0775A2" w14:textId="77777777" w:rsidR="00167ECA" w:rsidRPr="00F61DB9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F61DB9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F61DB9" w:rsidRDefault="00167ECA" w:rsidP="00303733">
      <w:pPr>
        <w:ind w:firstLine="708"/>
        <w:rPr>
          <w:szCs w:val="28"/>
          <w:lang w:val="uk-UA"/>
        </w:rPr>
      </w:pPr>
      <w:r w:rsidRPr="00F61DB9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F61DB9" w:rsidRDefault="00303733" w:rsidP="000E34BC">
      <w:pPr>
        <w:rPr>
          <w:szCs w:val="28"/>
          <w:lang w:val="uk-UA"/>
        </w:rPr>
      </w:pPr>
    </w:p>
    <w:p w14:paraId="6E01B06B" w14:textId="3745331F" w:rsidR="00167ECA" w:rsidRPr="00F61DB9" w:rsidRDefault="00167ECA" w:rsidP="00C75402">
      <w:pPr>
        <w:ind w:firstLine="708"/>
        <w:rPr>
          <w:szCs w:val="28"/>
          <w:lang w:val="uk-UA"/>
        </w:rPr>
      </w:pPr>
      <w:r w:rsidRPr="00F61DB9">
        <w:rPr>
          <w:b/>
          <w:szCs w:val="28"/>
          <w:lang w:val="uk-UA"/>
        </w:rPr>
        <w:t>Слухали:</w:t>
      </w:r>
      <w:r w:rsidR="00F4693F" w:rsidRPr="00F61DB9">
        <w:rPr>
          <w:b/>
          <w:szCs w:val="28"/>
          <w:lang w:val="uk-UA"/>
        </w:rPr>
        <w:t xml:space="preserve"> </w:t>
      </w:r>
      <w:r w:rsidR="00F4693F" w:rsidRPr="00F61DB9">
        <w:rPr>
          <w:szCs w:val="28"/>
          <w:lang w:val="uk-UA"/>
        </w:rPr>
        <w:t>голова</w:t>
      </w:r>
      <w:r w:rsidR="00F4693F" w:rsidRPr="00F61DB9">
        <w:rPr>
          <w:b/>
          <w:szCs w:val="28"/>
          <w:lang w:val="uk-UA"/>
        </w:rPr>
        <w:t xml:space="preserve"> </w:t>
      </w:r>
      <w:r w:rsidRPr="00F61DB9">
        <w:rPr>
          <w:bCs/>
          <w:szCs w:val="28"/>
          <w:lang w:val="uk-UA"/>
        </w:rPr>
        <w:t xml:space="preserve">конкурсної комісії </w:t>
      </w:r>
      <w:r w:rsidR="006D6235" w:rsidRPr="00F61DB9">
        <w:rPr>
          <w:bCs/>
          <w:szCs w:val="28"/>
          <w:lang w:val="uk-UA"/>
        </w:rPr>
        <w:t xml:space="preserve">П’ятак </w:t>
      </w:r>
      <w:r w:rsidR="00F4693F" w:rsidRPr="00F61DB9">
        <w:rPr>
          <w:bCs/>
          <w:szCs w:val="28"/>
          <w:lang w:val="uk-UA"/>
        </w:rPr>
        <w:t xml:space="preserve">С.В. </w:t>
      </w:r>
      <w:r w:rsidRPr="00F61DB9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F61DB9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F61DB9">
        <w:rPr>
          <w:szCs w:val="28"/>
          <w:lang w:val="uk-UA"/>
        </w:rPr>
        <w:t>т</w:t>
      </w:r>
      <w:r w:rsidRPr="00F61DB9">
        <w:rPr>
          <w:szCs w:val="28"/>
          <w:lang w:val="uk-UA"/>
        </w:rPr>
        <w:t xml:space="preserve">ериторіального управління </w:t>
      </w:r>
      <w:r w:rsidR="00C220D3" w:rsidRPr="00F61DB9">
        <w:rPr>
          <w:bCs/>
          <w:szCs w:val="28"/>
          <w:lang w:val="uk-UA"/>
        </w:rPr>
        <w:t>Служби судової охорони</w:t>
      </w:r>
      <w:r w:rsidRPr="00F61DB9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F61DB9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5CE7FF76" w:rsidR="00167ECA" w:rsidRPr="00F61DB9" w:rsidRDefault="00167ECA" w:rsidP="00C75402">
      <w:pPr>
        <w:ind w:firstLine="708"/>
        <w:rPr>
          <w:bCs/>
          <w:szCs w:val="28"/>
          <w:lang w:val="uk-UA"/>
        </w:rPr>
      </w:pPr>
      <w:r w:rsidRPr="00F61DB9">
        <w:rPr>
          <w:b/>
          <w:iCs/>
          <w:szCs w:val="28"/>
          <w:lang w:val="uk-UA"/>
        </w:rPr>
        <w:t xml:space="preserve">Голосували:   </w:t>
      </w:r>
      <w:r w:rsidRPr="00F61DB9">
        <w:rPr>
          <w:szCs w:val="28"/>
          <w:lang w:val="uk-UA"/>
        </w:rPr>
        <w:t>"</w:t>
      </w:r>
      <w:r w:rsidRPr="00F61DB9">
        <w:rPr>
          <w:bCs/>
          <w:szCs w:val="28"/>
          <w:lang w:val="uk-UA"/>
        </w:rPr>
        <w:t>за</w:t>
      </w:r>
      <w:r w:rsidRPr="00F61DB9">
        <w:rPr>
          <w:szCs w:val="28"/>
          <w:lang w:val="uk-UA"/>
        </w:rPr>
        <w:t>" –</w:t>
      </w:r>
      <w:r w:rsidRPr="00F61DB9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F61DB9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F61DB9" w:rsidRDefault="00167ECA" w:rsidP="000E34BC">
      <w:pPr>
        <w:ind w:firstLine="709"/>
        <w:rPr>
          <w:szCs w:val="28"/>
          <w:lang w:val="uk-UA"/>
        </w:rPr>
      </w:pPr>
      <w:r w:rsidRPr="00F61DB9">
        <w:rPr>
          <w:b/>
          <w:szCs w:val="28"/>
          <w:lang w:val="uk-UA"/>
        </w:rPr>
        <w:t xml:space="preserve">Вирішили: </w:t>
      </w:r>
      <w:r w:rsidRPr="00F61DB9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46A7706B" w14:textId="77777777" w:rsidR="003B09C1" w:rsidRDefault="003B09C1" w:rsidP="009E1321">
      <w:pPr>
        <w:tabs>
          <w:tab w:val="left" w:pos="1134"/>
        </w:tabs>
        <w:rPr>
          <w:bCs/>
          <w:noProof/>
          <w:szCs w:val="28"/>
          <w:lang w:val="uk-UA"/>
        </w:rPr>
      </w:pPr>
    </w:p>
    <w:p w14:paraId="7BFB00E4" w14:textId="214DD9F8" w:rsidR="009E1321" w:rsidRPr="003B09C1" w:rsidRDefault="009E1321" w:rsidP="003B09C1">
      <w:pPr>
        <w:tabs>
          <w:tab w:val="left" w:pos="1134"/>
        </w:tabs>
        <w:ind w:firstLine="851"/>
        <w:rPr>
          <w:bCs/>
          <w:noProof/>
          <w:szCs w:val="28"/>
          <w:lang w:val="uk-UA"/>
        </w:rPr>
      </w:pPr>
      <w:r w:rsidRPr="0047161C">
        <w:rPr>
          <w:bCs/>
          <w:noProof/>
          <w:szCs w:val="28"/>
          <w:lang w:val="uk-UA"/>
        </w:rPr>
        <w:t>Адміністратором були перевірені особи, які прибули на конкурс, та повідомлено про неприбуття кандидат</w:t>
      </w:r>
      <w:r>
        <w:rPr>
          <w:bCs/>
          <w:noProof/>
          <w:szCs w:val="28"/>
          <w:lang w:val="uk-UA"/>
        </w:rPr>
        <w:t>ів</w:t>
      </w:r>
      <w:r w:rsidRPr="0047161C">
        <w:rPr>
          <w:bCs/>
          <w:noProof/>
          <w:szCs w:val="28"/>
          <w:lang w:val="uk-UA"/>
        </w:rPr>
        <w:t xml:space="preserve">: </w:t>
      </w:r>
      <w:proofErr w:type="spellStart"/>
      <w:r w:rsidRPr="003B09C1">
        <w:rPr>
          <w:szCs w:val="28"/>
        </w:rPr>
        <w:t>Зборовськ</w:t>
      </w:r>
      <w:r w:rsidRPr="003B09C1">
        <w:rPr>
          <w:szCs w:val="28"/>
          <w:lang w:val="uk-UA"/>
        </w:rPr>
        <w:t>ої</w:t>
      </w:r>
      <w:proofErr w:type="spellEnd"/>
      <w:r w:rsidRPr="003B09C1">
        <w:rPr>
          <w:szCs w:val="28"/>
          <w:lang w:val="uk-UA"/>
        </w:rPr>
        <w:t xml:space="preserve"> </w:t>
      </w:r>
      <w:proofErr w:type="spellStart"/>
      <w:r w:rsidRPr="003B09C1">
        <w:rPr>
          <w:szCs w:val="28"/>
        </w:rPr>
        <w:t>Ірини</w:t>
      </w:r>
      <w:proofErr w:type="spellEnd"/>
      <w:r w:rsidRPr="003B09C1">
        <w:rPr>
          <w:szCs w:val="28"/>
          <w:lang w:val="uk-UA"/>
        </w:rPr>
        <w:t xml:space="preserve"> </w:t>
      </w:r>
      <w:proofErr w:type="spellStart"/>
      <w:r w:rsidRPr="003B09C1">
        <w:rPr>
          <w:szCs w:val="28"/>
        </w:rPr>
        <w:t>Андріївн</w:t>
      </w:r>
      <w:proofErr w:type="spellEnd"/>
      <w:r w:rsidRPr="003B09C1">
        <w:rPr>
          <w:szCs w:val="28"/>
          <w:lang w:val="uk-UA"/>
        </w:rPr>
        <w:t xml:space="preserve">и, </w:t>
      </w:r>
      <w:r w:rsidRPr="003B09C1">
        <w:rPr>
          <w:szCs w:val="28"/>
        </w:rPr>
        <w:t>Котов</w:t>
      </w:r>
      <w:r w:rsidRPr="003B09C1">
        <w:rPr>
          <w:szCs w:val="28"/>
          <w:lang w:val="uk-UA"/>
        </w:rPr>
        <w:t>а</w:t>
      </w:r>
      <w:r w:rsidRPr="003B09C1">
        <w:rPr>
          <w:szCs w:val="28"/>
        </w:rPr>
        <w:t xml:space="preserve"> Денис</w:t>
      </w:r>
      <w:r w:rsidRPr="003B09C1">
        <w:rPr>
          <w:szCs w:val="28"/>
          <w:lang w:val="uk-UA"/>
        </w:rPr>
        <w:t>а</w:t>
      </w:r>
      <w:r w:rsidRPr="003B09C1">
        <w:rPr>
          <w:szCs w:val="28"/>
        </w:rPr>
        <w:t xml:space="preserve"> Якович</w:t>
      </w:r>
      <w:r w:rsidRPr="003B09C1">
        <w:rPr>
          <w:szCs w:val="28"/>
          <w:lang w:val="uk-UA"/>
        </w:rPr>
        <w:t xml:space="preserve">а. </w:t>
      </w:r>
      <w:r w:rsidRPr="003B09C1">
        <w:rPr>
          <w:bCs/>
          <w:noProof/>
          <w:szCs w:val="28"/>
          <w:lang w:val="uk-UA"/>
        </w:rPr>
        <w:t xml:space="preserve"> </w:t>
      </w:r>
    </w:p>
    <w:p w14:paraId="0183E4D5" w14:textId="77777777" w:rsidR="005207E5" w:rsidRPr="00F61DB9" w:rsidRDefault="005207E5" w:rsidP="005207E5">
      <w:pPr>
        <w:ind w:firstLine="709"/>
        <w:rPr>
          <w:bCs/>
          <w:noProof/>
          <w:szCs w:val="28"/>
          <w:lang w:val="uk-UA"/>
        </w:rPr>
      </w:pPr>
      <w:r w:rsidRPr="00F61DB9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Голові конкурсної комісії. </w:t>
      </w:r>
    </w:p>
    <w:p w14:paraId="3BEE6285" w14:textId="77777777" w:rsidR="005207E5" w:rsidRPr="00F92812" w:rsidRDefault="005207E5" w:rsidP="000E34BC">
      <w:pPr>
        <w:ind w:firstLine="709"/>
        <w:rPr>
          <w:bCs/>
          <w:i/>
          <w:color w:val="FF0000"/>
          <w:szCs w:val="28"/>
          <w:lang w:val="uk-UA"/>
        </w:rPr>
      </w:pPr>
    </w:p>
    <w:p w14:paraId="4346696D" w14:textId="77777777" w:rsidR="00167ECA" w:rsidRPr="00271CFD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271CFD">
        <w:rPr>
          <w:bCs/>
          <w:i/>
          <w:szCs w:val="28"/>
          <w:lang w:val="uk-UA"/>
        </w:rPr>
        <w:t xml:space="preserve"> </w:t>
      </w:r>
      <w:r w:rsidRPr="00271CFD">
        <w:rPr>
          <w:b/>
          <w:szCs w:val="28"/>
          <w:u w:val="single"/>
          <w:lang w:val="uk-UA"/>
        </w:rPr>
        <w:t>ПО ДРУГОМУ ПУНКТУ ПОРЯДКУ ДЕННОГО</w:t>
      </w:r>
    </w:p>
    <w:p w14:paraId="7F47491E" w14:textId="77777777" w:rsidR="001B0431" w:rsidRPr="00271CFD" w:rsidRDefault="001B0431" w:rsidP="000E34BC">
      <w:pPr>
        <w:rPr>
          <w:b/>
          <w:i/>
          <w:szCs w:val="28"/>
          <w:u w:val="single"/>
          <w:lang w:val="uk-UA"/>
        </w:rPr>
      </w:pPr>
    </w:p>
    <w:p w14:paraId="6CCD11E3" w14:textId="77777777" w:rsidR="00167ECA" w:rsidRPr="00271CFD" w:rsidRDefault="00167ECA" w:rsidP="000E34BC">
      <w:pPr>
        <w:ind w:firstLine="709"/>
        <w:rPr>
          <w:b/>
          <w:szCs w:val="28"/>
          <w:lang w:val="uk-UA"/>
        </w:rPr>
      </w:pPr>
      <w:r w:rsidRPr="00271CFD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271CFD">
        <w:rPr>
          <w:szCs w:val="28"/>
          <w:lang w:val="uk-UA"/>
        </w:rPr>
        <w:t>та визначення їх результатів.</w:t>
      </w:r>
    </w:p>
    <w:p w14:paraId="12341366" w14:textId="77777777" w:rsidR="00167ECA" w:rsidRPr="00F92812" w:rsidRDefault="00167ECA" w:rsidP="000E34BC">
      <w:pPr>
        <w:ind w:firstLine="709"/>
        <w:rPr>
          <w:b/>
          <w:i/>
          <w:color w:val="FF0000"/>
          <w:sz w:val="24"/>
          <w:szCs w:val="24"/>
          <w:lang w:val="uk-UA"/>
        </w:rPr>
      </w:pPr>
    </w:p>
    <w:p w14:paraId="72D8F31D" w14:textId="7C87FAB8" w:rsidR="00167ECA" w:rsidRPr="00FD6739" w:rsidRDefault="00167ECA" w:rsidP="000E34BC">
      <w:pPr>
        <w:ind w:firstLine="709"/>
        <w:rPr>
          <w:bCs/>
          <w:szCs w:val="28"/>
          <w:lang w:val="uk-UA"/>
        </w:rPr>
      </w:pPr>
      <w:r w:rsidRPr="00FD6739">
        <w:rPr>
          <w:b/>
          <w:szCs w:val="28"/>
          <w:lang w:val="uk-UA"/>
        </w:rPr>
        <w:lastRenderedPageBreak/>
        <w:t>Слухали:</w:t>
      </w:r>
      <w:r w:rsidRPr="00FD6739">
        <w:rPr>
          <w:szCs w:val="28"/>
          <w:lang w:val="uk-UA"/>
        </w:rPr>
        <w:t xml:space="preserve"> Голова конкурсної комісії </w:t>
      </w:r>
      <w:r w:rsidR="005B5624" w:rsidRPr="00FD6739">
        <w:rPr>
          <w:szCs w:val="28"/>
          <w:lang w:val="uk-UA"/>
        </w:rPr>
        <w:t xml:space="preserve">П’ятак </w:t>
      </w:r>
      <w:r w:rsidRPr="00FD6739">
        <w:rPr>
          <w:bCs/>
          <w:szCs w:val="28"/>
          <w:lang w:val="uk-UA"/>
        </w:rPr>
        <w:t>С.В. повідомив, що в</w:t>
      </w:r>
      <w:r w:rsidRPr="00FD6739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FD6739">
        <w:rPr>
          <w:bCs/>
          <w:szCs w:val="28"/>
          <w:lang w:val="uk-UA"/>
        </w:rPr>
        <w:t>є перевірка рівня фізичної підготовки.</w:t>
      </w:r>
    </w:p>
    <w:p w14:paraId="22AC6656" w14:textId="025DE038" w:rsidR="004118D7" w:rsidRDefault="00BF7A90" w:rsidP="004118D7">
      <w:pPr>
        <w:ind w:firstLine="708"/>
        <w:rPr>
          <w:spacing w:val="-6"/>
          <w:lang w:val="uk-UA"/>
        </w:rPr>
      </w:pPr>
      <w:r w:rsidRPr="004118D7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118D7">
        <w:rPr>
          <w:rFonts w:eastAsiaTheme="minorHAnsi"/>
          <w:iCs/>
          <w:szCs w:val="28"/>
          <w:lang w:val="uk-UA" w:eastAsia="en-US"/>
        </w:rPr>
        <w:t xml:space="preserve">з урахуванням вимог наказу Служби судової охорони від </w:t>
      </w:r>
      <w:r w:rsidR="00DF7D7E" w:rsidRPr="004118D7">
        <w:rPr>
          <w:rFonts w:eastAsiaTheme="minorHAnsi"/>
          <w:iCs/>
          <w:szCs w:val="28"/>
          <w:lang w:val="uk-UA" w:eastAsia="en-US"/>
        </w:rPr>
        <w:t>04.02.</w:t>
      </w:r>
      <w:r w:rsidRPr="004118D7">
        <w:rPr>
          <w:rFonts w:eastAsiaTheme="minorHAnsi"/>
          <w:iCs/>
          <w:szCs w:val="28"/>
          <w:lang w:val="uk-UA" w:eastAsia="en-US"/>
        </w:rPr>
        <w:t>202</w:t>
      </w:r>
      <w:r w:rsidR="00DF7D7E" w:rsidRPr="004118D7">
        <w:rPr>
          <w:rFonts w:eastAsiaTheme="minorHAnsi"/>
          <w:iCs/>
          <w:szCs w:val="28"/>
          <w:lang w:val="uk-UA" w:eastAsia="en-US"/>
        </w:rPr>
        <w:t>1</w:t>
      </w:r>
      <w:r w:rsidRPr="004118D7">
        <w:rPr>
          <w:rFonts w:eastAsiaTheme="minorHAnsi"/>
          <w:iCs/>
          <w:szCs w:val="28"/>
          <w:lang w:val="uk-UA" w:eastAsia="en-US"/>
        </w:rPr>
        <w:t xml:space="preserve"> №</w:t>
      </w:r>
      <w:r w:rsidR="00DF7D7E" w:rsidRPr="004118D7">
        <w:rPr>
          <w:rFonts w:eastAsiaTheme="minorHAnsi"/>
          <w:iCs/>
          <w:szCs w:val="28"/>
          <w:lang w:val="uk-UA" w:eastAsia="en-US"/>
        </w:rPr>
        <w:t>57</w:t>
      </w:r>
      <w:r w:rsidRPr="004118D7">
        <w:rPr>
          <w:rFonts w:eastAsiaTheme="minorHAnsi"/>
          <w:iCs/>
          <w:szCs w:val="28"/>
          <w:lang w:val="uk-UA" w:eastAsia="en-US"/>
        </w:rPr>
        <w:t xml:space="preserve"> «Про </w:t>
      </w:r>
      <w:r w:rsidR="00DF7D7E" w:rsidRPr="004118D7">
        <w:rPr>
          <w:rFonts w:eastAsiaTheme="minorHAnsi"/>
          <w:iCs/>
          <w:szCs w:val="28"/>
          <w:lang w:val="uk-UA" w:eastAsia="en-US"/>
        </w:rPr>
        <w:t xml:space="preserve">затвердження Тимчасової інструкції з </w:t>
      </w:r>
      <w:r w:rsidRPr="004118D7">
        <w:rPr>
          <w:rFonts w:eastAsiaTheme="minorHAnsi"/>
          <w:iCs/>
          <w:szCs w:val="28"/>
          <w:lang w:val="uk-UA" w:eastAsia="en-US"/>
        </w:rPr>
        <w:t>фізичної підготов</w:t>
      </w:r>
      <w:r w:rsidR="00DF7D7E" w:rsidRPr="004118D7">
        <w:rPr>
          <w:rFonts w:eastAsiaTheme="minorHAnsi"/>
          <w:iCs/>
          <w:szCs w:val="28"/>
          <w:lang w:val="uk-UA" w:eastAsia="en-US"/>
        </w:rPr>
        <w:t xml:space="preserve">ки в </w:t>
      </w:r>
      <w:r w:rsidRPr="004118D7">
        <w:rPr>
          <w:rFonts w:eastAsiaTheme="minorHAnsi"/>
          <w:iCs/>
          <w:szCs w:val="28"/>
          <w:lang w:val="uk-UA" w:eastAsia="en-US"/>
        </w:rPr>
        <w:t>Служб</w:t>
      </w:r>
      <w:r w:rsidR="00DF7D7E" w:rsidRPr="004118D7">
        <w:rPr>
          <w:rFonts w:eastAsiaTheme="minorHAnsi"/>
          <w:iCs/>
          <w:szCs w:val="28"/>
          <w:lang w:val="uk-UA" w:eastAsia="en-US"/>
        </w:rPr>
        <w:t>і</w:t>
      </w:r>
      <w:r w:rsidRPr="004118D7">
        <w:rPr>
          <w:rFonts w:eastAsiaTheme="minorHAnsi"/>
          <w:iCs/>
          <w:szCs w:val="28"/>
          <w:lang w:val="uk-UA" w:eastAsia="en-US"/>
        </w:rPr>
        <w:t xml:space="preserve"> судової охорони»,</w:t>
      </w:r>
      <w:r w:rsidRPr="004118D7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</w:t>
      </w:r>
      <w:r w:rsidR="004118D7" w:rsidRPr="004118D7">
        <w:rPr>
          <w:spacing w:val="-6"/>
          <w:lang w:val="uk-UA"/>
        </w:rPr>
        <w:t xml:space="preserve">на </w:t>
      </w:r>
      <w:r w:rsidR="004118D7" w:rsidRPr="003D74DA">
        <w:rPr>
          <w:spacing w:val="-6"/>
          <w:lang w:val="uk-UA"/>
        </w:rPr>
        <w:t xml:space="preserve">базі стадіону «Центральний міський стадіон» за </w:t>
      </w:r>
      <w:proofErr w:type="spellStart"/>
      <w:r w:rsidR="004118D7" w:rsidRPr="003D74DA">
        <w:rPr>
          <w:spacing w:val="-6"/>
          <w:lang w:val="uk-UA"/>
        </w:rPr>
        <w:t>адресою</w:t>
      </w:r>
      <w:proofErr w:type="spellEnd"/>
      <w:r w:rsidR="004118D7" w:rsidRPr="003D74DA">
        <w:rPr>
          <w:spacing w:val="-6"/>
          <w:lang w:val="uk-UA"/>
        </w:rPr>
        <w:t xml:space="preserve">: м. Вінниця, вулиця </w:t>
      </w:r>
      <w:proofErr w:type="spellStart"/>
      <w:r w:rsidR="004118D7" w:rsidRPr="003D74DA">
        <w:rPr>
          <w:spacing w:val="-6"/>
          <w:lang w:val="uk-UA"/>
        </w:rPr>
        <w:t>Замостянська</w:t>
      </w:r>
      <w:proofErr w:type="spellEnd"/>
      <w:r w:rsidR="004118D7" w:rsidRPr="003D74DA">
        <w:rPr>
          <w:spacing w:val="-6"/>
          <w:lang w:val="uk-UA"/>
        </w:rPr>
        <w:t xml:space="preserve">, 16. </w:t>
      </w:r>
    </w:p>
    <w:p w14:paraId="2E283DC0" w14:textId="618D78D2" w:rsidR="00BE11AC" w:rsidRPr="00185517" w:rsidRDefault="00BE11AC" w:rsidP="003B09C1">
      <w:pPr>
        <w:tabs>
          <w:tab w:val="left" w:pos="1134"/>
        </w:tabs>
        <w:ind w:firstLine="851"/>
        <w:rPr>
          <w:rFonts w:eastAsiaTheme="minorHAnsi"/>
          <w:iCs/>
          <w:szCs w:val="28"/>
          <w:lang w:val="uk-UA" w:eastAsia="en-US"/>
        </w:rPr>
      </w:pPr>
      <w:r w:rsidRPr="00185517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Pr="00185517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підготовленості кандидат</w:t>
      </w:r>
      <w:r w:rsidR="006810AE">
        <w:rPr>
          <w:rFonts w:eastAsiaTheme="minorHAnsi"/>
          <w:iCs/>
          <w:szCs w:val="28"/>
          <w:lang w:val="uk-UA" w:eastAsia="en-US"/>
        </w:rPr>
        <w:t>а</w:t>
      </w:r>
      <w:r>
        <w:rPr>
          <w:rFonts w:eastAsiaTheme="minorHAnsi"/>
          <w:iCs/>
          <w:szCs w:val="28"/>
          <w:lang w:val="uk-UA" w:eastAsia="en-US"/>
        </w:rPr>
        <w:t>:</w:t>
      </w:r>
      <w:r w:rsidRPr="00185517">
        <w:rPr>
          <w:rFonts w:eastAsiaTheme="minorHAnsi"/>
          <w:iCs/>
          <w:szCs w:val="28"/>
          <w:lang w:val="uk-UA" w:eastAsia="en-US"/>
        </w:rPr>
        <w:t xml:space="preserve"> </w:t>
      </w:r>
      <w:proofErr w:type="spellStart"/>
      <w:r w:rsidR="006810AE" w:rsidRPr="003B09C1">
        <w:rPr>
          <w:szCs w:val="28"/>
          <w:lang w:val="uk-UA"/>
        </w:rPr>
        <w:t>Рошака</w:t>
      </w:r>
      <w:proofErr w:type="spellEnd"/>
      <w:r w:rsidR="006810AE" w:rsidRPr="003B09C1">
        <w:rPr>
          <w:szCs w:val="28"/>
          <w:lang w:val="uk-UA"/>
        </w:rPr>
        <w:t xml:space="preserve"> Віталія Володимировича,</w:t>
      </w:r>
      <w:r w:rsidR="006810AE" w:rsidRPr="003B09C1">
        <w:rPr>
          <w:rFonts w:eastAsiaTheme="minorHAnsi"/>
          <w:iCs/>
          <w:szCs w:val="28"/>
          <w:lang w:val="uk-UA" w:eastAsia="en-US"/>
        </w:rPr>
        <w:t xml:space="preserve"> </w:t>
      </w:r>
      <w:r w:rsidRPr="00185517">
        <w:rPr>
          <w:rFonts w:eastAsiaTheme="minorHAnsi"/>
          <w:iCs/>
          <w:szCs w:val="28"/>
          <w:lang w:val="uk-UA" w:eastAsia="en-US"/>
        </w:rPr>
        <w:t>в</w:t>
      </w:r>
      <w:r w:rsidRPr="00185517">
        <w:rPr>
          <w:spacing w:val="-6"/>
          <w:lang w:val="uk-UA"/>
        </w:rPr>
        <w:t xml:space="preserve">ідповідно до пункту 20 додатку 10 </w:t>
      </w:r>
      <w:r w:rsidRPr="00185517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 № 57,  результати тестування з фізичної підготовленості кандидата</w:t>
      </w:r>
      <w:r>
        <w:rPr>
          <w:rFonts w:eastAsiaTheme="minorHAnsi"/>
          <w:iCs/>
          <w:szCs w:val="28"/>
          <w:lang w:val="uk-UA" w:eastAsia="en-US"/>
        </w:rPr>
        <w:t xml:space="preserve"> </w:t>
      </w:r>
      <w:r w:rsidRPr="00185517">
        <w:rPr>
          <w:rFonts w:eastAsiaTheme="minorHAnsi"/>
          <w:iCs/>
          <w:szCs w:val="28"/>
          <w:lang w:val="uk-UA" w:eastAsia="en-US"/>
        </w:rPr>
        <w:t>вважаються дійсними протягом 6 місяців з моменту участі в конкурсі на заміщення вакантних посад</w:t>
      </w:r>
      <w:r w:rsidRPr="00185517">
        <w:rPr>
          <w:szCs w:val="28"/>
          <w:lang w:val="uk-UA"/>
        </w:rPr>
        <w:t xml:space="preserve"> територіального управління </w:t>
      </w:r>
      <w:r w:rsidRPr="00185517">
        <w:rPr>
          <w:bCs/>
          <w:szCs w:val="28"/>
          <w:lang w:val="uk-UA"/>
        </w:rPr>
        <w:t xml:space="preserve">Служби судової охорони. За </w:t>
      </w:r>
      <w:r w:rsidRPr="00185517">
        <w:rPr>
          <w:rFonts w:eastAsiaTheme="minorHAnsi"/>
          <w:iCs/>
          <w:szCs w:val="28"/>
          <w:lang w:val="uk-UA" w:eastAsia="en-US"/>
        </w:rPr>
        <w:t xml:space="preserve">рішенням конкурсної комісії позитивні результати з фізичної підготовки, можуть бути зараховані йому в разі повторної участі в конкурсі.  </w:t>
      </w:r>
    </w:p>
    <w:p w14:paraId="58D5BD6C" w14:textId="77777777" w:rsidR="00BE11AC" w:rsidRPr="00A23A23" w:rsidRDefault="00BE11AC" w:rsidP="00BE11AC">
      <w:pPr>
        <w:tabs>
          <w:tab w:val="left" w:pos="709"/>
        </w:tabs>
        <w:rPr>
          <w:rFonts w:eastAsiaTheme="minorHAnsi"/>
          <w:iCs/>
          <w:color w:val="92D050"/>
          <w:szCs w:val="28"/>
          <w:lang w:val="uk-UA" w:eastAsia="en-US"/>
        </w:rPr>
      </w:pPr>
    </w:p>
    <w:p w14:paraId="1D4AD72D" w14:textId="77777777" w:rsidR="00167ECA" w:rsidRPr="00BE11AC" w:rsidRDefault="00167ECA" w:rsidP="000E34BC">
      <w:pPr>
        <w:ind w:firstLine="708"/>
        <w:rPr>
          <w:bCs/>
          <w:szCs w:val="28"/>
          <w:lang w:val="uk-UA"/>
        </w:rPr>
      </w:pPr>
      <w:r w:rsidRPr="00BE11AC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2ABCFB48" w14:textId="77777777" w:rsidR="00884430" w:rsidRPr="00BE11AC" w:rsidRDefault="00884430" w:rsidP="000E34BC">
      <w:pPr>
        <w:ind w:firstLine="709"/>
        <w:rPr>
          <w:spacing w:val="-6"/>
          <w:lang w:val="uk-UA"/>
        </w:rPr>
      </w:pPr>
    </w:p>
    <w:p w14:paraId="3FC7F885" w14:textId="4F2663B8" w:rsidR="00A23A23" w:rsidRPr="00BE11AC" w:rsidRDefault="00A23A23" w:rsidP="00DB392C">
      <w:pPr>
        <w:tabs>
          <w:tab w:val="left" w:pos="709"/>
        </w:tabs>
        <w:rPr>
          <w:bCs/>
          <w:szCs w:val="28"/>
          <w:lang w:val="uk-UA"/>
        </w:rPr>
      </w:pPr>
      <w:r w:rsidRPr="00BE11AC">
        <w:rPr>
          <w:bCs/>
          <w:szCs w:val="28"/>
          <w:lang w:val="uk-UA"/>
        </w:rPr>
        <w:tab/>
        <w:t xml:space="preserve">Після закінчення проведення першого етапу конкурсу результати </w:t>
      </w:r>
      <w:r w:rsidRPr="00BE11AC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BE11AC">
        <w:rPr>
          <w:bCs/>
          <w:szCs w:val="28"/>
          <w:lang w:val="uk-UA"/>
        </w:rPr>
        <w:t xml:space="preserve"> адміністратору для узагальнення.</w:t>
      </w:r>
    </w:p>
    <w:p w14:paraId="4D7AD574" w14:textId="77777777" w:rsidR="00167ECA" w:rsidRPr="00BE11AC" w:rsidRDefault="00167ECA" w:rsidP="000E34BC">
      <w:pPr>
        <w:ind w:firstLine="709"/>
        <w:rPr>
          <w:bCs/>
          <w:szCs w:val="28"/>
          <w:lang w:val="uk-UA"/>
        </w:rPr>
      </w:pPr>
      <w:r w:rsidRPr="00BE11AC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7C5BB315" w14:textId="77777777" w:rsidR="00167ECA" w:rsidRPr="00BE11AC" w:rsidRDefault="00167ECA" w:rsidP="000E34BC">
      <w:pPr>
        <w:ind w:firstLine="709"/>
        <w:rPr>
          <w:szCs w:val="28"/>
          <w:lang w:val="uk-UA"/>
        </w:rPr>
      </w:pPr>
    </w:p>
    <w:p w14:paraId="64F214B4" w14:textId="7253B902" w:rsidR="00167ECA" w:rsidRPr="00BE11AC" w:rsidRDefault="00167ECA" w:rsidP="000E34BC">
      <w:pPr>
        <w:ind w:firstLine="709"/>
        <w:rPr>
          <w:bCs/>
          <w:szCs w:val="28"/>
          <w:lang w:val="uk-UA"/>
        </w:rPr>
      </w:pPr>
      <w:r w:rsidRPr="00644DA2">
        <w:rPr>
          <w:b/>
          <w:bCs/>
          <w:szCs w:val="28"/>
          <w:lang w:val="uk-UA"/>
        </w:rPr>
        <w:t>Слухали:</w:t>
      </w:r>
      <w:r w:rsidRPr="00BE11AC">
        <w:rPr>
          <w:szCs w:val="28"/>
          <w:lang w:val="uk-UA"/>
        </w:rPr>
        <w:t xml:space="preserve"> Голова конкурсної комісії</w:t>
      </w:r>
      <w:r w:rsidR="00A85CCD" w:rsidRPr="00BE11AC">
        <w:rPr>
          <w:szCs w:val="28"/>
          <w:lang w:val="uk-UA"/>
        </w:rPr>
        <w:t xml:space="preserve"> П’ятак </w:t>
      </w:r>
      <w:r w:rsidRPr="00BE11AC">
        <w:rPr>
          <w:bCs/>
          <w:szCs w:val="28"/>
          <w:lang w:val="uk-UA"/>
        </w:rPr>
        <w:t>С.В. оголосив узагальнені адміністратором результати оцінювання рівня фізичної підготов</w:t>
      </w:r>
      <w:r w:rsidR="00860DF6" w:rsidRPr="00BE11AC">
        <w:rPr>
          <w:bCs/>
          <w:szCs w:val="28"/>
          <w:lang w:val="uk-UA"/>
        </w:rPr>
        <w:t xml:space="preserve">ки </w:t>
      </w:r>
      <w:r w:rsidRPr="00BE11AC">
        <w:rPr>
          <w:bCs/>
          <w:szCs w:val="28"/>
          <w:lang w:val="uk-UA"/>
        </w:rPr>
        <w:t xml:space="preserve"> кандидатів на зайняття вакантних посад </w:t>
      </w:r>
      <w:r w:rsidR="00C220D3" w:rsidRPr="00BE11AC">
        <w:rPr>
          <w:bCs/>
          <w:szCs w:val="28"/>
          <w:lang w:val="uk-UA"/>
        </w:rPr>
        <w:t>територіального управління Служби судової охорони</w:t>
      </w:r>
      <w:r w:rsidRPr="00BE11AC">
        <w:rPr>
          <w:bCs/>
          <w:szCs w:val="28"/>
          <w:lang w:val="uk-UA"/>
        </w:rPr>
        <w:t xml:space="preserve"> у Вінницькій області.</w:t>
      </w:r>
    </w:p>
    <w:p w14:paraId="4A6FB030" w14:textId="77777777" w:rsidR="005411E2" w:rsidRPr="00BE11AC" w:rsidRDefault="00167ECA" w:rsidP="000E34B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BE11AC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971"/>
        <w:gridCol w:w="5686"/>
        <w:gridCol w:w="2927"/>
      </w:tblGrid>
      <w:tr w:rsidR="00F92812" w:rsidRPr="00F92812" w14:paraId="4ADC0A38" w14:textId="77777777" w:rsidTr="003B09C1">
        <w:trPr>
          <w:trHeight w:val="48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C5C" w14:textId="77777777" w:rsidR="00167ECA" w:rsidRPr="008E028A" w:rsidRDefault="00167ECA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028A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6FB" w14:textId="7D4D757D" w:rsidR="00167ECA" w:rsidRPr="008E028A" w:rsidRDefault="00C220D3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028A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B1" w14:textId="77777777" w:rsidR="00167ECA" w:rsidRPr="008E028A" w:rsidRDefault="00167ECA" w:rsidP="000E34BC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8E028A">
              <w:rPr>
                <w:b/>
                <w:sz w:val="24"/>
                <w:szCs w:val="24"/>
                <w:lang w:val="uk-UA" w:bidi="en-US"/>
              </w:rPr>
              <w:t>Результати  фізичної підготовленості</w:t>
            </w:r>
          </w:p>
        </w:tc>
      </w:tr>
      <w:tr w:rsidR="00F92812" w:rsidRPr="00F92812" w14:paraId="47705067" w14:textId="77777777" w:rsidTr="005D7C74">
        <w:trPr>
          <w:trHeight w:val="359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4CA" w14:textId="271AD641" w:rsidR="00DE225C" w:rsidRPr="00644DA2" w:rsidRDefault="008E028A" w:rsidP="00644DA2">
            <w:pPr>
              <w:pStyle w:val="a8"/>
              <w:tabs>
                <w:tab w:val="left" w:pos="0"/>
              </w:tabs>
              <w:ind w:left="0" w:firstLine="709"/>
              <w:jc w:val="center"/>
            </w:pPr>
            <w:r w:rsidRPr="008E028A">
              <w:t xml:space="preserve">контролер ІІ категорії 1 відділення (м. </w:t>
            </w:r>
            <w:proofErr w:type="spellStart"/>
            <w:r w:rsidRPr="008E028A">
              <w:t>Козятин</w:t>
            </w:r>
            <w:proofErr w:type="spellEnd"/>
            <w:r w:rsidRPr="008E028A">
              <w:t>) (</w:t>
            </w:r>
            <w:proofErr w:type="spellStart"/>
            <w:r w:rsidRPr="008E028A">
              <w:t>Козятинський</w:t>
            </w:r>
            <w:proofErr w:type="spellEnd"/>
            <w:r w:rsidRPr="008E028A">
              <w:t xml:space="preserve"> </w:t>
            </w:r>
            <w:proofErr w:type="spellStart"/>
            <w:r w:rsidRPr="008E028A">
              <w:t>міськрайонний</w:t>
            </w:r>
            <w:proofErr w:type="spellEnd"/>
            <w:r w:rsidRPr="008E028A">
              <w:t xml:space="preserve"> суд) 3 взводу охорони (м. </w:t>
            </w:r>
            <w:proofErr w:type="spellStart"/>
            <w:r w:rsidRPr="008E028A">
              <w:t>Хмільник</w:t>
            </w:r>
            <w:proofErr w:type="spellEnd"/>
            <w:r w:rsidRPr="008E028A">
              <w:t xml:space="preserve">) 1 підрозділу охорони          </w:t>
            </w:r>
            <w:proofErr w:type="gramStart"/>
            <w:r w:rsidRPr="008E028A">
              <w:t xml:space="preserve">   (</w:t>
            </w:r>
            <w:proofErr w:type="gramEnd"/>
            <w:r w:rsidRPr="008E028A">
              <w:t xml:space="preserve">м. </w:t>
            </w:r>
            <w:proofErr w:type="spellStart"/>
            <w:r w:rsidRPr="008E028A">
              <w:t>Вінниця</w:t>
            </w:r>
            <w:proofErr w:type="spellEnd"/>
            <w:r w:rsidRPr="008E028A">
              <w:t>) –  2 посади</w:t>
            </w:r>
          </w:p>
        </w:tc>
      </w:tr>
      <w:tr w:rsidR="00F92812" w:rsidRPr="00F92812" w14:paraId="180AA549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418" w14:textId="67AA82FB" w:rsidR="00D60883" w:rsidRPr="00F92812" w:rsidRDefault="003D72BA" w:rsidP="003D72BA">
            <w:pPr>
              <w:jc w:val="center"/>
              <w:rPr>
                <w:color w:val="FF0000"/>
                <w:szCs w:val="28"/>
                <w:lang w:val="uk-UA"/>
              </w:rPr>
            </w:pPr>
            <w:r w:rsidRPr="008E028A">
              <w:rPr>
                <w:szCs w:val="28"/>
                <w:lang w:val="uk-UA"/>
              </w:rPr>
              <w:t>1</w:t>
            </w:r>
            <w:r w:rsidR="00D60883" w:rsidRPr="008E028A">
              <w:rPr>
                <w:szCs w:val="28"/>
                <w:lang w:val="uk-UA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BC2" w14:textId="3A55F15C" w:rsidR="00D60883" w:rsidRPr="00F92812" w:rsidRDefault="008E028A" w:rsidP="00F46573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proofErr w:type="spellStart"/>
            <w:r w:rsidRPr="00441067">
              <w:rPr>
                <w:iCs/>
                <w:szCs w:val="28"/>
              </w:rPr>
              <w:t>Гіржан</w:t>
            </w:r>
            <w:proofErr w:type="spellEnd"/>
            <w:r w:rsidRPr="00441067">
              <w:rPr>
                <w:iCs/>
                <w:szCs w:val="28"/>
              </w:rPr>
              <w:t xml:space="preserve"> </w:t>
            </w:r>
            <w:proofErr w:type="spellStart"/>
            <w:r w:rsidRPr="00441067">
              <w:rPr>
                <w:iCs/>
                <w:szCs w:val="28"/>
              </w:rPr>
              <w:t>Олександр</w:t>
            </w:r>
            <w:proofErr w:type="spellEnd"/>
            <w:r w:rsidRPr="00441067">
              <w:rPr>
                <w:iCs/>
                <w:szCs w:val="28"/>
              </w:rPr>
              <w:t xml:space="preserve"> </w:t>
            </w:r>
            <w:proofErr w:type="spellStart"/>
            <w:r w:rsidRPr="00441067">
              <w:rPr>
                <w:iCs/>
                <w:szCs w:val="28"/>
              </w:rPr>
              <w:t>Андрійович</w:t>
            </w:r>
            <w:proofErr w:type="spellEnd"/>
            <w:r w:rsidRPr="00441067">
              <w:rPr>
                <w:iCs/>
                <w:szCs w:val="28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05" w14:textId="5BBEB588" w:rsidR="00D60883" w:rsidRPr="003B09C1" w:rsidRDefault="003B09C1" w:rsidP="00D60883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 xml:space="preserve">НЕ </w:t>
            </w:r>
            <w:r w:rsidR="00D60883"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F92812" w:rsidRPr="00F92812" w14:paraId="39291BDD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FF7" w14:textId="6B378407" w:rsidR="00862ADC" w:rsidRPr="00F46573" w:rsidRDefault="00D05FB9" w:rsidP="003D72BA">
            <w:pPr>
              <w:jc w:val="center"/>
              <w:rPr>
                <w:szCs w:val="28"/>
                <w:lang w:val="uk-UA"/>
              </w:rPr>
            </w:pPr>
            <w:r w:rsidRPr="00F46573">
              <w:rPr>
                <w:szCs w:val="28"/>
                <w:lang w:val="uk-UA"/>
              </w:rPr>
              <w:t xml:space="preserve">2.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81B" w14:textId="10411430" w:rsidR="00862ADC" w:rsidRPr="00F92812" w:rsidRDefault="008E028A" w:rsidP="008E433C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154" w14:textId="7CF7281E" w:rsidR="00862ADC" w:rsidRPr="003B09C1" w:rsidRDefault="00D05FB9" w:rsidP="00D60883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F46573" w:rsidRPr="00F92812" w14:paraId="518A9F26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AD1" w14:textId="72AE0C47" w:rsidR="00F46573" w:rsidRPr="00F46573" w:rsidRDefault="00F46573" w:rsidP="003D72BA">
            <w:pPr>
              <w:jc w:val="center"/>
              <w:rPr>
                <w:szCs w:val="28"/>
                <w:lang w:val="uk-UA"/>
              </w:rPr>
            </w:pPr>
            <w:r w:rsidRPr="00F46573">
              <w:rPr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88C" w14:textId="660C49BD" w:rsidR="00F46573" w:rsidRPr="001C24C9" w:rsidRDefault="00F46573" w:rsidP="00F46573">
            <w:pPr>
              <w:tabs>
                <w:tab w:val="left" w:pos="1134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02F" w14:textId="2740424B" w:rsidR="00F46573" w:rsidRPr="003B09C1" w:rsidRDefault="00F46573" w:rsidP="00D60883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F92812" w:rsidRPr="00F92812" w14:paraId="39831721" w14:textId="77777777" w:rsidTr="005D7C74">
        <w:trPr>
          <w:trHeight w:val="332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C95" w14:textId="78AE2BD0" w:rsidR="00333163" w:rsidRPr="009C78EB" w:rsidRDefault="00333163" w:rsidP="00333163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3C418B20" w14:textId="47383D10" w:rsidR="009C78EB" w:rsidRPr="00644DA2" w:rsidRDefault="00333163" w:rsidP="00644DA2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9C78EB" w:rsidRPr="00F92812" w14:paraId="7ADC500C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596" w14:textId="10D7BBD5" w:rsidR="009C78EB" w:rsidRPr="009C78EB" w:rsidRDefault="003B09C1" w:rsidP="00DB39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9C78EB" w:rsidRPr="009C78EB">
              <w:rPr>
                <w:szCs w:val="28"/>
                <w:lang w:val="uk-UA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424" w14:textId="6BD10262" w:rsidR="009C78EB" w:rsidRPr="009C78EB" w:rsidRDefault="009C78EB" w:rsidP="009C78EB">
            <w:pPr>
              <w:tabs>
                <w:tab w:val="left" w:pos="1134"/>
              </w:tabs>
              <w:rPr>
                <w:szCs w:val="28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8D7" w14:textId="4BEB41A9" w:rsidR="009C78EB" w:rsidRPr="003B09C1" w:rsidRDefault="009C78EB" w:rsidP="00DB392C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F92812" w:rsidRPr="00F92812" w14:paraId="5DA61B6C" w14:textId="77777777" w:rsidTr="005D7C74">
        <w:trPr>
          <w:trHeight w:val="332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938" w14:textId="76C0382E" w:rsidR="00DB392C" w:rsidRPr="00644DA2" w:rsidRDefault="009C78EB" w:rsidP="00644DA2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</w:pPr>
            <w:r w:rsidRPr="005E0C8C">
              <w:t xml:space="preserve">контролер ІІ категорії 1 відділення (м. </w:t>
            </w:r>
            <w:proofErr w:type="spellStart"/>
            <w:r w:rsidRPr="005E0C8C">
              <w:t>Вінниця</w:t>
            </w:r>
            <w:proofErr w:type="spellEnd"/>
            <w:r w:rsidRPr="005E0C8C">
              <w:t>) (</w:t>
            </w:r>
            <w:proofErr w:type="spellStart"/>
            <w:r w:rsidRPr="005E0C8C">
              <w:t>Господарський</w:t>
            </w:r>
            <w:proofErr w:type="spellEnd"/>
            <w:r w:rsidRPr="005E0C8C">
              <w:t xml:space="preserve"> суд </w:t>
            </w:r>
            <w:proofErr w:type="spellStart"/>
            <w:r w:rsidRPr="005E0C8C">
              <w:t>Вінницької</w:t>
            </w:r>
            <w:proofErr w:type="spellEnd"/>
            <w:r w:rsidRPr="005E0C8C">
              <w:t xml:space="preserve"> області) 1 взводу охорони (м. Вінниця) 1 підрозділу охорони             </w:t>
            </w:r>
            <w:proofErr w:type="gramStart"/>
            <w:r w:rsidRPr="005E0C8C">
              <w:t xml:space="preserve">   (</w:t>
            </w:r>
            <w:proofErr w:type="gramEnd"/>
            <w:r w:rsidRPr="005E0C8C">
              <w:t xml:space="preserve">м. </w:t>
            </w:r>
            <w:proofErr w:type="spellStart"/>
            <w:r w:rsidRPr="005E0C8C">
              <w:t>Вінниця</w:t>
            </w:r>
            <w:proofErr w:type="spellEnd"/>
            <w:r w:rsidRPr="005E0C8C">
              <w:t>) – 3 посади</w:t>
            </w:r>
          </w:p>
        </w:tc>
      </w:tr>
      <w:tr w:rsidR="00CC0137" w:rsidRPr="00F92812" w14:paraId="6C36DFC7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BF0" w14:textId="7681C9F7" w:rsidR="00DB392C" w:rsidRPr="004950FD" w:rsidRDefault="00D05553" w:rsidP="00DB392C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714" w14:textId="35F82A79" w:rsidR="00DB392C" w:rsidRPr="00F92812" w:rsidRDefault="00CC0137" w:rsidP="00CC0137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948" w14:textId="7EC1F9F9" w:rsidR="00DB392C" w:rsidRPr="003B09C1" w:rsidRDefault="00DB392C" w:rsidP="00DB392C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4C004931" w14:textId="77777777" w:rsidTr="003B09C1">
        <w:trPr>
          <w:trHeight w:val="32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500" w14:textId="7192D1B9" w:rsidR="00CC0137" w:rsidRPr="004950FD" w:rsidRDefault="00CC0137" w:rsidP="00CC0137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8" w14:textId="751B94D5" w:rsidR="00CC0137" w:rsidRPr="00F92812" w:rsidRDefault="00CC0137" w:rsidP="00CC0137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Миколайович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10C" w14:textId="53F46B96" w:rsidR="00CC0137" w:rsidRPr="003B09C1" w:rsidRDefault="00CC0137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674D2BE9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9A1" w14:textId="60BCA263" w:rsidR="00CC0137" w:rsidRPr="004950FD" w:rsidRDefault="00CC0137" w:rsidP="00CC0137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031" w14:textId="1D736DDE" w:rsidR="00CC0137" w:rsidRPr="00F92812" w:rsidRDefault="00CC0137" w:rsidP="00CC0137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54F" w14:textId="62D02FCF" w:rsidR="00CC0137" w:rsidRPr="003B09C1" w:rsidRDefault="00CC0137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57D016EE" w14:textId="77777777" w:rsidTr="003B09C1">
        <w:trPr>
          <w:trHeight w:val="42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494" w14:textId="0AAD6D9C" w:rsidR="00CC0137" w:rsidRPr="004950FD" w:rsidRDefault="003B09C1" w:rsidP="00CC013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CC0137"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BD6" w14:textId="706861BC" w:rsidR="00CC0137" w:rsidRPr="00F92812" w:rsidRDefault="00CC0137" w:rsidP="00CC0137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1D0" w14:textId="57B02AC0" w:rsidR="00CC0137" w:rsidRPr="003B09C1" w:rsidRDefault="00CC0137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68BAB9DB" w14:textId="77777777" w:rsidTr="005D7C74">
        <w:trPr>
          <w:trHeight w:val="332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4A9" w14:textId="538B6E7F" w:rsidR="00CC0137" w:rsidRPr="00644DA2" w:rsidRDefault="005E0C8C" w:rsidP="00644DA2">
            <w:pPr>
              <w:jc w:val="center"/>
              <w:rPr>
                <w:szCs w:val="28"/>
              </w:rPr>
            </w:pPr>
            <w:r w:rsidRPr="005E0C8C">
              <w:rPr>
                <w:szCs w:val="28"/>
              </w:rPr>
              <w:t xml:space="preserve">контролер ІІ категорії 2 відділення (м. </w:t>
            </w:r>
            <w:proofErr w:type="spellStart"/>
            <w:r w:rsidRPr="005E0C8C">
              <w:rPr>
                <w:szCs w:val="28"/>
              </w:rPr>
              <w:t>Вінниця</w:t>
            </w:r>
            <w:proofErr w:type="spellEnd"/>
            <w:r w:rsidRPr="005E0C8C">
              <w:rPr>
                <w:szCs w:val="28"/>
              </w:rPr>
              <w:t>) (</w:t>
            </w:r>
            <w:proofErr w:type="spellStart"/>
            <w:r w:rsidRPr="005E0C8C">
              <w:rPr>
                <w:szCs w:val="28"/>
              </w:rPr>
              <w:t>Вінницький</w:t>
            </w:r>
            <w:proofErr w:type="spellEnd"/>
            <w:r w:rsidRPr="005E0C8C">
              <w:rPr>
                <w:szCs w:val="28"/>
              </w:rPr>
              <w:t xml:space="preserve"> </w:t>
            </w:r>
            <w:proofErr w:type="spellStart"/>
            <w:r w:rsidRPr="005E0C8C">
              <w:rPr>
                <w:szCs w:val="28"/>
              </w:rPr>
              <w:t>міський</w:t>
            </w:r>
            <w:proofErr w:type="spellEnd"/>
            <w:r w:rsidRPr="005E0C8C">
              <w:rPr>
                <w:szCs w:val="28"/>
              </w:rPr>
              <w:t xml:space="preserve"> </w:t>
            </w:r>
            <w:proofErr w:type="gramStart"/>
            <w:r w:rsidRPr="005E0C8C">
              <w:rPr>
                <w:szCs w:val="28"/>
              </w:rPr>
              <w:t xml:space="preserve">суд) </w:t>
            </w:r>
            <w:r>
              <w:rPr>
                <w:szCs w:val="28"/>
                <w:lang w:val="uk-UA"/>
              </w:rPr>
              <w:t xml:space="preserve">  </w:t>
            </w:r>
            <w:proofErr w:type="gramEnd"/>
            <w:r>
              <w:rPr>
                <w:szCs w:val="28"/>
                <w:lang w:val="uk-UA"/>
              </w:rPr>
              <w:t xml:space="preserve">      </w:t>
            </w:r>
            <w:r w:rsidRPr="005E0C8C">
              <w:rPr>
                <w:szCs w:val="28"/>
              </w:rPr>
              <w:t xml:space="preserve">1 взводу охорони (м. Вінниця) 1 підрозділу охорони (м. </w:t>
            </w:r>
            <w:proofErr w:type="spellStart"/>
            <w:r w:rsidRPr="005E0C8C">
              <w:rPr>
                <w:szCs w:val="28"/>
              </w:rPr>
              <w:t>Вінниця</w:t>
            </w:r>
            <w:proofErr w:type="spellEnd"/>
            <w:r w:rsidRPr="005E0C8C">
              <w:rPr>
                <w:szCs w:val="28"/>
              </w:rPr>
              <w:t>) –  2 посади</w:t>
            </w:r>
          </w:p>
        </w:tc>
      </w:tr>
      <w:tr w:rsidR="00CC0137" w:rsidRPr="00F92812" w14:paraId="4B75A350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118" w14:textId="0B1D1938" w:rsidR="00CC0137" w:rsidRPr="004950FD" w:rsidRDefault="005E0C8C" w:rsidP="00CC0137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F86" w14:textId="2C574929" w:rsidR="00CC0137" w:rsidRPr="00F92812" w:rsidRDefault="005E0C8C" w:rsidP="005E0C8C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3A10AB">
              <w:rPr>
                <w:iCs/>
                <w:szCs w:val="28"/>
              </w:rPr>
              <w:t>Андрійчук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3A10AB">
              <w:rPr>
                <w:iCs/>
                <w:szCs w:val="28"/>
              </w:rPr>
              <w:t>Лілія</w:t>
            </w:r>
            <w:proofErr w:type="spellEnd"/>
            <w:r w:rsidRPr="003A10AB">
              <w:rPr>
                <w:iCs/>
                <w:szCs w:val="28"/>
              </w:rPr>
              <w:t xml:space="preserve"> </w:t>
            </w:r>
            <w:proofErr w:type="spellStart"/>
            <w:r w:rsidRPr="003A10AB">
              <w:rPr>
                <w:iCs/>
                <w:szCs w:val="28"/>
              </w:rPr>
              <w:t>Анатоліївна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585" w14:textId="366B7EFB" w:rsidR="00CC0137" w:rsidRPr="003B09C1" w:rsidRDefault="003B09C1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 xml:space="preserve">НЕ </w:t>
            </w:r>
            <w:r w:rsidR="00CC0137"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4CBDCD41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C4D" w14:textId="3FBE22B9" w:rsidR="00CC0137" w:rsidRPr="004950FD" w:rsidRDefault="005E0C8C" w:rsidP="00CC0137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C1B" w14:textId="43FA4E31" w:rsidR="00CC0137" w:rsidRPr="00F92812" w:rsidRDefault="005E0C8C" w:rsidP="005E0C8C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B07" w14:textId="6BCD9E17" w:rsidR="00CC0137" w:rsidRPr="003B09C1" w:rsidRDefault="00CC0137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0137" w:rsidRPr="00F92812" w14:paraId="447E1D63" w14:textId="77777777" w:rsidTr="003B09C1">
        <w:trPr>
          <w:trHeight w:val="33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14B" w14:textId="42E403B0" w:rsidR="00CC0137" w:rsidRPr="004950FD" w:rsidRDefault="005E0C8C" w:rsidP="00CC0137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E23" w14:textId="33BDE32C" w:rsidR="00CC0137" w:rsidRPr="00F92812" w:rsidRDefault="005E0C8C" w:rsidP="005E0C8C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5EC" w14:textId="4A36D449" w:rsidR="00CC0137" w:rsidRPr="003B09C1" w:rsidRDefault="00CC0137" w:rsidP="00CC0137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3B09C1">
              <w:rPr>
                <w:i/>
                <w:szCs w:val="28"/>
                <w:lang w:val="uk-UA"/>
              </w:rPr>
              <w:t>ЗАРАХОВАНО</w:t>
            </w:r>
          </w:p>
        </w:tc>
      </w:tr>
    </w:tbl>
    <w:p w14:paraId="76FE914E" w14:textId="77777777" w:rsidR="00BA7DF5" w:rsidRPr="00F92812" w:rsidRDefault="00BA7DF5" w:rsidP="000E34BC">
      <w:pPr>
        <w:ind w:firstLine="709"/>
        <w:rPr>
          <w:color w:val="FF0000"/>
          <w:szCs w:val="28"/>
          <w:lang w:val="uk-UA"/>
        </w:rPr>
      </w:pPr>
    </w:p>
    <w:p w14:paraId="7D17EC2C" w14:textId="46B3B39E" w:rsidR="00167ECA" w:rsidRPr="008E433C" w:rsidRDefault="00167ECA" w:rsidP="000E34BC">
      <w:pPr>
        <w:ind w:firstLine="709"/>
        <w:rPr>
          <w:szCs w:val="28"/>
          <w:lang w:val="uk-UA"/>
        </w:rPr>
      </w:pPr>
      <w:r w:rsidRPr="008E433C">
        <w:rPr>
          <w:szCs w:val="28"/>
          <w:lang w:val="uk-UA"/>
        </w:rPr>
        <w:t>Питання поставлено на голосування:</w:t>
      </w:r>
    </w:p>
    <w:p w14:paraId="50BAB0AE" w14:textId="77777777" w:rsidR="00167ECA" w:rsidRPr="008E433C" w:rsidRDefault="00167ECA" w:rsidP="000E34BC">
      <w:pPr>
        <w:ind w:firstLine="709"/>
        <w:rPr>
          <w:bCs/>
          <w:szCs w:val="28"/>
          <w:lang w:val="uk-UA"/>
        </w:rPr>
      </w:pPr>
      <w:r w:rsidRPr="008E433C">
        <w:rPr>
          <w:b/>
          <w:iCs/>
          <w:szCs w:val="28"/>
          <w:lang w:val="uk-UA"/>
        </w:rPr>
        <w:t xml:space="preserve">Голосували:    </w:t>
      </w:r>
      <w:r w:rsidRPr="008E433C">
        <w:rPr>
          <w:szCs w:val="28"/>
          <w:lang w:val="uk-UA"/>
        </w:rPr>
        <w:t>"</w:t>
      </w:r>
      <w:r w:rsidRPr="008E433C">
        <w:rPr>
          <w:bCs/>
          <w:szCs w:val="28"/>
          <w:lang w:val="uk-UA"/>
        </w:rPr>
        <w:t>за</w:t>
      </w:r>
      <w:r w:rsidRPr="008E433C">
        <w:rPr>
          <w:szCs w:val="28"/>
          <w:lang w:val="uk-UA"/>
        </w:rPr>
        <w:t>" –</w:t>
      </w:r>
      <w:r w:rsidRPr="008E433C">
        <w:rPr>
          <w:bCs/>
          <w:szCs w:val="28"/>
          <w:lang w:val="uk-UA"/>
        </w:rPr>
        <w:t xml:space="preserve"> одноголосно.</w:t>
      </w:r>
    </w:p>
    <w:p w14:paraId="2518EF69" w14:textId="77777777" w:rsidR="00167ECA" w:rsidRPr="008E433C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48A54DB6" w14:textId="7CA57A01" w:rsidR="00167ECA" w:rsidRPr="008E433C" w:rsidRDefault="00167ECA" w:rsidP="000E34BC">
      <w:pPr>
        <w:ind w:firstLine="709"/>
        <w:rPr>
          <w:szCs w:val="28"/>
          <w:lang w:val="uk-UA"/>
        </w:rPr>
      </w:pPr>
      <w:r w:rsidRPr="008E433C">
        <w:rPr>
          <w:b/>
          <w:szCs w:val="28"/>
          <w:lang w:val="uk-UA"/>
        </w:rPr>
        <w:t xml:space="preserve">Вирішили: </w:t>
      </w:r>
      <w:r w:rsidRPr="008E433C">
        <w:rPr>
          <w:szCs w:val="28"/>
          <w:lang w:val="uk-UA"/>
        </w:rPr>
        <w:t xml:space="preserve">затвердити результати перевірки рівня фізичної підготовки та допустити до </w:t>
      </w:r>
      <w:r w:rsidR="00D95255" w:rsidRPr="008E433C">
        <w:rPr>
          <w:szCs w:val="28"/>
          <w:lang w:val="uk-UA"/>
        </w:rPr>
        <w:t xml:space="preserve">співбесіди  наступних </w:t>
      </w:r>
      <w:r w:rsidRPr="008E433C">
        <w:rPr>
          <w:szCs w:val="28"/>
          <w:lang w:val="uk-UA"/>
        </w:rPr>
        <w:t xml:space="preserve"> кандидатів.</w:t>
      </w:r>
    </w:p>
    <w:p w14:paraId="4D6A2E1E" w14:textId="476DF792" w:rsidR="00D95255" w:rsidRDefault="00D95255" w:rsidP="00D9525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8E433C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974"/>
        <w:gridCol w:w="8635"/>
      </w:tblGrid>
      <w:tr w:rsidR="00DA76CA" w:rsidRPr="008E028A" w14:paraId="3EB290D8" w14:textId="77777777" w:rsidTr="005D7C74">
        <w:trPr>
          <w:trHeight w:val="4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7A96" w14:textId="77777777" w:rsidR="00DA76CA" w:rsidRPr="008E028A" w:rsidRDefault="00DA76CA" w:rsidP="00D6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028A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1E9" w14:textId="44EFB5AF" w:rsidR="00DA76CA" w:rsidRPr="008E028A" w:rsidRDefault="00DA76CA" w:rsidP="00D62061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8E028A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DA76CA" w:rsidRPr="00DA76CA" w14:paraId="7E755F93" w14:textId="77777777" w:rsidTr="005D7C74">
        <w:trPr>
          <w:trHeight w:val="360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C97" w14:textId="4B9A4677" w:rsidR="00DA76CA" w:rsidRPr="00644DA2" w:rsidRDefault="00DA76CA" w:rsidP="00644DA2">
            <w:pPr>
              <w:pStyle w:val="a8"/>
              <w:tabs>
                <w:tab w:val="left" w:pos="0"/>
              </w:tabs>
              <w:ind w:left="0" w:firstLine="709"/>
              <w:jc w:val="center"/>
              <w:rPr>
                <w:lang w:val="uk-UA"/>
              </w:rPr>
            </w:pPr>
            <w:r w:rsidRPr="00DA76CA">
              <w:rPr>
                <w:lang w:val="uk-UA"/>
              </w:rPr>
              <w:t>контролер ІІ категорії 1 відділення (м. Козятин) (Козятинський міськрайонний суд) 3 взводу охорони (м. Хмільник) 1 підрозділу охорони             (м. Вінниця) –  2 посади</w:t>
            </w:r>
          </w:p>
        </w:tc>
      </w:tr>
      <w:tr w:rsidR="00DA76CA" w:rsidRPr="00F92812" w14:paraId="6297F1C9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5A6" w14:textId="08CE1BE4" w:rsidR="00DA76CA" w:rsidRPr="00F46573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688" w14:textId="1C388A2C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</w:tr>
      <w:tr w:rsidR="00DA76CA" w:rsidRPr="00F92812" w14:paraId="6034DC11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8D0" w14:textId="2A4835D4" w:rsidR="00DA76CA" w:rsidRPr="00F46573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906" w14:textId="51A56EE9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</w:tr>
      <w:tr w:rsidR="00DA76CA" w:rsidRPr="00F92812" w14:paraId="73B64EBB" w14:textId="77777777" w:rsidTr="005D7C74">
        <w:trPr>
          <w:trHeight w:val="333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135" w14:textId="77777777" w:rsidR="00DA76CA" w:rsidRPr="009C78EB" w:rsidRDefault="00DA76CA" w:rsidP="00D62061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760D34FA" w14:textId="40E90D97" w:rsidR="00DA76CA" w:rsidRPr="00510621" w:rsidRDefault="00DA76CA" w:rsidP="00510621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DA76CA" w:rsidRPr="00F92812" w14:paraId="1A41294E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C79" w14:textId="2F81788A" w:rsidR="00DA76CA" w:rsidRPr="009C78EB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76CA" w:rsidRPr="009C78EB">
              <w:rPr>
                <w:szCs w:val="28"/>
                <w:lang w:val="uk-UA"/>
              </w:rPr>
              <w:t>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AA5" w14:textId="2D50D063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</w:tr>
      <w:tr w:rsidR="00DA76CA" w:rsidRPr="00DA76CA" w14:paraId="5A3F2952" w14:textId="77777777" w:rsidTr="005D7C74">
        <w:trPr>
          <w:trHeight w:val="333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209" w14:textId="788E2EAD" w:rsidR="00DA76CA" w:rsidRPr="00644DA2" w:rsidRDefault="00DA76CA" w:rsidP="00644DA2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lang w:val="uk-UA"/>
              </w:rPr>
            </w:pPr>
            <w:r w:rsidRPr="00DA76CA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</w:tc>
      </w:tr>
      <w:tr w:rsidR="00DA76CA" w:rsidRPr="00F92812" w14:paraId="3C7A77B4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7C3" w14:textId="77777777" w:rsidR="00DA76CA" w:rsidRPr="004950FD" w:rsidRDefault="00DA76CA" w:rsidP="00D62061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E33" w14:textId="2054F1FE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</w:tr>
      <w:tr w:rsidR="00DA76CA" w:rsidRPr="00F92812" w14:paraId="762E0414" w14:textId="77777777" w:rsidTr="005D7C74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1AD" w14:textId="77777777" w:rsidR="00DA76CA" w:rsidRPr="004950FD" w:rsidRDefault="00DA76CA" w:rsidP="00D62061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F2C" w14:textId="22D63D80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Миколайович</w:t>
            </w:r>
          </w:p>
        </w:tc>
      </w:tr>
      <w:tr w:rsidR="00DA76CA" w:rsidRPr="00F92812" w14:paraId="1668099A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CD7" w14:textId="77777777" w:rsidR="00DA76CA" w:rsidRPr="004950FD" w:rsidRDefault="00DA76CA" w:rsidP="00D62061">
            <w:pPr>
              <w:jc w:val="center"/>
              <w:rPr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2FC" w14:textId="6F202AF5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</w:tr>
      <w:tr w:rsidR="00DA76CA" w:rsidRPr="00F92812" w14:paraId="516FAAAB" w14:textId="77777777" w:rsidTr="005D7C74">
        <w:trPr>
          <w:trHeight w:val="4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8E0" w14:textId="57E50648" w:rsidR="00DA76CA" w:rsidRPr="004950FD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DA76CA"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B6A" w14:textId="0628C688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</w:tr>
      <w:tr w:rsidR="00DA76CA" w:rsidRPr="00DA76CA" w14:paraId="3439B7D9" w14:textId="77777777" w:rsidTr="005D7C74">
        <w:trPr>
          <w:trHeight w:val="333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D87" w14:textId="01A18ED3" w:rsidR="00DA76CA" w:rsidRPr="00644DA2" w:rsidRDefault="00DA76CA" w:rsidP="00644DA2">
            <w:pPr>
              <w:jc w:val="center"/>
              <w:rPr>
                <w:szCs w:val="28"/>
                <w:lang w:val="uk-UA"/>
              </w:rPr>
            </w:pPr>
            <w:r w:rsidRPr="00DA76CA">
              <w:rPr>
                <w:szCs w:val="28"/>
                <w:lang w:val="uk-UA"/>
              </w:rPr>
              <w:lastRenderedPageBreak/>
              <w:t xml:space="preserve">контролер ІІ категорії 2 відділення (м. Вінниця) (Вінницький міський суд) </w:t>
            </w:r>
            <w:r>
              <w:rPr>
                <w:szCs w:val="28"/>
                <w:lang w:val="uk-UA"/>
              </w:rPr>
              <w:t xml:space="preserve">        </w:t>
            </w:r>
            <w:r w:rsidRPr="00DA76CA">
              <w:rPr>
                <w:szCs w:val="28"/>
                <w:lang w:val="uk-UA"/>
              </w:rPr>
              <w:t>1 взводу охорони (м. Вінниця) 1 підрозділу охорони (м. Вінниця) –  2 посади</w:t>
            </w:r>
          </w:p>
        </w:tc>
      </w:tr>
      <w:tr w:rsidR="00DA76CA" w:rsidRPr="00F92812" w14:paraId="6ADD32AB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9CA" w14:textId="62A3D02E" w:rsidR="00DA76CA" w:rsidRPr="004950FD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76CA"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5B9" w14:textId="374B2E97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</w:tr>
      <w:tr w:rsidR="00DA76CA" w:rsidRPr="00F92812" w14:paraId="5ADA6A5B" w14:textId="77777777" w:rsidTr="005D7C74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E43" w14:textId="743FD6EA" w:rsidR="00DA76CA" w:rsidRPr="004950FD" w:rsidRDefault="003B09C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DA76CA"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663" w14:textId="1DB2B1A0" w:rsidR="00DA76CA" w:rsidRPr="00F92812" w:rsidRDefault="00DA76CA" w:rsidP="00D62061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</w:tr>
    </w:tbl>
    <w:p w14:paraId="1DA43B4C" w14:textId="77777777" w:rsidR="00D95255" w:rsidRPr="00F92812" w:rsidRDefault="00D95255" w:rsidP="000E34BC">
      <w:pPr>
        <w:ind w:firstLine="709"/>
        <w:rPr>
          <w:i/>
          <w:color w:val="FF0000"/>
          <w:szCs w:val="28"/>
          <w:lang w:val="uk-UA"/>
        </w:rPr>
      </w:pPr>
    </w:p>
    <w:p w14:paraId="4083A33C" w14:textId="77777777" w:rsidR="00167ECA" w:rsidRPr="00CD0797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CD0797">
        <w:rPr>
          <w:b/>
          <w:szCs w:val="28"/>
          <w:u w:val="single"/>
          <w:lang w:val="uk-UA"/>
        </w:rPr>
        <w:t xml:space="preserve">ПО </w:t>
      </w:r>
      <w:r w:rsidR="001032B0" w:rsidRPr="00CD0797">
        <w:rPr>
          <w:b/>
          <w:szCs w:val="28"/>
          <w:u w:val="single"/>
          <w:lang w:val="uk-UA"/>
        </w:rPr>
        <w:t xml:space="preserve">ТРЕТЬОМУ </w:t>
      </w:r>
      <w:r w:rsidRPr="00CD0797">
        <w:rPr>
          <w:b/>
          <w:szCs w:val="28"/>
          <w:u w:val="single"/>
          <w:lang w:val="uk-UA"/>
        </w:rPr>
        <w:t>ПУНКТУ ПОРЯДКУ ДЕННОГО</w:t>
      </w:r>
    </w:p>
    <w:p w14:paraId="207FF99E" w14:textId="77777777" w:rsidR="00167ECA" w:rsidRPr="00CD0797" w:rsidRDefault="00167ECA" w:rsidP="0096654A">
      <w:pPr>
        <w:pStyle w:val="2"/>
        <w:ind w:firstLine="851"/>
        <w:rPr>
          <w:szCs w:val="28"/>
        </w:rPr>
      </w:pPr>
      <w:r w:rsidRPr="00CD0797">
        <w:rPr>
          <w:szCs w:val="28"/>
        </w:rPr>
        <w:t>Проведення співбесіди з кандидатами на посади та визначення її результатів.</w:t>
      </w:r>
    </w:p>
    <w:p w14:paraId="6897E8E7" w14:textId="77777777" w:rsidR="00303733" w:rsidRPr="00CD0797" w:rsidRDefault="00303733" w:rsidP="000E34BC">
      <w:pPr>
        <w:pStyle w:val="2"/>
        <w:ind w:firstLine="738"/>
        <w:rPr>
          <w:b/>
          <w:szCs w:val="28"/>
        </w:rPr>
      </w:pPr>
    </w:p>
    <w:p w14:paraId="26CEE333" w14:textId="15F58FEC" w:rsidR="00167ECA" w:rsidRPr="00CD0797" w:rsidRDefault="00167ECA" w:rsidP="000E34BC">
      <w:pPr>
        <w:pStyle w:val="2"/>
        <w:ind w:firstLine="738"/>
        <w:rPr>
          <w:bCs/>
          <w:szCs w:val="28"/>
        </w:rPr>
      </w:pPr>
      <w:r w:rsidRPr="00CD0797">
        <w:rPr>
          <w:b/>
          <w:szCs w:val="28"/>
        </w:rPr>
        <w:t xml:space="preserve">Слухали: </w:t>
      </w:r>
      <w:r w:rsidRPr="00CD0797">
        <w:rPr>
          <w:szCs w:val="28"/>
        </w:rPr>
        <w:t xml:space="preserve">Голова конкурсної комісії </w:t>
      </w:r>
      <w:r w:rsidR="00A85CCD" w:rsidRPr="00CD0797">
        <w:rPr>
          <w:szCs w:val="28"/>
        </w:rPr>
        <w:t xml:space="preserve">П’ятак </w:t>
      </w:r>
      <w:r w:rsidRPr="00CD0797">
        <w:rPr>
          <w:bCs/>
          <w:szCs w:val="28"/>
        </w:rPr>
        <w:t>С. В.</w:t>
      </w:r>
      <w:r w:rsidRPr="00CD0797">
        <w:rPr>
          <w:szCs w:val="28"/>
        </w:rPr>
        <w:t xml:space="preserve"> </w:t>
      </w:r>
      <w:r w:rsidRPr="00CD0797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14:paraId="0D92FC7B" w14:textId="5DC5E570" w:rsidR="00167ECA" w:rsidRPr="00CD0797" w:rsidRDefault="00167ECA" w:rsidP="000E34BC">
      <w:pPr>
        <w:pStyle w:val="2"/>
        <w:ind w:firstLine="738"/>
        <w:rPr>
          <w:bCs/>
          <w:szCs w:val="28"/>
        </w:rPr>
      </w:pPr>
      <w:r w:rsidRPr="00CD0797">
        <w:rPr>
          <w:b/>
          <w:szCs w:val="28"/>
        </w:rPr>
        <w:t xml:space="preserve">Обговорили: </w:t>
      </w:r>
      <w:r w:rsidRPr="00CD0797">
        <w:rPr>
          <w:szCs w:val="28"/>
        </w:rPr>
        <w:t xml:space="preserve">доцільність </w:t>
      </w:r>
      <w:r w:rsidRPr="00CD0797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CD0797">
        <w:rPr>
          <w:szCs w:val="28"/>
        </w:rPr>
        <w:t xml:space="preserve">співробітників </w:t>
      </w:r>
      <w:r w:rsidR="00C220D3" w:rsidRPr="00CD0797">
        <w:rPr>
          <w:szCs w:val="28"/>
        </w:rPr>
        <w:t xml:space="preserve">територіального управління </w:t>
      </w:r>
      <w:r w:rsidR="00C220D3" w:rsidRPr="00CD0797">
        <w:rPr>
          <w:bCs/>
          <w:szCs w:val="28"/>
        </w:rPr>
        <w:t>Служби судової охорони</w:t>
      </w:r>
      <w:r w:rsidRPr="00CD0797">
        <w:rPr>
          <w:szCs w:val="28"/>
        </w:rPr>
        <w:t xml:space="preserve"> у Вінницькій області.</w:t>
      </w:r>
    </w:p>
    <w:p w14:paraId="5AECBA4C" w14:textId="77777777" w:rsidR="00167ECA" w:rsidRPr="00CD0797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CD0797">
        <w:rPr>
          <w:b/>
          <w:szCs w:val="28"/>
        </w:rPr>
        <w:t>Голосували</w:t>
      </w:r>
      <w:r w:rsidRPr="00CD0797">
        <w:rPr>
          <w:szCs w:val="28"/>
        </w:rPr>
        <w:t>:    "за" – одноголосно.</w:t>
      </w:r>
    </w:p>
    <w:p w14:paraId="7C639259" w14:textId="7D0138C4" w:rsidR="00167ECA" w:rsidRPr="00CD0797" w:rsidRDefault="00167ECA" w:rsidP="000E34BC">
      <w:pPr>
        <w:pStyle w:val="2"/>
        <w:ind w:firstLine="738"/>
        <w:rPr>
          <w:szCs w:val="28"/>
        </w:rPr>
      </w:pPr>
      <w:r w:rsidRPr="00CD0797">
        <w:rPr>
          <w:b/>
          <w:szCs w:val="28"/>
        </w:rPr>
        <w:t>Вирішили:</w:t>
      </w:r>
      <w:r w:rsidRPr="00CD0797">
        <w:rPr>
          <w:szCs w:val="28"/>
        </w:rPr>
        <w:t xml:space="preserve"> </w:t>
      </w:r>
      <w:r w:rsidRPr="00CD0797">
        <w:rPr>
          <w:bCs/>
          <w:szCs w:val="28"/>
        </w:rPr>
        <w:t>відвести кожному кандидату для п</w:t>
      </w:r>
      <w:r w:rsidR="00B96B86" w:rsidRPr="00CD0797">
        <w:rPr>
          <w:bCs/>
          <w:szCs w:val="28"/>
        </w:rPr>
        <w:t>роходження співбесіди 10 хвилин</w:t>
      </w:r>
      <w:r w:rsidRPr="00CD0797">
        <w:rPr>
          <w:szCs w:val="28"/>
        </w:rPr>
        <w:t xml:space="preserve">. </w:t>
      </w:r>
      <w:r w:rsidRPr="00CD0797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CD0797">
        <w:rPr>
          <w:szCs w:val="28"/>
        </w:rPr>
        <w:t xml:space="preserve">співробітників </w:t>
      </w:r>
      <w:r w:rsidR="00C220D3" w:rsidRPr="00CD0797">
        <w:rPr>
          <w:szCs w:val="28"/>
        </w:rPr>
        <w:t xml:space="preserve">територіального управління </w:t>
      </w:r>
      <w:r w:rsidR="00C220D3" w:rsidRPr="00CD0797">
        <w:rPr>
          <w:bCs/>
          <w:szCs w:val="28"/>
        </w:rPr>
        <w:t>Служби судової охорони</w:t>
      </w:r>
      <w:r w:rsidRPr="00CD0797">
        <w:rPr>
          <w:szCs w:val="28"/>
        </w:rPr>
        <w:t xml:space="preserve"> у Вінницькій області.</w:t>
      </w:r>
    </w:p>
    <w:p w14:paraId="12F26B41" w14:textId="3894A734" w:rsidR="00167ECA" w:rsidRPr="00CD0797" w:rsidRDefault="00167ECA" w:rsidP="000E34B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CD0797">
        <w:rPr>
          <w:b/>
          <w:sz w:val="28"/>
          <w:szCs w:val="28"/>
        </w:rPr>
        <w:t>Виступили:</w:t>
      </w:r>
      <w:r w:rsidRPr="00CD0797">
        <w:rPr>
          <w:sz w:val="28"/>
          <w:szCs w:val="28"/>
        </w:rPr>
        <w:t xml:space="preserve"> Голова конкурсної комісії </w:t>
      </w:r>
      <w:r w:rsidR="00A85CCD" w:rsidRPr="00CD0797">
        <w:rPr>
          <w:sz w:val="28"/>
          <w:szCs w:val="28"/>
        </w:rPr>
        <w:t xml:space="preserve">П’ятак </w:t>
      </w:r>
      <w:r w:rsidRPr="00CD0797">
        <w:rPr>
          <w:bCs/>
          <w:sz w:val="28"/>
          <w:szCs w:val="28"/>
        </w:rPr>
        <w:t>С.В. та члени конкурсної комісії</w:t>
      </w:r>
      <w:r w:rsidR="00A21EC5" w:rsidRPr="00CD0797">
        <w:rPr>
          <w:bCs/>
          <w:sz w:val="28"/>
          <w:szCs w:val="28"/>
        </w:rPr>
        <w:t xml:space="preserve"> </w:t>
      </w:r>
      <w:r w:rsidRPr="00CD0797">
        <w:rPr>
          <w:bCs/>
          <w:sz w:val="28"/>
          <w:szCs w:val="28"/>
        </w:rPr>
        <w:t xml:space="preserve">ставили запитання кандидатам під час співбесіди.  </w:t>
      </w:r>
    </w:p>
    <w:p w14:paraId="3288204F" w14:textId="77777777" w:rsidR="00CA5F96" w:rsidRPr="00CD0797" w:rsidRDefault="00CA5F96" w:rsidP="00CA5F96">
      <w:pPr>
        <w:tabs>
          <w:tab w:val="left" w:pos="0"/>
        </w:tabs>
        <w:ind w:firstLine="738"/>
        <w:rPr>
          <w:szCs w:val="28"/>
          <w:lang w:val="uk-UA"/>
        </w:rPr>
      </w:pPr>
      <w:r w:rsidRPr="00CD0797">
        <w:rPr>
          <w:szCs w:val="28"/>
          <w:lang w:val="uk-UA"/>
        </w:rPr>
        <w:t xml:space="preserve"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 </w:t>
      </w:r>
    </w:p>
    <w:p w14:paraId="2B4C3A70" w14:textId="77777777" w:rsidR="00CA5F96" w:rsidRPr="00CD0797" w:rsidRDefault="00CA5F96" w:rsidP="00CA5F96">
      <w:pPr>
        <w:tabs>
          <w:tab w:val="left" w:pos="0"/>
        </w:tabs>
        <w:ind w:firstLine="738"/>
        <w:rPr>
          <w:szCs w:val="28"/>
          <w:lang w:val="uk-UA"/>
        </w:rPr>
      </w:pPr>
      <w:r w:rsidRPr="00CD0797">
        <w:rPr>
          <w:szCs w:val="28"/>
          <w:lang w:val="uk-UA"/>
        </w:rPr>
        <w:t xml:space="preserve">Адміністратором складено </w:t>
      </w:r>
      <w:r w:rsidRPr="00CD0797">
        <w:rPr>
          <w:spacing w:val="-6"/>
          <w:szCs w:val="28"/>
          <w:lang w:val="uk-UA"/>
        </w:rPr>
        <w:t xml:space="preserve">зведену відомість середніх балів </w:t>
      </w:r>
      <w:r w:rsidRPr="00CD0797">
        <w:rPr>
          <w:szCs w:val="28"/>
          <w:lang w:val="uk-UA"/>
        </w:rPr>
        <w:t xml:space="preserve">про результати співбесіди з кандидатами </w:t>
      </w:r>
      <w:r w:rsidRPr="00CD0797">
        <w:rPr>
          <w:bCs/>
          <w:szCs w:val="28"/>
          <w:lang w:val="uk-UA"/>
        </w:rPr>
        <w:t xml:space="preserve">на зайняття вакантних посад </w:t>
      </w:r>
      <w:r w:rsidRPr="00CD0797">
        <w:rPr>
          <w:szCs w:val="28"/>
          <w:lang w:val="uk-UA"/>
        </w:rPr>
        <w:t>співробітників територіального управління</w:t>
      </w:r>
      <w:r w:rsidRPr="00CD0797">
        <w:rPr>
          <w:bCs/>
          <w:szCs w:val="28"/>
          <w:lang w:val="uk-UA"/>
        </w:rPr>
        <w:t xml:space="preserve"> Служби судової охорони</w:t>
      </w:r>
      <w:r w:rsidRPr="00CD0797">
        <w:rPr>
          <w:szCs w:val="28"/>
          <w:lang w:val="uk-UA"/>
        </w:rPr>
        <w:t xml:space="preserve"> у Вінницькій області, яку передано для оголошення голові Комісії.</w:t>
      </w:r>
    </w:p>
    <w:p w14:paraId="266A95F5" w14:textId="77777777" w:rsidR="00CA5F96" w:rsidRPr="00CD0797" w:rsidRDefault="00CA5F96" w:rsidP="00CA5F96">
      <w:pPr>
        <w:rPr>
          <w:b/>
          <w:szCs w:val="28"/>
          <w:lang w:val="uk-UA"/>
        </w:rPr>
      </w:pPr>
    </w:p>
    <w:p w14:paraId="6207A57A" w14:textId="77777777" w:rsidR="00CA5F96" w:rsidRPr="00CD0797" w:rsidRDefault="00CA5F96" w:rsidP="00CA5F96">
      <w:pPr>
        <w:rPr>
          <w:szCs w:val="28"/>
          <w:lang w:val="uk-UA"/>
        </w:rPr>
      </w:pPr>
      <w:r w:rsidRPr="00CD0797">
        <w:rPr>
          <w:b/>
          <w:szCs w:val="28"/>
          <w:lang w:val="uk-UA"/>
        </w:rPr>
        <w:t>Слухали:</w:t>
      </w:r>
      <w:r w:rsidRPr="00CD0797">
        <w:rPr>
          <w:szCs w:val="28"/>
          <w:lang w:val="uk-UA"/>
        </w:rPr>
        <w:t xml:space="preserve"> Голова конкурсної комісії П’ятак </w:t>
      </w:r>
      <w:r w:rsidRPr="00CD0797">
        <w:rPr>
          <w:bCs/>
          <w:szCs w:val="28"/>
          <w:lang w:val="uk-UA"/>
        </w:rPr>
        <w:t xml:space="preserve">С. В. </w:t>
      </w:r>
      <w:r w:rsidRPr="00CD0797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A64327A" w14:textId="77777777" w:rsidR="00CA5F96" w:rsidRPr="00CD0797" w:rsidRDefault="00CA5F96" w:rsidP="00CA5F96">
      <w:pPr>
        <w:ind w:firstLine="738"/>
        <w:rPr>
          <w:szCs w:val="28"/>
          <w:lang w:val="uk-UA"/>
        </w:rPr>
      </w:pPr>
    </w:p>
    <w:p w14:paraId="50F16782" w14:textId="77777777" w:rsidR="00CA5F96" w:rsidRPr="00CD0797" w:rsidRDefault="00CA5F96" w:rsidP="00CA5F96">
      <w:pPr>
        <w:ind w:firstLine="738"/>
        <w:rPr>
          <w:szCs w:val="28"/>
          <w:lang w:val="uk-UA"/>
        </w:rPr>
      </w:pPr>
      <w:r w:rsidRPr="00CD0797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14:paraId="0C905C7A" w14:textId="77777777" w:rsidR="00644DA2" w:rsidRDefault="00644DA2" w:rsidP="00CA5F96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627F9828" w14:textId="2DF0DE64" w:rsidR="00CA5F96" w:rsidRPr="00CD0797" w:rsidRDefault="00CA5F96" w:rsidP="00CA5F96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CD0797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0"/>
        <w:gridCol w:w="3977"/>
        <w:gridCol w:w="706"/>
        <w:gridCol w:w="826"/>
        <w:gridCol w:w="706"/>
        <w:gridCol w:w="720"/>
        <w:gridCol w:w="710"/>
        <w:gridCol w:w="710"/>
        <w:gridCol w:w="706"/>
      </w:tblGrid>
      <w:tr w:rsidR="00F92812" w:rsidRPr="00F92812" w14:paraId="237C04E1" w14:textId="77777777" w:rsidTr="00CA5F96">
        <w:trPr>
          <w:cantSplit/>
          <w:trHeight w:val="2569"/>
        </w:trPr>
        <w:tc>
          <w:tcPr>
            <w:tcW w:w="670" w:type="dxa"/>
            <w:vAlign w:val="center"/>
          </w:tcPr>
          <w:p w14:paraId="53FD1A69" w14:textId="77777777" w:rsidR="00CA5F96" w:rsidRPr="00510621" w:rsidRDefault="00CA5F96" w:rsidP="00D62061">
            <w:pPr>
              <w:tabs>
                <w:tab w:val="left" w:pos="1134"/>
              </w:tabs>
              <w:jc w:val="center"/>
              <w:rPr>
                <w:b/>
                <w:sz w:val="20"/>
                <w:lang w:val="uk-UA"/>
              </w:rPr>
            </w:pPr>
            <w:bookmarkStart w:id="1" w:name="_Hlk131084122"/>
            <w:r w:rsidRPr="00510621">
              <w:rPr>
                <w:b/>
                <w:sz w:val="20"/>
                <w:lang w:val="uk-UA"/>
              </w:rPr>
              <w:lastRenderedPageBreak/>
              <w:t>№з\п</w:t>
            </w:r>
          </w:p>
        </w:tc>
        <w:tc>
          <w:tcPr>
            <w:tcW w:w="4009" w:type="dxa"/>
            <w:vAlign w:val="center"/>
          </w:tcPr>
          <w:p w14:paraId="2FEB0CDB" w14:textId="77777777" w:rsidR="00CA5F96" w:rsidRPr="00510621" w:rsidRDefault="00CA5F96" w:rsidP="00D62061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510621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672" w:type="dxa"/>
            <w:textDirection w:val="btLr"/>
          </w:tcPr>
          <w:p w14:paraId="6758F7CF" w14:textId="77777777" w:rsidR="00CA5F96" w:rsidRPr="00510621" w:rsidRDefault="00CA5F96" w:rsidP="00D62061">
            <w:pPr>
              <w:ind w:left="113" w:right="113"/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 xml:space="preserve"> наявність лідерських якостей</w:t>
            </w:r>
          </w:p>
          <w:p w14:paraId="5B27C0A0" w14:textId="77777777" w:rsidR="00CA5F96" w:rsidRPr="00510621" w:rsidRDefault="00CA5F96" w:rsidP="00D62061">
            <w:pPr>
              <w:tabs>
                <w:tab w:val="left" w:pos="1134"/>
              </w:tabs>
              <w:ind w:left="113" w:right="113"/>
              <w:rPr>
                <w:bCs/>
                <w:sz w:val="20"/>
                <w:lang w:val="uk-UA"/>
              </w:rPr>
            </w:pPr>
          </w:p>
        </w:tc>
        <w:tc>
          <w:tcPr>
            <w:tcW w:w="828" w:type="dxa"/>
            <w:textDirection w:val="btLr"/>
          </w:tcPr>
          <w:p w14:paraId="1F15A0B4" w14:textId="77777777" w:rsidR="00CA5F96" w:rsidRPr="00510621" w:rsidRDefault="00CA5F96" w:rsidP="00D62061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вміння приймати ефективні рішення</w:t>
            </w:r>
          </w:p>
          <w:p w14:paraId="1BC2E66B" w14:textId="77777777" w:rsidR="00CA5F96" w:rsidRPr="00510621" w:rsidRDefault="00CA5F96" w:rsidP="00D62061">
            <w:pPr>
              <w:jc w:val="left"/>
              <w:rPr>
                <w:b/>
                <w:sz w:val="20"/>
                <w:u w:val="single"/>
                <w:lang w:val="uk-UA"/>
              </w:rPr>
            </w:pPr>
          </w:p>
        </w:tc>
        <w:tc>
          <w:tcPr>
            <w:tcW w:w="706" w:type="dxa"/>
            <w:textDirection w:val="btLr"/>
          </w:tcPr>
          <w:p w14:paraId="1F0E6639" w14:textId="77777777" w:rsidR="00CA5F96" w:rsidRPr="00510621" w:rsidRDefault="00CA5F96" w:rsidP="00D62061">
            <w:pPr>
              <w:ind w:left="113" w:right="113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bCs/>
                <w:i/>
                <w:sz w:val="20"/>
                <w:lang w:val="uk-UA"/>
              </w:rPr>
              <w:t>аналітичні здібності</w:t>
            </w:r>
            <w:r w:rsidRPr="00510621">
              <w:rPr>
                <w:b/>
                <w:i/>
                <w:sz w:val="20"/>
                <w:lang w:val="uk-UA"/>
              </w:rPr>
              <w:t xml:space="preserve"> </w:t>
            </w:r>
          </w:p>
          <w:p w14:paraId="067459E6" w14:textId="77777777" w:rsidR="00CA5F96" w:rsidRPr="00510621" w:rsidRDefault="00CA5F96" w:rsidP="00D62061">
            <w:pPr>
              <w:tabs>
                <w:tab w:val="left" w:pos="1134"/>
              </w:tabs>
              <w:ind w:left="113" w:right="113"/>
              <w:rPr>
                <w:bCs/>
                <w:sz w:val="20"/>
                <w:lang w:val="uk-UA"/>
              </w:rPr>
            </w:pPr>
          </w:p>
        </w:tc>
        <w:tc>
          <w:tcPr>
            <w:tcW w:w="720" w:type="dxa"/>
            <w:textDirection w:val="btLr"/>
          </w:tcPr>
          <w:p w14:paraId="38A98115" w14:textId="77777777" w:rsidR="00CA5F96" w:rsidRPr="00510621" w:rsidRDefault="00CA5F96" w:rsidP="00D62061">
            <w:pPr>
              <w:ind w:left="113" w:right="113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управління організацією та персоналом</w:t>
            </w:r>
          </w:p>
          <w:p w14:paraId="59C9C2C4" w14:textId="77777777" w:rsidR="00CA5F96" w:rsidRPr="00510621" w:rsidRDefault="00CA5F96" w:rsidP="00D62061">
            <w:pPr>
              <w:ind w:left="113" w:right="113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710" w:type="dxa"/>
            <w:textDirection w:val="btLr"/>
          </w:tcPr>
          <w:p w14:paraId="2C41C5A0" w14:textId="77777777" w:rsidR="00CA5F96" w:rsidRPr="00510621" w:rsidRDefault="00CA5F96" w:rsidP="00D62061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особистісні  компетенції</w:t>
            </w:r>
          </w:p>
          <w:p w14:paraId="72475E98" w14:textId="77777777" w:rsidR="00CA5F96" w:rsidRPr="00510621" w:rsidRDefault="00CA5F96" w:rsidP="00D62061">
            <w:pPr>
              <w:ind w:left="113" w:right="113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710" w:type="dxa"/>
            <w:textDirection w:val="btLr"/>
          </w:tcPr>
          <w:p w14:paraId="3704D465" w14:textId="77777777" w:rsidR="00CA5F96" w:rsidRPr="00510621" w:rsidRDefault="00CA5F96" w:rsidP="00D62061">
            <w:pPr>
              <w:jc w:val="center"/>
              <w:rPr>
                <w:b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робота з інформацією</w:t>
            </w:r>
          </w:p>
          <w:p w14:paraId="4F55052D" w14:textId="77777777" w:rsidR="00CA5F96" w:rsidRPr="00510621" w:rsidRDefault="00CA5F96" w:rsidP="00D62061">
            <w:pPr>
              <w:tabs>
                <w:tab w:val="left" w:pos="1134"/>
              </w:tabs>
              <w:ind w:left="113" w:right="113"/>
              <w:rPr>
                <w:b/>
                <w:bCs/>
                <w:i/>
                <w:sz w:val="20"/>
                <w:lang w:val="uk-UA"/>
              </w:rPr>
            </w:pPr>
          </w:p>
        </w:tc>
        <w:tc>
          <w:tcPr>
            <w:tcW w:w="706" w:type="dxa"/>
            <w:textDirection w:val="btLr"/>
          </w:tcPr>
          <w:p w14:paraId="0BB46B10" w14:textId="77777777" w:rsidR="00CA5F96" w:rsidRPr="00510621" w:rsidRDefault="00CA5F96" w:rsidP="00D62061">
            <w:pPr>
              <w:tabs>
                <w:tab w:val="left" w:pos="1134"/>
              </w:tabs>
              <w:ind w:left="113" w:right="113"/>
              <w:rPr>
                <w:b/>
                <w:bCs/>
                <w:i/>
                <w:sz w:val="20"/>
                <w:lang w:val="uk-UA"/>
              </w:rPr>
            </w:pPr>
            <w:r w:rsidRPr="00510621">
              <w:rPr>
                <w:b/>
                <w:i/>
                <w:sz w:val="20"/>
                <w:lang w:val="uk-UA"/>
              </w:rPr>
              <w:t>знання законодавства в тому числі спеціального</w:t>
            </w:r>
          </w:p>
        </w:tc>
      </w:tr>
      <w:tr w:rsidR="00F92812" w:rsidRPr="00F92812" w14:paraId="28A5871D" w14:textId="77777777" w:rsidTr="00D62061">
        <w:tc>
          <w:tcPr>
            <w:tcW w:w="9731" w:type="dxa"/>
            <w:gridSpan w:val="9"/>
          </w:tcPr>
          <w:p w14:paraId="6F581300" w14:textId="77777777" w:rsidR="00CA5F96" w:rsidRPr="00510621" w:rsidRDefault="00CA5F96" w:rsidP="00CA5F96">
            <w:pPr>
              <w:tabs>
                <w:tab w:val="left" w:pos="0"/>
              </w:tabs>
              <w:ind w:right="-1"/>
              <w:jc w:val="center"/>
              <w:rPr>
                <w:szCs w:val="28"/>
              </w:rPr>
            </w:pPr>
            <w:r w:rsidRPr="00510621">
              <w:rPr>
                <w:szCs w:val="28"/>
              </w:rPr>
              <w:t>контролер ІІ категорії</w:t>
            </w:r>
            <w:r w:rsidRPr="00510621">
              <w:rPr>
                <w:szCs w:val="28"/>
                <w:lang w:val="uk-UA"/>
              </w:rPr>
              <w:t xml:space="preserve"> </w:t>
            </w:r>
            <w:r w:rsidRPr="00510621">
              <w:rPr>
                <w:bCs/>
                <w:szCs w:val="28"/>
              </w:rPr>
              <w:t xml:space="preserve">2 відділення (м. </w:t>
            </w:r>
            <w:proofErr w:type="spellStart"/>
            <w:r w:rsidRPr="00510621">
              <w:rPr>
                <w:bCs/>
                <w:szCs w:val="28"/>
              </w:rPr>
              <w:t>Калинівка</w:t>
            </w:r>
            <w:proofErr w:type="spellEnd"/>
            <w:r w:rsidRPr="00510621">
              <w:rPr>
                <w:bCs/>
                <w:szCs w:val="28"/>
              </w:rPr>
              <w:t>) (</w:t>
            </w:r>
            <w:proofErr w:type="spellStart"/>
            <w:r w:rsidRPr="00510621">
              <w:rPr>
                <w:bCs/>
                <w:szCs w:val="28"/>
              </w:rPr>
              <w:t>Калинівський</w:t>
            </w:r>
            <w:proofErr w:type="spellEnd"/>
            <w:r w:rsidRPr="00510621">
              <w:rPr>
                <w:bCs/>
                <w:szCs w:val="28"/>
              </w:rPr>
              <w:t xml:space="preserve"> </w:t>
            </w:r>
            <w:proofErr w:type="spellStart"/>
            <w:r w:rsidRPr="00510621">
              <w:rPr>
                <w:bCs/>
                <w:szCs w:val="28"/>
              </w:rPr>
              <w:t>районний</w:t>
            </w:r>
            <w:proofErr w:type="spellEnd"/>
            <w:r w:rsidRPr="00510621">
              <w:rPr>
                <w:bCs/>
                <w:szCs w:val="28"/>
              </w:rPr>
              <w:t xml:space="preserve"> суд) 3 взводу охорони  </w:t>
            </w:r>
            <w:proofErr w:type="gramStart"/>
            <w:r w:rsidRPr="00510621">
              <w:rPr>
                <w:bCs/>
                <w:szCs w:val="28"/>
              </w:rPr>
              <w:t xml:space="preserve">   (</w:t>
            </w:r>
            <w:proofErr w:type="gramEnd"/>
            <w:r w:rsidRPr="00510621">
              <w:rPr>
                <w:bCs/>
                <w:szCs w:val="28"/>
              </w:rPr>
              <w:t xml:space="preserve">м. </w:t>
            </w:r>
            <w:proofErr w:type="spellStart"/>
            <w:r w:rsidRPr="00510621">
              <w:rPr>
                <w:bCs/>
                <w:szCs w:val="28"/>
              </w:rPr>
              <w:t>Хмільник</w:t>
            </w:r>
            <w:proofErr w:type="spellEnd"/>
            <w:r w:rsidRPr="00510621">
              <w:rPr>
                <w:bCs/>
                <w:szCs w:val="28"/>
              </w:rPr>
              <w:t>) 1 підрозділу охорони (м. Вінниця)</w:t>
            </w:r>
            <w:r w:rsidRPr="00510621">
              <w:rPr>
                <w:szCs w:val="28"/>
              </w:rPr>
              <w:t xml:space="preserve"> </w:t>
            </w:r>
          </w:p>
          <w:p w14:paraId="47E49E9B" w14:textId="20DDD034" w:rsidR="00CA5F96" w:rsidRPr="00510621" w:rsidRDefault="00CA5F96" w:rsidP="00CA5F96">
            <w:pPr>
              <w:jc w:val="center"/>
              <w:rPr>
                <w:b/>
                <w:i/>
                <w:szCs w:val="28"/>
                <w:lang w:val="uk-UA"/>
              </w:rPr>
            </w:pPr>
            <w:r w:rsidRPr="00510621">
              <w:rPr>
                <w:szCs w:val="28"/>
                <w:lang w:val="uk-UA" w:bidi="en-US"/>
              </w:rPr>
              <w:t xml:space="preserve"> </w:t>
            </w:r>
            <w:r w:rsidRPr="00510621">
              <w:rPr>
                <w:szCs w:val="28"/>
                <w:lang w:bidi="en-US"/>
              </w:rPr>
              <w:t>– 1 посада</w:t>
            </w:r>
          </w:p>
        </w:tc>
      </w:tr>
      <w:tr w:rsidR="005C442D" w:rsidRPr="00F92812" w14:paraId="5FD6F654" w14:textId="77777777" w:rsidTr="00CA5F96">
        <w:trPr>
          <w:trHeight w:val="247"/>
        </w:trPr>
        <w:tc>
          <w:tcPr>
            <w:tcW w:w="670" w:type="dxa"/>
          </w:tcPr>
          <w:p w14:paraId="713D1F1A" w14:textId="77777777" w:rsidR="005C442D" w:rsidRPr="00510621" w:rsidRDefault="005C442D" w:rsidP="005C442D">
            <w:pPr>
              <w:tabs>
                <w:tab w:val="left" w:pos="1134"/>
              </w:tabs>
              <w:rPr>
                <w:bCs/>
                <w:szCs w:val="28"/>
                <w:lang w:val="uk-UA"/>
              </w:rPr>
            </w:pPr>
            <w:r w:rsidRPr="00510621">
              <w:rPr>
                <w:szCs w:val="28"/>
                <w:lang w:val="uk-UA"/>
              </w:rPr>
              <w:t>1.</w:t>
            </w:r>
          </w:p>
        </w:tc>
        <w:tc>
          <w:tcPr>
            <w:tcW w:w="4009" w:type="dxa"/>
          </w:tcPr>
          <w:p w14:paraId="50DF11CB" w14:textId="20D304FD" w:rsidR="005C442D" w:rsidRPr="00510621" w:rsidRDefault="005C442D" w:rsidP="005C442D">
            <w:pPr>
              <w:jc w:val="left"/>
              <w:rPr>
                <w:i/>
                <w:szCs w:val="28"/>
                <w:lang w:val="uk-UA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  <w:tc>
          <w:tcPr>
            <w:tcW w:w="672" w:type="dxa"/>
          </w:tcPr>
          <w:p w14:paraId="18BA8193" w14:textId="4BAAA72C" w:rsidR="005C442D" w:rsidRPr="00F92812" w:rsidRDefault="005C442D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46099C4C" w14:textId="6B2334CE" w:rsidR="005C442D" w:rsidRPr="00F92812" w:rsidRDefault="005C442D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79BDFCC7" w14:textId="34759136" w:rsidR="005C442D" w:rsidRPr="00F92812" w:rsidRDefault="004769B8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08975116" w14:textId="46348122" w:rsidR="005C442D" w:rsidRPr="00F92812" w:rsidRDefault="005C442D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300E76F6" w14:textId="38A522A2" w:rsidR="005C442D" w:rsidRPr="00F92812" w:rsidRDefault="004769B8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35F67729" w14:textId="3C50C809" w:rsidR="005C442D" w:rsidRPr="004769B8" w:rsidRDefault="004769B8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4B4637C9" w14:textId="4C408166" w:rsidR="005C442D" w:rsidRPr="004769B8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</w:tr>
      <w:tr w:rsidR="005C442D" w:rsidRPr="00F92812" w14:paraId="51859D46" w14:textId="77777777" w:rsidTr="00CA5F96">
        <w:tc>
          <w:tcPr>
            <w:tcW w:w="670" w:type="dxa"/>
          </w:tcPr>
          <w:p w14:paraId="54B4EC53" w14:textId="77777777" w:rsidR="005C442D" w:rsidRPr="00510621" w:rsidRDefault="005C442D" w:rsidP="005C442D">
            <w:pPr>
              <w:tabs>
                <w:tab w:val="left" w:pos="1134"/>
              </w:tabs>
              <w:rPr>
                <w:bCs/>
                <w:szCs w:val="28"/>
                <w:lang w:val="uk-UA"/>
              </w:rPr>
            </w:pPr>
            <w:r w:rsidRPr="00510621">
              <w:rPr>
                <w:szCs w:val="28"/>
                <w:lang w:val="uk-UA"/>
              </w:rPr>
              <w:t>2.</w:t>
            </w:r>
          </w:p>
        </w:tc>
        <w:tc>
          <w:tcPr>
            <w:tcW w:w="4009" w:type="dxa"/>
          </w:tcPr>
          <w:p w14:paraId="3BDB1700" w14:textId="5A73229E" w:rsidR="005C442D" w:rsidRPr="00510621" w:rsidRDefault="005C442D" w:rsidP="005C442D">
            <w:pPr>
              <w:rPr>
                <w:i/>
                <w:szCs w:val="28"/>
                <w:lang w:val="uk-UA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  <w:tc>
          <w:tcPr>
            <w:tcW w:w="672" w:type="dxa"/>
          </w:tcPr>
          <w:p w14:paraId="5F0E3596" w14:textId="3E4B9C19" w:rsidR="005C442D" w:rsidRPr="00F92812" w:rsidRDefault="004769B8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3F2AAC7C" w14:textId="2D49EAF5" w:rsidR="005C442D" w:rsidRPr="004769B8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  <w:r w:rsidR="004769B8" w:rsidRPr="004769B8">
              <w:rPr>
                <w:szCs w:val="28"/>
                <w:lang w:val="uk-UA"/>
              </w:rPr>
              <w:t>,33</w:t>
            </w:r>
          </w:p>
        </w:tc>
        <w:tc>
          <w:tcPr>
            <w:tcW w:w="706" w:type="dxa"/>
          </w:tcPr>
          <w:p w14:paraId="6327E796" w14:textId="2B92951D" w:rsidR="005C442D" w:rsidRPr="004769B8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  <w:r w:rsidR="004769B8" w:rsidRPr="004769B8">
              <w:rPr>
                <w:szCs w:val="28"/>
                <w:lang w:val="uk-UA"/>
              </w:rPr>
              <w:t>,66</w:t>
            </w:r>
          </w:p>
        </w:tc>
        <w:tc>
          <w:tcPr>
            <w:tcW w:w="720" w:type="dxa"/>
          </w:tcPr>
          <w:p w14:paraId="0CEC5DD5" w14:textId="146D307D" w:rsidR="005C442D" w:rsidRPr="004769B8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62D85CEA" w14:textId="759FFA5B" w:rsidR="005C442D" w:rsidRPr="004769B8" w:rsidRDefault="004769B8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1,33</w:t>
            </w:r>
          </w:p>
        </w:tc>
        <w:tc>
          <w:tcPr>
            <w:tcW w:w="710" w:type="dxa"/>
          </w:tcPr>
          <w:p w14:paraId="2171611D" w14:textId="66A4651D" w:rsidR="005C442D" w:rsidRPr="004769B8" w:rsidRDefault="004769B8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1,33</w:t>
            </w:r>
          </w:p>
        </w:tc>
        <w:tc>
          <w:tcPr>
            <w:tcW w:w="706" w:type="dxa"/>
          </w:tcPr>
          <w:p w14:paraId="15A762CA" w14:textId="4BC7F9ED" w:rsidR="005C442D" w:rsidRPr="004769B8" w:rsidRDefault="004769B8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769B8">
              <w:rPr>
                <w:szCs w:val="28"/>
                <w:lang w:val="uk-UA"/>
              </w:rPr>
              <w:t>1</w:t>
            </w:r>
          </w:p>
        </w:tc>
      </w:tr>
      <w:tr w:rsidR="00F92812" w:rsidRPr="00F92812" w14:paraId="2D6B7A87" w14:textId="77777777" w:rsidTr="00D62061">
        <w:tc>
          <w:tcPr>
            <w:tcW w:w="9731" w:type="dxa"/>
            <w:gridSpan w:val="9"/>
          </w:tcPr>
          <w:p w14:paraId="005CACA9" w14:textId="77777777" w:rsidR="00CA5F96" w:rsidRPr="00510621" w:rsidRDefault="00CA5F96" w:rsidP="00CA5F96">
            <w:pPr>
              <w:jc w:val="center"/>
              <w:rPr>
                <w:szCs w:val="28"/>
              </w:rPr>
            </w:pPr>
            <w:r w:rsidRPr="00510621">
              <w:rPr>
                <w:szCs w:val="28"/>
              </w:rPr>
              <w:t>контролер ІІ категорії 3 відділення (</w:t>
            </w:r>
            <w:proofErr w:type="spellStart"/>
            <w:r w:rsidRPr="00510621">
              <w:rPr>
                <w:szCs w:val="28"/>
              </w:rPr>
              <w:t>смт</w:t>
            </w:r>
            <w:proofErr w:type="spellEnd"/>
            <w:r w:rsidRPr="00510621">
              <w:rPr>
                <w:szCs w:val="28"/>
              </w:rPr>
              <w:t xml:space="preserve">. </w:t>
            </w:r>
            <w:proofErr w:type="spellStart"/>
            <w:r w:rsidRPr="00510621">
              <w:rPr>
                <w:szCs w:val="28"/>
              </w:rPr>
              <w:t>Тиврів</w:t>
            </w:r>
            <w:proofErr w:type="spellEnd"/>
            <w:r w:rsidRPr="00510621">
              <w:rPr>
                <w:szCs w:val="28"/>
              </w:rPr>
              <w:t>) (</w:t>
            </w:r>
            <w:proofErr w:type="spellStart"/>
            <w:r w:rsidRPr="00510621">
              <w:rPr>
                <w:szCs w:val="28"/>
              </w:rPr>
              <w:t>Тиврівський</w:t>
            </w:r>
            <w:proofErr w:type="spellEnd"/>
            <w:r w:rsidRPr="00510621">
              <w:rPr>
                <w:szCs w:val="28"/>
              </w:rPr>
              <w:t xml:space="preserve"> </w:t>
            </w:r>
            <w:proofErr w:type="spellStart"/>
            <w:r w:rsidRPr="00510621">
              <w:rPr>
                <w:szCs w:val="28"/>
              </w:rPr>
              <w:t>районний</w:t>
            </w:r>
            <w:proofErr w:type="spellEnd"/>
            <w:r w:rsidRPr="00510621">
              <w:rPr>
                <w:szCs w:val="28"/>
              </w:rPr>
              <w:t xml:space="preserve"> </w:t>
            </w:r>
            <w:proofErr w:type="gramStart"/>
            <w:r w:rsidRPr="00510621">
              <w:rPr>
                <w:szCs w:val="28"/>
              </w:rPr>
              <w:t xml:space="preserve">суд) </w:t>
            </w:r>
            <w:r w:rsidRPr="00510621">
              <w:rPr>
                <w:szCs w:val="28"/>
                <w:lang w:val="uk-UA"/>
              </w:rPr>
              <w:t xml:space="preserve">  </w:t>
            </w:r>
            <w:proofErr w:type="gramEnd"/>
            <w:r w:rsidRPr="00510621">
              <w:rPr>
                <w:szCs w:val="28"/>
                <w:lang w:val="uk-UA"/>
              </w:rPr>
              <w:t xml:space="preserve">  </w:t>
            </w:r>
            <w:r w:rsidRPr="00510621">
              <w:rPr>
                <w:szCs w:val="28"/>
              </w:rPr>
              <w:t xml:space="preserve">7 взводу охорони  (м. </w:t>
            </w:r>
            <w:proofErr w:type="spellStart"/>
            <w:r w:rsidRPr="00510621">
              <w:rPr>
                <w:szCs w:val="28"/>
              </w:rPr>
              <w:t>Немирів</w:t>
            </w:r>
            <w:proofErr w:type="spellEnd"/>
            <w:r w:rsidRPr="00510621">
              <w:rPr>
                <w:szCs w:val="28"/>
              </w:rPr>
              <w:t xml:space="preserve">) 2 підрозділу охорони (м. Вінниця) </w:t>
            </w:r>
          </w:p>
          <w:p w14:paraId="64370298" w14:textId="58936144" w:rsidR="00CA5F96" w:rsidRPr="00F92812" w:rsidRDefault="007B026B" w:rsidP="00CA5F96">
            <w:pPr>
              <w:tabs>
                <w:tab w:val="left" w:pos="1134"/>
              </w:tabs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510621">
              <w:rPr>
                <w:szCs w:val="28"/>
              </w:rPr>
              <w:t>-</w:t>
            </w:r>
            <w:r w:rsidR="00CA5F96" w:rsidRPr="00510621">
              <w:rPr>
                <w:szCs w:val="28"/>
              </w:rPr>
              <w:t xml:space="preserve"> 1 посада</w:t>
            </w:r>
          </w:p>
        </w:tc>
      </w:tr>
      <w:tr w:rsidR="00F92812" w:rsidRPr="00F92812" w14:paraId="67B0154F" w14:textId="77777777" w:rsidTr="00CA5F96">
        <w:tc>
          <w:tcPr>
            <w:tcW w:w="670" w:type="dxa"/>
          </w:tcPr>
          <w:p w14:paraId="4F1596FD" w14:textId="47FA5D59" w:rsidR="00CA5F96" w:rsidRPr="005C442D" w:rsidRDefault="00CA5F96" w:rsidP="00CA5F96">
            <w:pPr>
              <w:rPr>
                <w:iCs/>
                <w:szCs w:val="28"/>
                <w:lang w:val="uk-UA"/>
              </w:rPr>
            </w:pPr>
            <w:r w:rsidRPr="005C442D"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4009" w:type="dxa"/>
          </w:tcPr>
          <w:p w14:paraId="0A4E5802" w14:textId="6E89B26E" w:rsidR="00CA5F96" w:rsidRPr="00F92812" w:rsidRDefault="005C442D" w:rsidP="00CA5F96">
            <w:pPr>
              <w:rPr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  <w:tc>
          <w:tcPr>
            <w:tcW w:w="672" w:type="dxa"/>
          </w:tcPr>
          <w:p w14:paraId="7A92EE02" w14:textId="59B8E866" w:rsidR="00CA5F96" w:rsidRPr="00D62061" w:rsidRDefault="00A41326" w:rsidP="00CA5F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71C1C626" w14:textId="613F244A" w:rsidR="00CA5F96" w:rsidRPr="00D62061" w:rsidRDefault="00D62061" w:rsidP="00CA5F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31DB90B9" w14:textId="28245C68" w:rsidR="00CA5F96" w:rsidRPr="00D62061" w:rsidRDefault="00D62061" w:rsidP="00CA5F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1,66</w:t>
            </w:r>
          </w:p>
        </w:tc>
        <w:tc>
          <w:tcPr>
            <w:tcW w:w="720" w:type="dxa"/>
          </w:tcPr>
          <w:p w14:paraId="4F4BD8DB" w14:textId="0CBE9146" w:rsidR="00CA5F96" w:rsidRPr="00F92812" w:rsidRDefault="00A41326" w:rsidP="00CA5F96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2BCB269F" w14:textId="38472956" w:rsidR="00CA5F96" w:rsidRPr="00D62061" w:rsidRDefault="00D62061" w:rsidP="00CA5F96">
            <w:pPr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1,66</w:t>
            </w:r>
          </w:p>
        </w:tc>
        <w:tc>
          <w:tcPr>
            <w:tcW w:w="710" w:type="dxa"/>
          </w:tcPr>
          <w:p w14:paraId="2B956C2B" w14:textId="51C51FA0" w:rsidR="00CA5F96" w:rsidRPr="00D62061" w:rsidRDefault="00A41326" w:rsidP="00CA5F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1E636F43" w14:textId="15D54EB8" w:rsidR="00CA5F96" w:rsidRPr="00D62061" w:rsidRDefault="00D62061" w:rsidP="00CA5F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</w:tr>
      <w:tr w:rsidR="00F92812" w:rsidRPr="00F92812" w14:paraId="13745CFF" w14:textId="77777777" w:rsidTr="00D62061">
        <w:tc>
          <w:tcPr>
            <w:tcW w:w="9731" w:type="dxa"/>
            <w:gridSpan w:val="9"/>
          </w:tcPr>
          <w:p w14:paraId="48349096" w14:textId="77777777" w:rsidR="00510621" w:rsidRPr="00DA76CA" w:rsidRDefault="00510621" w:rsidP="00510621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lang w:val="uk-UA"/>
              </w:rPr>
            </w:pPr>
            <w:r w:rsidRPr="00DA76CA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  <w:p w14:paraId="342F3E43" w14:textId="1448A05B" w:rsidR="00CA5F96" w:rsidRPr="00F92812" w:rsidRDefault="00CA5F96" w:rsidP="00510621">
            <w:pPr>
              <w:pStyle w:val="a8"/>
              <w:tabs>
                <w:tab w:val="left" w:pos="1134"/>
              </w:tabs>
              <w:ind w:left="72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C442D" w:rsidRPr="00F92812" w14:paraId="38EAE38B" w14:textId="77777777" w:rsidTr="00CA5F96">
        <w:tc>
          <w:tcPr>
            <w:tcW w:w="670" w:type="dxa"/>
          </w:tcPr>
          <w:p w14:paraId="16D66291" w14:textId="325DC350" w:rsidR="005C442D" w:rsidRPr="005C442D" w:rsidRDefault="005C442D" w:rsidP="005C442D">
            <w:pPr>
              <w:rPr>
                <w:iCs/>
                <w:szCs w:val="28"/>
                <w:lang w:val="uk-UA"/>
              </w:rPr>
            </w:pPr>
            <w:r w:rsidRPr="005C442D"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4009" w:type="dxa"/>
          </w:tcPr>
          <w:p w14:paraId="399010D8" w14:textId="6AE0EA6D" w:rsidR="005C442D" w:rsidRPr="00F92812" w:rsidRDefault="005C442D" w:rsidP="005C442D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  <w:tc>
          <w:tcPr>
            <w:tcW w:w="672" w:type="dxa"/>
          </w:tcPr>
          <w:p w14:paraId="66E31134" w14:textId="5109AF92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3017E909" w14:textId="4DF35668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2053BC63" w14:textId="7F18E838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  <w:r w:rsidR="00D62061" w:rsidRPr="00D62061">
              <w:rPr>
                <w:szCs w:val="28"/>
                <w:lang w:val="uk-UA"/>
              </w:rPr>
              <w:t>,33</w:t>
            </w:r>
          </w:p>
        </w:tc>
        <w:tc>
          <w:tcPr>
            <w:tcW w:w="720" w:type="dxa"/>
          </w:tcPr>
          <w:p w14:paraId="476EEBB2" w14:textId="1F38B0AC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0554DB51" w14:textId="1C07FDCE" w:rsidR="005C442D" w:rsidRPr="00D62061" w:rsidRDefault="005C442D" w:rsidP="005C442D">
            <w:pPr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236E6920" w14:textId="7F4DB6CD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5DC3BB07" w14:textId="40CD849B" w:rsidR="005C442D" w:rsidRPr="00D62061" w:rsidRDefault="005C442D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</w:t>
            </w:r>
          </w:p>
        </w:tc>
      </w:tr>
      <w:tr w:rsidR="00D62061" w:rsidRPr="00F92812" w14:paraId="6E7DAC66" w14:textId="77777777" w:rsidTr="00CA5F96">
        <w:tc>
          <w:tcPr>
            <w:tcW w:w="670" w:type="dxa"/>
          </w:tcPr>
          <w:p w14:paraId="6EFAA0B9" w14:textId="648CA219" w:rsidR="00D62061" w:rsidRPr="005C442D" w:rsidRDefault="00D62061" w:rsidP="00D62061">
            <w:pPr>
              <w:rPr>
                <w:iCs/>
                <w:szCs w:val="28"/>
                <w:lang w:val="uk-UA"/>
              </w:rPr>
            </w:pPr>
            <w:r w:rsidRPr="005C442D">
              <w:rPr>
                <w:iCs/>
                <w:szCs w:val="28"/>
                <w:lang w:val="uk-UA"/>
              </w:rPr>
              <w:t>2.</w:t>
            </w:r>
          </w:p>
        </w:tc>
        <w:tc>
          <w:tcPr>
            <w:tcW w:w="4009" w:type="dxa"/>
          </w:tcPr>
          <w:p w14:paraId="1FF4D8E3" w14:textId="518E39E7" w:rsidR="00D62061" w:rsidRPr="00F92812" w:rsidRDefault="00D62061" w:rsidP="00D62061">
            <w:pPr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Миколайович</w:t>
            </w:r>
          </w:p>
        </w:tc>
        <w:tc>
          <w:tcPr>
            <w:tcW w:w="672" w:type="dxa"/>
          </w:tcPr>
          <w:p w14:paraId="0F314F44" w14:textId="4BA52EB9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71BA8C29" w14:textId="1AFE4CDF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1CA00465" w14:textId="28D7BC70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41D56824" w14:textId="7764DBB7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3308F190" w14:textId="734E032C" w:rsidR="00D62061" w:rsidRPr="00F92812" w:rsidRDefault="00D62061" w:rsidP="00D62061">
            <w:pPr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7927FBE6" w14:textId="12DCAD64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0DF7978D" w14:textId="36F4994A" w:rsidR="00D62061" w:rsidRPr="00F92812" w:rsidRDefault="00D62061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F909C0">
              <w:rPr>
                <w:szCs w:val="28"/>
                <w:lang w:val="uk-UA"/>
              </w:rPr>
              <w:t>1</w:t>
            </w:r>
          </w:p>
        </w:tc>
      </w:tr>
      <w:tr w:rsidR="005C442D" w:rsidRPr="00F92812" w14:paraId="47DD1BCA" w14:textId="77777777" w:rsidTr="00CA5F96">
        <w:tc>
          <w:tcPr>
            <w:tcW w:w="670" w:type="dxa"/>
          </w:tcPr>
          <w:p w14:paraId="09C7FFF0" w14:textId="0B8A50E0" w:rsidR="005C442D" w:rsidRPr="005C442D" w:rsidRDefault="005C442D" w:rsidP="005C442D">
            <w:pPr>
              <w:rPr>
                <w:iCs/>
                <w:szCs w:val="28"/>
                <w:lang w:val="uk-UA"/>
              </w:rPr>
            </w:pPr>
            <w:r w:rsidRPr="005C442D">
              <w:rPr>
                <w:iCs/>
                <w:szCs w:val="28"/>
                <w:lang w:val="uk-UA"/>
              </w:rPr>
              <w:t>3.</w:t>
            </w:r>
          </w:p>
        </w:tc>
        <w:tc>
          <w:tcPr>
            <w:tcW w:w="4009" w:type="dxa"/>
          </w:tcPr>
          <w:p w14:paraId="58B23F80" w14:textId="585038BF" w:rsidR="005C442D" w:rsidRPr="00F92812" w:rsidRDefault="005C442D" w:rsidP="005C442D">
            <w:pPr>
              <w:rPr>
                <w:color w:val="FF0000"/>
                <w:szCs w:val="28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  <w:tc>
          <w:tcPr>
            <w:tcW w:w="672" w:type="dxa"/>
          </w:tcPr>
          <w:p w14:paraId="493AFCDF" w14:textId="63FBF60E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D62061">
              <w:rPr>
                <w:szCs w:val="28"/>
                <w:lang w:val="uk-UA"/>
              </w:rPr>
              <w:t>1,33</w:t>
            </w:r>
          </w:p>
        </w:tc>
        <w:tc>
          <w:tcPr>
            <w:tcW w:w="828" w:type="dxa"/>
          </w:tcPr>
          <w:p w14:paraId="7703DC03" w14:textId="541B6322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6A1C5998" w14:textId="39B6E658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14:paraId="5CA61BD2" w14:textId="313B6EAE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10" w:type="dxa"/>
          </w:tcPr>
          <w:p w14:paraId="6B862DF0" w14:textId="7213A7EC" w:rsidR="005C442D" w:rsidRPr="00D62061" w:rsidRDefault="00D62061" w:rsidP="005C44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10" w:type="dxa"/>
          </w:tcPr>
          <w:p w14:paraId="159D4A8C" w14:textId="771DEF88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4E41A829" w14:textId="527B3CB3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5C442D" w:rsidRPr="00F92812" w14:paraId="6BC8A947" w14:textId="77777777" w:rsidTr="00CA5F96">
        <w:tc>
          <w:tcPr>
            <w:tcW w:w="670" w:type="dxa"/>
          </w:tcPr>
          <w:p w14:paraId="1544D528" w14:textId="35279E96" w:rsidR="005C442D" w:rsidRPr="005C442D" w:rsidRDefault="005C442D" w:rsidP="005C442D">
            <w:pPr>
              <w:rPr>
                <w:iCs/>
                <w:szCs w:val="28"/>
                <w:lang w:val="uk-UA"/>
              </w:rPr>
            </w:pPr>
            <w:r w:rsidRPr="005C442D">
              <w:rPr>
                <w:iCs/>
                <w:szCs w:val="28"/>
                <w:lang w:val="uk-UA"/>
              </w:rPr>
              <w:t>4.</w:t>
            </w:r>
          </w:p>
        </w:tc>
        <w:tc>
          <w:tcPr>
            <w:tcW w:w="4009" w:type="dxa"/>
          </w:tcPr>
          <w:p w14:paraId="0CB2115D" w14:textId="189DCB76" w:rsidR="005C442D" w:rsidRPr="00F92812" w:rsidRDefault="005C442D" w:rsidP="005C442D">
            <w:pPr>
              <w:jc w:val="left"/>
              <w:rPr>
                <w:color w:val="FF0000"/>
                <w:szCs w:val="28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  <w:tc>
          <w:tcPr>
            <w:tcW w:w="672" w:type="dxa"/>
          </w:tcPr>
          <w:p w14:paraId="2650C83F" w14:textId="59BC321C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828" w:type="dxa"/>
          </w:tcPr>
          <w:p w14:paraId="041ED9DB" w14:textId="026719A0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1,66</w:t>
            </w:r>
          </w:p>
        </w:tc>
        <w:tc>
          <w:tcPr>
            <w:tcW w:w="706" w:type="dxa"/>
          </w:tcPr>
          <w:p w14:paraId="2E98462E" w14:textId="5D6F6FB9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1,66</w:t>
            </w:r>
          </w:p>
        </w:tc>
        <w:tc>
          <w:tcPr>
            <w:tcW w:w="720" w:type="dxa"/>
          </w:tcPr>
          <w:p w14:paraId="22C91F37" w14:textId="171E0106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18BF45EB" w14:textId="40FDAF35" w:rsidR="005C442D" w:rsidRPr="00D62061" w:rsidRDefault="00D62061" w:rsidP="005C44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1,66</w:t>
            </w:r>
          </w:p>
        </w:tc>
        <w:tc>
          <w:tcPr>
            <w:tcW w:w="710" w:type="dxa"/>
          </w:tcPr>
          <w:p w14:paraId="7CEA000A" w14:textId="27103B53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06" w:type="dxa"/>
          </w:tcPr>
          <w:p w14:paraId="38107E43" w14:textId="34C0A2AA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5C442D" w:rsidRPr="00F92812" w14:paraId="1FAB109D" w14:textId="77777777" w:rsidTr="00D62061">
        <w:tc>
          <w:tcPr>
            <w:tcW w:w="9731" w:type="dxa"/>
            <w:gridSpan w:val="9"/>
          </w:tcPr>
          <w:p w14:paraId="5061B282" w14:textId="77777777" w:rsidR="005C442D" w:rsidRPr="00DA76CA" w:rsidRDefault="005C442D" w:rsidP="005C442D">
            <w:pPr>
              <w:jc w:val="center"/>
              <w:rPr>
                <w:szCs w:val="28"/>
                <w:lang w:val="uk-UA"/>
              </w:rPr>
            </w:pPr>
            <w:r w:rsidRPr="00DA76CA">
              <w:rPr>
                <w:szCs w:val="28"/>
                <w:lang w:val="uk-UA"/>
              </w:rPr>
              <w:t xml:space="preserve">контролер ІІ категорії 2 відділення (м. Вінниця) (Вінницький міський суд) </w:t>
            </w:r>
            <w:r>
              <w:rPr>
                <w:szCs w:val="28"/>
                <w:lang w:val="uk-UA"/>
              </w:rPr>
              <w:t xml:space="preserve">        </w:t>
            </w:r>
            <w:r w:rsidRPr="00DA76CA">
              <w:rPr>
                <w:szCs w:val="28"/>
                <w:lang w:val="uk-UA"/>
              </w:rPr>
              <w:t>1 взводу охорони (м. Вінниця) 1 підрозділу охорони (м. Вінниця) –  2 посади</w:t>
            </w:r>
          </w:p>
          <w:p w14:paraId="6C3DF348" w14:textId="77777777" w:rsidR="005C442D" w:rsidRPr="00F92812" w:rsidRDefault="005C442D" w:rsidP="005C442D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</w:p>
        </w:tc>
      </w:tr>
      <w:tr w:rsidR="005C442D" w:rsidRPr="00F92812" w14:paraId="5C6F22FC" w14:textId="77777777" w:rsidTr="00CA5F96">
        <w:tc>
          <w:tcPr>
            <w:tcW w:w="670" w:type="dxa"/>
          </w:tcPr>
          <w:p w14:paraId="6F5267EC" w14:textId="12CF0490" w:rsidR="005C442D" w:rsidRPr="005C442D" w:rsidRDefault="005C442D" w:rsidP="005C442D">
            <w:pPr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4009" w:type="dxa"/>
          </w:tcPr>
          <w:p w14:paraId="4769C8A3" w14:textId="1866306C" w:rsidR="005C442D" w:rsidRPr="008A1D69" w:rsidRDefault="005C442D" w:rsidP="005C442D">
            <w:pPr>
              <w:rPr>
                <w:iCs/>
                <w:szCs w:val="28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  <w:tc>
          <w:tcPr>
            <w:tcW w:w="672" w:type="dxa"/>
          </w:tcPr>
          <w:p w14:paraId="4042F174" w14:textId="5D2D207C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6335B99E" w14:textId="27440EE3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14:paraId="1F1ED15F" w14:textId="26C4AAF8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0,66</w:t>
            </w:r>
          </w:p>
        </w:tc>
        <w:tc>
          <w:tcPr>
            <w:tcW w:w="720" w:type="dxa"/>
          </w:tcPr>
          <w:p w14:paraId="7C52DD5C" w14:textId="61DFBAEB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120306F0" w14:textId="5F12A681" w:rsidR="005C442D" w:rsidRPr="00D62061" w:rsidRDefault="00D62061" w:rsidP="005C44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192DEA0D" w14:textId="739B4C04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0,66</w:t>
            </w:r>
          </w:p>
        </w:tc>
        <w:tc>
          <w:tcPr>
            <w:tcW w:w="706" w:type="dxa"/>
          </w:tcPr>
          <w:p w14:paraId="1178A56E" w14:textId="46C34C45" w:rsidR="005C442D" w:rsidRPr="00D62061" w:rsidRDefault="00D62061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0,66</w:t>
            </w:r>
          </w:p>
        </w:tc>
      </w:tr>
      <w:tr w:rsidR="005C442D" w:rsidRPr="00F92812" w14:paraId="06BB10E3" w14:textId="77777777" w:rsidTr="00CA5F96">
        <w:tc>
          <w:tcPr>
            <w:tcW w:w="670" w:type="dxa"/>
          </w:tcPr>
          <w:p w14:paraId="2B86F5E0" w14:textId="257B90FA" w:rsidR="005C442D" w:rsidRPr="005C442D" w:rsidRDefault="005C442D" w:rsidP="005C442D">
            <w:pPr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2.</w:t>
            </w:r>
          </w:p>
        </w:tc>
        <w:tc>
          <w:tcPr>
            <w:tcW w:w="4009" w:type="dxa"/>
          </w:tcPr>
          <w:p w14:paraId="739366AB" w14:textId="235C5CD4" w:rsidR="005C442D" w:rsidRPr="008A1D69" w:rsidRDefault="005C442D" w:rsidP="005C442D">
            <w:pPr>
              <w:jc w:val="left"/>
              <w:rPr>
                <w:iCs/>
                <w:szCs w:val="28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  <w:tc>
          <w:tcPr>
            <w:tcW w:w="672" w:type="dxa"/>
          </w:tcPr>
          <w:p w14:paraId="78D69538" w14:textId="79D04E64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28" w:type="dxa"/>
          </w:tcPr>
          <w:p w14:paraId="5B278326" w14:textId="230E2BD8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06" w:type="dxa"/>
          </w:tcPr>
          <w:p w14:paraId="15DF21BF" w14:textId="086F18FF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20" w:type="dxa"/>
          </w:tcPr>
          <w:p w14:paraId="2C1E672B" w14:textId="291E91A1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14:paraId="25689ABD" w14:textId="5D773E31" w:rsidR="005C442D" w:rsidRPr="00D62061" w:rsidRDefault="0082009B" w:rsidP="005C442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10" w:type="dxa"/>
          </w:tcPr>
          <w:p w14:paraId="39050E64" w14:textId="1256B525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1,33</w:t>
            </w:r>
          </w:p>
        </w:tc>
        <w:tc>
          <w:tcPr>
            <w:tcW w:w="706" w:type="dxa"/>
          </w:tcPr>
          <w:p w14:paraId="1205E1FB" w14:textId="236FFC3F" w:rsidR="005C442D" w:rsidRPr="00D62061" w:rsidRDefault="0082009B" w:rsidP="005C442D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bookmarkEnd w:id="1"/>
    </w:tbl>
    <w:p w14:paraId="7412A8CE" w14:textId="77777777" w:rsidR="00CA5F96" w:rsidRPr="00F92812" w:rsidRDefault="00CA5F96" w:rsidP="00CA5F96">
      <w:pPr>
        <w:tabs>
          <w:tab w:val="left" w:pos="1134"/>
        </w:tabs>
        <w:ind w:firstLine="709"/>
        <w:rPr>
          <w:i/>
          <w:color w:val="FF0000"/>
          <w:szCs w:val="28"/>
          <w:lang w:val="uk-UA"/>
        </w:rPr>
      </w:pPr>
    </w:p>
    <w:p w14:paraId="49FF26B4" w14:textId="77777777" w:rsidR="000C415B" w:rsidRPr="00DA76CA" w:rsidRDefault="00167ECA" w:rsidP="00A34D80">
      <w:pPr>
        <w:ind w:firstLine="738"/>
        <w:rPr>
          <w:szCs w:val="28"/>
          <w:lang w:val="uk-UA"/>
        </w:rPr>
      </w:pPr>
      <w:r w:rsidRPr="00DA76CA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14:paraId="531BB257" w14:textId="62A2CC3D" w:rsidR="00EB6A4D" w:rsidRPr="00DA76CA" w:rsidRDefault="0007568E" w:rsidP="00063F80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DA76C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F92812" w:rsidRPr="00F92812" w14:paraId="38C4C36F" w14:textId="77777777" w:rsidTr="0044182C">
        <w:trPr>
          <w:trHeight w:val="49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1A3" w14:textId="77777777" w:rsidR="00EB6A4D" w:rsidRPr="00DA76CA" w:rsidRDefault="00EB6A4D" w:rsidP="00D6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76CA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8D8" w14:textId="249DFD59" w:rsidR="00EB6A4D" w:rsidRPr="00DA76CA" w:rsidRDefault="00C220D3" w:rsidP="00D6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76CA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A2E" w14:textId="5155E676" w:rsidR="00EB6A4D" w:rsidRPr="00DA76CA" w:rsidRDefault="00EB6A4D" w:rsidP="0044182C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DA76CA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F92812" w:rsidRPr="00F92812" w14:paraId="261E8108" w14:textId="77777777" w:rsidTr="007B026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24D" w14:textId="29D5C415" w:rsidR="002D6C6F" w:rsidRPr="0082009B" w:rsidRDefault="00324C47" w:rsidP="0082009B">
            <w:pPr>
              <w:pStyle w:val="a8"/>
              <w:tabs>
                <w:tab w:val="left" w:pos="0"/>
              </w:tabs>
              <w:ind w:left="0" w:firstLine="709"/>
              <w:jc w:val="center"/>
            </w:pPr>
            <w:r w:rsidRPr="008E028A">
              <w:t xml:space="preserve">контролер ІІ категорії 1 відділення (м. </w:t>
            </w:r>
            <w:proofErr w:type="spellStart"/>
            <w:r w:rsidRPr="008E028A">
              <w:t>Козятин</w:t>
            </w:r>
            <w:proofErr w:type="spellEnd"/>
            <w:r w:rsidRPr="008E028A">
              <w:t>) (</w:t>
            </w:r>
            <w:proofErr w:type="spellStart"/>
            <w:r w:rsidRPr="008E028A">
              <w:t>Козятинський</w:t>
            </w:r>
            <w:proofErr w:type="spellEnd"/>
            <w:r w:rsidRPr="008E028A">
              <w:t xml:space="preserve"> </w:t>
            </w:r>
            <w:proofErr w:type="spellStart"/>
            <w:r w:rsidRPr="008E028A">
              <w:t>міськрайонний</w:t>
            </w:r>
            <w:proofErr w:type="spellEnd"/>
            <w:r w:rsidRPr="008E028A">
              <w:t xml:space="preserve"> суд) 3 взводу охорони (м. </w:t>
            </w:r>
            <w:proofErr w:type="spellStart"/>
            <w:r w:rsidRPr="008E028A">
              <w:t>Хмільник</w:t>
            </w:r>
            <w:proofErr w:type="spellEnd"/>
            <w:r w:rsidRPr="008E028A">
              <w:t xml:space="preserve">) 1 підрозділу охорони          </w:t>
            </w:r>
            <w:proofErr w:type="gramStart"/>
            <w:r w:rsidRPr="008E028A">
              <w:t xml:space="preserve">   (</w:t>
            </w:r>
            <w:proofErr w:type="gramEnd"/>
            <w:r w:rsidRPr="008E028A">
              <w:t xml:space="preserve">м. </w:t>
            </w:r>
            <w:proofErr w:type="spellStart"/>
            <w:r w:rsidRPr="008E028A">
              <w:t>Вінниця</w:t>
            </w:r>
            <w:proofErr w:type="spellEnd"/>
            <w:r w:rsidRPr="008E028A">
              <w:t>) –  2 посади</w:t>
            </w:r>
          </w:p>
        </w:tc>
      </w:tr>
      <w:tr w:rsidR="00324C47" w:rsidRPr="00F92812" w14:paraId="24E2C3F1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E02" w14:textId="2D23A726" w:rsidR="00324C47" w:rsidRPr="0082009B" w:rsidRDefault="0082009B" w:rsidP="00324C47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C6A" w14:textId="19282C45" w:rsidR="00324C47" w:rsidRPr="00F92812" w:rsidRDefault="00324C47" w:rsidP="00324C47">
            <w:pPr>
              <w:rPr>
                <w:color w:val="FF0000"/>
                <w:szCs w:val="28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89C" w14:textId="5D0DE65A" w:rsidR="00324C47" w:rsidRPr="00B3146D" w:rsidRDefault="00B3146D" w:rsidP="00B3146D">
            <w:pPr>
              <w:jc w:val="center"/>
              <w:rPr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7</w:t>
            </w:r>
          </w:p>
        </w:tc>
      </w:tr>
      <w:tr w:rsidR="00324C47" w:rsidRPr="00F92812" w14:paraId="68A23188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BA7" w14:textId="0C999774" w:rsidR="00324C47" w:rsidRPr="0082009B" w:rsidRDefault="0082009B" w:rsidP="00324C47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875" w14:textId="35370964" w:rsidR="00324C47" w:rsidRPr="00F92812" w:rsidRDefault="00324C47" w:rsidP="00324C47">
            <w:pPr>
              <w:rPr>
                <w:color w:val="FF0000"/>
                <w:szCs w:val="28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4D5" w14:textId="320D2C4E" w:rsidR="00324C47" w:rsidRPr="00B3146D" w:rsidRDefault="00B3146D" w:rsidP="00B3146D">
            <w:pPr>
              <w:jc w:val="center"/>
              <w:rPr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8,65</w:t>
            </w:r>
          </w:p>
        </w:tc>
      </w:tr>
      <w:tr w:rsidR="00F92812" w:rsidRPr="00F92812" w14:paraId="5804E9FA" w14:textId="77777777" w:rsidTr="00D6206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5F8" w14:textId="77777777" w:rsidR="00324C47" w:rsidRPr="009C78EB" w:rsidRDefault="00324C47" w:rsidP="00324C47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lastRenderedPageBreak/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2E824E5C" w14:textId="711DA24D" w:rsidR="00D05553" w:rsidRPr="00F92812" w:rsidRDefault="00324C47" w:rsidP="00324C47">
            <w:pPr>
              <w:jc w:val="center"/>
              <w:rPr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324C47" w:rsidRPr="00F92812" w14:paraId="79AFA03D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849" w14:textId="58627941" w:rsidR="00324C47" w:rsidRPr="00F92812" w:rsidRDefault="0082009B" w:rsidP="00324C47">
            <w:pPr>
              <w:jc w:val="center"/>
              <w:rPr>
                <w:color w:val="FF0000"/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540" w14:textId="34CA2377" w:rsidR="00324C47" w:rsidRPr="00F92812" w:rsidRDefault="00324C47" w:rsidP="00324C47">
            <w:pPr>
              <w:rPr>
                <w:color w:val="FF0000"/>
                <w:szCs w:val="28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BBB" w14:textId="549EBC97" w:rsidR="00324C47" w:rsidRPr="00F92812" w:rsidRDefault="00B3146D" w:rsidP="00B3146D">
            <w:pPr>
              <w:jc w:val="center"/>
              <w:rPr>
                <w:color w:val="FF0000"/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8,32</w:t>
            </w:r>
          </w:p>
        </w:tc>
      </w:tr>
      <w:tr w:rsidR="00324C47" w:rsidRPr="00324C47" w14:paraId="3C9ECDF3" w14:textId="77777777" w:rsidTr="00B3146D">
        <w:trPr>
          <w:trHeight w:val="84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72C" w14:textId="08D035CB" w:rsidR="00324C47" w:rsidRPr="00F92812" w:rsidRDefault="00324C47" w:rsidP="0082009B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color w:val="FF0000"/>
                <w:lang w:val="uk-UA"/>
              </w:rPr>
            </w:pPr>
            <w:r w:rsidRPr="00C4633A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</w:tc>
      </w:tr>
      <w:tr w:rsidR="009A0711" w:rsidRPr="00324C47" w14:paraId="71AB0530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474" w14:textId="6108AF20" w:rsidR="009A0711" w:rsidRPr="0082009B" w:rsidRDefault="009A0711" w:rsidP="009A0711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1E6" w14:textId="7590C209" w:rsidR="009A0711" w:rsidRPr="00324C47" w:rsidRDefault="009A0711" w:rsidP="009A071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163" w14:textId="62656208" w:rsidR="009A0711" w:rsidRPr="00B3146D" w:rsidRDefault="009A0711" w:rsidP="009A07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7,33</w:t>
            </w:r>
          </w:p>
        </w:tc>
      </w:tr>
      <w:tr w:rsidR="009A0711" w:rsidRPr="00324C47" w14:paraId="7EC3A8C3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87F" w14:textId="3BAAA0A4" w:rsidR="009A0711" w:rsidRPr="0082009B" w:rsidRDefault="009A0711" w:rsidP="009A0711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A03" w14:textId="4D70BF17" w:rsidR="009A0711" w:rsidRPr="00324C47" w:rsidRDefault="009A0711" w:rsidP="009A0711">
            <w:pPr>
              <w:rPr>
                <w:color w:val="FF0000"/>
                <w:szCs w:val="28"/>
                <w:lang w:val="uk-UA"/>
              </w:rPr>
            </w:pPr>
            <w:proofErr w:type="spellStart"/>
            <w:proofErr w:type="gram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proofErr w:type="gram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1D0" w14:textId="4291AA6C" w:rsidR="009A0711" w:rsidRPr="00B3146D" w:rsidRDefault="009A0711" w:rsidP="009A07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9A0711" w:rsidRPr="00324C47" w14:paraId="7486C86C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C37" w14:textId="36209D5F" w:rsidR="009A0711" w:rsidRPr="0082009B" w:rsidRDefault="009A0711" w:rsidP="009A0711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B59" w14:textId="795FBDE1" w:rsidR="009A0711" w:rsidRPr="00324C47" w:rsidRDefault="009A0711" w:rsidP="009A071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85B" w14:textId="6A5C37DB" w:rsidR="009A0711" w:rsidRPr="00B3146D" w:rsidRDefault="009A0711" w:rsidP="009A07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8,99</w:t>
            </w:r>
          </w:p>
        </w:tc>
      </w:tr>
      <w:tr w:rsidR="009A0711" w:rsidRPr="00324C47" w14:paraId="2AF9C1AE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5F8" w14:textId="3099C748" w:rsidR="009A0711" w:rsidRPr="0082009B" w:rsidRDefault="009A0711" w:rsidP="009A0711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4.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131" w14:textId="648417D9" w:rsidR="009A0711" w:rsidRPr="00324C47" w:rsidRDefault="009A0711" w:rsidP="009A071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42F" w14:textId="63A6F6C0" w:rsidR="009A0711" w:rsidRPr="00B3146D" w:rsidRDefault="009A0711" w:rsidP="009A07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9,64</w:t>
            </w:r>
          </w:p>
        </w:tc>
      </w:tr>
      <w:tr w:rsidR="00324C47" w:rsidRPr="00324C47" w14:paraId="706A860C" w14:textId="77777777" w:rsidTr="00D6206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AE6" w14:textId="36AC7042" w:rsidR="00324C47" w:rsidRPr="0082009B" w:rsidRDefault="00324C47" w:rsidP="0082009B">
            <w:pPr>
              <w:jc w:val="center"/>
              <w:rPr>
                <w:szCs w:val="28"/>
                <w:lang w:val="uk-UA"/>
              </w:rPr>
            </w:pPr>
            <w:r w:rsidRPr="00324C47">
              <w:rPr>
                <w:szCs w:val="28"/>
                <w:lang w:val="uk-UA"/>
              </w:rPr>
              <w:t xml:space="preserve">контролер ІІ категорії 2 відділення (м. Вінниця) (Вінницький міський суд) </w:t>
            </w:r>
            <w:r>
              <w:rPr>
                <w:szCs w:val="28"/>
                <w:lang w:val="uk-UA"/>
              </w:rPr>
              <w:t xml:space="preserve">        </w:t>
            </w:r>
            <w:r w:rsidRPr="00324C47">
              <w:rPr>
                <w:szCs w:val="28"/>
                <w:lang w:val="uk-UA"/>
              </w:rPr>
              <w:t>1 взводу охорони (м. Вінниця) 1 підрозділу охорони (м. Вінниця) –  2 посади</w:t>
            </w:r>
          </w:p>
        </w:tc>
      </w:tr>
      <w:tr w:rsidR="00324C47" w:rsidRPr="00324C47" w14:paraId="68C00EF5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9EA" w14:textId="1C64982D" w:rsidR="00324C47" w:rsidRPr="0082009B" w:rsidRDefault="0082009B" w:rsidP="00324C47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A1F" w14:textId="2B483A64" w:rsidR="00324C47" w:rsidRPr="00324C47" w:rsidRDefault="00324C47" w:rsidP="00324C47">
            <w:pPr>
              <w:rPr>
                <w:iCs/>
                <w:szCs w:val="28"/>
                <w:lang w:val="uk-UA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F02" w14:textId="3373B662" w:rsidR="00324C47" w:rsidRPr="00B3146D" w:rsidRDefault="009A0711" w:rsidP="00B314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5,98</w:t>
            </w:r>
          </w:p>
        </w:tc>
      </w:tr>
      <w:tr w:rsidR="00324C47" w:rsidRPr="00324C47" w14:paraId="224B9244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27C" w14:textId="4DED7607" w:rsidR="00324C47" w:rsidRPr="0082009B" w:rsidRDefault="0082009B" w:rsidP="00324C47">
            <w:pPr>
              <w:jc w:val="center"/>
              <w:rPr>
                <w:szCs w:val="28"/>
                <w:lang w:val="uk-UA"/>
              </w:rPr>
            </w:pPr>
            <w:r w:rsidRPr="0082009B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EBD" w14:textId="0CF4D357" w:rsidR="00324C47" w:rsidRPr="00324C47" w:rsidRDefault="00324C47" w:rsidP="00324C47">
            <w:pPr>
              <w:rPr>
                <w:iCs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B45" w14:textId="16BF65F9" w:rsidR="00324C47" w:rsidRPr="00B3146D" w:rsidRDefault="009A0711" w:rsidP="00B314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9,32</w:t>
            </w:r>
          </w:p>
        </w:tc>
      </w:tr>
    </w:tbl>
    <w:p w14:paraId="6D2AA3E8" w14:textId="77777777" w:rsidR="002A31EC" w:rsidRPr="00F92812" w:rsidRDefault="002A31EC" w:rsidP="000E34BC">
      <w:pPr>
        <w:ind w:firstLine="709"/>
        <w:rPr>
          <w:color w:val="FF0000"/>
          <w:szCs w:val="28"/>
          <w:lang w:val="uk-UA"/>
        </w:rPr>
      </w:pPr>
    </w:p>
    <w:p w14:paraId="25586C70" w14:textId="3A42EEE3" w:rsidR="0007568E" w:rsidRDefault="00167ECA" w:rsidP="000E34BC">
      <w:pPr>
        <w:ind w:firstLine="709"/>
        <w:rPr>
          <w:szCs w:val="28"/>
          <w:lang w:val="uk-UA"/>
        </w:rPr>
      </w:pPr>
      <w:r w:rsidRPr="00324C47">
        <w:rPr>
          <w:szCs w:val="28"/>
          <w:lang w:val="uk-UA"/>
        </w:rPr>
        <w:t xml:space="preserve">Голова конкурсної комісії </w:t>
      </w:r>
      <w:r w:rsidR="00030E4C" w:rsidRPr="00324C47">
        <w:rPr>
          <w:szCs w:val="28"/>
          <w:lang w:val="uk-UA"/>
        </w:rPr>
        <w:t xml:space="preserve">П’ятак С.В. </w:t>
      </w:r>
      <w:r w:rsidRPr="00324C47">
        <w:rPr>
          <w:szCs w:val="28"/>
          <w:lang w:val="uk-UA"/>
        </w:rPr>
        <w:t xml:space="preserve">запропонував затвердити результати </w:t>
      </w:r>
      <w:r w:rsidRPr="00324C47">
        <w:rPr>
          <w:bCs/>
          <w:szCs w:val="28"/>
          <w:lang w:val="uk-UA"/>
        </w:rPr>
        <w:t xml:space="preserve">оцінювання проходження співбесіди та </w:t>
      </w:r>
      <w:r w:rsidRPr="00324C47">
        <w:rPr>
          <w:szCs w:val="28"/>
          <w:lang w:val="uk-UA"/>
        </w:rPr>
        <w:t>вважати такими, що пройшли співбесіду кандидати на зайняття вакантних посад:</w:t>
      </w:r>
      <w:r w:rsidR="00E966B6" w:rsidRPr="00324C47">
        <w:rPr>
          <w:szCs w:val="28"/>
          <w:lang w:val="uk-UA"/>
        </w:rPr>
        <w:t xml:space="preserve"> </w:t>
      </w:r>
    </w:p>
    <w:p w14:paraId="34D35FFE" w14:textId="77777777" w:rsidR="00F163C5" w:rsidRDefault="00F163C5" w:rsidP="000E34BC">
      <w:pPr>
        <w:ind w:firstLine="709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8646"/>
      </w:tblGrid>
      <w:tr w:rsidR="00F163C5" w:rsidRPr="00DA76CA" w14:paraId="3728A5C0" w14:textId="77777777" w:rsidTr="00D62061">
        <w:trPr>
          <w:trHeight w:val="49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0DB" w14:textId="77777777" w:rsidR="00F163C5" w:rsidRPr="00DA76CA" w:rsidRDefault="00F163C5" w:rsidP="00D6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76CA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85C" w14:textId="313B311A" w:rsidR="00F163C5" w:rsidRPr="00DA76CA" w:rsidRDefault="00F163C5" w:rsidP="00D62061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DA76CA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F163C5" w:rsidRPr="00F163C5" w14:paraId="0D39784D" w14:textId="77777777" w:rsidTr="00D6206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42D" w14:textId="6F4D9509" w:rsidR="00F163C5" w:rsidRPr="00B3146D" w:rsidRDefault="00F163C5" w:rsidP="00B3146D">
            <w:pPr>
              <w:pStyle w:val="a8"/>
              <w:tabs>
                <w:tab w:val="left" w:pos="0"/>
              </w:tabs>
              <w:ind w:left="0" w:firstLine="709"/>
              <w:jc w:val="center"/>
              <w:rPr>
                <w:lang w:val="uk-UA"/>
              </w:rPr>
            </w:pPr>
            <w:r w:rsidRPr="00F163C5">
              <w:rPr>
                <w:lang w:val="uk-UA"/>
              </w:rPr>
              <w:t>контролер ІІ категорії 1 відділення (м. Козятин) (Козятинський міськрайонний суд) 3 взводу охорони (м. Хмільник) 1 підрозділу охорони             (м. Вінниця) –  2 посади</w:t>
            </w:r>
          </w:p>
        </w:tc>
      </w:tr>
      <w:tr w:rsidR="00F163C5" w:rsidRPr="00F92812" w14:paraId="72B90B43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10A" w14:textId="6D2C4BED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DEB" w14:textId="7969A6A0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</w:tr>
      <w:tr w:rsidR="00F163C5" w:rsidRPr="00F92812" w14:paraId="78067547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0B3" w14:textId="0C9653D5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2.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AC9" w14:textId="227A338E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</w:tr>
      <w:tr w:rsidR="00F163C5" w:rsidRPr="00F92812" w14:paraId="007D716B" w14:textId="77777777" w:rsidTr="00D6206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E08" w14:textId="77777777" w:rsidR="00F163C5" w:rsidRPr="009C78EB" w:rsidRDefault="00F163C5" w:rsidP="00D62061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3F7ED9FC" w14:textId="77777777" w:rsidR="00F163C5" w:rsidRPr="00F92812" w:rsidRDefault="00F163C5" w:rsidP="00D62061">
            <w:pPr>
              <w:jc w:val="center"/>
              <w:rPr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F163C5" w:rsidRPr="00F92812" w14:paraId="420F2624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927" w14:textId="61691E7B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84A" w14:textId="0BE0BF53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</w:tr>
      <w:tr w:rsidR="00F163C5" w:rsidRPr="00F92812" w14:paraId="3F572CED" w14:textId="77777777" w:rsidTr="00D6206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63F" w14:textId="0E5B7EAC" w:rsidR="00F163C5" w:rsidRPr="009A0711" w:rsidRDefault="00F163C5" w:rsidP="00B3146D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lang w:val="uk-UA"/>
              </w:rPr>
            </w:pPr>
            <w:r w:rsidRPr="009A0711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</w:tc>
      </w:tr>
      <w:tr w:rsidR="00F163C5" w:rsidRPr="00F92812" w14:paraId="3E0166A7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93A" w14:textId="131619C5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C02" w14:textId="63B11C86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</w:tr>
      <w:tr w:rsidR="00F163C5" w:rsidRPr="00F92812" w14:paraId="69556A67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AE9" w14:textId="30BE1846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031" w14:textId="369598BC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proofErr w:type="gram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proofErr w:type="gram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Миколайович</w:t>
            </w:r>
          </w:p>
        </w:tc>
      </w:tr>
      <w:tr w:rsidR="00F163C5" w:rsidRPr="00F92812" w14:paraId="67546FC2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31F" w14:textId="6D49A930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B87" w14:textId="04F78D0F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</w:tr>
      <w:tr w:rsidR="00F163C5" w:rsidRPr="00F92812" w14:paraId="1E2BCE0C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540" w14:textId="3387DAF0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4.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660" w14:textId="6EC74704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</w:tr>
      <w:tr w:rsidR="00F163C5" w:rsidRPr="00F92812" w14:paraId="62A06C4D" w14:textId="77777777" w:rsidTr="00D6206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D7C" w14:textId="3E6978D7" w:rsidR="00F163C5" w:rsidRPr="009A0711" w:rsidRDefault="00F163C5" w:rsidP="00B3146D">
            <w:pPr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контролер ІІ категорії 2 відділення (м. Вінниця) (Вінницький міський суд)         1 взводу охорони (м. Вінниця) 1 підрозділу охорони (м. Вінниця) –  2 посади</w:t>
            </w:r>
          </w:p>
        </w:tc>
      </w:tr>
      <w:tr w:rsidR="00F163C5" w:rsidRPr="00F92812" w14:paraId="6CC6C414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AB0" w14:textId="1EBFFF82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8A8" w14:textId="0CDC3234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</w:tr>
      <w:tr w:rsidR="00F163C5" w:rsidRPr="00F92812" w14:paraId="41529A67" w14:textId="77777777" w:rsidTr="00D6206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54F" w14:textId="625B304D" w:rsidR="00F163C5" w:rsidRPr="009A0711" w:rsidRDefault="009A0711" w:rsidP="00D6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07F" w14:textId="0B217C52" w:rsidR="00F163C5" w:rsidRPr="00F92812" w:rsidRDefault="00F163C5" w:rsidP="00D62061">
            <w:pPr>
              <w:rPr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</w:tr>
    </w:tbl>
    <w:p w14:paraId="46D7056C" w14:textId="77777777" w:rsidR="00F163C5" w:rsidRPr="00324C47" w:rsidRDefault="00F163C5" w:rsidP="000E34BC">
      <w:pPr>
        <w:ind w:firstLine="709"/>
        <w:rPr>
          <w:szCs w:val="28"/>
          <w:lang w:val="uk-UA"/>
        </w:rPr>
      </w:pPr>
    </w:p>
    <w:p w14:paraId="25670E09" w14:textId="77777777" w:rsidR="00644DA2" w:rsidRDefault="00644DA2" w:rsidP="000E34BC">
      <w:pPr>
        <w:ind w:firstLine="709"/>
        <w:rPr>
          <w:b/>
          <w:szCs w:val="28"/>
          <w:lang w:val="uk-UA"/>
        </w:rPr>
      </w:pPr>
    </w:p>
    <w:p w14:paraId="530C48F4" w14:textId="19387181" w:rsidR="00167ECA" w:rsidRPr="00CD0797" w:rsidRDefault="00167ECA" w:rsidP="000E34BC">
      <w:pPr>
        <w:ind w:firstLine="709"/>
        <w:rPr>
          <w:szCs w:val="28"/>
          <w:lang w:val="uk-UA"/>
        </w:rPr>
      </w:pPr>
      <w:r w:rsidRPr="00CD0797">
        <w:rPr>
          <w:b/>
          <w:szCs w:val="28"/>
          <w:lang w:val="uk-UA"/>
        </w:rPr>
        <w:lastRenderedPageBreak/>
        <w:t>Голосували</w:t>
      </w:r>
      <w:r w:rsidRPr="00CD0797">
        <w:rPr>
          <w:szCs w:val="28"/>
          <w:lang w:val="uk-UA"/>
        </w:rPr>
        <w:t>:  "за" – одноголосно.</w:t>
      </w:r>
    </w:p>
    <w:p w14:paraId="6D9D34D7" w14:textId="77777777" w:rsidR="00644DA2" w:rsidRDefault="00644DA2" w:rsidP="000E34BC">
      <w:pPr>
        <w:ind w:firstLine="709"/>
        <w:rPr>
          <w:b/>
          <w:szCs w:val="28"/>
          <w:lang w:val="uk-UA"/>
        </w:rPr>
      </w:pPr>
    </w:p>
    <w:p w14:paraId="508F9F5D" w14:textId="7D9238E2" w:rsidR="00167ECA" w:rsidRPr="00CD0797" w:rsidRDefault="00167ECA" w:rsidP="000E34BC">
      <w:pPr>
        <w:ind w:firstLine="709"/>
        <w:rPr>
          <w:i/>
          <w:szCs w:val="28"/>
          <w:lang w:val="uk-UA"/>
        </w:rPr>
      </w:pPr>
      <w:r w:rsidRPr="00CD0797">
        <w:rPr>
          <w:b/>
          <w:szCs w:val="28"/>
          <w:lang w:val="uk-UA"/>
        </w:rPr>
        <w:t xml:space="preserve">Вирішили: </w:t>
      </w:r>
      <w:r w:rsidRPr="00CD0797">
        <w:rPr>
          <w:szCs w:val="28"/>
          <w:lang w:val="uk-UA"/>
        </w:rPr>
        <w:t>затвердити результати оцінювання проходження співбесіди</w:t>
      </w:r>
      <w:r w:rsidRPr="00CD0797">
        <w:rPr>
          <w:i/>
          <w:szCs w:val="28"/>
          <w:lang w:val="uk-UA"/>
        </w:rPr>
        <w:t>.</w:t>
      </w:r>
    </w:p>
    <w:p w14:paraId="30E18728" w14:textId="77777777" w:rsidR="00FA75AC" w:rsidRPr="00CD0797" w:rsidRDefault="00FA75AC" w:rsidP="000E34BC">
      <w:pPr>
        <w:ind w:right="-108" w:firstLine="709"/>
        <w:rPr>
          <w:b/>
          <w:i/>
          <w:szCs w:val="28"/>
          <w:u w:val="single"/>
          <w:lang w:val="uk-UA"/>
        </w:rPr>
      </w:pPr>
    </w:p>
    <w:p w14:paraId="570AD13D" w14:textId="5ACC3DCD" w:rsidR="00167ECA" w:rsidRPr="00CD0797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CD0797">
        <w:rPr>
          <w:b/>
          <w:szCs w:val="28"/>
          <w:u w:val="single"/>
          <w:lang w:val="uk-UA"/>
        </w:rPr>
        <w:t xml:space="preserve">ПО </w:t>
      </w:r>
      <w:r w:rsidR="00030E4C" w:rsidRPr="00CD0797">
        <w:rPr>
          <w:b/>
          <w:szCs w:val="28"/>
          <w:u w:val="single"/>
          <w:lang w:val="uk-UA"/>
        </w:rPr>
        <w:t xml:space="preserve"> </w:t>
      </w:r>
      <w:r w:rsidR="005B7493" w:rsidRPr="00CD0797">
        <w:rPr>
          <w:b/>
          <w:szCs w:val="28"/>
          <w:u w:val="single"/>
          <w:lang w:val="uk-UA"/>
        </w:rPr>
        <w:t xml:space="preserve">ЧЕТВЕРТОМУ </w:t>
      </w:r>
      <w:r w:rsidR="00030E4C" w:rsidRPr="00CD0797">
        <w:rPr>
          <w:b/>
          <w:szCs w:val="28"/>
          <w:u w:val="single"/>
          <w:lang w:val="uk-UA"/>
        </w:rPr>
        <w:t xml:space="preserve"> </w:t>
      </w:r>
      <w:r w:rsidRPr="00CD0797">
        <w:rPr>
          <w:b/>
          <w:szCs w:val="28"/>
          <w:u w:val="single"/>
          <w:lang w:val="uk-UA"/>
        </w:rPr>
        <w:t xml:space="preserve">ПУНКТУ </w:t>
      </w:r>
      <w:r w:rsidR="00030E4C" w:rsidRPr="00CD0797">
        <w:rPr>
          <w:b/>
          <w:szCs w:val="28"/>
          <w:u w:val="single"/>
          <w:lang w:val="uk-UA"/>
        </w:rPr>
        <w:t xml:space="preserve"> </w:t>
      </w:r>
      <w:r w:rsidRPr="00CD0797">
        <w:rPr>
          <w:b/>
          <w:szCs w:val="28"/>
          <w:u w:val="single"/>
          <w:lang w:val="uk-UA"/>
        </w:rPr>
        <w:t>ПОРЯДКУ ДЕННОГО</w:t>
      </w:r>
    </w:p>
    <w:p w14:paraId="5509E47B" w14:textId="77777777" w:rsidR="00AE425C" w:rsidRPr="00CD0797" w:rsidRDefault="00AE425C" w:rsidP="000E34BC">
      <w:pPr>
        <w:ind w:right="-108" w:firstLine="709"/>
        <w:rPr>
          <w:b/>
          <w:sz w:val="24"/>
          <w:szCs w:val="24"/>
          <w:u w:val="single"/>
          <w:lang w:val="uk-UA"/>
        </w:rPr>
      </w:pPr>
    </w:p>
    <w:p w14:paraId="778F1BEC" w14:textId="2C65F204" w:rsidR="00167ECA" w:rsidRPr="00CD0797" w:rsidRDefault="00167ECA" w:rsidP="00C84751">
      <w:pPr>
        <w:ind w:firstLine="709"/>
        <w:rPr>
          <w:szCs w:val="28"/>
          <w:lang w:val="uk-UA"/>
        </w:rPr>
      </w:pPr>
      <w:r w:rsidRPr="00CD0797">
        <w:rPr>
          <w:szCs w:val="28"/>
          <w:lang w:val="uk-UA"/>
        </w:rPr>
        <w:t>Визначення переможців конкурсу за результатами конкурсу кандидатів на зайняття вакантних посад.</w:t>
      </w:r>
    </w:p>
    <w:p w14:paraId="482F1363" w14:textId="77777777" w:rsidR="00303733" w:rsidRPr="00F92812" w:rsidRDefault="00303733" w:rsidP="00C84751">
      <w:pPr>
        <w:ind w:firstLine="709"/>
        <w:rPr>
          <w:b/>
          <w:color w:val="FF0000"/>
          <w:sz w:val="24"/>
          <w:szCs w:val="24"/>
          <w:lang w:val="uk-UA"/>
        </w:rPr>
      </w:pPr>
    </w:p>
    <w:p w14:paraId="5107911C" w14:textId="04B7D981" w:rsidR="00167ECA" w:rsidRPr="009277DD" w:rsidRDefault="00167ECA" w:rsidP="00C84751">
      <w:pPr>
        <w:ind w:firstLine="709"/>
        <w:rPr>
          <w:spacing w:val="-6"/>
          <w:szCs w:val="28"/>
          <w:lang w:val="uk-UA"/>
        </w:rPr>
      </w:pPr>
      <w:r w:rsidRPr="009277DD">
        <w:rPr>
          <w:b/>
          <w:szCs w:val="28"/>
          <w:lang w:val="uk-UA"/>
        </w:rPr>
        <w:t xml:space="preserve">Слухали: </w:t>
      </w:r>
      <w:r w:rsidRPr="009277DD">
        <w:rPr>
          <w:szCs w:val="28"/>
          <w:lang w:val="uk-UA"/>
        </w:rPr>
        <w:t xml:space="preserve">Голова Комісії </w:t>
      </w:r>
      <w:r w:rsidR="00030E4C" w:rsidRPr="009277DD">
        <w:rPr>
          <w:szCs w:val="28"/>
          <w:lang w:val="uk-UA"/>
        </w:rPr>
        <w:t xml:space="preserve">П’ятак </w:t>
      </w:r>
      <w:r w:rsidRPr="009277DD">
        <w:rPr>
          <w:bCs/>
          <w:szCs w:val="28"/>
          <w:lang w:val="uk-UA"/>
        </w:rPr>
        <w:t>С.В.</w:t>
      </w:r>
      <w:r w:rsidRPr="009277DD">
        <w:rPr>
          <w:szCs w:val="28"/>
          <w:lang w:val="uk-UA"/>
        </w:rPr>
        <w:t xml:space="preserve"> </w:t>
      </w:r>
      <w:r w:rsidRPr="009277DD">
        <w:rPr>
          <w:bCs/>
          <w:szCs w:val="28"/>
          <w:lang w:val="uk-UA"/>
        </w:rPr>
        <w:t xml:space="preserve">повідомив, що адміністратором </w:t>
      </w:r>
      <w:r w:rsidRPr="009277DD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52464E36" w14:textId="363F6780" w:rsidR="00A021FC" w:rsidRDefault="00167ECA" w:rsidP="00C84751">
      <w:pPr>
        <w:ind w:firstLine="708"/>
        <w:rPr>
          <w:spacing w:val="-6"/>
          <w:szCs w:val="28"/>
          <w:lang w:val="uk-UA"/>
        </w:rPr>
      </w:pPr>
      <w:r w:rsidRPr="009277DD">
        <w:rPr>
          <w:spacing w:val="-6"/>
          <w:szCs w:val="28"/>
          <w:lang w:val="uk-UA"/>
        </w:rPr>
        <w:t>Результати загального рейтингу кандидатів виглядають наступним чином:</w:t>
      </w:r>
    </w:p>
    <w:p w14:paraId="3972743D" w14:textId="77777777" w:rsidR="009277DD" w:rsidRPr="009277DD" w:rsidRDefault="009277DD" w:rsidP="00C84751">
      <w:pPr>
        <w:ind w:firstLine="708"/>
        <w:rPr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F92812" w:rsidRPr="00F92812" w14:paraId="150F339D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D5" w14:textId="77777777" w:rsidR="00765757" w:rsidRPr="00C4633A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4633A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CD4" w14:textId="77777777" w:rsidR="00765757" w:rsidRPr="00C4633A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4633A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6C6" w14:textId="77777777" w:rsidR="00765757" w:rsidRPr="00C4633A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  <w:r w:rsidRPr="00C4633A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E3" w14:textId="77777777" w:rsidR="00765757" w:rsidRPr="00C4633A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4633A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BA50720" w14:textId="77777777" w:rsidR="00765757" w:rsidRPr="00C4633A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2812" w:rsidRPr="00F92812" w14:paraId="28DFD4B8" w14:textId="77777777" w:rsidTr="00155B99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17A" w14:textId="2A3AC429" w:rsidR="00765757" w:rsidRPr="00B3146D" w:rsidRDefault="00C4633A" w:rsidP="00B3146D">
            <w:pPr>
              <w:pStyle w:val="a8"/>
              <w:tabs>
                <w:tab w:val="left" w:pos="0"/>
              </w:tabs>
              <w:ind w:left="0" w:firstLine="709"/>
              <w:jc w:val="center"/>
            </w:pPr>
            <w:r w:rsidRPr="008E028A">
              <w:t xml:space="preserve">контролер ІІ категорії 1 відділення (м. </w:t>
            </w:r>
            <w:proofErr w:type="spellStart"/>
            <w:r w:rsidRPr="008E028A">
              <w:t>Козятин</w:t>
            </w:r>
            <w:proofErr w:type="spellEnd"/>
            <w:r w:rsidRPr="008E028A">
              <w:t>) (</w:t>
            </w:r>
            <w:proofErr w:type="spellStart"/>
            <w:r w:rsidRPr="008E028A">
              <w:t>Козятинський</w:t>
            </w:r>
            <w:proofErr w:type="spellEnd"/>
            <w:r w:rsidRPr="008E028A">
              <w:t xml:space="preserve"> </w:t>
            </w:r>
            <w:proofErr w:type="spellStart"/>
            <w:r w:rsidRPr="008E028A">
              <w:t>міськрайонний</w:t>
            </w:r>
            <w:proofErr w:type="spellEnd"/>
            <w:r w:rsidRPr="008E028A">
              <w:t xml:space="preserve"> суд) 3 взводу охорони (м. </w:t>
            </w:r>
            <w:proofErr w:type="spellStart"/>
            <w:r w:rsidRPr="008E028A">
              <w:t>Хмільник</w:t>
            </w:r>
            <w:proofErr w:type="spellEnd"/>
            <w:r w:rsidRPr="008E028A">
              <w:t xml:space="preserve">) 1 підрозділу охорони          </w:t>
            </w:r>
            <w:proofErr w:type="gramStart"/>
            <w:r w:rsidRPr="008E028A">
              <w:t xml:space="preserve">   (</w:t>
            </w:r>
            <w:proofErr w:type="gramEnd"/>
            <w:r w:rsidRPr="008E028A">
              <w:t xml:space="preserve">м. </w:t>
            </w:r>
            <w:proofErr w:type="spellStart"/>
            <w:r w:rsidRPr="008E028A">
              <w:t>Вінниця</w:t>
            </w:r>
            <w:proofErr w:type="spellEnd"/>
            <w:r w:rsidRPr="008E028A">
              <w:t>) –  2 посади</w:t>
            </w:r>
          </w:p>
        </w:tc>
      </w:tr>
      <w:tr w:rsidR="009A0711" w:rsidRPr="00F92812" w14:paraId="570FF8CD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C99" w14:textId="2C81BCE7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F46573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03E" w14:textId="7158AA5C" w:rsidR="009A0711" w:rsidRPr="00F92812" w:rsidRDefault="009A0711" w:rsidP="009A0711">
            <w:pPr>
              <w:rPr>
                <w:color w:val="FF0000"/>
                <w:szCs w:val="28"/>
              </w:rPr>
            </w:pPr>
            <w:r w:rsidRPr="001C24C9">
              <w:rPr>
                <w:iCs/>
                <w:szCs w:val="28"/>
              </w:rPr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903" w14:textId="3C07D0B1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4A9" w14:textId="63A950E9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І</w:t>
            </w:r>
          </w:p>
        </w:tc>
      </w:tr>
      <w:tr w:rsidR="009A0711" w:rsidRPr="00F92812" w14:paraId="2506CA7D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3C2" w14:textId="7FF2323D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F46573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D63" w14:textId="3500EB76" w:rsidR="009A0711" w:rsidRPr="00F92812" w:rsidRDefault="009A0711" w:rsidP="009A0711">
            <w:pPr>
              <w:rPr>
                <w:color w:val="FF0000"/>
                <w:szCs w:val="28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F18" w14:textId="268C0734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693" w14:textId="7191D4C8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І</w:t>
            </w:r>
          </w:p>
        </w:tc>
      </w:tr>
      <w:tr w:rsidR="00C4633A" w:rsidRPr="00F92812" w14:paraId="59729535" w14:textId="77777777" w:rsidTr="00D62061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AB7" w14:textId="39F5AF59" w:rsidR="00C4633A" w:rsidRPr="009C78EB" w:rsidRDefault="00C4633A" w:rsidP="00C4633A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62E72B3C" w14:textId="0165675B" w:rsidR="00C4633A" w:rsidRPr="00B3146D" w:rsidRDefault="00C4633A" w:rsidP="00B3146D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C4633A" w:rsidRPr="00F92812" w14:paraId="04EE6D1E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07C" w14:textId="4C212816" w:rsidR="00C4633A" w:rsidRPr="00F92812" w:rsidRDefault="00D42075" w:rsidP="00C4633A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C4633A" w:rsidRPr="009C78EB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46E" w14:textId="6AF0A05F" w:rsidR="00C4633A" w:rsidRPr="00F92812" w:rsidRDefault="00C4633A" w:rsidP="00C4633A">
            <w:pPr>
              <w:rPr>
                <w:color w:val="FF0000"/>
                <w:szCs w:val="28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290" w14:textId="64FD1AE6" w:rsidR="00C4633A" w:rsidRPr="00F92812" w:rsidRDefault="009A0711" w:rsidP="00C4633A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B3146D">
              <w:rPr>
                <w:szCs w:val="28"/>
                <w:lang w:val="uk-UA"/>
              </w:rPr>
              <w:t>8,3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004" w14:textId="7B724293" w:rsidR="00C4633A" w:rsidRPr="00F92812" w:rsidRDefault="009A0711" w:rsidP="00C4633A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9A0711">
              <w:rPr>
                <w:szCs w:val="28"/>
                <w:lang w:val="uk-UA"/>
              </w:rPr>
              <w:t>І</w:t>
            </w:r>
          </w:p>
        </w:tc>
      </w:tr>
      <w:tr w:rsidR="00C4633A" w:rsidRPr="00C4633A" w14:paraId="34B915EA" w14:textId="77777777" w:rsidTr="00D62061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047" w14:textId="5A581D35" w:rsidR="00C4633A" w:rsidRPr="00B3146D" w:rsidRDefault="00C4633A" w:rsidP="00B3146D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lang w:val="uk-UA"/>
              </w:rPr>
            </w:pPr>
            <w:r w:rsidRPr="00C4633A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</w:tc>
      </w:tr>
      <w:tr w:rsidR="009A0711" w:rsidRPr="00F92812" w14:paraId="72180CF5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3C8" w14:textId="5CB8E5ED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B69" w14:textId="3C59A2B8" w:rsidR="009A0711" w:rsidRPr="00F92812" w:rsidRDefault="009A0711" w:rsidP="009A0711">
            <w:pPr>
              <w:rPr>
                <w:color w:val="FF0000"/>
                <w:szCs w:val="28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720" w14:textId="5CFDCE8E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125" w14:textId="23164CF0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9A0711" w:rsidRPr="00F92812" w14:paraId="05987415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9C6" w14:textId="55C43CB7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46D" w14:textId="6428F6CA" w:rsidR="009A0711" w:rsidRPr="00F92812" w:rsidRDefault="009A0711" w:rsidP="009A0711">
            <w:pPr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16A" w14:textId="5CAA7567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DA0" w14:textId="70BE1F1A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</w:tr>
      <w:tr w:rsidR="009A0711" w:rsidRPr="00F92812" w14:paraId="3B603305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B73" w14:textId="721B3BD1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 w:rsidRPr="004950FD">
              <w:rPr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D18" w14:textId="19D2AA0E" w:rsidR="009A0711" w:rsidRPr="00F92812" w:rsidRDefault="009A0711" w:rsidP="009A0711">
            <w:pPr>
              <w:rPr>
                <w:color w:val="FF0000"/>
                <w:szCs w:val="28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BAE" w14:textId="22AB29E3" w:rsidR="009A0711" w:rsidRPr="00F92812" w:rsidRDefault="00CD76C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142" w14:textId="48BC170A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9A0711" w:rsidRPr="00F92812" w14:paraId="27FDC6A4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C2D" w14:textId="01C414A1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C5B" w14:textId="57817431" w:rsidR="009A0711" w:rsidRPr="00F92812" w:rsidRDefault="009A0711" w:rsidP="009A0711">
            <w:pPr>
              <w:jc w:val="left"/>
              <w:rPr>
                <w:color w:val="FF0000"/>
                <w:szCs w:val="28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904" w14:textId="1B72A2CA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CA5" w14:textId="72CCB85E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9A0711" w:rsidRPr="00F92812" w14:paraId="0C3DD71E" w14:textId="77777777" w:rsidTr="00D62061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578" w14:textId="103CF9BA" w:rsidR="009A0711" w:rsidRPr="00B3146D" w:rsidRDefault="009A0711" w:rsidP="009A0711">
            <w:pPr>
              <w:jc w:val="center"/>
              <w:rPr>
                <w:szCs w:val="28"/>
              </w:rPr>
            </w:pPr>
            <w:r w:rsidRPr="005E0C8C">
              <w:rPr>
                <w:szCs w:val="28"/>
              </w:rPr>
              <w:t xml:space="preserve">контролер ІІ категорії 2 відділення (м. </w:t>
            </w:r>
            <w:proofErr w:type="spellStart"/>
            <w:r w:rsidRPr="005E0C8C">
              <w:rPr>
                <w:szCs w:val="28"/>
              </w:rPr>
              <w:t>Вінниця</w:t>
            </w:r>
            <w:proofErr w:type="spellEnd"/>
            <w:r w:rsidRPr="005E0C8C">
              <w:rPr>
                <w:szCs w:val="28"/>
              </w:rPr>
              <w:t>) (</w:t>
            </w:r>
            <w:proofErr w:type="spellStart"/>
            <w:r w:rsidRPr="005E0C8C">
              <w:rPr>
                <w:szCs w:val="28"/>
              </w:rPr>
              <w:t>Вінницький</w:t>
            </w:r>
            <w:proofErr w:type="spellEnd"/>
            <w:r w:rsidRPr="005E0C8C">
              <w:rPr>
                <w:szCs w:val="28"/>
              </w:rPr>
              <w:t xml:space="preserve"> </w:t>
            </w:r>
            <w:proofErr w:type="spellStart"/>
            <w:r w:rsidRPr="005E0C8C">
              <w:rPr>
                <w:szCs w:val="28"/>
              </w:rPr>
              <w:t>міський</w:t>
            </w:r>
            <w:proofErr w:type="spellEnd"/>
            <w:r w:rsidRPr="005E0C8C">
              <w:rPr>
                <w:szCs w:val="28"/>
              </w:rPr>
              <w:t xml:space="preserve"> </w:t>
            </w:r>
            <w:proofErr w:type="gramStart"/>
            <w:r w:rsidRPr="005E0C8C">
              <w:rPr>
                <w:szCs w:val="28"/>
              </w:rPr>
              <w:t xml:space="preserve">суд) </w:t>
            </w:r>
            <w:r>
              <w:rPr>
                <w:szCs w:val="28"/>
                <w:lang w:val="uk-UA"/>
              </w:rPr>
              <w:t xml:space="preserve">  </w:t>
            </w:r>
            <w:proofErr w:type="gramEnd"/>
            <w:r>
              <w:rPr>
                <w:szCs w:val="28"/>
                <w:lang w:val="uk-UA"/>
              </w:rPr>
              <w:t xml:space="preserve">      </w:t>
            </w:r>
            <w:r w:rsidRPr="005E0C8C">
              <w:rPr>
                <w:szCs w:val="28"/>
              </w:rPr>
              <w:t xml:space="preserve">1 взводу охорони (м. Вінниця) 1 підрозділу охорони (м. </w:t>
            </w:r>
            <w:proofErr w:type="spellStart"/>
            <w:r w:rsidRPr="005E0C8C">
              <w:rPr>
                <w:szCs w:val="28"/>
              </w:rPr>
              <w:t>Вінниця</w:t>
            </w:r>
            <w:proofErr w:type="spellEnd"/>
            <w:r w:rsidRPr="005E0C8C">
              <w:rPr>
                <w:szCs w:val="28"/>
              </w:rPr>
              <w:t>) –  2 посади</w:t>
            </w:r>
          </w:p>
        </w:tc>
      </w:tr>
      <w:tr w:rsidR="009A0711" w:rsidRPr="00F92812" w14:paraId="5CB596E8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BC2" w14:textId="04B02C1E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D75" w14:textId="1A4BC54E" w:rsidR="009A0711" w:rsidRPr="00F92812" w:rsidRDefault="009A0711" w:rsidP="009A0711">
            <w:pPr>
              <w:rPr>
                <w:color w:val="FF0000"/>
                <w:szCs w:val="28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0A2" w14:textId="66F2F691" w:rsidR="009A0711" w:rsidRPr="00F92812" w:rsidRDefault="00CD76C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EBF" w14:textId="32C9D0E8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9A0711" w:rsidRPr="00F92812" w14:paraId="16534AEB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45E" w14:textId="13005EAE" w:rsidR="009A0711" w:rsidRPr="00F92812" w:rsidRDefault="009A0711" w:rsidP="009A0711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4950FD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5" w14:textId="2523E4A8" w:rsidR="009A0711" w:rsidRPr="00F92812" w:rsidRDefault="009A0711" w:rsidP="009A0711">
            <w:pPr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941" w14:textId="11EA0420" w:rsidR="009A0711" w:rsidRPr="00F92812" w:rsidRDefault="009A0711" w:rsidP="009A071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A35" w14:textId="03601759" w:rsidR="009A0711" w:rsidRPr="009A0711" w:rsidRDefault="009A0711" w:rsidP="009A0711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</w:tbl>
    <w:p w14:paraId="25098497" w14:textId="77777777" w:rsidR="009E3586" w:rsidRPr="00F92812" w:rsidRDefault="009E3586" w:rsidP="000E34BC">
      <w:pPr>
        <w:ind w:firstLine="708"/>
        <w:rPr>
          <w:b/>
          <w:color w:val="FF0000"/>
          <w:sz w:val="24"/>
          <w:szCs w:val="24"/>
          <w:lang w:val="uk-UA"/>
        </w:rPr>
      </w:pPr>
    </w:p>
    <w:p w14:paraId="48AE9FF5" w14:textId="32F7EE11" w:rsidR="004F4FA5" w:rsidRDefault="00AE425C" w:rsidP="009A0711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184D25">
        <w:rPr>
          <w:b/>
          <w:szCs w:val="28"/>
          <w:lang w:val="uk-UA"/>
        </w:rPr>
        <w:t xml:space="preserve">Слухали: </w:t>
      </w:r>
      <w:r w:rsidRPr="00184D25">
        <w:rPr>
          <w:szCs w:val="28"/>
          <w:lang w:val="uk-UA"/>
        </w:rPr>
        <w:t xml:space="preserve">Голова Комісії </w:t>
      </w:r>
      <w:r w:rsidR="00030E4C" w:rsidRPr="00184D25">
        <w:rPr>
          <w:szCs w:val="28"/>
          <w:lang w:val="uk-UA"/>
        </w:rPr>
        <w:t xml:space="preserve">П’ятак </w:t>
      </w:r>
      <w:r w:rsidRPr="00184D25">
        <w:rPr>
          <w:szCs w:val="28"/>
          <w:lang w:val="uk-UA"/>
        </w:rPr>
        <w:t xml:space="preserve">С.В. </w:t>
      </w:r>
      <w:proofErr w:type="spellStart"/>
      <w:r w:rsidRPr="00184D25">
        <w:rPr>
          <w:szCs w:val="28"/>
          <w:lang w:val="uk-UA"/>
        </w:rPr>
        <w:t>вніс</w:t>
      </w:r>
      <w:proofErr w:type="spellEnd"/>
      <w:r w:rsidRPr="00184D25">
        <w:rPr>
          <w:szCs w:val="28"/>
          <w:lang w:val="uk-UA"/>
        </w:rPr>
        <w:t xml:space="preserve"> пропозицію за результатами загального рейтингу кандидатів на зайняття </w:t>
      </w:r>
      <w:r w:rsidRPr="00184D25">
        <w:rPr>
          <w:spacing w:val="-6"/>
          <w:szCs w:val="28"/>
          <w:lang w:val="uk-UA"/>
        </w:rPr>
        <w:t xml:space="preserve">вакантних посад співробітників територіального управління Служби </w:t>
      </w:r>
      <w:r w:rsidRPr="00184D25">
        <w:rPr>
          <w:bCs/>
          <w:szCs w:val="28"/>
          <w:lang w:val="uk-UA"/>
        </w:rPr>
        <w:t>визначити переможцями конкурсу</w:t>
      </w:r>
      <w:r w:rsidRPr="00184D25">
        <w:rPr>
          <w:rStyle w:val="FontStyle30"/>
          <w:rFonts w:eastAsia="Calibri"/>
          <w:sz w:val="28"/>
          <w:szCs w:val="28"/>
          <w:lang w:val="uk-UA"/>
        </w:rPr>
        <w:t xml:space="preserve"> наступних кандидатів</w:t>
      </w:r>
      <w:r w:rsidR="00A021FC" w:rsidRPr="00184D25">
        <w:rPr>
          <w:rStyle w:val="FontStyle30"/>
          <w:rFonts w:eastAsia="Calibri"/>
          <w:sz w:val="28"/>
          <w:szCs w:val="28"/>
          <w:lang w:val="uk-UA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F4FA5" w:rsidRPr="003B09C1" w14:paraId="16778736" w14:textId="77777777" w:rsidTr="00644DA2">
        <w:trPr>
          <w:trHeight w:val="3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3D8" w14:textId="18041C91" w:rsidR="004F4FA5" w:rsidRPr="009A0711" w:rsidRDefault="004F4FA5" w:rsidP="009A0711">
            <w:pPr>
              <w:pStyle w:val="a8"/>
              <w:tabs>
                <w:tab w:val="left" w:pos="0"/>
              </w:tabs>
              <w:ind w:left="0" w:firstLine="709"/>
              <w:jc w:val="center"/>
              <w:rPr>
                <w:lang w:val="uk-UA"/>
              </w:rPr>
            </w:pPr>
            <w:r w:rsidRPr="004F4FA5">
              <w:rPr>
                <w:lang w:val="uk-UA"/>
              </w:rPr>
              <w:t>контролер ІІ категорії 1 відділення (м. Козятин) (Козятинський міськрайонний суд) 3 взводу охорони (м. Хмільник) 1 підрозділу охорони             (м. Вінниця) –  2 посади</w:t>
            </w:r>
          </w:p>
        </w:tc>
      </w:tr>
      <w:tr w:rsidR="004F4FA5" w:rsidRPr="00F92812" w14:paraId="750E479D" w14:textId="77777777" w:rsidTr="00644DA2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E2E" w14:textId="3A21B413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1C24C9">
              <w:rPr>
                <w:iCs/>
                <w:szCs w:val="28"/>
              </w:rPr>
              <w:lastRenderedPageBreak/>
              <w:t>Собко</w:t>
            </w:r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</w:t>
            </w:r>
            <w:proofErr w:type="spellEnd"/>
            <w:r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1C24C9">
              <w:rPr>
                <w:iCs/>
                <w:szCs w:val="28"/>
              </w:rPr>
              <w:t>Олександрович</w:t>
            </w:r>
            <w:proofErr w:type="spellEnd"/>
          </w:p>
        </w:tc>
      </w:tr>
      <w:tr w:rsidR="004F4FA5" w:rsidRPr="00F92812" w14:paraId="2800CF54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99" w14:textId="10E84B1F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</w:rPr>
              <w:t xml:space="preserve">Мельник </w:t>
            </w:r>
            <w:proofErr w:type="spellStart"/>
            <w:r>
              <w:rPr>
                <w:iCs/>
                <w:szCs w:val="28"/>
              </w:rPr>
              <w:t>Олена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Степанівна</w:t>
            </w:r>
            <w:proofErr w:type="spellEnd"/>
          </w:p>
        </w:tc>
      </w:tr>
      <w:tr w:rsidR="004F4FA5" w:rsidRPr="00F92812" w14:paraId="34106AFF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E8C" w14:textId="77777777" w:rsidR="004F4FA5" w:rsidRPr="009C78EB" w:rsidRDefault="004F4FA5" w:rsidP="00D62061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контролер ІІ категорії 3 відділення (</w:t>
            </w:r>
            <w:proofErr w:type="spellStart"/>
            <w:r w:rsidRPr="009C78EB">
              <w:rPr>
                <w:szCs w:val="28"/>
              </w:rPr>
              <w:t>смт</w:t>
            </w:r>
            <w:proofErr w:type="spellEnd"/>
            <w:r w:rsidRPr="009C78EB">
              <w:rPr>
                <w:szCs w:val="28"/>
              </w:rPr>
              <w:t xml:space="preserve">. </w:t>
            </w:r>
            <w:proofErr w:type="spellStart"/>
            <w:r w:rsidRPr="009C78EB">
              <w:rPr>
                <w:szCs w:val="28"/>
              </w:rPr>
              <w:t>Тиврів</w:t>
            </w:r>
            <w:proofErr w:type="spellEnd"/>
            <w:r w:rsidRPr="009C78EB">
              <w:rPr>
                <w:szCs w:val="28"/>
              </w:rPr>
              <w:t>) (</w:t>
            </w:r>
            <w:proofErr w:type="spellStart"/>
            <w:r w:rsidRPr="009C78EB">
              <w:rPr>
                <w:szCs w:val="28"/>
              </w:rPr>
              <w:t>Тиврівський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районний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gramStart"/>
            <w:r w:rsidRPr="009C78EB">
              <w:rPr>
                <w:szCs w:val="28"/>
              </w:rPr>
              <w:t xml:space="preserve">суд) </w:t>
            </w:r>
            <w:r w:rsidRPr="009C78EB">
              <w:rPr>
                <w:szCs w:val="28"/>
                <w:lang w:val="uk-UA"/>
              </w:rPr>
              <w:t xml:space="preserve">  </w:t>
            </w:r>
            <w:proofErr w:type="gramEnd"/>
            <w:r w:rsidRPr="009C78EB">
              <w:rPr>
                <w:szCs w:val="28"/>
                <w:lang w:val="uk-UA"/>
              </w:rPr>
              <w:t xml:space="preserve">  </w:t>
            </w:r>
            <w:r w:rsidRPr="009C78EB">
              <w:rPr>
                <w:szCs w:val="28"/>
              </w:rPr>
              <w:t xml:space="preserve">7 взводу охорони  (м. </w:t>
            </w:r>
            <w:proofErr w:type="spellStart"/>
            <w:r w:rsidRPr="009C78EB">
              <w:rPr>
                <w:szCs w:val="28"/>
              </w:rPr>
              <w:t>Немирів</w:t>
            </w:r>
            <w:proofErr w:type="spellEnd"/>
            <w:r w:rsidRPr="009C78EB">
              <w:rPr>
                <w:szCs w:val="28"/>
              </w:rPr>
              <w:t xml:space="preserve">) 2 підрозділу охорони (м. Вінниця) </w:t>
            </w:r>
          </w:p>
          <w:p w14:paraId="2CFE5505" w14:textId="70C8AED4" w:rsidR="004F4FA5" w:rsidRPr="009A0711" w:rsidRDefault="004F4FA5" w:rsidP="009A0711">
            <w:pPr>
              <w:jc w:val="center"/>
              <w:rPr>
                <w:szCs w:val="28"/>
              </w:rPr>
            </w:pPr>
            <w:r w:rsidRPr="009C78EB">
              <w:rPr>
                <w:szCs w:val="28"/>
              </w:rPr>
              <w:t>–  1 посада</w:t>
            </w:r>
          </w:p>
        </w:tc>
      </w:tr>
      <w:tr w:rsidR="004F4FA5" w:rsidRPr="00F92812" w14:paraId="3CC81EEB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85F" w14:textId="4F05DE4B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9C78EB">
              <w:rPr>
                <w:szCs w:val="28"/>
              </w:rPr>
              <w:t xml:space="preserve">Скиба </w:t>
            </w:r>
            <w:proofErr w:type="spellStart"/>
            <w:r w:rsidRPr="009C78EB">
              <w:rPr>
                <w:szCs w:val="28"/>
              </w:rPr>
              <w:t>Едуард</w:t>
            </w:r>
            <w:proofErr w:type="spellEnd"/>
            <w:r w:rsidRPr="009C78EB">
              <w:rPr>
                <w:szCs w:val="28"/>
              </w:rPr>
              <w:t xml:space="preserve"> </w:t>
            </w:r>
            <w:proofErr w:type="spellStart"/>
            <w:r w:rsidRPr="009C78EB">
              <w:rPr>
                <w:szCs w:val="28"/>
              </w:rPr>
              <w:t>Олександрович</w:t>
            </w:r>
            <w:proofErr w:type="spellEnd"/>
          </w:p>
        </w:tc>
      </w:tr>
      <w:tr w:rsidR="004F4FA5" w:rsidRPr="00F92812" w14:paraId="5D3B0E4F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997" w14:textId="5DE7F825" w:rsidR="004F4FA5" w:rsidRPr="009A0711" w:rsidRDefault="004F4FA5" w:rsidP="009A0711">
            <w:pPr>
              <w:pStyle w:val="a8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center"/>
              <w:rPr>
                <w:lang w:val="uk-UA"/>
              </w:rPr>
            </w:pPr>
            <w:r w:rsidRPr="00C4633A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               (м. Вінниця) – 3 посади</w:t>
            </w:r>
          </w:p>
        </w:tc>
      </w:tr>
      <w:tr w:rsidR="004F4FA5" w:rsidRPr="00F92812" w14:paraId="38AE6280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F6A" w14:textId="30793652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Дуднік</w:t>
            </w:r>
            <w:proofErr w:type="spellEnd"/>
            <w:r w:rsidRPr="005E048A">
              <w:rPr>
                <w:iCs/>
                <w:szCs w:val="28"/>
              </w:rPr>
              <w:t xml:space="preserve"> Роман </w:t>
            </w:r>
            <w:proofErr w:type="spellStart"/>
            <w:r w:rsidRPr="005E048A">
              <w:rPr>
                <w:iCs/>
                <w:szCs w:val="28"/>
              </w:rPr>
              <w:t>Анатолійович</w:t>
            </w:r>
            <w:proofErr w:type="spellEnd"/>
          </w:p>
        </w:tc>
      </w:tr>
      <w:tr w:rsidR="004F4FA5" w:rsidRPr="00F92812" w14:paraId="05C915AF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6B5" w14:textId="653BD5E2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5E048A">
              <w:rPr>
                <w:iCs/>
                <w:szCs w:val="28"/>
              </w:rPr>
              <w:t>Галагін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Олександр</w:t>
            </w:r>
            <w:proofErr w:type="spellEnd"/>
            <w:r w:rsidRPr="005E048A">
              <w:rPr>
                <w:iCs/>
                <w:szCs w:val="28"/>
              </w:rPr>
              <w:t xml:space="preserve"> </w:t>
            </w:r>
            <w:proofErr w:type="spellStart"/>
            <w:r w:rsidRPr="005E048A">
              <w:rPr>
                <w:iCs/>
                <w:szCs w:val="28"/>
              </w:rPr>
              <w:t>Васильович</w:t>
            </w:r>
            <w:proofErr w:type="spellEnd"/>
          </w:p>
        </w:tc>
      </w:tr>
      <w:tr w:rsidR="004F4FA5" w:rsidRPr="00F92812" w14:paraId="02420D57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346" w14:textId="4FF1B6F6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8A1D69">
              <w:rPr>
                <w:iCs/>
                <w:szCs w:val="28"/>
              </w:rPr>
              <w:t>Сокиринський</w:t>
            </w:r>
            <w:proofErr w:type="spellEnd"/>
            <w:r w:rsidRPr="008A1D69">
              <w:rPr>
                <w:iCs/>
                <w:szCs w:val="28"/>
              </w:rPr>
              <w:t xml:space="preserve"> Максим </w:t>
            </w:r>
            <w:proofErr w:type="spellStart"/>
            <w:r w:rsidRPr="008A1D69">
              <w:rPr>
                <w:iCs/>
                <w:szCs w:val="28"/>
              </w:rPr>
              <w:t>Володимирович</w:t>
            </w:r>
            <w:proofErr w:type="spellEnd"/>
            <w:r w:rsidRPr="008A1D69">
              <w:rPr>
                <w:iCs/>
                <w:szCs w:val="28"/>
              </w:rPr>
              <w:t xml:space="preserve"> </w:t>
            </w:r>
          </w:p>
        </w:tc>
      </w:tr>
      <w:tr w:rsidR="004F4FA5" w:rsidRPr="004F4FA5" w14:paraId="1F111EF0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420" w14:textId="27278A78" w:rsidR="004F4FA5" w:rsidRPr="009A0711" w:rsidRDefault="004F4FA5" w:rsidP="009A0711">
            <w:pPr>
              <w:jc w:val="center"/>
              <w:rPr>
                <w:szCs w:val="28"/>
                <w:lang w:val="uk-UA"/>
              </w:rPr>
            </w:pPr>
            <w:r w:rsidRPr="004F4FA5">
              <w:rPr>
                <w:szCs w:val="28"/>
                <w:lang w:val="uk-UA"/>
              </w:rPr>
              <w:t xml:space="preserve">контролер ІІ категорії 2 відділення (м. Вінниця) (Вінницький міський суд) </w:t>
            </w:r>
            <w:r>
              <w:rPr>
                <w:szCs w:val="28"/>
                <w:lang w:val="uk-UA"/>
              </w:rPr>
              <w:t xml:space="preserve">        </w:t>
            </w:r>
            <w:r w:rsidRPr="004F4FA5">
              <w:rPr>
                <w:szCs w:val="28"/>
                <w:lang w:val="uk-UA"/>
              </w:rPr>
              <w:t>1 взводу охорони (м. Вінниця) 1 підрозділу охорони (м. Вінниця) –  2 посади</w:t>
            </w:r>
          </w:p>
        </w:tc>
      </w:tr>
      <w:tr w:rsidR="004F4FA5" w:rsidRPr="00F92812" w14:paraId="2E17C84B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3FB" w14:textId="15B05585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B44DB9">
              <w:rPr>
                <w:szCs w:val="28"/>
              </w:rPr>
              <w:t>Рошак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 w:rsidRPr="00B44DB9">
              <w:rPr>
                <w:szCs w:val="28"/>
              </w:rPr>
              <w:t>Віталій</w:t>
            </w:r>
            <w:proofErr w:type="spellEnd"/>
            <w:r w:rsidRPr="00B44D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</w:tr>
      <w:tr w:rsidR="004F4FA5" w:rsidRPr="00F92812" w14:paraId="7AC2DD81" w14:textId="77777777" w:rsidTr="00D62061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2BD" w14:textId="386E986C" w:rsidR="004F4FA5" w:rsidRPr="00F92812" w:rsidRDefault="004F4FA5" w:rsidP="00D62061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Школьний</w:t>
            </w:r>
            <w:proofErr w:type="spellEnd"/>
            <w:r>
              <w:rPr>
                <w:szCs w:val="28"/>
              </w:rPr>
              <w:t xml:space="preserve"> Василь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</w:tr>
    </w:tbl>
    <w:p w14:paraId="7408F433" w14:textId="77777777" w:rsidR="004F4FA5" w:rsidRPr="00184D25" w:rsidRDefault="004F4FA5" w:rsidP="000E34B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</w:p>
    <w:p w14:paraId="0BD0EB90" w14:textId="63923E2B" w:rsidR="00167ECA" w:rsidRPr="004F4FA5" w:rsidRDefault="00167ECA" w:rsidP="000E34BC">
      <w:pPr>
        <w:ind w:firstLine="709"/>
        <w:rPr>
          <w:b/>
          <w:szCs w:val="28"/>
          <w:lang w:val="uk-UA"/>
        </w:rPr>
      </w:pPr>
      <w:r w:rsidRPr="004F4FA5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4F4FA5">
        <w:rPr>
          <w:szCs w:val="28"/>
          <w:lang w:val="uk-UA"/>
        </w:rPr>
        <w:t>територіального управління Служби судової охорони</w:t>
      </w:r>
      <w:r w:rsidRPr="004F4FA5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F92812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p w14:paraId="64745ECA" w14:textId="77777777" w:rsidR="00167ECA" w:rsidRPr="00166D53" w:rsidRDefault="00167ECA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5F65533B" w14:textId="77777777" w:rsidR="00167ECA" w:rsidRPr="009A0711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D36F532" w14:textId="3407C89D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</w:t>
      </w:r>
      <w:r w:rsidR="00A021FC" w:rsidRPr="00166D53">
        <w:rPr>
          <w:color w:val="000000"/>
          <w:sz w:val="28"/>
          <w:szCs w:val="28"/>
        </w:rPr>
        <w:t>__________ </w:t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  <w:t xml:space="preserve">    </w:t>
      </w:r>
      <w:r w:rsidR="00C84751" w:rsidRPr="00166D53">
        <w:rPr>
          <w:color w:val="000000"/>
          <w:sz w:val="28"/>
          <w:szCs w:val="28"/>
        </w:rPr>
        <w:t xml:space="preserve">  </w:t>
      </w:r>
      <w:r w:rsidR="002E6D89" w:rsidRPr="00166D53">
        <w:rPr>
          <w:color w:val="000000"/>
          <w:sz w:val="28"/>
          <w:szCs w:val="28"/>
        </w:rPr>
        <w:t xml:space="preserve">           </w:t>
      </w:r>
      <w:r w:rsidR="00C84751" w:rsidRPr="00166D53">
        <w:rPr>
          <w:color w:val="000000"/>
          <w:sz w:val="28"/>
          <w:szCs w:val="28"/>
        </w:rPr>
        <w:t xml:space="preserve">   </w:t>
      </w:r>
      <w:r w:rsidR="00A021FC" w:rsidRPr="00166D53">
        <w:rPr>
          <w:color w:val="000000"/>
          <w:sz w:val="28"/>
          <w:szCs w:val="28"/>
        </w:rPr>
        <w:t xml:space="preserve">    </w:t>
      </w:r>
      <w:r w:rsidR="00D02DD3">
        <w:rPr>
          <w:color w:val="000000"/>
          <w:sz w:val="28"/>
          <w:szCs w:val="28"/>
        </w:rPr>
        <w:t xml:space="preserve">  </w:t>
      </w:r>
      <w:r w:rsidR="00A021FC" w:rsidRPr="00166D53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Сергій </w:t>
      </w:r>
      <w:r w:rsidR="00D02DD3">
        <w:rPr>
          <w:color w:val="000000"/>
          <w:sz w:val="28"/>
          <w:szCs w:val="28"/>
        </w:rPr>
        <w:t xml:space="preserve">П’ЯТАК </w:t>
      </w:r>
    </w:p>
    <w:p w14:paraId="5069552E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73F5B3A1" w14:textId="51093045" w:rsidR="00167ECA" w:rsidRDefault="00167ECA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88245A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111FDD88" w14:textId="77777777" w:rsidR="003F671B" w:rsidRPr="009A0711" w:rsidRDefault="003F671B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81CF8A3" w14:textId="7827862F" w:rsidR="003F671B" w:rsidRPr="00166D53" w:rsidRDefault="00167ECA" w:rsidP="003F671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3F671B" w:rsidRPr="00166D53">
        <w:rPr>
          <w:color w:val="000000"/>
          <w:sz w:val="28"/>
          <w:szCs w:val="28"/>
        </w:rPr>
        <w:t xml:space="preserve">_______________                                                           </w:t>
      </w:r>
      <w:r w:rsidR="003F671B">
        <w:rPr>
          <w:color w:val="000000"/>
          <w:sz w:val="28"/>
          <w:szCs w:val="28"/>
        </w:rPr>
        <w:t xml:space="preserve">    </w:t>
      </w:r>
      <w:r w:rsidR="00831183">
        <w:rPr>
          <w:color w:val="000000"/>
          <w:sz w:val="28"/>
          <w:szCs w:val="28"/>
        </w:rPr>
        <w:t xml:space="preserve"> </w:t>
      </w:r>
      <w:r w:rsidR="003F671B">
        <w:rPr>
          <w:color w:val="000000"/>
          <w:sz w:val="28"/>
          <w:szCs w:val="28"/>
        </w:rPr>
        <w:t xml:space="preserve">     </w:t>
      </w:r>
      <w:r w:rsidR="00D02DD3">
        <w:rPr>
          <w:color w:val="000000"/>
          <w:sz w:val="28"/>
          <w:szCs w:val="28"/>
        </w:rPr>
        <w:t xml:space="preserve">Руслан ПЕТРУНЬКО </w:t>
      </w:r>
      <w:r w:rsidR="003F671B" w:rsidRPr="00166D53">
        <w:rPr>
          <w:color w:val="000000"/>
          <w:sz w:val="28"/>
          <w:szCs w:val="28"/>
        </w:rPr>
        <w:t xml:space="preserve"> </w:t>
      </w:r>
    </w:p>
    <w:p w14:paraId="4A7B55B0" w14:textId="77777777" w:rsidR="003F671B" w:rsidRPr="00166D53" w:rsidRDefault="003F671B" w:rsidP="003F671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33F9133C" w14:textId="78931DEC" w:rsidR="00167ECA" w:rsidRPr="009A0711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FC03771" w14:textId="199EE52C" w:rsidR="00167ECA" w:rsidRPr="00166D53" w:rsidRDefault="007B50D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167ECA" w:rsidRPr="00166D53">
        <w:rPr>
          <w:color w:val="000000"/>
          <w:sz w:val="28"/>
          <w:szCs w:val="28"/>
        </w:rPr>
        <w:t xml:space="preserve">_______________                                                              </w:t>
      </w:r>
      <w:r w:rsidR="00D02DD3">
        <w:rPr>
          <w:color w:val="000000"/>
          <w:sz w:val="28"/>
          <w:szCs w:val="28"/>
        </w:rPr>
        <w:t xml:space="preserve">              </w:t>
      </w:r>
      <w:r w:rsidR="00167ECA" w:rsidRPr="00166D53">
        <w:rPr>
          <w:color w:val="000000"/>
          <w:sz w:val="28"/>
          <w:szCs w:val="28"/>
        </w:rPr>
        <w:t xml:space="preserve">   </w:t>
      </w:r>
      <w:r w:rsidR="00831183">
        <w:rPr>
          <w:color w:val="000000"/>
          <w:sz w:val="28"/>
          <w:szCs w:val="28"/>
        </w:rPr>
        <w:t xml:space="preserve"> </w:t>
      </w:r>
      <w:r w:rsidR="00167ECA" w:rsidRPr="00166D53">
        <w:rPr>
          <w:color w:val="000000"/>
          <w:sz w:val="28"/>
          <w:szCs w:val="28"/>
        </w:rPr>
        <w:t xml:space="preserve">  </w:t>
      </w:r>
      <w:r w:rsidR="00D02DD3" w:rsidRPr="00166D53">
        <w:rPr>
          <w:color w:val="000000"/>
          <w:sz w:val="28"/>
          <w:szCs w:val="28"/>
          <w:lang w:val="ru-RU"/>
        </w:rPr>
        <w:t xml:space="preserve">Олег РУДИК </w:t>
      </w:r>
      <w:r w:rsidR="00D02DD3" w:rsidRPr="00166D53">
        <w:rPr>
          <w:color w:val="000000"/>
          <w:sz w:val="28"/>
          <w:szCs w:val="28"/>
        </w:rPr>
        <w:t xml:space="preserve"> </w:t>
      </w:r>
    </w:p>
    <w:p w14:paraId="3E9DE398" w14:textId="2F57436B" w:rsidR="00167ECA" w:rsidRDefault="00A12252" w:rsidP="008D214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FC570E">
        <w:t>(підпис)</w:t>
      </w:r>
    </w:p>
    <w:p w14:paraId="41C228DA" w14:textId="77777777" w:rsidR="00326157" w:rsidRPr="008D2149" w:rsidRDefault="00326157" w:rsidP="008D214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3A81C46" w14:textId="014C6182" w:rsidR="00326157" w:rsidRPr="00FC570E" w:rsidRDefault="009A0711" w:rsidP="00326157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</w:t>
      </w:r>
      <w:r w:rsidR="00326157" w:rsidRPr="00FC570E">
        <w:rPr>
          <w:sz w:val="28"/>
          <w:szCs w:val="28"/>
        </w:rPr>
        <w:t>______________ </w:t>
      </w:r>
      <w:r w:rsidR="00326157" w:rsidRPr="00FC570E">
        <w:rPr>
          <w:sz w:val="28"/>
          <w:szCs w:val="28"/>
        </w:rPr>
        <w:tab/>
      </w:r>
      <w:r w:rsidR="00326157" w:rsidRPr="00FC570E">
        <w:rPr>
          <w:sz w:val="28"/>
          <w:szCs w:val="28"/>
        </w:rPr>
        <w:tab/>
        <w:t xml:space="preserve">    (</w:t>
      </w:r>
      <w:proofErr w:type="spellStart"/>
      <w:r w:rsidR="00326157" w:rsidRPr="00FC570E">
        <w:rPr>
          <w:sz w:val="28"/>
          <w:szCs w:val="28"/>
        </w:rPr>
        <w:t>відеозв’язок</w:t>
      </w:r>
      <w:proofErr w:type="spellEnd"/>
      <w:r w:rsidR="00326157" w:rsidRPr="00FC570E">
        <w:rPr>
          <w:sz w:val="28"/>
          <w:szCs w:val="28"/>
        </w:rPr>
        <w:t>)</w:t>
      </w:r>
      <w:r w:rsidR="00326157" w:rsidRPr="00FC57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326157" w:rsidRPr="00FC570E">
        <w:rPr>
          <w:sz w:val="28"/>
          <w:szCs w:val="28"/>
        </w:rPr>
        <w:t>Олександр ЄРЬОМІН</w:t>
      </w:r>
      <w:r w:rsidR="00326157" w:rsidRPr="00FC570E">
        <w:rPr>
          <w:b/>
          <w:sz w:val="28"/>
          <w:szCs w:val="28"/>
        </w:rPr>
        <w:t xml:space="preserve"> </w:t>
      </w:r>
      <w:r w:rsidR="00326157" w:rsidRPr="00FC570E">
        <w:rPr>
          <w:sz w:val="28"/>
          <w:szCs w:val="28"/>
        </w:rPr>
        <w:t xml:space="preserve"> </w:t>
      </w:r>
    </w:p>
    <w:p w14:paraId="33516958" w14:textId="77777777" w:rsidR="00326157" w:rsidRPr="00FC570E" w:rsidRDefault="00326157" w:rsidP="00326157">
      <w:pPr>
        <w:rPr>
          <w:sz w:val="24"/>
          <w:szCs w:val="24"/>
          <w:lang w:val="uk-UA"/>
        </w:rPr>
      </w:pPr>
      <w:r w:rsidRPr="00FC570E">
        <w:rPr>
          <w:sz w:val="24"/>
          <w:szCs w:val="24"/>
        </w:rPr>
        <w:t>(</w:t>
      </w:r>
      <w:proofErr w:type="spellStart"/>
      <w:r w:rsidRPr="00FC570E">
        <w:rPr>
          <w:sz w:val="24"/>
          <w:szCs w:val="24"/>
        </w:rPr>
        <w:t>підпис</w:t>
      </w:r>
      <w:proofErr w:type="spellEnd"/>
      <w:r w:rsidRPr="00FC570E">
        <w:rPr>
          <w:sz w:val="24"/>
          <w:szCs w:val="24"/>
          <w:lang w:val="uk-UA"/>
        </w:rPr>
        <w:t>)</w:t>
      </w:r>
    </w:p>
    <w:p w14:paraId="56AE9D8E" w14:textId="77777777" w:rsidR="00A35EBB" w:rsidRPr="00166D53" w:rsidRDefault="00A35EBB" w:rsidP="000E34BC">
      <w:pPr>
        <w:rPr>
          <w:i/>
          <w:lang w:val="uk-UA"/>
        </w:rPr>
      </w:pPr>
    </w:p>
    <w:sectPr w:rsidR="00A35EBB" w:rsidRPr="00166D53" w:rsidSect="009A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81BE1" w14:textId="77777777" w:rsidR="00A46BD8" w:rsidRDefault="00A46BD8">
      <w:r>
        <w:separator/>
      </w:r>
    </w:p>
  </w:endnote>
  <w:endnote w:type="continuationSeparator" w:id="0">
    <w:p w14:paraId="6C1E196E" w14:textId="77777777" w:rsidR="00A46BD8" w:rsidRDefault="00A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D62061" w:rsidRDefault="00D620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D62061" w:rsidRDefault="00D620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D62061" w:rsidRDefault="00D620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9D031" w14:textId="77777777" w:rsidR="00A46BD8" w:rsidRDefault="00A46BD8">
      <w:r>
        <w:separator/>
      </w:r>
    </w:p>
  </w:footnote>
  <w:footnote w:type="continuationSeparator" w:id="0">
    <w:p w14:paraId="75853787" w14:textId="77777777" w:rsidR="00A46BD8" w:rsidRDefault="00A4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D62061" w:rsidRDefault="00D620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Content>
      <w:p w14:paraId="5426346B" w14:textId="08C59CB3" w:rsidR="00D62061" w:rsidRDefault="00D620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8B5E1C2" w14:textId="77777777" w:rsidR="00D62061" w:rsidRDefault="00D620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D62061" w:rsidRDefault="00D620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42719D"/>
    <w:multiLevelType w:val="hybridMultilevel"/>
    <w:tmpl w:val="3B860A92"/>
    <w:lvl w:ilvl="0" w:tplc="B9EAF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45010"/>
    <w:rsid w:val="0005134E"/>
    <w:rsid w:val="00063F80"/>
    <w:rsid w:val="000660EA"/>
    <w:rsid w:val="0007568E"/>
    <w:rsid w:val="0008288A"/>
    <w:rsid w:val="00094691"/>
    <w:rsid w:val="0009789A"/>
    <w:rsid w:val="000A0836"/>
    <w:rsid w:val="000A3B11"/>
    <w:rsid w:val="000A58F8"/>
    <w:rsid w:val="000B0A2A"/>
    <w:rsid w:val="000B1C4E"/>
    <w:rsid w:val="000B408B"/>
    <w:rsid w:val="000B56C6"/>
    <w:rsid w:val="000B7351"/>
    <w:rsid w:val="000C415B"/>
    <w:rsid w:val="000D2CA6"/>
    <w:rsid w:val="000E0412"/>
    <w:rsid w:val="000E2F5C"/>
    <w:rsid w:val="000E34BC"/>
    <w:rsid w:val="000F0827"/>
    <w:rsid w:val="000F4F19"/>
    <w:rsid w:val="000F6B21"/>
    <w:rsid w:val="001032B0"/>
    <w:rsid w:val="001043A9"/>
    <w:rsid w:val="00115C8F"/>
    <w:rsid w:val="0011604F"/>
    <w:rsid w:val="00144511"/>
    <w:rsid w:val="00144C3A"/>
    <w:rsid w:val="00147C9B"/>
    <w:rsid w:val="00150953"/>
    <w:rsid w:val="00153054"/>
    <w:rsid w:val="001538D5"/>
    <w:rsid w:val="00155B99"/>
    <w:rsid w:val="00166BAC"/>
    <w:rsid w:val="00166D53"/>
    <w:rsid w:val="00167ECA"/>
    <w:rsid w:val="00183BC2"/>
    <w:rsid w:val="00184D25"/>
    <w:rsid w:val="00185517"/>
    <w:rsid w:val="00196674"/>
    <w:rsid w:val="001A2698"/>
    <w:rsid w:val="001B0431"/>
    <w:rsid w:val="001B0EDE"/>
    <w:rsid w:val="001B1A40"/>
    <w:rsid w:val="001C5D26"/>
    <w:rsid w:val="001C6AC7"/>
    <w:rsid w:val="001C7C1D"/>
    <w:rsid w:val="001D71AC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03A8"/>
    <w:rsid w:val="002619A8"/>
    <w:rsid w:val="002661A2"/>
    <w:rsid w:val="00271CFD"/>
    <w:rsid w:val="002740FA"/>
    <w:rsid w:val="00274A2A"/>
    <w:rsid w:val="002759C6"/>
    <w:rsid w:val="00280D09"/>
    <w:rsid w:val="00297040"/>
    <w:rsid w:val="002A31EC"/>
    <w:rsid w:val="002A6F22"/>
    <w:rsid w:val="002B3A78"/>
    <w:rsid w:val="002B77AB"/>
    <w:rsid w:val="002C514B"/>
    <w:rsid w:val="002D6640"/>
    <w:rsid w:val="002D6C6F"/>
    <w:rsid w:val="002E339B"/>
    <w:rsid w:val="002E6D89"/>
    <w:rsid w:val="002E7B4B"/>
    <w:rsid w:val="002F5606"/>
    <w:rsid w:val="002F72B5"/>
    <w:rsid w:val="00302FB6"/>
    <w:rsid w:val="00303733"/>
    <w:rsid w:val="00303ECC"/>
    <w:rsid w:val="00307C35"/>
    <w:rsid w:val="00311C4B"/>
    <w:rsid w:val="00316A06"/>
    <w:rsid w:val="0032116E"/>
    <w:rsid w:val="00324C47"/>
    <w:rsid w:val="00326157"/>
    <w:rsid w:val="00332EE9"/>
    <w:rsid w:val="00333163"/>
    <w:rsid w:val="00342E27"/>
    <w:rsid w:val="00350194"/>
    <w:rsid w:val="003639C7"/>
    <w:rsid w:val="00366D1C"/>
    <w:rsid w:val="00367FEC"/>
    <w:rsid w:val="00377451"/>
    <w:rsid w:val="0038053B"/>
    <w:rsid w:val="003860CD"/>
    <w:rsid w:val="003955B7"/>
    <w:rsid w:val="003A34BE"/>
    <w:rsid w:val="003A6AD9"/>
    <w:rsid w:val="003B09C1"/>
    <w:rsid w:val="003B0ADC"/>
    <w:rsid w:val="003B373C"/>
    <w:rsid w:val="003B3941"/>
    <w:rsid w:val="003B5404"/>
    <w:rsid w:val="003B7726"/>
    <w:rsid w:val="003C0736"/>
    <w:rsid w:val="003D72BA"/>
    <w:rsid w:val="003E76E0"/>
    <w:rsid w:val="003F1A5E"/>
    <w:rsid w:val="003F1D7C"/>
    <w:rsid w:val="003F671B"/>
    <w:rsid w:val="00404AEE"/>
    <w:rsid w:val="004118D7"/>
    <w:rsid w:val="0042042D"/>
    <w:rsid w:val="00433F5D"/>
    <w:rsid w:val="0044182C"/>
    <w:rsid w:val="00441FAF"/>
    <w:rsid w:val="004509A9"/>
    <w:rsid w:val="004562E6"/>
    <w:rsid w:val="00462EA8"/>
    <w:rsid w:val="0047154B"/>
    <w:rsid w:val="00475C28"/>
    <w:rsid w:val="004769B8"/>
    <w:rsid w:val="00482119"/>
    <w:rsid w:val="004878E5"/>
    <w:rsid w:val="00493D42"/>
    <w:rsid w:val="004950FD"/>
    <w:rsid w:val="004C028B"/>
    <w:rsid w:val="004C13C0"/>
    <w:rsid w:val="004C2409"/>
    <w:rsid w:val="004C6F67"/>
    <w:rsid w:val="004D609D"/>
    <w:rsid w:val="004D6AC2"/>
    <w:rsid w:val="004D7659"/>
    <w:rsid w:val="004E1597"/>
    <w:rsid w:val="004E1994"/>
    <w:rsid w:val="004E6976"/>
    <w:rsid w:val="004F4390"/>
    <w:rsid w:val="004F4F0F"/>
    <w:rsid w:val="004F4FA5"/>
    <w:rsid w:val="0050516D"/>
    <w:rsid w:val="00510621"/>
    <w:rsid w:val="005108C5"/>
    <w:rsid w:val="005207E5"/>
    <w:rsid w:val="00532613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A7559"/>
    <w:rsid w:val="005B29B3"/>
    <w:rsid w:val="005B506B"/>
    <w:rsid w:val="005B5624"/>
    <w:rsid w:val="005B7493"/>
    <w:rsid w:val="005B77F3"/>
    <w:rsid w:val="005C0140"/>
    <w:rsid w:val="005C30C9"/>
    <w:rsid w:val="005C3261"/>
    <w:rsid w:val="005C442D"/>
    <w:rsid w:val="005D4D6E"/>
    <w:rsid w:val="005D5BFE"/>
    <w:rsid w:val="005D7C74"/>
    <w:rsid w:val="005D7EA3"/>
    <w:rsid w:val="005E05A0"/>
    <w:rsid w:val="005E0C8C"/>
    <w:rsid w:val="005E2321"/>
    <w:rsid w:val="005E3BEC"/>
    <w:rsid w:val="006056DE"/>
    <w:rsid w:val="00606D53"/>
    <w:rsid w:val="006073BF"/>
    <w:rsid w:val="006107FE"/>
    <w:rsid w:val="00612DA5"/>
    <w:rsid w:val="00613F84"/>
    <w:rsid w:val="0063612E"/>
    <w:rsid w:val="006379E6"/>
    <w:rsid w:val="00637DDC"/>
    <w:rsid w:val="00644DA2"/>
    <w:rsid w:val="00663C4A"/>
    <w:rsid w:val="00664B3A"/>
    <w:rsid w:val="00676B0E"/>
    <w:rsid w:val="006771A7"/>
    <w:rsid w:val="006810AE"/>
    <w:rsid w:val="006A047C"/>
    <w:rsid w:val="006A55C7"/>
    <w:rsid w:val="006A64ED"/>
    <w:rsid w:val="006B118A"/>
    <w:rsid w:val="006C0C09"/>
    <w:rsid w:val="006D3C28"/>
    <w:rsid w:val="006D6235"/>
    <w:rsid w:val="006D7BB1"/>
    <w:rsid w:val="006E1576"/>
    <w:rsid w:val="006E56D7"/>
    <w:rsid w:val="006F0106"/>
    <w:rsid w:val="006F5DAA"/>
    <w:rsid w:val="00700469"/>
    <w:rsid w:val="007026C4"/>
    <w:rsid w:val="00704887"/>
    <w:rsid w:val="00713000"/>
    <w:rsid w:val="0071380A"/>
    <w:rsid w:val="00721CBB"/>
    <w:rsid w:val="00732030"/>
    <w:rsid w:val="00736264"/>
    <w:rsid w:val="007407BF"/>
    <w:rsid w:val="00742309"/>
    <w:rsid w:val="0074771B"/>
    <w:rsid w:val="007564FD"/>
    <w:rsid w:val="00761B32"/>
    <w:rsid w:val="00762A39"/>
    <w:rsid w:val="007654D4"/>
    <w:rsid w:val="0076551B"/>
    <w:rsid w:val="00765757"/>
    <w:rsid w:val="0076739A"/>
    <w:rsid w:val="00782F8A"/>
    <w:rsid w:val="007A7B4B"/>
    <w:rsid w:val="007B026B"/>
    <w:rsid w:val="007B50DA"/>
    <w:rsid w:val="007D69DB"/>
    <w:rsid w:val="007F2CD4"/>
    <w:rsid w:val="008034B5"/>
    <w:rsid w:val="00803B9A"/>
    <w:rsid w:val="0081131A"/>
    <w:rsid w:val="00814D34"/>
    <w:rsid w:val="0081795F"/>
    <w:rsid w:val="0082009B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62ADC"/>
    <w:rsid w:val="0087200F"/>
    <w:rsid w:val="00873815"/>
    <w:rsid w:val="008801DF"/>
    <w:rsid w:val="0088245A"/>
    <w:rsid w:val="00884430"/>
    <w:rsid w:val="00892EF0"/>
    <w:rsid w:val="00893344"/>
    <w:rsid w:val="008B149F"/>
    <w:rsid w:val="008B4541"/>
    <w:rsid w:val="008C6A7A"/>
    <w:rsid w:val="008D0AD7"/>
    <w:rsid w:val="008D2149"/>
    <w:rsid w:val="008D2EB5"/>
    <w:rsid w:val="008D6311"/>
    <w:rsid w:val="008D6BAE"/>
    <w:rsid w:val="008E028A"/>
    <w:rsid w:val="008E433C"/>
    <w:rsid w:val="00905818"/>
    <w:rsid w:val="00912775"/>
    <w:rsid w:val="00916996"/>
    <w:rsid w:val="009232A1"/>
    <w:rsid w:val="009277DD"/>
    <w:rsid w:val="00935E97"/>
    <w:rsid w:val="00947D9F"/>
    <w:rsid w:val="00952A1B"/>
    <w:rsid w:val="00956A86"/>
    <w:rsid w:val="00965118"/>
    <w:rsid w:val="0096654A"/>
    <w:rsid w:val="009673C9"/>
    <w:rsid w:val="00973660"/>
    <w:rsid w:val="00982A7F"/>
    <w:rsid w:val="009A0711"/>
    <w:rsid w:val="009A2921"/>
    <w:rsid w:val="009A3555"/>
    <w:rsid w:val="009A6509"/>
    <w:rsid w:val="009B4426"/>
    <w:rsid w:val="009C0BB0"/>
    <w:rsid w:val="009C1107"/>
    <w:rsid w:val="009C78EB"/>
    <w:rsid w:val="009C7C30"/>
    <w:rsid w:val="009D2C12"/>
    <w:rsid w:val="009E0627"/>
    <w:rsid w:val="009E1321"/>
    <w:rsid w:val="009E2EF9"/>
    <w:rsid w:val="009E3586"/>
    <w:rsid w:val="00A021FC"/>
    <w:rsid w:val="00A03848"/>
    <w:rsid w:val="00A073DF"/>
    <w:rsid w:val="00A12252"/>
    <w:rsid w:val="00A16020"/>
    <w:rsid w:val="00A21EC5"/>
    <w:rsid w:val="00A223F6"/>
    <w:rsid w:val="00A23A23"/>
    <w:rsid w:val="00A26CBD"/>
    <w:rsid w:val="00A34D80"/>
    <w:rsid w:val="00A35EBB"/>
    <w:rsid w:val="00A40C12"/>
    <w:rsid w:val="00A41326"/>
    <w:rsid w:val="00A463CA"/>
    <w:rsid w:val="00A46BD8"/>
    <w:rsid w:val="00A6233A"/>
    <w:rsid w:val="00A64A4B"/>
    <w:rsid w:val="00A72257"/>
    <w:rsid w:val="00A72E28"/>
    <w:rsid w:val="00A752F2"/>
    <w:rsid w:val="00A85CCD"/>
    <w:rsid w:val="00A9021F"/>
    <w:rsid w:val="00A92F8A"/>
    <w:rsid w:val="00A9416D"/>
    <w:rsid w:val="00AB09AC"/>
    <w:rsid w:val="00AB48BD"/>
    <w:rsid w:val="00AC2E04"/>
    <w:rsid w:val="00AE25A8"/>
    <w:rsid w:val="00AE2829"/>
    <w:rsid w:val="00AE425C"/>
    <w:rsid w:val="00AE5C2F"/>
    <w:rsid w:val="00AE66D8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3146D"/>
    <w:rsid w:val="00B40A45"/>
    <w:rsid w:val="00B40C8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A7DF5"/>
    <w:rsid w:val="00BC0922"/>
    <w:rsid w:val="00BC3DFA"/>
    <w:rsid w:val="00BC5287"/>
    <w:rsid w:val="00BC6400"/>
    <w:rsid w:val="00BD33C2"/>
    <w:rsid w:val="00BE11AC"/>
    <w:rsid w:val="00BE4EEC"/>
    <w:rsid w:val="00BE6D14"/>
    <w:rsid w:val="00BF7A90"/>
    <w:rsid w:val="00C0219E"/>
    <w:rsid w:val="00C074C1"/>
    <w:rsid w:val="00C12FC9"/>
    <w:rsid w:val="00C220D3"/>
    <w:rsid w:val="00C225D7"/>
    <w:rsid w:val="00C234E2"/>
    <w:rsid w:val="00C33756"/>
    <w:rsid w:val="00C43DE2"/>
    <w:rsid w:val="00C4633A"/>
    <w:rsid w:val="00C51ABA"/>
    <w:rsid w:val="00C655DA"/>
    <w:rsid w:val="00C66CC4"/>
    <w:rsid w:val="00C728D5"/>
    <w:rsid w:val="00C75402"/>
    <w:rsid w:val="00C80A30"/>
    <w:rsid w:val="00C819DF"/>
    <w:rsid w:val="00C84751"/>
    <w:rsid w:val="00C87633"/>
    <w:rsid w:val="00C9000E"/>
    <w:rsid w:val="00C96426"/>
    <w:rsid w:val="00CA4CBC"/>
    <w:rsid w:val="00CA5F96"/>
    <w:rsid w:val="00CA7E37"/>
    <w:rsid w:val="00CB6603"/>
    <w:rsid w:val="00CC0137"/>
    <w:rsid w:val="00CC0E12"/>
    <w:rsid w:val="00CC15EC"/>
    <w:rsid w:val="00CC1644"/>
    <w:rsid w:val="00CC32EA"/>
    <w:rsid w:val="00CC55CA"/>
    <w:rsid w:val="00CD0797"/>
    <w:rsid w:val="00CD319C"/>
    <w:rsid w:val="00CD76C1"/>
    <w:rsid w:val="00CD7DDF"/>
    <w:rsid w:val="00CE65D5"/>
    <w:rsid w:val="00CE7A6E"/>
    <w:rsid w:val="00CF4BAC"/>
    <w:rsid w:val="00D02DD3"/>
    <w:rsid w:val="00D05553"/>
    <w:rsid w:val="00D05FB9"/>
    <w:rsid w:val="00D1429C"/>
    <w:rsid w:val="00D2469E"/>
    <w:rsid w:val="00D33E5D"/>
    <w:rsid w:val="00D37B7D"/>
    <w:rsid w:val="00D400E8"/>
    <w:rsid w:val="00D42075"/>
    <w:rsid w:val="00D42C64"/>
    <w:rsid w:val="00D45CD3"/>
    <w:rsid w:val="00D5396E"/>
    <w:rsid w:val="00D60883"/>
    <w:rsid w:val="00D62061"/>
    <w:rsid w:val="00D62BD0"/>
    <w:rsid w:val="00D64C76"/>
    <w:rsid w:val="00D73A5A"/>
    <w:rsid w:val="00D75215"/>
    <w:rsid w:val="00D75924"/>
    <w:rsid w:val="00D82F7A"/>
    <w:rsid w:val="00D868B4"/>
    <w:rsid w:val="00D95255"/>
    <w:rsid w:val="00DA06C4"/>
    <w:rsid w:val="00DA76CA"/>
    <w:rsid w:val="00DA79C0"/>
    <w:rsid w:val="00DB12A9"/>
    <w:rsid w:val="00DB392C"/>
    <w:rsid w:val="00DB5978"/>
    <w:rsid w:val="00DB6C98"/>
    <w:rsid w:val="00DB782B"/>
    <w:rsid w:val="00DC5EB6"/>
    <w:rsid w:val="00DD2368"/>
    <w:rsid w:val="00DD3DC1"/>
    <w:rsid w:val="00DE225C"/>
    <w:rsid w:val="00DE445D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1A46"/>
    <w:rsid w:val="00E24536"/>
    <w:rsid w:val="00E64747"/>
    <w:rsid w:val="00E70AAE"/>
    <w:rsid w:val="00E7411E"/>
    <w:rsid w:val="00E745A0"/>
    <w:rsid w:val="00E75B13"/>
    <w:rsid w:val="00E966B6"/>
    <w:rsid w:val="00EA40E4"/>
    <w:rsid w:val="00EA6037"/>
    <w:rsid w:val="00EB3F75"/>
    <w:rsid w:val="00EB6A4D"/>
    <w:rsid w:val="00EC2F61"/>
    <w:rsid w:val="00EC68C1"/>
    <w:rsid w:val="00ED1AA4"/>
    <w:rsid w:val="00ED4DAA"/>
    <w:rsid w:val="00ED73FE"/>
    <w:rsid w:val="00EE16F1"/>
    <w:rsid w:val="00EE4143"/>
    <w:rsid w:val="00EF763D"/>
    <w:rsid w:val="00EF79C2"/>
    <w:rsid w:val="00F02FB1"/>
    <w:rsid w:val="00F04738"/>
    <w:rsid w:val="00F056E2"/>
    <w:rsid w:val="00F13BC8"/>
    <w:rsid w:val="00F163C5"/>
    <w:rsid w:val="00F22949"/>
    <w:rsid w:val="00F2397C"/>
    <w:rsid w:val="00F30C45"/>
    <w:rsid w:val="00F3301E"/>
    <w:rsid w:val="00F34DCF"/>
    <w:rsid w:val="00F46573"/>
    <w:rsid w:val="00F4693F"/>
    <w:rsid w:val="00F57095"/>
    <w:rsid w:val="00F61DB9"/>
    <w:rsid w:val="00F64B76"/>
    <w:rsid w:val="00F6598A"/>
    <w:rsid w:val="00F66AD6"/>
    <w:rsid w:val="00F76258"/>
    <w:rsid w:val="00F92812"/>
    <w:rsid w:val="00FA5550"/>
    <w:rsid w:val="00FA75AC"/>
    <w:rsid w:val="00FB6B0B"/>
    <w:rsid w:val="00FC570E"/>
    <w:rsid w:val="00FD6739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06C6-7522-4464-A99D-928C69D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11307</Words>
  <Characters>6445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2023-06-19T08:43:00Z</cp:lastPrinted>
  <dcterms:created xsi:type="dcterms:W3CDTF">2023-04-25T11:33:00Z</dcterms:created>
  <dcterms:modified xsi:type="dcterms:W3CDTF">2023-06-19T08:46:00Z</dcterms:modified>
</cp:coreProperties>
</file>