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8A6AED" w:rsidRDefault="008A6AED" w:rsidP="008A6AED">
      <w:pPr>
        <w:ind w:left="5812"/>
        <w:rPr>
          <w:color w:val="FF0000"/>
        </w:rPr>
      </w:pPr>
      <w:r>
        <w:t>від 19.06.2023 №108</w:t>
      </w:r>
    </w:p>
    <w:p w:rsidR="008A6AED" w:rsidRDefault="008A6AED" w:rsidP="00330587">
      <w:pPr>
        <w:jc w:val="center"/>
        <w:rPr>
          <w:b/>
          <w:lang w:eastAsia="en-US"/>
        </w:rPr>
      </w:pPr>
    </w:p>
    <w:p w:rsidR="008A6AED" w:rsidRDefault="008A6AED" w:rsidP="00330587">
      <w:pPr>
        <w:jc w:val="center"/>
        <w:rPr>
          <w:b/>
          <w:lang w:eastAsia="en-US"/>
        </w:rPr>
      </w:pPr>
    </w:p>
    <w:p w:rsidR="00330587" w:rsidRPr="008919EF" w:rsidRDefault="00330587" w:rsidP="00330587">
      <w:pPr>
        <w:jc w:val="center"/>
        <w:rPr>
          <w:b/>
          <w:lang w:eastAsia="en-US"/>
        </w:rPr>
      </w:pPr>
      <w:bookmarkStart w:id="0" w:name="_GoBack"/>
      <w:bookmarkEnd w:id="0"/>
      <w:r w:rsidRPr="008919EF">
        <w:rPr>
          <w:b/>
          <w:lang w:eastAsia="en-US"/>
        </w:rPr>
        <w:t>УМОВИ</w:t>
      </w:r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9A40F7" w:rsidRDefault="00330587" w:rsidP="00330587">
      <w:pPr>
        <w:jc w:val="center"/>
        <w:rPr>
          <w:b/>
        </w:rPr>
      </w:pPr>
      <w:r w:rsidRPr="009A40F7">
        <w:rPr>
          <w:b/>
          <w:lang w:eastAsia="en-US"/>
        </w:rPr>
        <w:t xml:space="preserve">проведення конкурсу на зайняття вакантної посади </w:t>
      </w:r>
      <w:r>
        <w:rPr>
          <w:b/>
          <w:lang w:eastAsia="en-US"/>
        </w:rPr>
        <w:t>к</w:t>
      </w:r>
      <w:r w:rsidRPr="00330587">
        <w:rPr>
          <w:b/>
          <w:lang w:eastAsia="en-US"/>
        </w:rPr>
        <w:t>омандир</w:t>
      </w:r>
      <w:r>
        <w:rPr>
          <w:b/>
          <w:lang w:eastAsia="en-US"/>
        </w:rPr>
        <w:t xml:space="preserve">а </w:t>
      </w:r>
      <w:r w:rsidRPr="00330587">
        <w:rPr>
          <w:b/>
          <w:lang w:eastAsia="en-US"/>
        </w:rPr>
        <w:t xml:space="preserve"> 3 відділення (смт. Літин) (Літинський районний суд) 9 взводу охорони (м. Жмеринка) </w:t>
      </w:r>
      <w:r>
        <w:rPr>
          <w:b/>
          <w:lang w:eastAsia="en-US"/>
        </w:rPr>
        <w:t xml:space="preserve">        </w:t>
      </w:r>
      <w:r w:rsidRPr="00330587">
        <w:rPr>
          <w:b/>
          <w:lang w:eastAsia="en-US"/>
        </w:rPr>
        <w:t>2 підрозділу охорони (м. Вінниця)</w:t>
      </w:r>
      <w:r w:rsidR="007967C6" w:rsidRPr="007967C6">
        <w:rPr>
          <w:b/>
          <w:bCs/>
        </w:rPr>
        <w:t xml:space="preserve"> </w:t>
      </w:r>
      <w:r w:rsidR="005E2A36" w:rsidRPr="007967C6">
        <w:rPr>
          <w:b/>
          <w:bCs/>
          <w:lang w:eastAsia="en-US"/>
        </w:rPr>
        <w:t>територіального</w:t>
      </w:r>
      <w:r w:rsidR="005E2A36" w:rsidRPr="009A40F7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AD46BD" w:rsidRPr="001D6A37" w:rsidRDefault="00AD46BD" w:rsidP="005E2A36">
      <w:pPr>
        <w:ind w:left="6" w:firstLine="702"/>
        <w:contextualSpacing/>
        <w:jc w:val="center"/>
        <w:rPr>
          <w:b/>
        </w:rPr>
      </w:pPr>
    </w:p>
    <w:p w:rsidR="008919EF" w:rsidRDefault="005E2A36" w:rsidP="00AD46B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-1" w:firstLine="851"/>
        <w:jc w:val="both"/>
        <w:rPr>
          <w:b/>
        </w:rPr>
      </w:pPr>
      <w:r w:rsidRPr="00AD46BD">
        <w:rPr>
          <w:b/>
        </w:rPr>
        <w:t>Основні повноваження</w:t>
      </w:r>
      <w:r w:rsidR="00125833" w:rsidRPr="00AD46BD">
        <w:rPr>
          <w:b/>
          <w:lang w:eastAsia="en-US"/>
        </w:rPr>
        <w:t xml:space="preserve"> </w:t>
      </w:r>
      <w:r w:rsidR="00330587">
        <w:rPr>
          <w:b/>
          <w:lang w:eastAsia="en-US"/>
        </w:rPr>
        <w:t>к</w:t>
      </w:r>
      <w:r w:rsidR="00330587" w:rsidRPr="00330587">
        <w:rPr>
          <w:b/>
          <w:lang w:eastAsia="en-US"/>
        </w:rPr>
        <w:t>омандир</w:t>
      </w:r>
      <w:r w:rsidR="00330587">
        <w:rPr>
          <w:b/>
          <w:lang w:eastAsia="en-US"/>
        </w:rPr>
        <w:t xml:space="preserve">а </w:t>
      </w:r>
      <w:r w:rsidR="00330587" w:rsidRPr="00330587">
        <w:rPr>
          <w:b/>
          <w:lang w:eastAsia="en-US"/>
        </w:rPr>
        <w:t xml:space="preserve"> 3 відділення (смт. Літин) (Літинський районний суд) 9 взводу охорони (м. Жмеринка) </w:t>
      </w:r>
      <w:r w:rsidR="00330587">
        <w:rPr>
          <w:b/>
          <w:lang w:eastAsia="en-US"/>
        </w:rPr>
        <w:t xml:space="preserve"> </w:t>
      </w:r>
      <w:r w:rsidR="00330587" w:rsidRPr="00330587">
        <w:rPr>
          <w:b/>
          <w:lang w:eastAsia="en-US"/>
        </w:rPr>
        <w:t>2 підрозділу охорони (м. Вінниця)</w:t>
      </w:r>
      <w:r w:rsidR="007967C6" w:rsidRPr="007967C6">
        <w:rPr>
          <w:b/>
          <w:bCs/>
        </w:rPr>
        <w:t xml:space="preserve"> </w:t>
      </w:r>
      <w:r w:rsidR="009A40F7" w:rsidRPr="007967C6">
        <w:rPr>
          <w:b/>
          <w:bCs/>
          <w:lang w:eastAsia="en-US"/>
        </w:rPr>
        <w:t>територіального управління Служби</w:t>
      </w:r>
      <w:r w:rsidR="009A40F7" w:rsidRPr="00AD46BD">
        <w:rPr>
          <w:b/>
          <w:lang w:eastAsia="en-US"/>
        </w:rPr>
        <w:t xml:space="preserve"> судової охорони у Вінницькій області</w:t>
      </w:r>
      <w:r w:rsidR="00AD46BD">
        <w:rPr>
          <w:b/>
          <w:lang w:eastAsia="en-US"/>
        </w:rPr>
        <w:t>:</w:t>
      </w:r>
    </w:p>
    <w:p w:rsidR="00330587" w:rsidRDefault="00330587" w:rsidP="00330587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98361C" w:rsidRPr="00C32327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>1) забезпечує виконання покладених на відділення завдань за всіма напрямами службової діяльності;</w:t>
      </w:r>
    </w:p>
    <w:p w:rsidR="0098361C" w:rsidRPr="00C32327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rPr>
          <w:noProof/>
        </w:rPr>
        <w:t xml:space="preserve">2) </w:t>
      </w:r>
      <w:r w:rsidRPr="00C32327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98361C" w:rsidRPr="00C32327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 xml:space="preserve">3) </w:t>
      </w:r>
      <w:r>
        <w:t>вживає</w:t>
      </w:r>
      <w:r w:rsidRPr="00C32327">
        <w:t xml:space="preserve">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C32327">
        <w:rPr>
          <w:noProof/>
        </w:rPr>
        <w:t>;</w:t>
      </w:r>
    </w:p>
    <w:p w:rsidR="0098361C" w:rsidRPr="00C32327" w:rsidRDefault="0098361C" w:rsidP="0098361C">
      <w:pPr>
        <w:pStyle w:val="a5"/>
        <w:ind w:left="0" w:firstLine="709"/>
        <w:jc w:val="both"/>
        <w:rPr>
          <w:noProof/>
        </w:rPr>
      </w:pPr>
      <w:r w:rsidRPr="00C32327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98361C" w:rsidRPr="00C32327" w:rsidRDefault="0098361C" w:rsidP="0098361C">
      <w:pPr>
        <w:pStyle w:val="a5"/>
        <w:ind w:left="0" w:firstLine="709"/>
        <w:jc w:val="both"/>
      </w:pPr>
      <w:r w:rsidRPr="00C32327">
        <w:t>5) за дорученням керівництва підрозділу виконує інші повноваження, які належать до компетенції підрозділу.</w:t>
      </w:r>
    </w:p>
    <w:p w:rsidR="0098361C" w:rsidRPr="00AD46BD" w:rsidRDefault="0098361C" w:rsidP="0098361C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0F7F8C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330587">
        <w:t>35</w:t>
      </w:r>
      <w:r w:rsidR="00973CCF">
        <w:t>0</w:t>
      </w:r>
      <w:r w:rsidRPr="00C22490">
        <w:t xml:space="preserve">,00 гривень відповідно до постанови Кабінету </w:t>
      </w:r>
      <w:r w:rsidRPr="000F7F8C">
        <w:t>Міністрів України від 03</w:t>
      </w:r>
      <w:r w:rsidR="00FB7767" w:rsidRPr="000F7F8C">
        <w:t>.04.</w:t>
      </w:r>
      <w:r w:rsidRPr="000F7F8C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711B38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свідоцтв,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ED09FB" w:rsidRPr="00667578" w:rsidRDefault="00454DA7" w:rsidP="00ED09FB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711B38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</w:t>
      </w:r>
      <w:r w:rsidR="003079E0">
        <w:t xml:space="preserve"> </w:t>
      </w:r>
      <w:r w:rsidR="005E2A36" w:rsidRPr="00667578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002688" w:rsidRDefault="00002688" w:rsidP="00002688">
      <w:pPr>
        <w:spacing w:line="242" w:lineRule="auto"/>
        <w:ind w:firstLine="773"/>
        <w:jc w:val="both"/>
      </w:pPr>
      <w:r>
        <w:t>Документи приймаються з 09.00 год. 20 червня 2023 року до 13.00 год.                       03 липня  2023 року за адресою: м. Вінниця, вул. Гонти, 39.</w:t>
      </w:r>
    </w:p>
    <w:p w:rsidR="00002688" w:rsidRDefault="00002688" w:rsidP="004D43A2">
      <w:pPr>
        <w:tabs>
          <w:tab w:val="left" w:pos="0"/>
        </w:tabs>
        <w:ind w:right="-1" w:firstLine="709"/>
        <w:jc w:val="both"/>
      </w:pPr>
    </w:p>
    <w:p w:rsidR="005E2A36" w:rsidRPr="004D43A2" w:rsidRDefault="005E2A36" w:rsidP="004D43A2">
      <w:pPr>
        <w:tabs>
          <w:tab w:val="left" w:pos="0"/>
        </w:tabs>
        <w:ind w:right="-1" w:firstLine="709"/>
        <w:jc w:val="both"/>
      </w:pPr>
      <w:r w:rsidRPr="00492CE2">
        <w:t>На</w:t>
      </w:r>
      <w:r w:rsidR="00492CE2" w:rsidRPr="00492CE2">
        <w:rPr>
          <w:lang w:eastAsia="en-US"/>
        </w:rPr>
        <w:t xml:space="preserve"> командира  3 відділення (смт. Літин) (Літинський районний суд) 9 взводу охорони (м. Жмеринка) 2 підрозділу охорони (м. Вінниця)</w:t>
      </w:r>
      <w:r w:rsidR="004D43A2" w:rsidRPr="009A40F7">
        <w:t xml:space="preserve"> </w:t>
      </w:r>
      <w:r w:rsidR="009A40F7" w:rsidRPr="009A40F7">
        <w:rPr>
          <w:lang w:eastAsia="en-US"/>
        </w:rPr>
        <w:t xml:space="preserve">територіального управління Служби судової охорони у Вінницькій </w:t>
      </w:r>
      <w:r w:rsidRPr="009A40F7">
        <w:t>поширюються обмеження та вимоги, встановлені Законом України «Про</w:t>
      </w:r>
      <w:r w:rsidRPr="004D43A2">
        <w:t xml:space="preserve">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D43A2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002688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002688">
        <w:rPr>
          <w:lang w:val="ru-RU"/>
        </w:rPr>
        <w:t>м. Вінниця, вул. Гонти, 39, територіальне управління Служби судової охорони у</w:t>
      </w:r>
      <w:r w:rsidR="00CB72C0" w:rsidRPr="00002688">
        <w:rPr>
          <w:lang w:val="ru-RU"/>
        </w:rPr>
        <w:t xml:space="preserve"> Вінницькій області  з  09.</w:t>
      </w:r>
      <w:r w:rsidR="00310801" w:rsidRPr="00002688">
        <w:rPr>
          <w:lang w:val="ru-RU"/>
        </w:rPr>
        <w:t>30</w:t>
      </w:r>
      <w:r w:rsidR="00CB72C0" w:rsidRPr="00002688">
        <w:rPr>
          <w:lang w:val="ru-RU"/>
        </w:rPr>
        <w:t xml:space="preserve"> </w:t>
      </w:r>
      <w:r w:rsidR="0004249A" w:rsidRPr="00002688">
        <w:rPr>
          <w:lang w:val="ru-RU"/>
        </w:rPr>
        <w:t xml:space="preserve">год. </w:t>
      </w:r>
      <w:r w:rsidR="00002688" w:rsidRPr="00002688">
        <w:rPr>
          <w:lang w:val="ru-RU"/>
        </w:rPr>
        <w:t xml:space="preserve">05 липня </w:t>
      </w:r>
      <w:r w:rsidR="005008A4" w:rsidRPr="00002688">
        <w:rPr>
          <w:lang w:val="ru-RU"/>
        </w:rPr>
        <w:t xml:space="preserve"> </w:t>
      </w:r>
      <w:r w:rsidRPr="00002688">
        <w:rPr>
          <w:lang w:val="ru-RU"/>
        </w:rPr>
        <w:t>202</w:t>
      </w:r>
      <w:r w:rsidR="00310801" w:rsidRPr="00002688">
        <w:rPr>
          <w:lang w:val="ru-RU"/>
        </w:rPr>
        <w:t>3</w:t>
      </w:r>
      <w:r w:rsidRPr="00002688">
        <w:rPr>
          <w:lang w:val="ru-RU"/>
        </w:rPr>
        <w:t xml:space="preserve"> року.</w:t>
      </w:r>
    </w:p>
    <w:p w:rsidR="005E2A36" w:rsidRPr="004D43A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r w:rsidRPr="002740BD">
        <w:rPr>
          <w:b/>
          <w:snapToGrid w:val="0"/>
          <w:lang w:val="ru-RU"/>
        </w:rPr>
        <w:t>Контактний номер телеф</w:t>
      </w:r>
      <w:r w:rsidRPr="002740BD">
        <w:rPr>
          <w:b/>
          <w:snapToGrid w:val="0"/>
        </w:rPr>
        <w:t xml:space="preserve">ону та адреса електронної пошти </w:t>
      </w:r>
      <w:r w:rsidRPr="002740BD">
        <w:rPr>
          <w:b/>
          <w:snapToGrid w:val="0"/>
          <w:lang w:val="ru-RU"/>
        </w:rPr>
        <w:t xml:space="preserve">відділу по роботі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r w:rsidRPr="00827488">
        <w:t xml:space="preserve">тел. </w:t>
      </w:r>
      <w:r w:rsidR="00801F43" w:rsidRPr="00827488">
        <w:t>096-015-37-37;</w:t>
      </w:r>
      <w:r w:rsidR="00CE3B39" w:rsidRPr="00827488">
        <w:t xml:space="preserve"> </w:t>
      </w:r>
      <w:r w:rsidR="00CE3B39">
        <w:rPr>
          <w:lang w:val="en-US"/>
        </w:rPr>
        <w:t>vrp</w:t>
      </w:r>
      <w:r w:rsidRPr="002740BD">
        <w:rPr>
          <w:lang w:val="ru-RU"/>
        </w:rPr>
        <w:t>.</w:t>
      </w:r>
      <w:r w:rsidRPr="002740BD">
        <w:rPr>
          <w:lang w:val="en-US"/>
        </w:rPr>
        <w:t>vn</w:t>
      </w:r>
      <w:r w:rsidRPr="002740BD">
        <w:rPr>
          <w:lang w:val="ru-RU"/>
        </w:rPr>
        <w:t>@</w:t>
      </w:r>
      <w:r w:rsidRPr="002740BD">
        <w:rPr>
          <w:lang w:val="en-US"/>
        </w:rPr>
        <w:t>sso</w:t>
      </w:r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r w:rsidRPr="002740BD">
        <w:rPr>
          <w:lang w:val="en-US"/>
        </w:rPr>
        <w:t>ua</w:t>
      </w:r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492CE2" w:rsidRPr="00492CE2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  <w:color w:val="000000" w:themeColor="text1"/>
              </w:rPr>
            </w:pPr>
            <w:r w:rsidRPr="00492CE2">
              <w:rPr>
                <w:rStyle w:val="a6"/>
                <w:i w:val="0"/>
                <w:color w:val="000000" w:themeColor="text1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:rsidR="00492CE2" w:rsidRPr="00492CE2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  <w:color w:val="000000" w:themeColor="text1"/>
              </w:rPr>
            </w:pPr>
            <w:r w:rsidRPr="00492CE2">
              <w:rPr>
                <w:rStyle w:val="a6"/>
                <w:i w:val="0"/>
                <w:color w:val="000000" w:themeColor="text1"/>
              </w:rPr>
              <w:t>(надати підтверджуючі документи).</w:t>
            </w:r>
          </w:p>
          <w:p w:rsidR="005E2A36" w:rsidRPr="002740B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02688"/>
    <w:rsid w:val="00041EC6"/>
    <w:rsid w:val="0004249A"/>
    <w:rsid w:val="00067B61"/>
    <w:rsid w:val="00086CCF"/>
    <w:rsid w:val="000B05BF"/>
    <w:rsid w:val="000B0E1E"/>
    <w:rsid w:val="000F7F8C"/>
    <w:rsid w:val="00116072"/>
    <w:rsid w:val="00125833"/>
    <w:rsid w:val="00135353"/>
    <w:rsid w:val="00166842"/>
    <w:rsid w:val="00173ADB"/>
    <w:rsid w:val="001D24D1"/>
    <w:rsid w:val="001D6A37"/>
    <w:rsid w:val="002740BD"/>
    <w:rsid w:val="002853B1"/>
    <w:rsid w:val="002A4F3C"/>
    <w:rsid w:val="002B1424"/>
    <w:rsid w:val="003079E0"/>
    <w:rsid w:val="00310801"/>
    <w:rsid w:val="00316284"/>
    <w:rsid w:val="00330587"/>
    <w:rsid w:val="00353BCF"/>
    <w:rsid w:val="00370943"/>
    <w:rsid w:val="00383764"/>
    <w:rsid w:val="00396445"/>
    <w:rsid w:val="003B429B"/>
    <w:rsid w:val="00440B0F"/>
    <w:rsid w:val="00454DA7"/>
    <w:rsid w:val="004730FA"/>
    <w:rsid w:val="00492CE2"/>
    <w:rsid w:val="004C1F87"/>
    <w:rsid w:val="004C526C"/>
    <w:rsid w:val="004D43A2"/>
    <w:rsid w:val="005008A4"/>
    <w:rsid w:val="00514950"/>
    <w:rsid w:val="0058026F"/>
    <w:rsid w:val="00594AFE"/>
    <w:rsid w:val="005A206C"/>
    <w:rsid w:val="005B4C49"/>
    <w:rsid w:val="005D3B93"/>
    <w:rsid w:val="005E2A36"/>
    <w:rsid w:val="00600130"/>
    <w:rsid w:val="00605BC4"/>
    <w:rsid w:val="00627E57"/>
    <w:rsid w:val="006456DA"/>
    <w:rsid w:val="006616FF"/>
    <w:rsid w:val="00665F54"/>
    <w:rsid w:val="00667578"/>
    <w:rsid w:val="006A74C9"/>
    <w:rsid w:val="006C0261"/>
    <w:rsid w:val="006C1E49"/>
    <w:rsid w:val="00711B38"/>
    <w:rsid w:val="00761111"/>
    <w:rsid w:val="007967C6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A6AED"/>
    <w:rsid w:val="008B7B2E"/>
    <w:rsid w:val="0093522E"/>
    <w:rsid w:val="00953263"/>
    <w:rsid w:val="00973CCF"/>
    <w:rsid w:val="00980E7C"/>
    <w:rsid w:val="0098361C"/>
    <w:rsid w:val="009A40F7"/>
    <w:rsid w:val="009A7739"/>
    <w:rsid w:val="00A7197C"/>
    <w:rsid w:val="00AB54FC"/>
    <w:rsid w:val="00AD46BD"/>
    <w:rsid w:val="00AD76ED"/>
    <w:rsid w:val="00B45898"/>
    <w:rsid w:val="00B84407"/>
    <w:rsid w:val="00B8499C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E67320"/>
    <w:rsid w:val="00E91800"/>
    <w:rsid w:val="00ED09FB"/>
    <w:rsid w:val="00F0140A"/>
    <w:rsid w:val="00F82ED5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8DFF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4474</Words>
  <Characters>2551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2023-06-01T05:55:00Z</cp:lastPrinted>
  <dcterms:created xsi:type="dcterms:W3CDTF">2023-05-16T12:32:00Z</dcterms:created>
  <dcterms:modified xsi:type="dcterms:W3CDTF">2023-06-19T12:09:00Z</dcterms:modified>
</cp:coreProperties>
</file>