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A36" w:rsidRDefault="005E2A36" w:rsidP="005E2A36">
      <w:pPr>
        <w:ind w:left="5812"/>
        <w:rPr>
          <w:rFonts w:eastAsia="Times New Roman"/>
          <w:b/>
        </w:rPr>
      </w:pPr>
      <w:r>
        <w:rPr>
          <w:b/>
        </w:rPr>
        <w:t>ЗАТВЕРДЖЕНО</w:t>
      </w:r>
    </w:p>
    <w:p w:rsidR="005E2A36" w:rsidRDefault="005E2A36" w:rsidP="005E2A36">
      <w:pPr>
        <w:ind w:left="5812"/>
      </w:pPr>
      <w:r>
        <w:t>Наказ</w:t>
      </w:r>
      <w:r w:rsidR="006C1E49">
        <w:t>ом</w:t>
      </w:r>
      <w:r>
        <w:t xml:space="preserve"> територіального управління  Служби судової охорони у Вінницькій області </w:t>
      </w:r>
    </w:p>
    <w:p w:rsidR="00160DA0" w:rsidRDefault="00160DA0" w:rsidP="00160DA0">
      <w:pPr>
        <w:ind w:left="5812"/>
        <w:rPr>
          <w:color w:val="FF0000"/>
        </w:rPr>
      </w:pPr>
      <w:r>
        <w:t>від 19.06.2023 №108</w:t>
      </w:r>
    </w:p>
    <w:p w:rsidR="005E2A36" w:rsidRPr="001D6A37" w:rsidRDefault="005E2A36" w:rsidP="005E2A36">
      <w:pPr>
        <w:ind w:left="5812"/>
        <w:rPr>
          <w:color w:val="FF0000"/>
          <w:sz w:val="20"/>
          <w:szCs w:val="20"/>
        </w:rPr>
      </w:pPr>
      <w:bookmarkStart w:id="0" w:name="_GoBack"/>
      <w:bookmarkEnd w:id="0"/>
    </w:p>
    <w:p w:rsidR="005E2A36" w:rsidRPr="00147A79" w:rsidRDefault="005E2A36" w:rsidP="005E2A36">
      <w:pPr>
        <w:jc w:val="center"/>
        <w:rPr>
          <w:b/>
          <w:lang w:eastAsia="en-US"/>
        </w:rPr>
      </w:pPr>
    </w:p>
    <w:p w:rsidR="005E2A36" w:rsidRPr="00BD3E1E" w:rsidRDefault="005E2A36" w:rsidP="005E2A36">
      <w:pPr>
        <w:jc w:val="center"/>
        <w:rPr>
          <w:b/>
          <w:lang w:eastAsia="en-US"/>
        </w:rPr>
      </w:pPr>
      <w:r w:rsidRPr="00BD3E1E">
        <w:rPr>
          <w:b/>
          <w:lang w:eastAsia="en-US"/>
        </w:rPr>
        <w:t>УМОВИ</w:t>
      </w:r>
    </w:p>
    <w:p w:rsidR="005E2A36" w:rsidRPr="00BD3E1E" w:rsidRDefault="005E2A36" w:rsidP="00A82B2A">
      <w:pPr>
        <w:tabs>
          <w:tab w:val="left" w:pos="0"/>
        </w:tabs>
        <w:ind w:right="-1" w:firstLine="567"/>
        <w:jc w:val="both"/>
        <w:rPr>
          <w:b/>
        </w:rPr>
      </w:pPr>
      <w:r w:rsidRPr="00BD3E1E">
        <w:rPr>
          <w:b/>
          <w:lang w:eastAsia="en-US"/>
        </w:rPr>
        <w:t xml:space="preserve">проведення конкурсу на зайняття вакантної посади </w:t>
      </w:r>
      <w:r w:rsidR="00BD3E1E" w:rsidRPr="00BD3E1E">
        <w:rPr>
          <w:b/>
        </w:rPr>
        <w:t xml:space="preserve">начальника служби документального забезпечення </w:t>
      </w:r>
      <w:r w:rsidR="008028CD">
        <w:rPr>
          <w:b/>
        </w:rPr>
        <w:t xml:space="preserve">та контролю </w:t>
      </w:r>
      <w:r w:rsidRPr="00BD3E1E">
        <w:rPr>
          <w:b/>
          <w:lang w:eastAsia="en-US"/>
        </w:rPr>
        <w:t>територіального управління Служби судової охорони у Вінницькій області</w:t>
      </w:r>
    </w:p>
    <w:p w:rsidR="005E2A36" w:rsidRPr="00634719" w:rsidRDefault="005E2A36" w:rsidP="005E2A36">
      <w:pPr>
        <w:jc w:val="center"/>
        <w:rPr>
          <w:b/>
          <w:color w:val="FF0000"/>
          <w:lang w:eastAsia="en-US"/>
        </w:rPr>
      </w:pPr>
    </w:p>
    <w:p w:rsidR="00396445" w:rsidRPr="006E158A" w:rsidRDefault="005E2A36" w:rsidP="005E2A36">
      <w:pPr>
        <w:ind w:left="6" w:firstLine="702"/>
        <w:contextualSpacing/>
        <w:jc w:val="center"/>
        <w:rPr>
          <w:b/>
        </w:rPr>
      </w:pPr>
      <w:r w:rsidRPr="006E158A">
        <w:rPr>
          <w:b/>
        </w:rPr>
        <w:t>Загальні умови</w:t>
      </w:r>
    </w:p>
    <w:p w:rsidR="008919EF" w:rsidRPr="006E158A" w:rsidRDefault="005E2A36" w:rsidP="008919EF">
      <w:pPr>
        <w:tabs>
          <w:tab w:val="left" w:pos="0"/>
        </w:tabs>
        <w:ind w:right="-1" w:firstLine="709"/>
        <w:jc w:val="center"/>
        <w:rPr>
          <w:b/>
        </w:rPr>
      </w:pPr>
      <w:r w:rsidRPr="006E158A">
        <w:rPr>
          <w:b/>
        </w:rPr>
        <w:t>Основні повноваження</w:t>
      </w:r>
      <w:r w:rsidR="00125833" w:rsidRPr="006E158A">
        <w:rPr>
          <w:b/>
          <w:lang w:eastAsia="en-US"/>
        </w:rPr>
        <w:t xml:space="preserve"> </w:t>
      </w:r>
      <w:r w:rsidR="006E158A" w:rsidRPr="006E158A">
        <w:rPr>
          <w:b/>
        </w:rPr>
        <w:t xml:space="preserve">начальника служби документального забезпечення </w:t>
      </w:r>
      <w:r w:rsidR="008028CD">
        <w:rPr>
          <w:b/>
        </w:rPr>
        <w:t xml:space="preserve">та контролю </w:t>
      </w:r>
      <w:r w:rsidR="00A82B2A" w:rsidRPr="006E158A">
        <w:rPr>
          <w:b/>
          <w:lang w:eastAsia="en-US"/>
        </w:rPr>
        <w:t>територіального управління Служби судової охорони у Вінницькій області</w:t>
      </w:r>
      <w:r w:rsidR="00A82B2A" w:rsidRPr="006E158A">
        <w:rPr>
          <w:b/>
        </w:rPr>
        <w:t xml:space="preserve"> </w:t>
      </w:r>
    </w:p>
    <w:p w:rsidR="008919EF" w:rsidRPr="00634719" w:rsidRDefault="008919EF" w:rsidP="008919EF">
      <w:pPr>
        <w:jc w:val="center"/>
        <w:rPr>
          <w:b/>
          <w:color w:val="FF0000"/>
          <w:lang w:eastAsia="en-US"/>
        </w:rPr>
      </w:pPr>
    </w:p>
    <w:p w:rsidR="003509C5" w:rsidRPr="00595A48" w:rsidRDefault="003509C5" w:rsidP="003509C5">
      <w:pPr>
        <w:widowControl w:val="0"/>
        <w:shd w:val="clear" w:color="auto" w:fill="FFFFFF"/>
        <w:tabs>
          <w:tab w:val="num" w:pos="360"/>
        </w:tabs>
        <w:ind w:firstLine="851"/>
        <w:jc w:val="both"/>
      </w:pPr>
      <w:r w:rsidRPr="00595A48">
        <w:t xml:space="preserve">1) очолює службу документального забезпечення </w:t>
      </w:r>
      <w:r w:rsidR="00C54F38">
        <w:t xml:space="preserve">та контролю </w:t>
      </w:r>
      <w:r w:rsidRPr="00595A48">
        <w:t xml:space="preserve">територіального управління Служби судової охорони у </w:t>
      </w:r>
      <w:r w:rsidR="005A6B6C">
        <w:t xml:space="preserve">Вінницькій </w:t>
      </w:r>
      <w:r w:rsidRPr="00595A48">
        <w:t xml:space="preserve">та здійснює керівництво її діяльністю, представляє її </w:t>
      </w:r>
      <w:r>
        <w:t>в</w:t>
      </w:r>
      <w:r w:rsidRPr="00595A48">
        <w:t xml:space="preserve"> межах повноважень </w:t>
      </w:r>
      <w:r>
        <w:t>і</w:t>
      </w:r>
      <w:r w:rsidRPr="00595A48">
        <w:t xml:space="preserve"> забезпечує взаємодію з іншими підрозділами </w:t>
      </w:r>
      <w:r>
        <w:t>У</w:t>
      </w:r>
      <w:r w:rsidRPr="00595A48">
        <w:t>правління з метою ефективного виконання покладених завдань;</w:t>
      </w:r>
    </w:p>
    <w:p w:rsidR="003509C5" w:rsidRPr="00595A48" w:rsidRDefault="003509C5" w:rsidP="003509C5">
      <w:pPr>
        <w:ind w:firstLine="851"/>
        <w:jc w:val="both"/>
      </w:pPr>
      <w:r w:rsidRPr="00595A48">
        <w:t>2) організовує та забезпечує роботу з документами</w:t>
      </w:r>
      <w:r>
        <w:t>,</w:t>
      </w:r>
      <w:r w:rsidRPr="00595A48">
        <w:t xml:space="preserve"> </w:t>
      </w:r>
      <w:r>
        <w:t>зокрема</w:t>
      </w:r>
      <w:r w:rsidRPr="00595A48">
        <w:t xml:space="preserve"> їх підготовку, реєстрацію, облік і контроль за виконанням, а також їх архівн</w:t>
      </w:r>
      <w:r>
        <w:t>е</w:t>
      </w:r>
      <w:r w:rsidRPr="00595A48">
        <w:t xml:space="preserve"> зберігання в Управлінн</w:t>
      </w:r>
      <w:r>
        <w:t>і</w:t>
      </w:r>
      <w:r w:rsidRPr="00595A48">
        <w:t>;</w:t>
      </w:r>
    </w:p>
    <w:p w:rsidR="003509C5" w:rsidRPr="00595A48" w:rsidRDefault="003509C5" w:rsidP="003509C5">
      <w:pPr>
        <w:ind w:firstLine="851"/>
        <w:jc w:val="both"/>
      </w:pPr>
      <w:r w:rsidRPr="00595A48">
        <w:t xml:space="preserve">3) організовує та забезпечує облік, зберігання </w:t>
      </w:r>
      <w:r>
        <w:t>й</w:t>
      </w:r>
      <w:r w:rsidRPr="00595A48">
        <w:t xml:space="preserve"> </w:t>
      </w:r>
      <w:r>
        <w:t xml:space="preserve">застосування </w:t>
      </w:r>
      <w:r w:rsidRPr="00595A48">
        <w:t>документів, справ, видань та інших матеріальних носіїв інформації, які містять службову інформацію;</w:t>
      </w:r>
    </w:p>
    <w:p w:rsidR="003509C5" w:rsidRPr="00595A48" w:rsidRDefault="003509C5" w:rsidP="003509C5">
      <w:pPr>
        <w:ind w:firstLine="851"/>
        <w:jc w:val="both"/>
      </w:pPr>
      <w:r w:rsidRPr="00595A48">
        <w:t>4) організовує та забезпечує роботу із зверненнями громадян, їх облік, контроль за розглядом та своєчасністю надання відповіді громадянам;</w:t>
      </w:r>
    </w:p>
    <w:p w:rsidR="003509C5" w:rsidRPr="00595A48" w:rsidRDefault="003509C5" w:rsidP="003509C5">
      <w:pPr>
        <w:ind w:firstLine="851"/>
        <w:jc w:val="both"/>
      </w:pPr>
      <w:r w:rsidRPr="00595A48">
        <w:t xml:space="preserve">5) забезпечує проведення особистого прийому громадян керівництвом </w:t>
      </w:r>
      <w:r w:rsidR="00C54F38">
        <w:t>територіального у</w:t>
      </w:r>
      <w:r w:rsidRPr="00595A48">
        <w:t>правління;</w:t>
      </w:r>
    </w:p>
    <w:p w:rsidR="003509C5" w:rsidRPr="00595A48" w:rsidRDefault="003509C5" w:rsidP="003509C5">
      <w:pPr>
        <w:ind w:firstLine="851"/>
        <w:jc w:val="both"/>
      </w:pPr>
      <w:r w:rsidRPr="00595A48">
        <w:t>6) в</w:t>
      </w:r>
      <w:r>
        <w:t>и</w:t>
      </w:r>
      <w:r w:rsidRPr="00595A48">
        <w:t xml:space="preserve">носить на розгляд начальнику </w:t>
      </w:r>
      <w:r w:rsidR="007F144D">
        <w:t>територіального у</w:t>
      </w:r>
      <w:r w:rsidRPr="00595A48">
        <w:t xml:space="preserve">правління </w:t>
      </w:r>
      <w:proofErr w:type="spellStart"/>
      <w:r w:rsidRPr="00595A48">
        <w:t>про</w:t>
      </w:r>
      <w:r>
        <w:t>є</w:t>
      </w:r>
      <w:r w:rsidRPr="00595A48">
        <w:t>кти</w:t>
      </w:r>
      <w:proofErr w:type="spellEnd"/>
      <w:r w:rsidRPr="00595A48">
        <w:t xml:space="preserve"> нормативних актів щодо забезпечення документування управлінської інформації та організації роботи зі службовими документами.</w:t>
      </w:r>
    </w:p>
    <w:p w:rsidR="003509C5" w:rsidRDefault="003509C5" w:rsidP="003509C5">
      <w:pPr>
        <w:ind w:firstLine="709"/>
        <w:jc w:val="both"/>
        <w:rPr>
          <w:b/>
        </w:rPr>
      </w:pPr>
    </w:p>
    <w:p w:rsidR="00C83BD3" w:rsidRPr="00634719" w:rsidRDefault="00C83BD3" w:rsidP="00C83BD3">
      <w:pPr>
        <w:ind w:left="6" w:firstLine="709"/>
        <w:jc w:val="both"/>
        <w:rPr>
          <w:b/>
          <w:color w:val="FF0000"/>
        </w:rPr>
      </w:pPr>
    </w:p>
    <w:p w:rsidR="005E2A36" w:rsidRPr="003579A5" w:rsidRDefault="001D24D1" w:rsidP="00396445">
      <w:pPr>
        <w:ind w:left="360"/>
        <w:rPr>
          <w:b/>
        </w:rPr>
      </w:pPr>
      <w:r w:rsidRPr="003579A5">
        <w:rPr>
          <w:b/>
        </w:rPr>
        <w:t xml:space="preserve">      </w:t>
      </w:r>
      <w:r w:rsidR="005E2A36" w:rsidRPr="003579A5">
        <w:rPr>
          <w:b/>
        </w:rPr>
        <w:t>2. Умови оплати праці:</w:t>
      </w:r>
    </w:p>
    <w:p w:rsidR="005E2A36" w:rsidRPr="003579A5" w:rsidRDefault="005E2A36" w:rsidP="005E2A36">
      <w:pPr>
        <w:ind w:firstLine="851"/>
        <w:jc w:val="both"/>
      </w:pPr>
      <w:r w:rsidRPr="003579A5">
        <w:t xml:space="preserve">1) посадовий оклад – </w:t>
      </w:r>
      <w:r w:rsidR="003579A5" w:rsidRPr="003579A5">
        <w:t>7190</w:t>
      </w:r>
      <w:r w:rsidRPr="003579A5">
        <w:t>,00 гривень відповідно до постанови Кабінету Міністрів України від 03</w:t>
      </w:r>
      <w:r w:rsidR="00FB7767" w:rsidRPr="003579A5">
        <w:t>.04.</w:t>
      </w:r>
      <w:r w:rsidRPr="003579A5">
        <w:t xml:space="preserve">2019 № 289 «Про грошове забезпечення співробітників Служби судової охорони» та наказу Голови Служби судової охорони від 10.04.2019 № 7 «Про встановлення посадових окладів співробітникам територіальних підрозділів Служби судової охорони» </w:t>
      </w:r>
    </w:p>
    <w:p w:rsidR="005E2A36" w:rsidRPr="003579A5" w:rsidRDefault="005E2A36" w:rsidP="005E2A36">
      <w:pPr>
        <w:ind w:firstLine="851"/>
        <w:jc w:val="both"/>
      </w:pPr>
    </w:p>
    <w:p w:rsidR="005E2A36" w:rsidRPr="000A62FA" w:rsidRDefault="005E2A36" w:rsidP="005E2A36">
      <w:pPr>
        <w:spacing w:line="244" w:lineRule="auto"/>
        <w:ind w:firstLine="851"/>
        <w:jc w:val="both"/>
      </w:pPr>
      <w:r w:rsidRPr="000A62FA">
        <w:t xml:space="preserve">2) грошове забезпечення – відповідно до частини першої статті 165 Закону України «Про судоустрій і статус суддів» складається з посадового окладу, окладу </w:t>
      </w:r>
      <w:r w:rsidRPr="000A62FA">
        <w:lastRenderedPageBreak/>
        <w:t xml:space="preserve">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 </w:t>
      </w:r>
    </w:p>
    <w:p w:rsidR="005E2A36" w:rsidRPr="000A62FA" w:rsidRDefault="005E2A36" w:rsidP="005E2A36">
      <w:pPr>
        <w:spacing w:line="244" w:lineRule="auto"/>
        <w:ind w:firstLine="851"/>
        <w:jc w:val="both"/>
        <w:rPr>
          <w:b/>
          <w:sz w:val="20"/>
          <w:szCs w:val="20"/>
        </w:rPr>
      </w:pPr>
    </w:p>
    <w:p w:rsidR="005E2A36" w:rsidRPr="000A62FA" w:rsidRDefault="005E2A36" w:rsidP="005E2A36">
      <w:pPr>
        <w:spacing w:line="244" w:lineRule="auto"/>
        <w:ind w:firstLine="851"/>
        <w:jc w:val="both"/>
      </w:pPr>
      <w:r w:rsidRPr="000A62FA">
        <w:rPr>
          <w:b/>
        </w:rPr>
        <w:t>3. Інформація про строковість чи безстроковість призначення на посаду:</w:t>
      </w:r>
    </w:p>
    <w:p w:rsidR="005E2A36" w:rsidRPr="000A62FA" w:rsidRDefault="005E2A36" w:rsidP="005E2A36">
      <w:pPr>
        <w:spacing w:line="244" w:lineRule="auto"/>
        <w:ind w:firstLine="851"/>
        <w:jc w:val="both"/>
      </w:pPr>
      <w:r w:rsidRPr="000A62FA">
        <w:t xml:space="preserve"> безстроково. </w:t>
      </w:r>
    </w:p>
    <w:p w:rsidR="005E2A36" w:rsidRPr="00634719" w:rsidRDefault="005E2A36" w:rsidP="005E2A36">
      <w:pPr>
        <w:spacing w:line="244" w:lineRule="auto"/>
        <w:ind w:firstLine="851"/>
        <w:jc w:val="both"/>
        <w:rPr>
          <w:i/>
          <w:color w:val="FF0000"/>
        </w:rPr>
      </w:pPr>
    </w:p>
    <w:p w:rsidR="005E2A36" w:rsidRPr="000A62FA" w:rsidRDefault="005E2A36" w:rsidP="005E2A36">
      <w:pPr>
        <w:spacing w:line="244" w:lineRule="auto"/>
        <w:ind w:firstLine="851"/>
        <w:jc w:val="both"/>
      </w:pPr>
      <w:r w:rsidRPr="000A62FA">
        <w:rPr>
          <w:b/>
        </w:rPr>
        <w:t>4. Перелік документів, необхідних для участі в конкурсі, та строк їх подання:</w:t>
      </w:r>
    </w:p>
    <w:p w:rsidR="005E2A36" w:rsidRPr="000A62FA" w:rsidRDefault="005E2A36" w:rsidP="005E2A36">
      <w:pPr>
        <w:spacing w:line="244" w:lineRule="auto"/>
        <w:ind w:firstLine="851"/>
        <w:jc w:val="both"/>
      </w:pPr>
      <w:r w:rsidRPr="000A62FA">
        <w:t xml:space="preserve">1) письмова заява про участь у конкурсі, у якій також зазначається надання згоди на проведення спеціальної перевірки стосовно неї відповідно до Закону України «Про запобігання корупції» і на обробку персональних даних відповідно до Закону України «Про захист персональних даних»; </w:t>
      </w:r>
    </w:p>
    <w:p w:rsidR="005E2A36" w:rsidRPr="000A62FA" w:rsidRDefault="005E2A36" w:rsidP="005E2A36">
      <w:pPr>
        <w:spacing w:line="244" w:lineRule="auto"/>
        <w:ind w:firstLine="851"/>
        <w:jc w:val="both"/>
      </w:pPr>
      <w:r w:rsidRPr="000A62FA">
        <w:t>2) копія паспорта громадянина України</w:t>
      </w:r>
      <w:r w:rsidR="00853F6E" w:rsidRPr="000A62FA">
        <w:t>, копія картки платника податків</w:t>
      </w:r>
      <w:r w:rsidRPr="000A62FA">
        <w:t xml:space="preserve">; </w:t>
      </w:r>
    </w:p>
    <w:p w:rsidR="005E2A36" w:rsidRPr="000A62FA" w:rsidRDefault="005E2A36" w:rsidP="005E2A36">
      <w:pPr>
        <w:spacing w:line="244" w:lineRule="auto"/>
        <w:ind w:firstLine="851"/>
        <w:jc w:val="both"/>
      </w:pPr>
      <w:r w:rsidRPr="000A62FA">
        <w:t xml:space="preserve">3) </w:t>
      </w:r>
      <w:r w:rsidR="00067B61" w:rsidRPr="000A62FA">
        <w:t xml:space="preserve">копії </w:t>
      </w:r>
      <w:r w:rsidRPr="000A62FA">
        <w:t xml:space="preserve"> документ</w:t>
      </w:r>
      <w:r w:rsidR="00067B61" w:rsidRPr="000A62FA">
        <w:t xml:space="preserve">ів </w:t>
      </w:r>
      <w:r w:rsidRPr="000A62FA">
        <w:t xml:space="preserve"> про освіту</w:t>
      </w:r>
      <w:r w:rsidR="00067B61" w:rsidRPr="000A62FA">
        <w:t xml:space="preserve"> (дипломів, </w:t>
      </w:r>
      <w:proofErr w:type="spellStart"/>
      <w:r w:rsidR="00067B61" w:rsidRPr="000A62FA">
        <w:t>свідоцтв</w:t>
      </w:r>
      <w:proofErr w:type="spellEnd"/>
      <w:r w:rsidR="00652063" w:rsidRPr="000A62FA">
        <w:t xml:space="preserve"> з додатками) та </w:t>
      </w:r>
      <w:r w:rsidR="00067B61" w:rsidRPr="000A62FA">
        <w:t>державний сертифікат про рівень володіння державною мовою</w:t>
      </w:r>
      <w:r w:rsidRPr="000A62FA">
        <w:t xml:space="preserve">; </w:t>
      </w:r>
    </w:p>
    <w:p w:rsidR="005E2A36" w:rsidRPr="000A62FA" w:rsidRDefault="00454DA7" w:rsidP="005E2A36">
      <w:pPr>
        <w:spacing w:line="244" w:lineRule="auto"/>
        <w:ind w:firstLine="851"/>
        <w:jc w:val="both"/>
      </w:pPr>
      <w:r w:rsidRPr="000A62FA">
        <w:t>4</w:t>
      </w:r>
      <w:r w:rsidR="004C526C" w:rsidRPr="000A62FA">
        <w:t xml:space="preserve">) </w:t>
      </w:r>
      <w:r w:rsidR="005E2A36" w:rsidRPr="000A62FA">
        <w:t>заповнена особова картка, визначеного зразка;</w:t>
      </w:r>
    </w:p>
    <w:p w:rsidR="005E2A36" w:rsidRPr="000A62FA" w:rsidRDefault="00454DA7" w:rsidP="005E2A36">
      <w:pPr>
        <w:spacing w:line="244" w:lineRule="auto"/>
        <w:ind w:firstLine="851"/>
        <w:jc w:val="both"/>
      </w:pPr>
      <w:r w:rsidRPr="000A62FA">
        <w:t>5</w:t>
      </w:r>
      <w:r w:rsidR="005E2A36" w:rsidRPr="000A62FA">
        <w:t>) автобіографія;</w:t>
      </w:r>
    </w:p>
    <w:p w:rsidR="005E2A36" w:rsidRPr="000A62FA" w:rsidRDefault="00454DA7" w:rsidP="005E2A36">
      <w:pPr>
        <w:spacing w:line="244" w:lineRule="auto"/>
        <w:ind w:firstLine="851"/>
        <w:jc w:val="both"/>
      </w:pPr>
      <w:r w:rsidRPr="000A62FA">
        <w:t>6</w:t>
      </w:r>
      <w:r w:rsidR="005E2A36" w:rsidRPr="000A62FA">
        <w:t>) фотокартка розміром 30х40 мм;</w:t>
      </w:r>
    </w:p>
    <w:p w:rsidR="005E2A36" w:rsidRPr="000A62FA" w:rsidRDefault="00454DA7" w:rsidP="008B7B2E">
      <w:pPr>
        <w:tabs>
          <w:tab w:val="left" w:pos="993"/>
        </w:tabs>
        <w:spacing w:line="244" w:lineRule="auto"/>
        <w:ind w:firstLine="851"/>
        <w:jc w:val="both"/>
      </w:pPr>
      <w:r w:rsidRPr="000A62FA">
        <w:t>7</w:t>
      </w:r>
      <w:r w:rsidR="005E2A36" w:rsidRPr="000A62FA">
        <w:t>) декларація, визначена Законом України «Про запобігання корупції» (роздрукований примірник із сайту Національного агентства з питань запобігання корупції) за 20</w:t>
      </w:r>
      <w:r w:rsidR="008B7B2E" w:rsidRPr="000A62FA">
        <w:t>2</w:t>
      </w:r>
      <w:r w:rsidR="004730FA" w:rsidRPr="000A62FA">
        <w:t>2</w:t>
      </w:r>
      <w:r w:rsidR="005E2A36" w:rsidRPr="000A62FA">
        <w:t xml:space="preserve"> рік; </w:t>
      </w:r>
    </w:p>
    <w:p w:rsidR="005E2A36" w:rsidRPr="000A62FA" w:rsidRDefault="00454DA7" w:rsidP="005E2A36">
      <w:pPr>
        <w:spacing w:line="244" w:lineRule="auto"/>
        <w:ind w:firstLine="851"/>
        <w:jc w:val="both"/>
      </w:pPr>
      <w:r w:rsidRPr="000A62FA">
        <w:t>8</w:t>
      </w:r>
      <w:r w:rsidR="005E2A36" w:rsidRPr="000A62FA">
        <w:t xml:space="preserve">) копія трудової книжки (за наявності); </w:t>
      </w:r>
    </w:p>
    <w:p w:rsidR="005E2A36" w:rsidRPr="000A62FA" w:rsidRDefault="00454DA7" w:rsidP="005E2A36">
      <w:pPr>
        <w:ind w:firstLine="851"/>
        <w:jc w:val="both"/>
      </w:pPr>
      <w:r w:rsidRPr="000A62FA">
        <w:t>9</w:t>
      </w:r>
      <w:r w:rsidR="005E2A36" w:rsidRPr="000A62FA">
        <w:t>)</w:t>
      </w:r>
      <w:r w:rsidR="00AD76ED" w:rsidRPr="000A62FA">
        <w:t xml:space="preserve"> </w:t>
      </w:r>
      <w:r w:rsidR="005E2A36" w:rsidRPr="000A62FA">
        <w:t>медична довідка про стан здоров’я,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влади, який забезпечує формування та реалізує державну політику у сфері охорони здоров’я;</w:t>
      </w:r>
    </w:p>
    <w:p w:rsidR="005E2A36" w:rsidRPr="000A62FA" w:rsidRDefault="005E2A36" w:rsidP="005E2A36">
      <w:pPr>
        <w:ind w:firstLine="851"/>
        <w:jc w:val="both"/>
      </w:pPr>
      <w:r w:rsidRPr="000A62FA">
        <w:t>1</w:t>
      </w:r>
      <w:r w:rsidR="00454DA7" w:rsidRPr="000A62FA">
        <w:t>0</w:t>
      </w:r>
      <w:r w:rsidRPr="000A62FA">
        <w:t xml:space="preserve">) сертифікат наркологічного огляду та медична довідка психіатричного огляду; </w:t>
      </w:r>
    </w:p>
    <w:p w:rsidR="005E2A36" w:rsidRPr="000A62FA" w:rsidRDefault="00E67320" w:rsidP="005E2A36">
      <w:pPr>
        <w:spacing w:line="244" w:lineRule="auto"/>
        <w:ind w:firstLine="851"/>
        <w:jc w:val="both"/>
      </w:pPr>
      <w:r w:rsidRPr="000A62FA">
        <w:t>1</w:t>
      </w:r>
      <w:r w:rsidR="00454DA7" w:rsidRPr="000A62FA">
        <w:t>1</w:t>
      </w:r>
      <w:r w:rsidR="005E2A36" w:rsidRPr="000A62FA">
        <w:t xml:space="preserve">) копія військового квитка або посвідчення особи військовослужбовця (для військовозобов’язаних або військовослужбовців). </w:t>
      </w:r>
    </w:p>
    <w:p w:rsidR="00B8499C" w:rsidRPr="00634719" w:rsidRDefault="00B8499C" w:rsidP="005E2A36">
      <w:pPr>
        <w:spacing w:line="244" w:lineRule="auto"/>
        <w:ind w:firstLine="851"/>
        <w:jc w:val="both"/>
        <w:rPr>
          <w:color w:val="FF0000"/>
        </w:rPr>
      </w:pPr>
    </w:p>
    <w:p w:rsidR="005E2A36" w:rsidRPr="000A62FA" w:rsidRDefault="005E2A36" w:rsidP="005E2A36">
      <w:pPr>
        <w:spacing w:line="244" w:lineRule="auto"/>
        <w:ind w:firstLine="851"/>
        <w:jc w:val="both"/>
      </w:pPr>
      <w:r w:rsidRPr="000A62FA">
        <w:t xml:space="preserve">Особа, яка бажає взяти участь у конкурсі, перед складанням кваліфікаційного іспиту пред’являє Комісії для проведення конкурсу на зайняття вакантних посад Служби паспорт громадянина України. </w:t>
      </w:r>
    </w:p>
    <w:p w:rsidR="001D6A37" w:rsidRPr="00634719" w:rsidRDefault="001D6A37" w:rsidP="005E2A36">
      <w:pPr>
        <w:spacing w:line="244" w:lineRule="auto"/>
        <w:ind w:firstLine="773"/>
        <w:jc w:val="both"/>
        <w:rPr>
          <w:color w:val="FF0000"/>
        </w:rPr>
      </w:pPr>
    </w:p>
    <w:p w:rsidR="005E2A36" w:rsidRPr="00C54F38" w:rsidRDefault="005E2A36" w:rsidP="005E2A36">
      <w:pPr>
        <w:spacing w:line="244" w:lineRule="auto"/>
        <w:ind w:firstLine="773"/>
        <w:jc w:val="both"/>
      </w:pPr>
      <w:r w:rsidRPr="00C54F38">
        <w:t xml:space="preserve">Документи приймаються з 09.00 </w:t>
      </w:r>
      <w:r w:rsidR="0004249A" w:rsidRPr="00C54F38">
        <w:t xml:space="preserve">год. </w:t>
      </w:r>
      <w:r w:rsidR="00C54F38" w:rsidRPr="00C54F38">
        <w:t xml:space="preserve">20 червня </w:t>
      </w:r>
      <w:r w:rsidR="00D91900" w:rsidRPr="00C54F38">
        <w:t>2</w:t>
      </w:r>
      <w:r w:rsidR="00CB72C0" w:rsidRPr="00C54F38">
        <w:t>02</w:t>
      </w:r>
      <w:r w:rsidR="004730FA" w:rsidRPr="00C54F38">
        <w:t>3</w:t>
      </w:r>
      <w:r w:rsidR="00CB72C0" w:rsidRPr="00C54F38">
        <w:t xml:space="preserve"> року до 1</w:t>
      </w:r>
      <w:r w:rsidR="005008A4" w:rsidRPr="00C54F38">
        <w:t>3</w:t>
      </w:r>
      <w:r w:rsidRPr="00C54F38">
        <w:t>.00</w:t>
      </w:r>
      <w:r w:rsidR="0004249A" w:rsidRPr="00C54F38">
        <w:t xml:space="preserve"> год.</w:t>
      </w:r>
      <w:r w:rsidRPr="00C54F38">
        <w:t xml:space="preserve">                       </w:t>
      </w:r>
      <w:r w:rsidR="00C54F38" w:rsidRPr="00C54F38">
        <w:t xml:space="preserve">03 липня </w:t>
      </w:r>
      <w:r w:rsidRPr="00C54F38">
        <w:t xml:space="preserve"> 202</w:t>
      </w:r>
      <w:r w:rsidR="004730FA" w:rsidRPr="00C54F38">
        <w:t>3</w:t>
      </w:r>
      <w:r w:rsidRPr="00C54F38">
        <w:t xml:space="preserve"> року за </w:t>
      </w:r>
      <w:proofErr w:type="spellStart"/>
      <w:r w:rsidRPr="00C54F38">
        <w:t>адре</w:t>
      </w:r>
      <w:r w:rsidR="007A6929" w:rsidRPr="00C54F38">
        <w:t>сою</w:t>
      </w:r>
      <w:proofErr w:type="spellEnd"/>
      <w:r w:rsidR="007A6929" w:rsidRPr="00C54F38">
        <w:t>: м. Вінниця, вул. Гонти, 39</w:t>
      </w:r>
      <w:r w:rsidRPr="00C54F38">
        <w:t>.</w:t>
      </w:r>
    </w:p>
    <w:p w:rsidR="005E2A36" w:rsidRPr="00634719" w:rsidRDefault="005E2A36" w:rsidP="005E2A36">
      <w:pPr>
        <w:spacing w:line="244" w:lineRule="auto"/>
        <w:ind w:firstLine="851"/>
        <w:jc w:val="both"/>
        <w:rPr>
          <w:i/>
          <w:color w:val="FF0000"/>
          <w:sz w:val="20"/>
          <w:szCs w:val="20"/>
        </w:rPr>
      </w:pPr>
    </w:p>
    <w:p w:rsidR="005E2A36" w:rsidRPr="000A62FA" w:rsidRDefault="005E2A36" w:rsidP="00074EF2">
      <w:pPr>
        <w:tabs>
          <w:tab w:val="left" w:pos="0"/>
        </w:tabs>
        <w:ind w:right="-1" w:firstLine="567"/>
        <w:jc w:val="both"/>
      </w:pPr>
      <w:r w:rsidRPr="000A62FA">
        <w:t>На</w:t>
      </w:r>
      <w:r w:rsidR="004D43A2" w:rsidRPr="000A62FA">
        <w:t xml:space="preserve"> </w:t>
      </w:r>
      <w:r w:rsidR="000A62FA" w:rsidRPr="000A62FA">
        <w:t xml:space="preserve">начальника служби документального забезпечення </w:t>
      </w:r>
      <w:r w:rsidR="008028CD">
        <w:t xml:space="preserve">та контролю </w:t>
      </w:r>
      <w:r w:rsidRPr="000A62FA">
        <w:t>поширюються обмеження та вимоги, встановлені Законом України «Про запобігання корупції», а також передбачені для поліцейських Законом України «Про Національну поліцію» обмеження, пов’язані зі службою в поліції (частина третя статті 163 Закону України «Про судоустрій і статус суддів»).</w:t>
      </w:r>
    </w:p>
    <w:p w:rsidR="004730FA" w:rsidRPr="00634719" w:rsidRDefault="004730FA" w:rsidP="004730FA">
      <w:pPr>
        <w:tabs>
          <w:tab w:val="left" w:pos="0"/>
        </w:tabs>
        <w:ind w:right="-1" w:firstLine="709"/>
        <w:jc w:val="both"/>
        <w:rPr>
          <w:color w:val="FF0000"/>
        </w:rPr>
      </w:pPr>
    </w:p>
    <w:p w:rsidR="005E2A36" w:rsidRPr="00C54F38" w:rsidRDefault="005E2A36" w:rsidP="005E2A36">
      <w:pPr>
        <w:spacing w:before="120" w:after="120" w:line="216" w:lineRule="auto"/>
        <w:ind w:firstLine="851"/>
        <w:jc w:val="both"/>
        <w:rPr>
          <w:lang w:val="ru-RU"/>
        </w:rPr>
      </w:pPr>
      <w:r w:rsidRPr="00C54F38">
        <w:rPr>
          <w:b/>
        </w:rPr>
        <w:lastRenderedPageBreak/>
        <w:t xml:space="preserve">5. Місце, дата та час початку проведення конкурсу: </w:t>
      </w:r>
    </w:p>
    <w:p w:rsidR="005E2A36" w:rsidRPr="00C54F38" w:rsidRDefault="005E2A36" w:rsidP="005E2A36">
      <w:pPr>
        <w:spacing w:before="120" w:after="120" w:line="216" w:lineRule="auto"/>
        <w:ind w:firstLine="851"/>
        <w:jc w:val="both"/>
        <w:rPr>
          <w:lang w:val="ru-RU"/>
        </w:rPr>
      </w:pPr>
      <w:r w:rsidRPr="00C54F38">
        <w:rPr>
          <w:lang w:val="ru-RU"/>
        </w:rPr>
        <w:t xml:space="preserve">м. Вінниця, </w:t>
      </w:r>
      <w:proofErr w:type="spellStart"/>
      <w:r w:rsidRPr="00C54F38">
        <w:rPr>
          <w:lang w:val="ru-RU"/>
        </w:rPr>
        <w:t>вул</w:t>
      </w:r>
      <w:proofErr w:type="spellEnd"/>
      <w:r w:rsidRPr="00C54F38">
        <w:rPr>
          <w:lang w:val="ru-RU"/>
        </w:rPr>
        <w:t xml:space="preserve">. </w:t>
      </w:r>
      <w:proofErr w:type="spellStart"/>
      <w:r w:rsidRPr="00C54F38">
        <w:rPr>
          <w:lang w:val="ru-RU"/>
        </w:rPr>
        <w:t>Гонти</w:t>
      </w:r>
      <w:proofErr w:type="spellEnd"/>
      <w:r w:rsidRPr="00C54F38">
        <w:rPr>
          <w:lang w:val="ru-RU"/>
        </w:rPr>
        <w:t xml:space="preserve">, 39, </w:t>
      </w:r>
      <w:proofErr w:type="spellStart"/>
      <w:r w:rsidRPr="00C54F38">
        <w:rPr>
          <w:lang w:val="ru-RU"/>
        </w:rPr>
        <w:t>територіальне</w:t>
      </w:r>
      <w:proofErr w:type="spellEnd"/>
      <w:r w:rsidRPr="00C54F38">
        <w:rPr>
          <w:lang w:val="ru-RU"/>
        </w:rPr>
        <w:t xml:space="preserve"> </w:t>
      </w:r>
      <w:proofErr w:type="spellStart"/>
      <w:r w:rsidRPr="00C54F38">
        <w:rPr>
          <w:lang w:val="ru-RU"/>
        </w:rPr>
        <w:t>управління</w:t>
      </w:r>
      <w:proofErr w:type="spellEnd"/>
      <w:r w:rsidRPr="00C54F38">
        <w:rPr>
          <w:lang w:val="ru-RU"/>
        </w:rPr>
        <w:t xml:space="preserve"> Служби судової охорони у</w:t>
      </w:r>
      <w:r w:rsidR="00CB72C0" w:rsidRPr="00C54F38">
        <w:rPr>
          <w:lang w:val="ru-RU"/>
        </w:rPr>
        <w:t xml:space="preserve"> Вінницькій області  з  09.</w:t>
      </w:r>
      <w:r w:rsidR="00310801" w:rsidRPr="00C54F38">
        <w:rPr>
          <w:lang w:val="ru-RU"/>
        </w:rPr>
        <w:t>30</w:t>
      </w:r>
      <w:r w:rsidR="00CB72C0" w:rsidRPr="00C54F38">
        <w:rPr>
          <w:lang w:val="ru-RU"/>
        </w:rPr>
        <w:t xml:space="preserve"> </w:t>
      </w:r>
      <w:r w:rsidR="0004249A" w:rsidRPr="00C54F38">
        <w:rPr>
          <w:lang w:val="ru-RU"/>
        </w:rPr>
        <w:t xml:space="preserve">год. </w:t>
      </w:r>
      <w:r w:rsidR="00C54F38" w:rsidRPr="00C54F38">
        <w:rPr>
          <w:lang w:val="ru-RU"/>
        </w:rPr>
        <w:t xml:space="preserve">05 </w:t>
      </w:r>
      <w:proofErr w:type="spellStart"/>
      <w:proofErr w:type="gramStart"/>
      <w:r w:rsidR="00C54F38" w:rsidRPr="00C54F38">
        <w:rPr>
          <w:lang w:val="ru-RU"/>
        </w:rPr>
        <w:t>липня</w:t>
      </w:r>
      <w:proofErr w:type="spellEnd"/>
      <w:r w:rsidR="00C54F38" w:rsidRPr="00C54F38">
        <w:rPr>
          <w:lang w:val="ru-RU"/>
        </w:rPr>
        <w:t xml:space="preserve">  </w:t>
      </w:r>
      <w:r w:rsidRPr="00C54F38">
        <w:rPr>
          <w:lang w:val="ru-RU"/>
        </w:rPr>
        <w:t>202</w:t>
      </w:r>
      <w:r w:rsidR="00310801" w:rsidRPr="00C54F38">
        <w:rPr>
          <w:lang w:val="ru-RU"/>
        </w:rPr>
        <w:t>3</w:t>
      </w:r>
      <w:proofErr w:type="gramEnd"/>
      <w:r w:rsidRPr="00C54F38">
        <w:rPr>
          <w:lang w:val="ru-RU"/>
        </w:rPr>
        <w:t xml:space="preserve"> року.</w:t>
      </w:r>
    </w:p>
    <w:p w:rsidR="005E2A36" w:rsidRPr="00634719" w:rsidRDefault="005E2A36" w:rsidP="005E2A36">
      <w:pPr>
        <w:widowControl w:val="0"/>
        <w:tabs>
          <w:tab w:val="left" w:pos="142"/>
        </w:tabs>
        <w:ind w:firstLine="771"/>
        <w:jc w:val="both"/>
        <w:rPr>
          <w:b/>
          <w:color w:val="FF0000"/>
          <w:sz w:val="20"/>
          <w:szCs w:val="20"/>
        </w:rPr>
      </w:pPr>
    </w:p>
    <w:p w:rsidR="005E2A36" w:rsidRPr="008028CD" w:rsidRDefault="005E2A36" w:rsidP="005E2A36">
      <w:pPr>
        <w:widowControl w:val="0"/>
        <w:tabs>
          <w:tab w:val="left" w:pos="142"/>
        </w:tabs>
        <w:ind w:firstLine="771"/>
        <w:jc w:val="both"/>
        <w:rPr>
          <w:b/>
          <w:snapToGrid w:val="0"/>
        </w:rPr>
      </w:pPr>
      <w:r w:rsidRPr="008028CD">
        <w:rPr>
          <w:b/>
        </w:rPr>
        <w:t xml:space="preserve">6. </w:t>
      </w:r>
      <w:proofErr w:type="spellStart"/>
      <w:r w:rsidRPr="008028CD">
        <w:rPr>
          <w:b/>
          <w:snapToGrid w:val="0"/>
          <w:lang w:val="ru-RU"/>
        </w:rPr>
        <w:t>Контактний</w:t>
      </w:r>
      <w:proofErr w:type="spellEnd"/>
      <w:r w:rsidRPr="008028CD">
        <w:rPr>
          <w:b/>
          <w:snapToGrid w:val="0"/>
          <w:lang w:val="ru-RU"/>
        </w:rPr>
        <w:t xml:space="preserve"> номер </w:t>
      </w:r>
      <w:proofErr w:type="spellStart"/>
      <w:r w:rsidRPr="008028CD">
        <w:rPr>
          <w:b/>
          <w:snapToGrid w:val="0"/>
          <w:lang w:val="ru-RU"/>
        </w:rPr>
        <w:t>телеф</w:t>
      </w:r>
      <w:r w:rsidRPr="008028CD">
        <w:rPr>
          <w:b/>
          <w:snapToGrid w:val="0"/>
        </w:rPr>
        <w:t>ону</w:t>
      </w:r>
      <w:proofErr w:type="spellEnd"/>
      <w:r w:rsidRPr="008028CD">
        <w:rPr>
          <w:b/>
          <w:snapToGrid w:val="0"/>
        </w:rPr>
        <w:t xml:space="preserve"> та адреса електронної пошти </w:t>
      </w:r>
      <w:proofErr w:type="spellStart"/>
      <w:r w:rsidRPr="008028CD">
        <w:rPr>
          <w:b/>
          <w:snapToGrid w:val="0"/>
          <w:lang w:val="ru-RU"/>
        </w:rPr>
        <w:t>відділу</w:t>
      </w:r>
      <w:proofErr w:type="spellEnd"/>
      <w:r w:rsidRPr="008028CD">
        <w:rPr>
          <w:b/>
          <w:snapToGrid w:val="0"/>
          <w:lang w:val="ru-RU"/>
        </w:rPr>
        <w:t xml:space="preserve"> по </w:t>
      </w:r>
      <w:proofErr w:type="spellStart"/>
      <w:r w:rsidRPr="008028CD">
        <w:rPr>
          <w:b/>
          <w:snapToGrid w:val="0"/>
          <w:lang w:val="ru-RU"/>
        </w:rPr>
        <w:t>роботі</w:t>
      </w:r>
      <w:proofErr w:type="spellEnd"/>
      <w:r w:rsidRPr="008028CD">
        <w:rPr>
          <w:b/>
          <w:snapToGrid w:val="0"/>
          <w:lang w:val="ru-RU"/>
        </w:rPr>
        <w:t xml:space="preserve"> з персоналом </w:t>
      </w:r>
      <w:r w:rsidRPr="008028CD">
        <w:rPr>
          <w:b/>
          <w:snapToGrid w:val="0"/>
        </w:rPr>
        <w:t xml:space="preserve">для питань щодо проведення конкурсу: </w:t>
      </w:r>
    </w:p>
    <w:p w:rsidR="005E2A36" w:rsidRPr="008028CD" w:rsidRDefault="005E2A36" w:rsidP="005E2A36">
      <w:pPr>
        <w:ind w:firstLine="709"/>
        <w:jc w:val="both"/>
      </w:pPr>
      <w:proofErr w:type="spellStart"/>
      <w:r w:rsidRPr="008028CD">
        <w:t>тел</w:t>
      </w:r>
      <w:proofErr w:type="spellEnd"/>
      <w:r w:rsidRPr="008028CD">
        <w:t xml:space="preserve">. </w:t>
      </w:r>
      <w:r w:rsidR="00801F43" w:rsidRPr="008028CD">
        <w:t>096-015-37-37;</w:t>
      </w:r>
      <w:r w:rsidR="00CE3B39" w:rsidRPr="008028CD">
        <w:t xml:space="preserve"> </w:t>
      </w:r>
      <w:proofErr w:type="spellStart"/>
      <w:r w:rsidR="00CE3B39" w:rsidRPr="008028CD">
        <w:rPr>
          <w:lang w:val="en-US"/>
        </w:rPr>
        <w:t>vrp</w:t>
      </w:r>
      <w:proofErr w:type="spellEnd"/>
      <w:r w:rsidRPr="008028CD">
        <w:rPr>
          <w:lang w:val="ru-RU"/>
        </w:rPr>
        <w:t>.</w:t>
      </w:r>
      <w:proofErr w:type="spellStart"/>
      <w:r w:rsidRPr="008028CD">
        <w:rPr>
          <w:lang w:val="en-US"/>
        </w:rPr>
        <w:t>vn</w:t>
      </w:r>
      <w:proofErr w:type="spellEnd"/>
      <w:r w:rsidRPr="008028CD">
        <w:rPr>
          <w:lang w:val="ru-RU"/>
        </w:rPr>
        <w:t>@</w:t>
      </w:r>
      <w:proofErr w:type="spellStart"/>
      <w:r w:rsidRPr="008028CD">
        <w:rPr>
          <w:lang w:val="en-US"/>
        </w:rPr>
        <w:t>sso</w:t>
      </w:r>
      <w:proofErr w:type="spellEnd"/>
      <w:r w:rsidRPr="008028CD">
        <w:rPr>
          <w:lang w:val="ru-RU"/>
        </w:rPr>
        <w:t>.</w:t>
      </w:r>
      <w:proofErr w:type="spellStart"/>
      <w:r w:rsidRPr="008028CD">
        <w:rPr>
          <w:lang w:val="en-US"/>
        </w:rPr>
        <w:t>gov</w:t>
      </w:r>
      <w:proofErr w:type="spellEnd"/>
      <w:r w:rsidRPr="008028CD">
        <w:rPr>
          <w:lang w:val="ru-RU"/>
        </w:rPr>
        <w:t>.</w:t>
      </w:r>
      <w:proofErr w:type="spellStart"/>
      <w:r w:rsidRPr="008028CD">
        <w:rPr>
          <w:lang w:val="en-US"/>
        </w:rPr>
        <w:t>ua</w:t>
      </w:r>
      <w:proofErr w:type="spellEnd"/>
    </w:p>
    <w:p w:rsidR="005E2A36" w:rsidRPr="008028CD" w:rsidRDefault="005E2A36" w:rsidP="00CE3B39">
      <w:pPr>
        <w:spacing w:before="240" w:after="240"/>
        <w:jc w:val="center"/>
        <w:rPr>
          <w:b/>
        </w:rPr>
      </w:pPr>
      <w:r w:rsidRPr="008028CD">
        <w:rPr>
          <w:b/>
        </w:rPr>
        <w:t>Кваліфікаційні вимоги</w:t>
      </w:r>
    </w:p>
    <w:tbl>
      <w:tblPr>
        <w:tblW w:w="9870" w:type="dxa"/>
        <w:tblLook w:val="04A0" w:firstRow="1" w:lastRow="0" w:firstColumn="1" w:lastColumn="0" w:noHBand="0" w:noVBand="1"/>
      </w:tblPr>
      <w:tblGrid>
        <w:gridCol w:w="4090"/>
        <w:gridCol w:w="187"/>
        <w:gridCol w:w="5593"/>
      </w:tblGrid>
      <w:tr w:rsidR="00634719" w:rsidRPr="00634719" w:rsidTr="005E2A36">
        <w:trPr>
          <w:trHeight w:val="571"/>
        </w:trPr>
        <w:tc>
          <w:tcPr>
            <w:tcW w:w="4090" w:type="dxa"/>
            <w:hideMark/>
          </w:tcPr>
          <w:p w:rsidR="005E2A36" w:rsidRPr="002317B3" w:rsidRDefault="005E2A36">
            <w:pPr>
              <w:spacing w:line="254" w:lineRule="auto"/>
              <w:jc w:val="both"/>
            </w:pPr>
            <w:r w:rsidRPr="002317B3">
              <w:t>1. Освіта</w:t>
            </w:r>
          </w:p>
        </w:tc>
        <w:tc>
          <w:tcPr>
            <w:tcW w:w="5780" w:type="dxa"/>
            <w:gridSpan w:val="2"/>
          </w:tcPr>
          <w:p w:rsidR="005E2A36" w:rsidRPr="002317B3" w:rsidRDefault="007974AE" w:rsidP="002317B3">
            <w:pPr>
              <w:ind w:left="6" w:right="-3"/>
              <w:contextualSpacing/>
              <w:jc w:val="both"/>
              <w:rPr>
                <w:vertAlign w:val="superscript"/>
              </w:rPr>
            </w:pPr>
            <w:r w:rsidRPr="002317B3">
              <w:t>вища, с</w:t>
            </w:r>
            <w:r w:rsidR="00074EF2" w:rsidRPr="002317B3">
              <w:t xml:space="preserve">тупінь вищої освіти – </w:t>
            </w:r>
            <w:r w:rsidR="002317B3" w:rsidRPr="002317B3">
              <w:t>магістр</w:t>
            </w:r>
            <w:r w:rsidR="002317B3" w:rsidRPr="002317B3">
              <w:rPr>
                <w:vertAlign w:val="superscript"/>
              </w:rPr>
              <w:t>**</w:t>
            </w:r>
          </w:p>
        </w:tc>
      </w:tr>
      <w:tr w:rsidR="00634719" w:rsidRPr="00634719" w:rsidTr="005E2A36">
        <w:trPr>
          <w:trHeight w:val="1053"/>
        </w:trPr>
        <w:tc>
          <w:tcPr>
            <w:tcW w:w="4090" w:type="dxa"/>
            <w:hideMark/>
          </w:tcPr>
          <w:p w:rsidR="005E2A36" w:rsidRPr="00634719" w:rsidRDefault="005E2A36">
            <w:pPr>
              <w:spacing w:line="254" w:lineRule="auto"/>
              <w:jc w:val="both"/>
              <w:rPr>
                <w:color w:val="FF0000"/>
              </w:rPr>
            </w:pPr>
            <w:r w:rsidRPr="002317B3">
              <w:t>2. Досвід роботи</w:t>
            </w:r>
          </w:p>
        </w:tc>
        <w:tc>
          <w:tcPr>
            <w:tcW w:w="5780" w:type="dxa"/>
            <w:gridSpan w:val="2"/>
          </w:tcPr>
          <w:p w:rsidR="005E2A36" w:rsidRPr="00634719" w:rsidRDefault="001F3808" w:rsidP="002A2397">
            <w:pPr>
              <w:jc w:val="both"/>
              <w:rPr>
                <w:color w:val="FF0000"/>
              </w:rPr>
            </w:pPr>
            <w:r w:rsidRPr="001F3808">
              <w:t xml:space="preserve">досвід роботи на керівних посадах державних органах влади, правоохоронних органах, військових формуваннях та підприємств, установ, організацій незалежно від форм власності або на посадах співробітників Служби судової охорони – не менше ніж два роки </w:t>
            </w:r>
          </w:p>
        </w:tc>
      </w:tr>
      <w:tr w:rsidR="00634719" w:rsidRPr="00634719" w:rsidTr="005E2A36">
        <w:trPr>
          <w:trHeight w:val="691"/>
        </w:trPr>
        <w:tc>
          <w:tcPr>
            <w:tcW w:w="4090" w:type="dxa"/>
            <w:hideMark/>
          </w:tcPr>
          <w:p w:rsidR="005E2A36" w:rsidRPr="008028CD" w:rsidRDefault="005E2A36">
            <w:pPr>
              <w:spacing w:line="254" w:lineRule="auto"/>
              <w:jc w:val="both"/>
            </w:pPr>
            <w:r w:rsidRPr="008028CD">
              <w:t>3. Володіння державною</w:t>
            </w:r>
          </w:p>
          <w:p w:rsidR="005E2A36" w:rsidRPr="008028CD" w:rsidRDefault="005E2A36">
            <w:pPr>
              <w:spacing w:line="254" w:lineRule="auto"/>
              <w:jc w:val="both"/>
            </w:pPr>
            <w:r w:rsidRPr="008028CD">
              <w:t>мовою</w:t>
            </w:r>
          </w:p>
        </w:tc>
        <w:tc>
          <w:tcPr>
            <w:tcW w:w="5780" w:type="dxa"/>
            <w:gridSpan w:val="2"/>
            <w:hideMark/>
          </w:tcPr>
          <w:p w:rsidR="005E2A36" w:rsidRPr="008028CD" w:rsidRDefault="005E2A36">
            <w:pPr>
              <w:spacing w:line="254" w:lineRule="auto"/>
              <w:jc w:val="both"/>
            </w:pPr>
            <w:r w:rsidRPr="008028CD">
              <w:t>вільне володіння державною мовою.</w:t>
            </w:r>
          </w:p>
        </w:tc>
      </w:tr>
      <w:tr w:rsidR="00634719" w:rsidRPr="00634719" w:rsidTr="005E2A36">
        <w:trPr>
          <w:trHeight w:val="409"/>
        </w:trPr>
        <w:tc>
          <w:tcPr>
            <w:tcW w:w="9870" w:type="dxa"/>
            <w:gridSpan w:val="3"/>
          </w:tcPr>
          <w:p w:rsidR="005E2A36" w:rsidRPr="00C51C2B" w:rsidRDefault="005E2A36">
            <w:pPr>
              <w:spacing w:line="254" w:lineRule="auto"/>
              <w:jc w:val="center"/>
              <w:rPr>
                <w:b/>
              </w:rPr>
            </w:pPr>
          </w:p>
          <w:p w:rsidR="005E2A36" w:rsidRPr="00C51C2B" w:rsidRDefault="005E2A36" w:rsidP="00FB7767">
            <w:pPr>
              <w:spacing w:line="254" w:lineRule="auto"/>
              <w:jc w:val="center"/>
              <w:rPr>
                <w:b/>
              </w:rPr>
            </w:pPr>
            <w:r w:rsidRPr="00C51C2B">
              <w:rPr>
                <w:b/>
              </w:rPr>
              <w:t>Вимоги до компетентності</w:t>
            </w:r>
          </w:p>
        </w:tc>
      </w:tr>
      <w:tr w:rsidR="00634719" w:rsidRPr="00634719" w:rsidTr="005E2A36">
        <w:trPr>
          <w:trHeight w:val="409"/>
        </w:trPr>
        <w:tc>
          <w:tcPr>
            <w:tcW w:w="4277" w:type="dxa"/>
            <w:gridSpan w:val="2"/>
            <w:hideMark/>
          </w:tcPr>
          <w:p w:rsidR="005E2A36" w:rsidRPr="00C51C2B" w:rsidRDefault="005E2A36">
            <w:pPr>
              <w:spacing w:line="254" w:lineRule="auto"/>
            </w:pPr>
            <w:r w:rsidRPr="00C51C2B">
              <w:t>1. Наявність лідерських якостей</w:t>
            </w:r>
          </w:p>
        </w:tc>
        <w:tc>
          <w:tcPr>
            <w:tcW w:w="5593" w:type="dxa"/>
            <w:hideMark/>
          </w:tcPr>
          <w:p w:rsidR="005E2A36" w:rsidRPr="00C51C2B" w:rsidRDefault="005E2A36">
            <w:pPr>
              <w:spacing w:line="254" w:lineRule="auto"/>
              <w:jc w:val="both"/>
            </w:pPr>
            <w:r w:rsidRPr="00C51C2B">
              <w:t>встановлення цілей, пріоритетів та орієнтирів; стратегічне планування;</w:t>
            </w:r>
          </w:p>
          <w:p w:rsidR="005E2A36" w:rsidRPr="00C51C2B" w:rsidRDefault="005E2A36">
            <w:pPr>
              <w:spacing w:line="254" w:lineRule="auto"/>
              <w:jc w:val="both"/>
            </w:pPr>
            <w:r w:rsidRPr="00C51C2B">
              <w:t>багатофункціональність;</w:t>
            </w:r>
          </w:p>
          <w:p w:rsidR="005E2A36" w:rsidRPr="00C51C2B" w:rsidRDefault="005E2A36">
            <w:pPr>
              <w:spacing w:line="254" w:lineRule="auto"/>
              <w:jc w:val="both"/>
            </w:pPr>
            <w:r w:rsidRPr="00C51C2B">
              <w:t>ведення ділових переговорів;</w:t>
            </w:r>
          </w:p>
          <w:p w:rsidR="005E2A36" w:rsidRPr="00C51C2B" w:rsidRDefault="005E2A36">
            <w:pPr>
              <w:spacing w:line="254" w:lineRule="auto"/>
              <w:jc w:val="both"/>
            </w:pPr>
            <w:r w:rsidRPr="00C51C2B">
              <w:t>досягнення кінцевих результатів</w:t>
            </w:r>
          </w:p>
        </w:tc>
      </w:tr>
      <w:tr w:rsidR="00634719" w:rsidRPr="00634719" w:rsidTr="005E2A36">
        <w:trPr>
          <w:trHeight w:val="409"/>
        </w:trPr>
        <w:tc>
          <w:tcPr>
            <w:tcW w:w="4277" w:type="dxa"/>
            <w:gridSpan w:val="2"/>
            <w:hideMark/>
          </w:tcPr>
          <w:p w:rsidR="005E2A36" w:rsidRPr="00C51C2B" w:rsidRDefault="005E2A36">
            <w:pPr>
              <w:spacing w:line="254" w:lineRule="auto"/>
            </w:pPr>
            <w:r w:rsidRPr="00C51C2B">
              <w:t>2. Вміння приймати ефективні рішення</w:t>
            </w:r>
          </w:p>
        </w:tc>
        <w:tc>
          <w:tcPr>
            <w:tcW w:w="5593" w:type="dxa"/>
            <w:hideMark/>
          </w:tcPr>
          <w:p w:rsidR="005E2A36" w:rsidRPr="00C51C2B" w:rsidRDefault="005E2A36">
            <w:pPr>
              <w:spacing w:line="254" w:lineRule="auto"/>
              <w:jc w:val="both"/>
            </w:pPr>
            <w:r w:rsidRPr="00C51C2B">
              <w:t>здатність швидко приймати управлінські рішення та ефективно діяти в екстремальних ситуаціях</w:t>
            </w:r>
          </w:p>
        </w:tc>
      </w:tr>
      <w:tr w:rsidR="00634719" w:rsidRPr="00634719" w:rsidTr="005E2A36">
        <w:trPr>
          <w:trHeight w:val="409"/>
        </w:trPr>
        <w:tc>
          <w:tcPr>
            <w:tcW w:w="4277" w:type="dxa"/>
            <w:gridSpan w:val="2"/>
            <w:hideMark/>
          </w:tcPr>
          <w:p w:rsidR="005E2A36" w:rsidRPr="00C51C2B" w:rsidRDefault="005E2A36">
            <w:pPr>
              <w:spacing w:line="254" w:lineRule="auto"/>
            </w:pPr>
            <w:r w:rsidRPr="00C51C2B">
              <w:t>3. Аналітичні здібності</w:t>
            </w:r>
          </w:p>
        </w:tc>
        <w:tc>
          <w:tcPr>
            <w:tcW w:w="5593" w:type="dxa"/>
            <w:hideMark/>
          </w:tcPr>
          <w:p w:rsidR="005E2A36" w:rsidRPr="00C51C2B" w:rsidRDefault="005E2A36">
            <w:pPr>
              <w:spacing w:line="254" w:lineRule="auto"/>
              <w:jc w:val="both"/>
            </w:pPr>
            <w:r w:rsidRPr="00C51C2B">
              <w:t>здатність систематизувати, узагальнювати інформацію; гнучкість; проникливість</w:t>
            </w:r>
          </w:p>
        </w:tc>
      </w:tr>
      <w:tr w:rsidR="00634719" w:rsidRPr="00634719" w:rsidTr="005E2A36">
        <w:trPr>
          <w:trHeight w:val="409"/>
        </w:trPr>
        <w:tc>
          <w:tcPr>
            <w:tcW w:w="4277" w:type="dxa"/>
            <w:gridSpan w:val="2"/>
            <w:hideMark/>
          </w:tcPr>
          <w:p w:rsidR="005E2A36" w:rsidRPr="00C51C2B" w:rsidRDefault="005E2A36">
            <w:pPr>
              <w:spacing w:line="254" w:lineRule="auto"/>
            </w:pPr>
            <w:r w:rsidRPr="00C51C2B">
              <w:t>4. Управління організацією та персоналом</w:t>
            </w:r>
          </w:p>
        </w:tc>
        <w:tc>
          <w:tcPr>
            <w:tcW w:w="5593" w:type="dxa"/>
            <w:hideMark/>
          </w:tcPr>
          <w:p w:rsidR="005E2A36" w:rsidRPr="00C51C2B" w:rsidRDefault="005E2A36">
            <w:pPr>
              <w:spacing w:line="254" w:lineRule="auto"/>
              <w:jc w:val="both"/>
            </w:pPr>
            <w:r w:rsidRPr="00C51C2B">
              <w:t>організація роботи та контроль;</w:t>
            </w:r>
          </w:p>
          <w:p w:rsidR="005E2A36" w:rsidRPr="00C51C2B" w:rsidRDefault="005E2A36">
            <w:pPr>
              <w:spacing w:line="254" w:lineRule="auto"/>
              <w:jc w:val="both"/>
            </w:pPr>
            <w:r w:rsidRPr="00C51C2B">
              <w:t>управління людськими ресурсами;</w:t>
            </w:r>
          </w:p>
          <w:p w:rsidR="005E2A36" w:rsidRPr="00C51C2B" w:rsidRDefault="005E2A36">
            <w:pPr>
              <w:spacing w:line="254" w:lineRule="auto"/>
              <w:jc w:val="both"/>
            </w:pPr>
            <w:r w:rsidRPr="00C51C2B">
              <w:t xml:space="preserve">вміння мотивувати підлеглих працівників </w:t>
            </w:r>
          </w:p>
        </w:tc>
      </w:tr>
      <w:tr w:rsidR="00634719" w:rsidRPr="00634719" w:rsidTr="005E2A36">
        <w:trPr>
          <w:trHeight w:val="409"/>
        </w:trPr>
        <w:tc>
          <w:tcPr>
            <w:tcW w:w="4277" w:type="dxa"/>
            <w:gridSpan w:val="2"/>
            <w:hideMark/>
          </w:tcPr>
          <w:p w:rsidR="005E2A36" w:rsidRPr="00C51C2B" w:rsidRDefault="005E2A36">
            <w:pPr>
              <w:spacing w:line="254" w:lineRule="auto"/>
            </w:pPr>
            <w:r w:rsidRPr="00C51C2B">
              <w:t>5. Особистісні компетенції</w:t>
            </w:r>
          </w:p>
        </w:tc>
        <w:tc>
          <w:tcPr>
            <w:tcW w:w="5593" w:type="dxa"/>
            <w:hideMark/>
          </w:tcPr>
          <w:p w:rsidR="005E2A36" w:rsidRPr="00C51C2B" w:rsidRDefault="005E2A36">
            <w:pPr>
              <w:spacing w:line="254" w:lineRule="auto"/>
              <w:jc w:val="both"/>
            </w:pPr>
            <w:r w:rsidRPr="00C51C2B">
              <w:t>принциповість, рішучість і вимогливість під час прийняття рішень;</w:t>
            </w:r>
          </w:p>
          <w:p w:rsidR="005E2A36" w:rsidRPr="00C51C2B" w:rsidRDefault="005E2A36">
            <w:pPr>
              <w:spacing w:line="254" w:lineRule="auto"/>
              <w:jc w:val="both"/>
            </w:pPr>
            <w:r w:rsidRPr="00C51C2B">
              <w:t>системність;</w:t>
            </w:r>
          </w:p>
          <w:p w:rsidR="005E2A36" w:rsidRPr="00C51C2B" w:rsidRDefault="005E2A36">
            <w:pPr>
              <w:spacing w:line="254" w:lineRule="auto"/>
              <w:jc w:val="both"/>
            </w:pPr>
            <w:r w:rsidRPr="00C51C2B">
              <w:t>самоорганізація та саморозвиток;</w:t>
            </w:r>
          </w:p>
          <w:p w:rsidR="005E2A36" w:rsidRPr="00C51C2B" w:rsidRDefault="005E2A36">
            <w:pPr>
              <w:spacing w:line="254" w:lineRule="auto"/>
              <w:jc w:val="both"/>
            </w:pPr>
            <w:r w:rsidRPr="00C51C2B">
              <w:t>політична нейтральність</w:t>
            </w:r>
          </w:p>
        </w:tc>
      </w:tr>
      <w:tr w:rsidR="00634719" w:rsidRPr="00634719" w:rsidTr="005E2A36">
        <w:trPr>
          <w:trHeight w:val="409"/>
        </w:trPr>
        <w:tc>
          <w:tcPr>
            <w:tcW w:w="4277" w:type="dxa"/>
            <w:gridSpan w:val="2"/>
            <w:hideMark/>
          </w:tcPr>
          <w:p w:rsidR="005E2A36" w:rsidRPr="00C51C2B" w:rsidRDefault="005E2A36">
            <w:pPr>
              <w:spacing w:line="254" w:lineRule="auto"/>
            </w:pPr>
            <w:r w:rsidRPr="00C51C2B">
              <w:t>6. Забезпечення охорони об’єктів системи правосуддя</w:t>
            </w:r>
          </w:p>
        </w:tc>
        <w:tc>
          <w:tcPr>
            <w:tcW w:w="5593" w:type="dxa"/>
            <w:hideMark/>
          </w:tcPr>
          <w:p w:rsidR="005E2A36" w:rsidRPr="00C51C2B" w:rsidRDefault="005E2A36">
            <w:pPr>
              <w:spacing w:line="254" w:lineRule="auto"/>
              <w:jc w:val="both"/>
            </w:pPr>
            <w:r w:rsidRPr="00C51C2B">
              <w:t>знання законодавства, яке регулює діяльність судових та правоохоронних органів;</w:t>
            </w:r>
          </w:p>
          <w:p w:rsidR="005E2A36" w:rsidRPr="00C51C2B" w:rsidRDefault="005E2A36">
            <w:pPr>
              <w:spacing w:line="254" w:lineRule="auto"/>
              <w:jc w:val="both"/>
            </w:pPr>
            <w:r w:rsidRPr="00C51C2B">
              <w:lastRenderedPageBreak/>
              <w:t>знання системи правоохоронних органів, розмежування їх компетенції, порядок забезпечення їх співпраці при забезпеченні охорони об’єктів системи правосуддя</w:t>
            </w:r>
          </w:p>
        </w:tc>
      </w:tr>
      <w:tr w:rsidR="00634719" w:rsidRPr="00634719" w:rsidTr="005E2A36">
        <w:trPr>
          <w:trHeight w:val="409"/>
        </w:trPr>
        <w:tc>
          <w:tcPr>
            <w:tcW w:w="4277" w:type="dxa"/>
            <w:gridSpan w:val="2"/>
            <w:hideMark/>
          </w:tcPr>
          <w:p w:rsidR="005E2A36" w:rsidRPr="00C51C2B" w:rsidRDefault="005E2A36">
            <w:pPr>
              <w:spacing w:line="254" w:lineRule="auto"/>
            </w:pPr>
            <w:r w:rsidRPr="00C51C2B">
              <w:lastRenderedPageBreak/>
              <w:t xml:space="preserve">7. Робота з інформацією </w:t>
            </w:r>
          </w:p>
        </w:tc>
        <w:tc>
          <w:tcPr>
            <w:tcW w:w="5593" w:type="dxa"/>
            <w:hideMark/>
          </w:tcPr>
          <w:p w:rsidR="005E2A36" w:rsidRPr="00C51C2B" w:rsidRDefault="005E2A36">
            <w:pPr>
              <w:spacing w:line="254" w:lineRule="auto"/>
              <w:jc w:val="both"/>
            </w:pPr>
            <w:r w:rsidRPr="00C51C2B">
              <w:t>знання основ законодавства про інформацію.</w:t>
            </w:r>
          </w:p>
        </w:tc>
      </w:tr>
      <w:tr w:rsidR="00634719" w:rsidRPr="00634719" w:rsidTr="005E2A36">
        <w:trPr>
          <w:trHeight w:val="409"/>
        </w:trPr>
        <w:tc>
          <w:tcPr>
            <w:tcW w:w="9870" w:type="dxa"/>
            <w:gridSpan w:val="3"/>
            <w:hideMark/>
          </w:tcPr>
          <w:p w:rsidR="00C51C2B" w:rsidRDefault="00C51C2B">
            <w:pPr>
              <w:spacing w:line="254" w:lineRule="auto"/>
              <w:jc w:val="center"/>
              <w:rPr>
                <w:b/>
              </w:rPr>
            </w:pPr>
          </w:p>
          <w:p w:rsidR="00C51C2B" w:rsidRPr="00C51C2B" w:rsidRDefault="00C51C2B">
            <w:pPr>
              <w:spacing w:line="254" w:lineRule="auto"/>
              <w:jc w:val="center"/>
              <w:rPr>
                <w:b/>
                <w:sz w:val="20"/>
                <w:szCs w:val="20"/>
              </w:rPr>
            </w:pPr>
          </w:p>
          <w:p w:rsidR="005E2A36" w:rsidRPr="00C51C2B" w:rsidRDefault="005E2A36">
            <w:pPr>
              <w:spacing w:line="254" w:lineRule="auto"/>
              <w:jc w:val="center"/>
              <w:rPr>
                <w:b/>
              </w:rPr>
            </w:pPr>
            <w:r w:rsidRPr="00C51C2B">
              <w:rPr>
                <w:b/>
              </w:rPr>
              <w:t>Професійні знання</w:t>
            </w:r>
          </w:p>
        </w:tc>
      </w:tr>
      <w:tr w:rsidR="00634719" w:rsidRPr="00634719" w:rsidTr="005E2A36">
        <w:trPr>
          <w:trHeight w:val="409"/>
        </w:trPr>
        <w:tc>
          <w:tcPr>
            <w:tcW w:w="4277" w:type="dxa"/>
            <w:gridSpan w:val="2"/>
            <w:hideMark/>
          </w:tcPr>
          <w:p w:rsidR="005E2A36" w:rsidRPr="00C51C2B" w:rsidRDefault="005E2A36">
            <w:pPr>
              <w:spacing w:line="254" w:lineRule="auto"/>
            </w:pPr>
            <w:r w:rsidRPr="00C51C2B">
              <w:t>1. Знання законодавства</w:t>
            </w:r>
          </w:p>
        </w:tc>
        <w:tc>
          <w:tcPr>
            <w:tcW w:w="5593" w:type="dxa"/>
            <w:hideMark/>
          </w:tcPr>
          <w:p w:rsidR="005E2A36" w:rsidRPr="00C51C2B" w:rsidRDefault="005E2A36">
            <w:pPr>
              <w:spacing w:line="254" w:lineRule="auto"/>
              <w:jc w:val="both"/>
            </w:pPr>
            <w:r w:rsidRPr="00C51C2B">
              <w:t>знання Конституції України, законів України «Про судоустрій і статус суддів», «Про Національну поліцію», «Про запобігання корупції»</w:t>
            </w:r>
          </w:p>
        </w:tc>
      </w:tr>
      <w:tr w:rsidR="005E2A36" w:rsidRPr="00634719" w:rsidTr="005E2A36">
        <w:trPr>
          <w:trHeight w:val="409"/>
        </w:trPr>
        <w:tc>
          <w:tcPr>
            <w:tcW w:w="4277" w:type="dxa"/>
            <w:gridSpan w:val="2"/>
            <w:hideMark/>
          </w:tcPr>
          <w:p w:rsidR="005E2A36" w:rsidRPr="00C51C2B" w:rsidRDefault="005E2A36">
            <w:pPr>
              <w:spacing w:line="254" w:lineRule="auto"/>
            </w:pPr>
            <w:r w:rsidRPr="00C51C2B">
              <w:t xml:space="preserve">2. Знання спеціального законодавства </w:t>
            </w:r>
          </w:p>
        </w:tc>
        <w:tc>
          <w:tcPr>
            <w:tcW w:w="5593" w:type="dxa"/>
          </w:tcPr>
          <w:p w:rsidR="005E2A36" w:rsidRPr="00C51C2B" w:rsidRDefault="005E2A36" w:rsidP="006655E2">
            <w:pPr>
              <w:spacing w:line="254" w:lineRule="auto"/>
              <w:contextualSpacing/>
              <w:jc w:val="both"/>
            </w:pPr>
            <w:r w:rsidRPr="00C51C2B">
              <w:t>знання:</w:t>
            </w:r>
          </w:p>
          <w:p w:rsidR="005E2A36" w:rsidRPr="00C51C2B" w:rsidRDefault="005E2A36" w:rsidP="006655E2">
            <w:pPr>
              <w:spacing w:line="254" w:lineRule="auto"/>
              <w:contextualSpacing/>
              <w:jc w:val="both"/>
            </w:pPr>
            <w:r w:rsidRPr="00C51C2B">
              <w:t xml:space="preserve">Кримінального кодексу України, Кримінального процесуального кодексу України, Кодексу законів про працю України, Кодексу України про адміністративні правопорушення, Кодексу адміністративного судочинства України; </w:t>
            </w:r>
          </w:p>
          <w:p w:rsidR="005E2A36" w:rsidRPr="00C51C2B" w:rsidRDefault="005E2A36" w:rsidP="006655E2">
            <w:pPr>
              <w:spacing w:line="254" w:lineRule="auto"/>
              <w:ind w:hanging="13"/>
              <w:contextualSpacing/>
              <w:jc w:val="both"/>
              <w:rPr>
                <w:rFonts w:cs="Calibri"/>
                <w:lang w:eastAsia="en-US"/>
              </w:rPr>
            </w:pPr>
            <w:r w:rsidRPr="00C51C2B">
              <w:rPr>
                <w:rFonts w:cs="Calibri"/>
                <w:lang w:eastAsia="en-US"/>
              </w:rPr>
              <w:t>законів України «Про Вищу раду правосуддя», «Про звернення громадян», «Про доступ до публічної інформації», «Про інформацію», «Про очищення влади», «Про захист персональних даних», «Про статус народного депутата»; рішень Ради суддів України, наказів Державної судової адміністрації України з питань організаційного забезпечення діяльності Служби судової охорони.</w:t>
            </w:r>
          </w:p>
        </w:tc>
      </w:tr>
    </w:tbl>
    <w:p w:rsidR="005E2A36" w:rsidRPr="00634719" w:rsidRDefault="005E2A36" w:rsidP="005E2A36">
      <w:pPr>
        <w:ind w:firstLine="851"/>
        <w:jc w:val="both"/>
        <w:rPr>
          <w:color w:val="FF0000"/>
        </w:rPr>
      </w:pPr>
    </w:p>
    <w:p w:rsidR="005E2A36" w:rsidRPr="00634719" w:rsidRDefault="005E2A36" w:rsidP="005E2A36">
      <w:pPr>
        <w:ind w:left="5812"/>
        <w:rPr>
          <w:b/>
          <w:color w:val="FF0000"/>
        </w:rPr>
      </w:pPr>
    </w:p>
    <w:p w:rsidR="00374D4C" w:rsidRDefault="00374D4C" w:rsidP="00374D4C">
      <w:pPr>
        <w:ind w:firstLine="709"/>
        <w:jc w:val="both"/>
      </w:pPr>
      <w:r w:rsidRPr="00C978F3">
        <w:t>**</w:t>
      </w:r>
      <w:r>
        <w:t xml:space="preserve"> Якщо </w:t>
      </w:r>
      <w:r w:rsidRPr="00C978F3">
        <w:t xml:space="preserve">особа, яка претендує на </w:t>
      </w:r>
      <w:r>
        <w:t xml:space="preserve">заміщення </w:t>
      </w:r>
      <w:r w:rsidRPr="00C978F3">
        <w:t>вакантної посади, здобула вищу освіту за освітньо-кваліфікаційним рівнем спеціаліста (повну вищу освіту), відповідно до підпункту 2 пункту 2 розділу XV «Прикінцеві та перехідні положення» Закону України «Про вищу освіту» така освіта прирівнюється до вищої освіти ступеня магістра.</w:t>
      </w:r>
    </w:p>
    <w:p w:rsidR="00AB54FC" w:rsidRPr="00634719" w:rsidRDefault="00AB54FC" w:rsidP="005E2A36">
      <w:pPr>
        <w:ind w:left="5812"/>
        <w:rPr>
          <w:b/>
          <w:i/>
          <w:color w:val="FF0000"/>
        </w:rPr>
      </w:pPr>
    </w:p>
    <w:p w:rsidR="002740BD" w:rsidRPr="00634719" w:rsidRDefault="002740BD" w:rsidP="005E2A36">
      <w:pPr>
        <w:ind w:left="5812"/>
        <w:rPr>
          <w:b/>
          <w:i/>
          <w:color w:val="FF0000"/>
        </w:rPr>
      </w:pPr>
    </w:p>
    <w:p w:rsidR="005E2A36" w:rsidRPr="00634719" w:rsidRDefault="005E2A36" w:rsidP="005E2A36">
      <w:pPr>
        <w:jc w:val="both"/>
        <w:rPr>
          <w:i/>
          <w:color w:val="FF0000"/>
        </w:rPr>
      </w:pPr>
      <w:r w:rsidRPr="00634719">
        <w:rPr>
          <w:i/>
          <w:color w:val="FF0000"/>
        </w:rPr>
        <w:t xml:space="preserve"> </w:t>
      </w:r>
    </w:p>
    <w:sectPr w:rsidR="005E2A36" w:rsidRPr="00634719" w:rsidSect="00440B0F">
      <w:pgSz w:w="11906" w:h="16838"/>
      <w:pgMar w:top="709" w:right="566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950"/>
    <w:rsid w:val="00000974"/>
    <w:rsid w:val="00041EC6"/>
    <w:rsid w:val="0004249A"/>
    <w:rsid w:val="00067B61"/>
    <w:rsid w:val="00074EF2"/>
    <w:rsid w:val="00086CCF"/>
    <w:rsid w:val="000A62FA"/>
    <w:rsid w:val="000B05BF"/>
    <w:rsid w:val="000F7F8C"/>
    <w:rsid w:val="0010606C"/>
    <w:rsid w:val="00116072"/>
    <w:rsid w:val="00125833"/>
    <w:rsid w:val="00147A79"/>
    <w:rsid w:val="00160DA0"/>
    <w:rsid w:val="00166842"/>
    <w:rsid w:val="00173ADB"/>
    <w:rsid w:val="001D24D1"/>
    <w:rsid w:val="001D6A37"/>
    <w:rsid w:val="001F3808"/>
    <w:rsid w:val="001F7FA7"/>
    <w:rsid w:val="002317B3"/>
    <w:rsid w:val="002740BD"/>
    <w:rsid w:val="002853B1"/>
    <w:rsid w:val="002A2397"/>
    <w:rsid w:val="002A4F3C"/>
    <w:rsid w:val="002B1424"/>
    <w:rsid w:val="00310801"/>
    <w:rsid w:val="003509C5"/>
    <w:rsid w:val="00353BCF"/>
    <w:rsid w:val="003579A5"/>
    <w:rsid w:val="00370943"/>
    <w:rsid w:val="00374D4C"/>
    <w:rsid w:val="00383764"/>
    <w:rsid w:val="00396445"/>
    <w:rsid w:val="00440B0F"/>
    <w:rsid w:val="00441640"/>
    <w:rsid w:val="00454DA7"/>
    <w:rsid w:val="004730FA"/>
    <w:rsid w:val="004C1F87"/>
    <w:rsid w:val="004C526C"/>
    <w:rsid w:val="004D43A2"/>
    <w:rsid w:val="005008A4"/>
    <w:rsid w:val="00504BD0"/>
    <w:rsid w:val="00514950"/>
    <w:rsid w:val="0058026F"/>
    <w:rsid w:val="00594AFE"/>
    <w:rsid w:val="005A6B6C"/>
    <w:rsid w:val="005D3B93"/>
    <w:rsid w:val="005E2A36"/>
    <w:rsid w:val="00600130"/>
    <w:rsid w:val="00605BC4"/>
    <w:rsid w:val="00634719"/>
    <w:rsid w:val="006456DA"/>
    <w:rsid w:val="00652063"/>
    <w:rsid w:val="006616FF"/>
    <w:rsid w:val="006655E2"/>
    <w:rsid w:val="00665F54"/>
    <w:rsid w:val="00667578"/>
    <w:rsid w:val="006A3252"/>
    <w:rsid w:val="006A74C9"/>
    <w:rsid w:val="006C0261"/>
    <w:rsid w:val="006C1E49"/>
    <w:rsid w:val="006E158A"/>
    <w:rsid w:val="00761111"/>
    <w:rsid w:val="007974AE"/>
    <w:rsid w:val="007A6929"/>
    <w:rsid w:val="007F144D"/>
    <w:rsid w:val="00801F43"/>
    <w:rsid w:val="008028CD"/>
    <w:rsid w:val="00827488"/>
    <w:rsid w:val="00853F6E"/>
    <w:rsid w:val="00877899"/>
    <w:rsid w:val="008919EF"/>
    <w:rsid w:val="00894215"/>
    <w:rsid w:val="00895547"/>
    <w:rsid w:val="008B7B2E"/>
    <w:rsid w:val="00953263"/>
    <w:rsid w:val="00973CCF"/>
    <w:rsid w:val="00980E7C"/>
    <w:rsid w:val="009A7739"/>
    <w:rsid w:val="00A7197C"/>
    <w:rsid w:val="00A82B2A"/>
    <w:rsid w:val="00AB54FC"/>
    <w:rsid w:val="00AD76ED"/>
    <w:rsid w:val="00B45898"/>
    <w:rsid w:val="00B8499C"/>
    <w:rsid w:val="00BD3E1E"/>
    <w:rsid w:val="00C060BB"/>
    <w:rsid w:val="00C22490"/>
    <w:rsid w:val="00C35A8C"/>
    <w:rsid w:val="00C51C2B"/>
    <w:rsid w:val="00C54F38"/>
    <w:rsid w:val="00C707A1"/>
    <w:rsid w:val="00C83BD3"/>
    <w:rsid w:val="00CB72C0"/>
    <w:rsid w:val="00CD4637"/>
    <w:rsid w:val="00CE3B39"/>
    <w:rsid w:val="00CF1642"/>
    <w:rsid w:val="00D04B92"/>
    <w:rsid w:val="00D06B16"/>
    <w:rsid w:val="00D31B93"/>
    <w:rsid w:val="00D51A3F"/>
    <w:rsid w:val="00D66A01"/>
    <w:rsid w:val="00D91900"/>
    <w:rsid w:val="00E67320"/>
    <w:rsid w:val="00F0140A"/>
    <w:rsid w:val="00F048A6"/>
    <w:rsid w:val="00F8433E"/>
    <w:rsid w:val="00FB7767"/>
    <w:rsid w:val="00FB7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BA49F1-D8EE-479F-AFC0-7130DBF82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E7C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2C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B72C0"/>
    <w:rPr>
      <w:rFonts w:ascii="Segoe UI" w:eastAsia="Calibri" w:hAnsi="Segoe UI" w:cs="Segoe UI"/>
      <w:sz w:val="18"/>
      <w:szCs w:val="18"/>
      <w:lang w:eastAsia="ru-RU"/>
    </w:rPr>
  </w:style>
  <w:style w:type="paragraph" w:styleId="a5">
    <w:name w:val="Normal (Web)"/>
    <w:basedOn w:val="a"/>
    <w:unhideWhenUsed/>
    <w:rsid w:val="0010606C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55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</Pages>
  <Words>4727</Words>
  <Characters>2695</Characters>
  <Application>Microsoft Office Word</Application>
  <DocSecurity>0</DocSecurity>
  <Lines>22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83</cp:revision>
  <cp:lastPrinted>2023-04-12T09:19:00Z</cp:lastPrinted>
  <dcterms:created xsi:type="dcterms:W3CDTF">2021-10-19T10:42:00Z</dcterms:created>
  <dcterms:modified xsi:type="dcterms:W3CDTF">2023-06-19T12:10:00Z</dcterms:modified>
</cp:coreProperties>
</file>