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8F1890" w:rsidRPr="00C326B1" w:rsidRDefault="008F1890" w:rsidP="008F1890">
      <w:pPr>
        <w:ind w:left="5812"/>
      </w:pPr>
      <w:r w:rsidRPr="00C326B1">
        <w:t xml:space="preserve">від </w:t>
      </w:r>
      <w:r>
        <w:t>18.07.</w:t>
      </w:r>
      <w:r w:rsidRPr="00C326B1">
        <w:t>2023 №</w:t>
      </w:r>
      <w:r>
        <w:t xml:space="preserve"> 133</w:t>
      </w:r>
    </w:p>
    <w:p w:rsidR="00C707A1" w:rsidRPr="00173ADB" w:rsidRDefault="00C707A1" w:rsidP="005E2A36">
      <w:pPr>
        <w:ind w:left="5812"/>
        <w:rPr>
          <w:color w:val="FF0000"/>
        </w:rPr>
      </w:pPr>
      <w:bookmarkStart w:id="0" w:name="_GoBack"/>
      <w:bookmarkEnd w:id="0"/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:rsidR="005E2A36" w:rsidRPr="00D66A01" w:rsidRDefault="005E2A36" w:rsidP="002B1424">
      <w:pPr>
        <w:tabs>
          <w:tab w:val="left" w:pos="0"/>
        </w:tabs>
        <w:ind w:right="-1" w:firstLine="709"/>
        <w:jc w:val="center"/>
        <w:rPr>
          <w:b/>
        </w:rPr>
      </w:pPr>
      <w:r w:rsidRPr="00D66A01">
        <w:rPr>
          <w:b/>
          <w:lang w:eastAsia="en-US"/>
        </w:rPr>
        <w:t xml:space="preserve">проведення конкурсу на зайняття вакантної посади </w:t>
      </w:r>
      <w:r w:rsidR="00CD4637" w:rsidRPr="00D66A01">
        <w:rPr>
          <w:b/>
        </w:rPr>
        <w:t xml:space="preserve">контролера </w:t>
      </w:r>
      <w:r w:rsidR="00D04B92">
        <w:rPr>
          <w:b/>
        </w:rPr>
        <w:t xml:space="preserve">             </w:t>
      </w:r>
      <w:r w:rsidR="00026BB1" w:rsidRPr="00026BB1">
        <w:rPr>
          <w:b/>
        </w:rPr>
        <w:t>ІІ категорії 3 відділення (м. Вінниця) (Сьомий апеляційний адміністративний суд) 2 взводу охорони</w:t>
      </w:r>
      <w:r w:rsidR="00026BB1">
        <w:rPr>
          <w:b/>
        </w:rPr>
        <w:t xml:space="preserve"> </w:t>
      </w:r>
      <w:r w:rsidR="00026BB1" w:rsidRPr="00026BB1">
        <w:rPr>
          <w:b/>
        </w:rPr>
        <w:t>(м. Вінниця) 1 підрозділу охорони (м. Вінниця)</w:t>
      </w:r>
      <w:r w:rsidR="00D66A01" w:rsidRPr="00D66A01">
        <w:rPr>
          <w:b/>
        </w:rPr>
        <w:t xml:space="preserve"> </w:t>
      </w:r>
      <w:r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Default="005E2A36" w:rsidP="005E2A36">
      <w:pPr>
        <w:jc w:val="center"/>
        <w:rPr>
          <w:b/>
          <w:color w:val="FF0000"/>
          <w:lang w:eastAsia="en-US"/>
        </w:rPr>
      </w:pPr>
    </w:p>
    <w:p w:rsidR="00D66A01" w:rsidRPr="001D6A37" w:rsidRDefault="00D66A01" w:rsidP="005E2A36">
      <w:pPr>
        <w:jc w:val="center"/>
        <w:rPr>
          <w:b/>
          <w:color w:val="FF0000"/>
          <w:lang w:eastAsia="en-US"/>
        </w:rPr>
      </w:pPr>
    </w:p>
    <w:p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D66A01" w:rsidRPr="00D66A01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>
        <w:rPr>
          <w:b/>
        </w:rPr>
        <w:t xml:space="preserve">1. </w:t>
      </w:r>
      <w:r w:rsidR="005E2A36"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1D6A37" w:rsidRPr="001D6A37">
        <w:rPr>
          <w:b/>
        </w:rPr>
        <w:t xml:space="preserve">контролера </w:t>
      </w:r>
      <w:r w:rsidR="00026BB1" w:rsidRPr="00026BB1">
        <w:rPr>
          <w:b/>
        </w:rPr>
        <w:t xml:space="preserve">ІІ категорії 3 відділення </w:t>
      </w:r>
      <w:r w:rsidR="00026BB1">
        <w:rPr>
          <w:b/>
        </w:rPr>
        <w:t xml:space="preserve">                     </w:t>
      </w:r>
      <w:r w:rsidR="00026BB1" w:rsidRPr="00026BB1">
        <w:rPr>
          <w:b/>
        </w:rPr>
        <w:t>(м. Вінниця) (Сьомий апеляційний адміністративний суд) 2 взводу охорони                      (м. Вінниця) 1 підрозділу охорони (м. Вінниця)</w:t>
      </w:r>
      <w:r w:rsidR="00D66A01" w:rsidRPr="00D66A01">
        <w:rPr>
          <w:b/>
        </w:rPr>
        <w:t xml:space="preserve"> </w:t>
      </w:r>
      <w:r w:rsidR="00D66A01"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>
        <w:rPr>
          <w:b/>
          <w:lang w:eastAsia="en-US"/>
        </w:rPr>
        <w:t>:</w:t>
      </w:r>
    </w:p>
    <w:p w:rsidR="005E2A36" w:rsidRDefault="005E2A36" w:rsidP="00E41E71">
      <w:pPr>
        <w:tabs>
          <w:tab w:val="left" w:pos="0"/>
        </w:tabs>
        <w:ind w:right="-1" w:firstLine="709"/>
        <w:jc w:val="both"/>
        <w:rPr>
          <w:b/>
        </w:rPr>
      </w:pPr>
    </w:p>
    <w:p w:rsidR="00C83BD3" w:rsidRPr="00370943" w:rsidRDefault="00C83BD3" w:rsidP="00C83BD3">
      <w:pPr>
        <w:ind w:firstLine="709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370943" w:rsidRDefault="00C83BD3" w:rsidP="00C83BD3">
      <w:pPr>
        <w:ind w:firstLine="709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370943" w:rsidRDefault="00C83BD3" w:rsidP="00C83BD3">
      <w:pPr>
        <w:ind w:firstLine="709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</w:t>
      </w:r>
      <w:r w:rsidR="00FB7767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</w:t>
      </w:r>
      <w:r w:rsidRPr="00C22490">
        <w:lastRenderedPageBreak/>
        <w:t xml:space="preserve">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D6258B">
        <w:t>, картка платника податків</w:t>
      </w:r>
      <w:r w:rsidRPr="00667578">
        <w:t xml:space="preserve">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D6258B">
        <w:t>, анкета</w:t>
      </w:r>
      <w:r w:rsidR="005E2A36" w:rsidRPr="00667578">
        <w:t>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68363B" w:rsidRPr="0068363B" w:rsidRDefault="0068363B" w:rsidP="0068363B">
      <w:pPr>
        <w:ind w:firstLine="773"/>
        <w:jc w:val="both"/>
      </w:pPr>
      <w:r w:rsidRPr="0068363B">
        <w:t xml:space="preserve">Документи приймаються з 09.00 год. 19 липня 2023 року до 15.00 год.                       04 серпня 2023 року за </w:t>
      </w:r>
      <w:proofErr w:type="spellStart"/>
      <w:r w:rsidRPr="0068363B">
        <w:t>адресою</w:t>
      </w:r>
      <w:proofErr w:type="spellEnd"/>
      <w:r w:rsidRPr="0068363B">
        <w:t>: м. Вінниця, вул. Гонти, 39.</w:t>
      </w:r>
    </w:p>
    <w:p w:rsidR="005E2A36" w:rsidRPr="0068363B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Default="005E2A36" w:rsidP="004730FA">
      <w:pPr>
        <w:tabs>
          <w:tab w:val="left" w:pos="0"/>
        </w:tabs>
        <w:ind w:right="-1" w:firstLine="709"/>
        <w:jc w:val="both"/>
      </w:pPr>
      <w:r w:rsidRPr="004730FA">
        <w:t>На</w:t>
      </w:r>
      <w:r w:rsidR="00667578" w:rsidRPr="004730FA">
        <w:rPr>
          <w:lang w:eastAsia="en-US"/>
        </w:rPr>
        <w:t xml:space="preserve"> </w:t>
      </w:r>
      <w:r w:rsidR="00370943" w:rsidRPr="004730FA">
        <w:t xml:space="preserve">контролера </w:t>
      </w:r>
      <w:r w:rsidR="00FB7910" w:rsidRPr="004730FA">
        <w:t xml:space="preserve">ІІ категорії </w:t>
      </w:r>
      <w:r w:rsidR="00026BB1" w:rsidRPr="00026BB1">
        <w:t xml:space="preserve">3 відділення (м. Вінниця) (Сьомий апеляційний адміністративний суд) 2 взводу охорони (м. Вінниця) 1 підрозділу охорони </w:t>
      </w:r>
      <w:r w:rsidR="00026BB1">
        <w:t xml:space="preserve">              </w:t>
      </w:r>
      <w:r w:rsidR="00026BB1" w:rsidRPr="00026BB1">
        <w:lastRenderedPageBreak/>
        <w:t>(м. Вінниця)</w:t>
      </w:r>
      <w:r w:rsidR="004730FA" w:rsidRPr="004730FA">
        <w:t xml:space="preserve"> </w:t>
      </w:r>
      <w:r w:rsidR="004730FA" w:rsidRPr="004730FA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4730FA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730FA" w:rsidRDefault="004730FA" w:rsidP="004730FA">
      <w:pPr>
        <w:tabs>
          <w:tab w:val="left" w:pos="0"/>
        </w:tabs>
        <w:ind w:right="-1" w:firstLine="709"/>
        <w:jc w:val="both"/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1D6A3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D6A37">
        <w:rPr>
          <w:lang w:val="ru-RU"/>
        </w:rPr>
        <w:t xml:space="preserve">м. </w:t>
      </w:r>
      <w:proofErr w:type="spellStart"/>
      <w:r w:rsidRPr="001D6A37">
        <w:rPr>
          <w:lang w:val="ru-RU"/>
        </w:rPr>
        <w:t>Вінниця</w:t>
      </w:r>
      <w:proofErr w:type="spellEnd"/>
      <w:r w:rsidRPr="001D6A37">
        <w:rPr>
          <w:lang w:val="ru-RU"/>
        </w:rPr>
        <w:t xml:space="preserve">, </w:t>
      </w:r>
      <w:proofErr w:type="spellStart"/>
      <w:r w:rsidRPr="001D6A37">
        <w:rPr>
          <w:lang w:val="ru-RU"/>
        </w:rPr>
        <w:t>вул</w:t>
      </w:r>
      <w:proofErr w:type="spellEnd"/>
      <w:r w:rsidRPr="001D6A37">
        <w:rPr>
          <w:lang w:val="ru-RU"/>
        </w:rPr>
        <w:t xml:space="preserve">. </w:t>
      </w:r>
      <w:proofErr w:type="spellStart"/>
      <w:r w:rsidRPr="001D6A37">
        <w:rPr>
          <w:lang w:val="ru-RU"/>
        </w:rPr>
        <w:t>Гонти</w:t>
      </w:r>
      <w:proofErr w:type="spellEnd"/>
      <w:r w:rsidRPr="001D6A37">
        <w:rPr>
          <w:lang w:val="ru-RU"/>
        </w:rPr>
        <w:t xml:space="preserve">, 39, </w:t>
      </w:r>
      <w:proofErr w:type="spellStart"/>
      <w:r w:rsidRPr="001D6A37">
        <w:rPr>
          <w:lang w:val="ru-RU"/>
        </w:rPr>
        <w:t>територіальне</w:t>
      </w:r>
      <w:proofErr w:type="spellEnd"/>
      <w:r w:rsidRPr="001D6A37">
        <w:rPr>
          <w:lang w:val="ru-RU"/>
        </w:rPr>
        <w:t xml:space="preserve"> </w:t>
      </w:r>
      <w:proofErr w:type="spellStart"/>
      <w:r w:rsidRPr="001D6A37">
        <w:rPr>
          <w:lang w:val="ru-RU"/>
        </w:rPr>
        <w:t>управління</w:t>
      </w:r>
      <w:proofErr w:type="spellEnd"/>
      <w:r w:rsidRPr="001D6A37">
        <w:rPr>
          <w:lang w:val="ru-RU"/>
        </w:rPr>
        <w:t xml:space="preserve"> </w:t>
      </w:r>
      <w:proofErr w:type="spellStart"/>
      <w:r w:rsidRPr="001D6A37">
        <w:rPr>
          <w:lang w:val="ru-RU"/>
        </w:rPr>
        <w:t>Служби</w:t>
      </w:r>
      <w:proofErr w:type="spellEnd"/>
      <w:r w:rsidRPr="001D6A37">
        <w:rPr>
          <w:lang w:val="ru-RU"/>
        </w:rPr>
        <w:t xml:space="preserve"> </w:t>
      </w:r>
      <w:proofErr w:type="spellStart"/>
      <w:r w:rsidRPr="001D6A37">
        <w:rPr>
          <w:lang w:val="ru-RU"/>
        </w:rPr>
        <w:t>судової</w:t>
      </w:r>
      <w:proofErr w:type="spellEnd"/>
      <w:r w:rsidRPr="001D6A37">
        <w:rPr>
          <w:lang w:val="ru-RU"/>
        </w:rPr>
        <w:t xml:space="preserve"> охорони у</w:t>
      </w:r>
      <w:r w:rsidR="00CB72C0" w:rsidRPr="001D6A37">
        <w:rPr>
          <w:lang w:val="ru-RU"/>
        </w:rPr>
        <w:t xml:space="preserve"> Вінницькій </w:t>
      </w:r>
      <w:proofErr w:type="gramStart"/>
      <w:r w:rsidR="00CB72C0" w:rsidRPr="001D6A37">
        <w:rPr>
          <w:lang w:val="ru-RU"/>
        </w:rPr>
        <w:t>області  з</w:t>
      </w:r>
      <w:proofErr w:type="gramEnd"/>
      <w:r w:rsidR="00CB72C0" w:rsidRPr="001D6A37">
        <w:rPr>
          <w:lang w:val="ru-RU"/>
        </w:rPr>
        <w:t xml:space="preserve">  09.</w:t>
      </w:r>
      <w:r w:rsidR="00310801">
        <w:rPr>
          <w:lang w:val="ru-RU"/>
        </w:rPr>
        <w:t>30</w:t>
      </w:r>
      <w:r w:rsidR="00CB72C0" w:rsidRPr="001D6A37">
        <w:rPr>
          <w:lang w:val="ru-RU"/>
        </w:rPr>
        <w:t xml:space="preserve"> </w:t>
      </w:r>
      <w:r w:rsidR="0004249A" w:rsidRPr="001D6A37">
        <w:rPr>
          <w:lang w:val="ru-RU"/>
        </w:rPr>
        <w:t xml:space="preserve">год. </w:t>
      </w:r>
      <w:r w:rsidR="00E15D00">
        <w:rPr>
          <w:lang w:val="ru-RU"/>
        </w:rPr>
        <w:t>09</w:t>
      </w:r>
      <w:r w:rsidR="0068363B">
        <w:rPr>
          <w:lang w:val="ru-RU"/>
        </w:rPr>
        <w:t xml:space="preserve"> </w:t>
      </w:r>
      <w:proofErr w:type="spellStart"/>
      <w:proofErr w:type="gramStart"/>
      <w:r w:rsidR="0068363B">
        <w:rPr>
          <w:lang w:val="ru-RU"/>
        </w:rPr>
        <w:t>серпня</w:t>
      </w:r>
      <w:proofErr w:type="spellEnd"/>
      <w:r w:rsidR="0068363B">
        <w:rPr>
          <w:lang w:val="ru-RU"/>
        </w:rPr>
        <w:t xml:space="preserve"> </w:t>
      </w:r>
      <w:r w:rsidR="001D6A37" w:rsidRPr="001D6A37">
        <w:rPr>
          <w:lang w:val="ru-RU"/>
        </w:rPr>
        <w:t xml:space="preserve"> </w:t>
      </w:r>
      <w:r w:rsidRPr="001D6A37">
        <w:rPr>
          <w:lang w:val="ru-RU"/>
        </w:rPr>
        <w:t>202</w:t>
      </w:r>
      <w:r w:rsidR="00310801">
        <w:rPr>
          <w:lang w:val="ru-RU"/>
        </w:rPr>
        <w:t>3</w:t>
      </w:r>
      <w:proofErr w:type="gramEnd"/>
      <w:r w:rsidRPr="001D6A37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26BB1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039ED"/>
    <w:rsid w:val="002740BD"/>
    <w:rsid w:val="002853B1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C1F87"/>
    <w:rsid w:val="004C526C"/>
    <w:rsid w:val="004D6B2D"/>
    <w:rsid w:val="00514950"/>
    <w:rsid w:val="005203ED"/>
    <w:rsid w:val="00520493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8363B"/>
    <w:rsid w:val="006A74C9"/>
    <w:rsid w:val="006C0261"/>
    <w:rsid w:val="006C1E49"/>
    <w:rsid w:val="006D0636"/>
    <w:rsid w:val="00761111"/>
    <w:rsid w:val="007A6929"/>
    <w:rsid w:val="00801F43"/>
    <w:rsid w:val="00827488"/>
    <w:rsid w:val="00877899"/>
    <w:rsid w:val="00894215"/>
    <w:rsid w:val="00895547"/>
    <w:rsid w:val="008B7B2E"/>
    <w:rsid w:val="008F1890"/>
    <w:rsid w:val="008F697D"/>
    <w:rsid w:val="00953263"/>
    <w:rsid w:val="00973CCF"/>
    <w:rsid w:val="00980E7C"/>
    <w:rsid w:val="00A7197C"/>
    <w:rsid w:val="00AB54FC"/>
    <w:rsid w:val="00AC1032"/>
    <w:rsid w:val="00AD76ED"/>
    <w:rsid w:val="00B8499C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258B"/>
    <w:rsid w:val="00D66A01"/>
    <w:rsid w:val="00D91900"/>
    <w:rsid w:val="00DC4C0F"/>
    <w:rsid w:val="00E15D00"/>
    <w:rsid w:val="00E41E71"/>
    <w:rsid w:val="00E67320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4595</Words>
  <Characters>2620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2023-06-01T05:54:00Z</cp:lastPrinted>
  <dcterms:created xsi:type="dcterms:W3CDTF">2023-03-16T07:35:00Z</dcterms:created>
  <dcterms:modified xsi:type="dcterms:W3CDTF">2023-07-18T12:50:00Z</dcterms:modified>
</cp:coreProperties>
</file>