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</w:t>
      </w:r>
      <w:r w:rsidR="00963B8D">
        <w:t xml:space="preserve">    </w:t>
      </w:r>
      <w:r>
        <w:t xml:space="preserve">охорони у Вінницькій області </w:t>
      </w:r>
    </w:p>
    <w:p w:rsidR="00E9675A" w:rsidRPr="00C326B1" w:rsidRDefault="00E9675A" w:rsidP="00E9675A">
      <w:pPr>
        <w:ind w:left="5812"/>
      </w:pPr>
      <w:r w:rsidRPr="00C326B1">
        <w:t xml:space="preserve">від </w:t>
      </w:r>
      <w:r>
        <w:t>18.07.</w:t>
      </w:r>
      <w:r w:rsidRPr="00C326B1">
        <w:t>2023 №</w:t>
      </w:r>
      <w:r>
        <w:t xml:space="preserve"> 133</w:t>
      </w:r>
    </w:p>
    <w:p w:rsidR="00330587" w:rsidRDefault="00330587" w:rsidP="00330587">
      <w:pPr>
        <w:jc w:val="center"/>
        <w:rPr>
          <w:b/>
          <w:lang w:eastAsia="en-US"/>
        </w:rPr>
      </w:pPr>
      <w:bookmarkStart w:id="0" w:name="_GoBack"/>
      <w:bookmarkEnd w:id="0"/>
    </w:p>
    <w:p w:rsidR="00330587" w:rsidRPr="00A8272B" w:rsidRDefault="00330587" w:rsidP="00330587">
      <w:pPr>
        <w:jc w:val="center"/>
        <w:rPr>
          <w:b/>
          <w:lang w:eastAsia="en-US"/>
        </w:rPr>
      </w:pPr>
    </w:p>
    <w:p w:rsidR="00330587" w:rsidRPr="00A8272B" w:rsidRDefault="00330587" w:rsidP="00330587">
      <w:pPr>
        <w:jc w:val="center"/>
        <w:rPr>
          <w:b/>
          <w:lang w:eastAsia="en-US"/>
        </w:rPr>
      </w:pPr>
      <w:r w:rsidRPr="00A8272B">
        <w:rPr>
          <w:b/>
          <w:lang w:eastAsia="en-US"/>
        </w:rPr>
        <w:t>УМОВИ</w:t>
      </w:r>
    </w:p>
    <w:p w:rsidR="00C707A1" w:rsidRPr="00963B8D" w:rsidRDefault="00C707A1" w:rsidP="005E2A36">
      <w:pPr>
        <w:ind w:left="5812"/>
        <w:rPr>
          <w:color w:val="FF0000"/>
        </w:rPr>
      </w:pPr>
    </w:p>
    <w:p w:rsidR="005E2A36" w:rsidRPr="008375CB" w:rsidRDefault="00330587" w:rsidP="00AB12F6">
      <w:pPr>
        <w:tabs>
          <w:tab w:val="left" w:pos="567"/>
        </w:tabs>
        <w:ind w:firstLine="709"/>
        <w:jc w:val="center"/>
        <w:rPr>
          <w:b/>
        </w:rPr>
      </w:pPr>
      <w:r w:rsidRPr="008375CB">
        <w:rPr>
          <w:b/>
          <w:lang w:eastAsia="en-US"/>
        </w:rPr>
        <w:t xml:space="preserve">проведення конкурсу на зайняття вакантної посади </w:t>
      </w:r>
      <w:r w:rsidR="008375CB" w:rsidRPr="008375CB">
        <w:rPr>
          <w:b/>
        </w:rPr>
        <w:t xml:space="preserve">командира </w:t>
      </w:r>
      <w:r w:rsidR="008375CB">
        <w:rPr>
          <w:b/>
        </w:rPr>
        <w:t xml:space="preserve">                      </w:t>
      </w:r>
      <w:r w:rsidR="008375CB" w:rsidRPr="008375CB">
        <w:rPr>
          <w:b/>
        </w:rPr>
        <w:t xml:space="preserve">1 відділення (м. Гайсин) (Гайсинський районний суд) 8 взводу охорони </w:t>
      </w:r>
      <w:r w:rsidR="008375CB">
        <w:rPr>
          <w:b/>
        </w:rPr>
        <w:t xml:space="preserve">               </w:t>
      </w:r>
      <w:r w:rsidR="008375CB" w:rsidRPr="008375CB">
        <w:rPr>
          <w:b/>
        </w:rPr>
        <w:t xml:space="preserve">(м. Гайсин) 2 підрозділу охорони (м. Вінниця) </w:t>
      </w:r>
      <w:r w:rsidR="005E2A36" w:rsidRPr="008375CB">
        <w:rPr>
          <w:b/>
          <w:bCs/>
          <w:lang w:eastAsia="en-US"/>
        </w:rPr>
        <w:t>територіального</w:t>
      </w:r>
      <w:r w:rsidR="005E2A36" w:rsidRPr="008375CB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963B8D" w:rsidRDefault="00D66A01" w:rsidP="005E2A36">
      <w:pPr>
        <w:jc w:val="center"/>
        <w:rPr>
          <w:b/>
          <w:color w:val="FF0000"/>
          <w:lang w:eastAsia="en-US"/>
        </w:rPr>
      </w:pPr>
    </w:p>
    <w:p w:rsidR="00396445" w:rsidRPr="00A8272B" w:rsidRDefault="005E2A36" w:rsidP="005E2A36">
      <w:pPr>
        <w:ind w:left="6" w:firstLine="702"/>
        <w:contextualSpacing/>
        <w:jc w:val="center"/>
        <w:rPr>
          <w:b/>
        </w:rPr>
      </w:pPr>
      <w:r w:rsidRPr="00A8272B">
        <w:rPr>
          <w:b/>
        </w:rPr>
        <w:t>Загальні умови</w:t>
      </w:r>
    </w:p>
    <w:p w:rsidR="00AD46BD" w:rsidRPr="00A8272B" w:rsidRDefault="00AD46BD" w:rsidP="005E2A36">
      <w:pPr>
        <w:ind w:left="6" w:firstLine="702"/>
        <w:contextualSpacing/>
        <w:jc w:val="center"/>
        <w:rPr>
          <w:b/>
        </w:rPr>
      </w:pPr>
    </w:p>
    <w:p w:rsidR="00A8272B" w:rsidRPr="00E71DFF" w:rsidRDefault="005E2A36" w:rsidP="00E71DFF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b/>
        </w:rPr>
      </w:pPr>
      <w:r w:rsidRPr="00E71DFF">
        <w:rPr>
          <w:b/>
        </w:rPr>
        <w:t>Основні повноваження</w:t>
      </w:r>
      <w:r w:rsidR="00125833" w:rsidRPr="00E71DFF">
        <w:rPr>
          <w:b/>
          <w:lang w:eastAsia="en-US"/>
        </w:rPr>
        <w:t xml:space="preserve"> </w:t>
      </w:r>
      <w:r w:rsidR="00FD3117" w:rsidRPr="00E71DFF">
        <w:rPr>
          <w:b/>
        </w:rPr>
        <w:t xml:space="preserve">командира 1 відділення (м. Гайсин) (Гайсинський районний суд) 8 взводу охорони (м. Гайсин) 2 підрозділу охорони (м. Вінниця) </w:t>
      </w:r>
      <w:r w:rsidR="00A8272B" w:rsidRPr="00E71DFF">
        <w:rPr>
          <w:b/>
          <w:bCs/>
          <w:lang w:eastAsia="en-US"/>
        </w:rPr>
        <w:t>територіального</w:t>
      </w:r>
      <w:r w:rsidR="00A8272B" w:rsidRPr="00E71DFF">
        <w:rPr>
          <w:b/>
          <w:lang w:eastAsia="en-US"/>
        </w:rPr>
        <w:t xml:space="preserve"> управління Служби судової охорони у Вінницькій області:</w:t>
      </w:r>
    </w:p>
    <w:p w:rsidR="00330587" w:rsidRPr="00A8272B" w:rsidRDefault="00330587" w:rsidP="00A8272B">
      <w:pPr>
        <w:tabs>
          <w:tab w:val="left" w:pos="0"/>
          <w:tab w:val="left" w:pos="1134"/>
        </w:tabs>
        <w:ind w:right="-1"/>
        <w:jc w:val="both"/>
        <w:rPr>
          <w:b/>
        </w:rPr>
      </w:pP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1) забезпечує виконання покладених на відділення завдань за всіма напрямами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rPr>
          <w:noProof/>
        </w:rPr>
        <w:t xml:space="preserve">2) </w:t>
      </w:r>
      <w:r w:rsidRPr="00A8272B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98361C" w:rsidRPr="00A8272B" w:rsidRDefault="0098361C" w:rsidP="0098361C">
      <w:pPr>
        <w:pStyle w:val="a5"/>
        <w:widowControl w:val="0"/>
        <w:autoSpaceDE w:val="0"/>
        <w:autoSpaceDN w:val="0"/>
        <w:adjustRightInd w:val="0"/>
        <w:ind w:left="0" w:right="40" w:firstLine="709"/>
        <w:jc w:val="both"/>
      </w:pPr>
      <w:r w:rsidRPr="00A8272B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A8272B">
        <w:rPr>
          <w:noProof/>
        </w:rPr>
        <w:t>;</w:t>
      </w:r>
    </w:p>
    <w:p w:rsidR="0098361C" w:rsidRPr="00A8272B" w:rsidRDefault="0098361C" w:rsidP="0098361C">
      <w:pPr>
        <w:pStyle w:val="a5"/>
        <w:ind w:left="0" w:firstLine="709"/>
        <w:jc w:val="both"/>
        <w:rPr>
          <w:noProof/>
        </w:rPr>
      </w:pPr>
      <w:r w:rsidRPr="00A8272B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98361C" w:rsidRPr="00A8272B" w:rsidRDefault="0098361C" w:rsidP="0098361C">
      <w:pPr>
        <w:pStyle w:val="a5"/>
        <w:ind w:left="0" w:firstLine="709"/>
        <w:jc w:val="both"/>
      </w:pPr>
      <w:r w:rsidRPr="00A8272B">
        <w:t>5) за дорученням керівництва підрозділу виконує інші повноваження, які належать до компетенції підрозділу.</w:t>
      </w:r>
    </w:p>
    <w:p w:rsidR="0098361C" w:rsidRPr="00A8272B" w:rsidRDefault="0098361C" w:rsidP="0098361C">
      <w:pPr>
        <w:pStyle w:val="a5"/>
        <w:tabs>
          <w:tab w:val="left" w:pos="0"/>
          <w:tab w:val="left" w:pos="1134"/>
        </w:tabs>
        <w:ind w:left="851" w:right="-1"/>
        <w:jc w:val="both"/>
        <w:rPr>
          <w:b/>
        </w:rPr>
      </w:pPr>
    </w:p>
    <w:p w:rsidR="005E2A36" w:rsidRPr="00A8272B" w:rsidRDefault="001D24D1" w:rsidP="00396445">
      <w:pPr>
        <w:ind w:left="360"/>
        <w:rPr>
          <w:b/>
        </w:rPr>
      </w:pPr>
      <w:r w:rsidRPr="00A8272B">
        <w:rPr>
          <w:b/>
        </w:rPr>
        <w:t xml:space="preserve">      </w:t>
      </w:r>
      <w:r w:rsidR="005E2A36" w:rsidRPr="00A8272B">
        <w:rPr>
          <w:b/>
        </w:rPr>
        <w:t>2. Умови оплати праці:</w:t>
      </w:r>
    </w:p>
    <w:p w:rsidR="005E2A36" w:rsidRPr="00A8272B" w:rsidRDefault="005E2A36" w:rsidP="005E2A36">
      <w:pPr>
        <w:ind w:firstLine="851"/>
        <w:jc w:val="both"/>
      </w:pPr>
      <w:r w:rsidRPr="00A8272B">
        <w:t xml:space="preserve">1) посадовий оклад – </w:t>
      </w:r>
      <w:r w:rsidR="00CB72C0" w:rsidRPr="00A8272B">
        <w:t>3</w:t>
      </w:r>
      <w:r w:rsidR="00330587" w:rsidRPr="00A8272B">
        <w:t>35</w:t>
      </w:r>
      <w:r w:rsidR="00973CCF" w:rsidRPr="00A8272B">
        <w:t>0</w:t>
      </w:r>
      <w:r w:rsidRPr="00A8272B">
        <w:t>,00 гривень відповідно до постанови Кабінету Міністрів України від 03</w:t>
      </w:r>
      <w:r w:rsidR="00FB7767" w:rsidRPr="00A8272B">
        <w:t>.04.</w:t>
      </w:r>
      <w:r w:rsidRPr="00A8272B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A8272B" w:rsidRDefault="005E2A36" w:rsidP="005E2A36">
      <w:pPr>
        <w:spacing w:line="244" w:lineRule="auto"/>
        <w:ind w:firstLine="851"/>
        <w:jc w:val="both"/>
      </w:pPr>
      <w:r w:rsidRPr="00A8272B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A8272B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 безстроково. </w:t>
      </w:r>
    </w:p>
    <w:p w:rsidR="005E2A36" w:rsidRPr="00963B8D" w:rsidRDefault="005E2A36" w:rsidP="005E2A36">
      <w:pPr>
        <w:spacing w:line="244" w:lineRule="auto"/>
        <w:ind w:firstLine="851"/>
        <w:jc w:val="both"/>
        <w:rPr>
          <w:i/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rPr>
          <w:b/>
        </w:rPr>
        <w:t>4. Перелік документів, необхідних для участі в конкурсі, та строк їх подання: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>2) копія паспорта громадянина України</w:t>
      </w:r>
      <w:r w:rsidR="00711B38" w:rsidRPr="00963B8D">
        <w:t>, картка платника податків</w:t>
      </w:r>
      <w:r w:rsidRPr="00963B8D">
        <w:t xml:space="preserve">; </w:t>
      </w: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3) </w:t>
      </w:r>
      <w:r w:rsidR="00067B61" w:rsidRPr="00963B8D">
        <w:t xml:space="preserve">копії </w:t>
      </w:r>
      <w:r w:rsidRPr="00963B8D">
        <w:t xml:space="preserve"> документ</w:t>
      </w:r>
      <w:r w:rsidR="00067B61" w:rsidRPr="00963B8D">
        <w:t xml:space="preserve">ів </w:t>
      </w:r>
      <w:r w:rsidRPr="00963B8D">
        <w:t xml:space="preserve"> про освіту</w:t>
      </w:r>
      <w:r w:rsidR="00067B61" w:rsidRPr="00963B8D">
        <w:t xml:space="preserve"> (дипломів, </w:t>
      </w:r>
      <w:proofErr w:type="spellStart"/>
      <w:r w:rsidR="00067B61" w:rsidRPr="00963B8D">
        <w:t>свідоцтв</w:t>
      </w:r>
      <w:proofErr w:type="spellEnd"/>
      <w:r w:rsidR="00067B61" w:rsidRPr="00963B8D">
        <w:t>, атестату про повну загальну середню освіту</w:t>
      </w:r>
      <w:r w:rsidR="00895547" w:rsidRPr="00963B8D">
        <w:t xml:space="preserve"> за умови, що такий документ</w:t>
      </w:r>
      <w:r w:rsidR="00067B61" w:rsidRPr="00963B8D">
        <w:t xml:space="preserve"> підтверджує вивчення особою української мови як навчального предмета (дисципліни), </w:t>
      </w:r>
      <w:r w:rsidR="00895547" w:rsidRPr="00963B8D">
        <w:t>або</w:t>
      </w:r>
      <w:r w:rsidR="00067B61" w:rsidRPr="00963B8D">
        <w:t xml:space="preserve"> державний сертифікат про рівень володіння державною мовою</w:t>
      </w:r>
      <w:r w:rsidRPr="00963B8D">
        <w:t xml:space="preserve">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4</w:t>
      </w:r>
      <w:r w:rsidR="004C526C" w:rsidRPr="00963B8D">
        <w:t xml:space="preserve">) </w:t>
      </w:r>
      <w:r w:rsidR="005E2A36" w:rsidRPr="00963B8D">
        <w:t>заповнена особова картка, визначеного зразка;</w:t>
      </w:r>
    </w:p>
    <w:p w:rsidR="00ED09FB" w:rsidRPr="00963B8D" w:rsidRDefault="00454DA7" w:rsidP="00ED09FB">
      <w:pPr>
        <w:spacing w:line="244" w:lineRule="auto"/>
        <w:ind w:firstLine="851"/>
        <w:jc w:val="both"/>
      </w:pPr>
      <w:r w:rsidRPr="00963B8D">
        <w:t>5</w:t>
      </w:r>
      <w:r w:rsidR="005E2A36" w:rsidRPr="00963B8D">
        <w:t>) автобіографія</w:t>
      </w:r>
      <w:r w:rsidR="00711B38" w:rsidRPr="00963B8D">
        <w:t>, анкета</w:t>
      </w:r>
      <w:r w:rsidR="005E2A36" w:rsidRPr="00963B8D">
        <w:t>;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6</w:t>
      </w:r>
      <w:r w:rsidR="005E2A36" w:rsidRPr="00963B8D">
        <w:t>) фотокартка розміром 30х40 мм;</w:t>
      </w:r>
    </w:p>
    <w:p w:rsidR="005E2A36" w:rsidRPr="00963B8D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963B8D">
        <w:t>7</w:t>
      </w:r>
      <w:r w:rsidR="005E2A36" w:rsidRPr="00963B8D">
        <w:t>)</w:t>
      </w:r>
      <w:r w:rsidR="003079E0" w:rsidRPr="00963B8D">
        <w:t xml:space="preserve"> </w:t>
      </w:r>
      <w:r w:rsidR="005E2A36" w:rsidRPr="00963B8D"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963B8D">
        <w:t>2</w:t>
      </w:r>
      <w:r w:rsidR="004730FA" w:rsidRPr="00963B8D">
        <w:t>2</w:t>
      </w:r>
      <w:r w:rsidR="005E2A36" w:rsidRPr="00963B8D">
        <w:t xml:space="preserve"> рік; </w:t>
      </w:r>
    </w:p>
    <w:p w:rsidR="005E2A36" w:rsidRPr="00963B8D" w:rsidRDefault="00454DA7" w:rsidP="005E2A36">
      <w:pPr>
        <w:spacing w:line="244" w:lineRule="auto"/>
        <w:ind w:firstLine="851"/>
        <w:jc w:val="both"/>
      </w:pPr>
      <w:r w:rsidRPr="00963B8D">
        <w:t>8</w:t>
      </w:r>
      <w:r w:rsidR="005E2A36" w:rsidRPr="00963B8D">
        <w:t xml:space="preserve">) копія трудової книжки (за наявності); </w:t>
      </w:r>
    </w:p>
    <w:p w:rsidR="005E2A36" w:rsidRPr="00963B8D" w:rsidRDefault="00454DA7" w:rsidP="005E2A36">
      <w:pPr>
        <w:ind w:firstLine="851"/>
        <w:jc w:val="both"/>
      </w:pPr>
      <w:r w:rsidRPr="00963B8D">
        <w:t>9</w:t>
      </w:r>
      <w:r w:rsidR="005E2A36" w:rsidRPr="00963B8D">
        <w:t>)</w:t>
      </w:r>
      <w:r w:rsidR="00AD76ED" w:rsidRPr="00963B8D">
        <w:t xml:space="preserve"> </w:t>
      </w:r>
      <w:r w:rsidR="005E2A36" w:rsidRPr="00963B8D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963B8D" w:rsidRDefault="005E2A36" w:rsidP="005E2A36">
      <w:pPr>
        <w:ind w:firstLine="851"/>
        <w:jc w:val="both"/>
      </w:pPr>
      <w:r w:rsidRPr="00963B8D">
        <w:t>1</w:t>
      </w:r>
      <w:r w:rsidR="00454DA7" w:rsidRPr="00963B8D">
        <w:t>0</w:t>
      </w:r>
      <w:r w:rsidRPr="00963B8D">
        <w:t xml:space="preserve">) сертифікат наркологічного огляду та медична довідка психіатричного огляду; </w:t>
      </w:r>
    </w:p>
    <w:p w:rsidR="005E2A36" w:rsidRPr="00963B8D" w:rsidRDefault="00E67320" w:rsidP="005E2A36">
      <w:pPr>
        <w:spacing w:line="244" w:lineRule="auto"/>
        <w:ind w:firstLine="851"/>
        <w:jc w:val="both"/>
      </w:pPr>
      <w:r w:rsidRPr="00963B8D">
        <w:t>1</w:t>
      </w:r>
      <w:r w:rsidR="00454DA7" w:rsidRPr="00963B8D">
        <w:t>1</w:t>
      </w:r>
      <w:r w:rsidR="005E2A36" w:rsidRPr="00963B8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963B8D" w:rsidRDefault="00B8499C" w:rsidP="005E2A36">
      <w:pPr>
        <w:spacing w:line="244" w:lineRule="auto"/>
        <w:ind w:firstLine="851"/>
        <w:jc w:val="both"/>
        <w:rPr>
          <w:color w:val="FF0000"/>
        </w:rPr>
      </w:pPr>
    </w:p>
    <w:p w:rsidR="005E2A36" w:rsidRPr="00963B8D" w:rsidRDefault="005E2A36" w:rsidP="005E2A36">
      <w:pPr>
        <w:spacing w:line="244" w:lineRule="auto"/>
        <w:ind w:firstLine="851"/>
        <w:jc w:val="both"/>
      </w:pPr>
      <w:r w:rsidRPr="00963B8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Pr="00D22013" w:rsidRDefault="001D6A37" w:rsidP="005E2A36">
      <w:pPr>
        <w:spacing w:line="244" w:lineRule="auto"/>
        <w:ind w:firstLine="773"/>
        <w:jc w:val="both"/>
      </w:pPr>
    </w:p>
    <w:p w:rsidR="00D22013" w:rsidRPr="00D22013" w:rsidRDefault="00D22013" w:rsidP="00D22013">
      <w:pPr>
        <w:ind w:firstLine="773"/>
        <w:jc w:val="both"/>
      </w:pPr>
      <w:r w:rsidRPr="00D22013">
        <w:t xml:space="preserve">Документи приймаються з 09.00 год. 19 липня 2023 року до 15.00 год.                       04 серпня 2023 року за </w:t>
      </w:r>
      <w:proofErr w:type="spellStart"/>
      <w:r w:rsidRPr="00D22013">
        <w:t>адресою</w:t>
      </w:r>
      <w:proofErr w:type="spellEnd"/>
      <w:r w:rsidRPr="00D22013">
        <w:t>: м. Вінниця, вул. Гонти, 39.</w:t>
      </w:r>
    </w:p>
    <w:p w:rsidR="005E2A36" w:rsidRPr="00D22013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BC6295" w:rsidRDefault="005E2A36" w:rsidP="00BC6295">
      <w:pPr>
        <w:tabs>
          <w:tab w:val="left" w:pos="567"/>
        </w:tabs>
        <w:ind w:firstLine="709"/>
        <w:jc w:val="both"/>
      </w:pPr>
      <w:r w:rsidRPr="00BC6295">
        <w:t>На</w:t>
      </w:r>
      <w:r w:rsidR="00BC6295" w:rsidRPr="00BC6295">
        <w:t xml:space="preserve"> </w:t>
      </w:r>
      <w:r w:rsidR="006D18A5">
        <w:t xml:space="preserve">командира </w:t>
      </w:r>
      <w:r w:rsidR="006D18A5" w:rsidRPr="00283630">
        <w:t xml:space="preserve">1 відділення (м. Гайсин) (Гайсинський районний суд) 8 взводу охорони (м. Гайсин) 2 підрозділу охорони (м. Вінниця) </w:t>
      </w:r>
      <w:r w:rsidR="00BC6295" w:rsidRPr="00BC6295">
        <w:rPr>
          <w:bCs/>
          <w:lang w:eastAsia="en-US"/>
        </w:rPr>
        <w:t>територіального</w:t>
      </w:r>
      <w:r w:rsidR="00BC6295" w:rsidRPr="00BC6295">
        <w:rPr>
          <w:lang w:eastAsia="en-US"/>
        </w:rPr>
        <w:t xml:space="preserve"> управління Служби судової охорони у Вінницькій області </w:t>
      </w:r>
      <w:r w:rsidRPr="00BC6295">
        <w:t>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963B8D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b/>
        </w:rPr>
        <w:t xml:space="preserve">5. Місце, дата та час початку проведення конкурсу: </w:t>
      </w:r>
    </w:p>
    <w:p w:rsidR="005E2A36" w:rsidRPr="00963B8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63B8D">
        <w:rPr>
          <w:lang w:val="ru-RU"/>
        </w:rPr>
        <w:t xml:space="preserve">м. </w:t>
      </w:r>
      <w:proofErr w:type="spellStart"/>
      <w:r w:rsidRPr="00963B8D">
        <w:rPr>
          <w:lang w:val="ru-RU"/>
        </w:rPr>
        <w:t>Вінниця</w:t>
      </w:r>
      <w:proofErr w:type="spellEnd"/>
      <w:r w:rsidRPr="00963B8D">
        <w:rPr>
          <w:lang w:val="ru-RU"/>
        </w:rPr>
        <w:t xml:space="preserve">, </w:t>
      </w:r>
      <w:proofErr w:type="spellStart"/>
      <w:r w:rsidRPr="00963B8D">
        <w:rPr>
          <w:lang w:val="ru-RU"/>
        </w:rPr>
        <w:t>вул</w:t>
      </w:r>
      <w:proofErr w:type="spellEnd"/>
      <w:r w:rsidRPr="00963B8D">
        <w:rPr>
          <w:lang w:val="ru-RU"/>
        </w:rPr>
        <w:t xml:space="preserve">. </w:t>
      </w:r>
      <w:proofErr w:type="spellStart"/>
      <w:r w:rsidRPr="00963B8D">
        <w:rPr>
          <w:lang w:val="ru-RU"/>
        </w:rPr>
        <w:t>Гонти</w:t>
      </w:r>
      <w:proofErr w:type="spellEnd"/>
      <w:r w:rsidRPr="00963B8D">
        <w:rPr>
          <w:lang w:val="ru-RU"/>
        </w:rPr>
        <w:t xml:space="preserve">, 39, </w:t>
      </w:r>
      <w:proofErr w:type="spellStart"/>
      <w:r w:rsidRPr="00963B8D">
        <w:rPr>
          <w:lang w:val="ru-RU"/>
        </w:rPr>
        <w:t>територіальне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управління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Служби</w:t>
      </w:r>
      <w:proofErr w:type="spellEnd"/>
      <w:r w:rsidRPr="00963B8D">
        <w:rPr>
          <w:lang w:val="ru-RU"/>
        </w:rPr>
        <w:t xml:space="preserve"> </w:t>
      </w:r>
      <w:proofErr w:type="spellStart"/>
      <w:r w:rsidRPr="00963B8D">
        <w:rPr>
          <w:lang w:val="ru-RU"/>
        </w:rPr>
        <w:t>судової</w:t>
      </w:r>
      <w:proofErr w:type="spellEnd"/>
      <w:r w:rsidRPr="00963B8D">
        <w:rPr>
          <w:lang w:val="ru-RU"/>
        </w:rPr>
        <w:t xml:space="preserve"> охорони у</w:t>
      </w:r>
      <w:r w:rsidR="00CB72C0" w:rsidRPr="00963B8D">
        <w:rPr>
          <w:lang w:val="ru-RU"/>
        </w:rPr>
        <w:t xml:space="preserve"> Вінницькій </w:t>
      </w:r>
      <w:proofErr w:type="gramStart"/>
      <w:r w:rsidR="00CB72C0" w:rsidRPr="00963B8D">
        <w:rPr>
          <w:lang w:val="ru-RU"/>
        </w:rPr>
        <w:t>області  з</w:t>
      </w:r>
      <w:proofErr w:type="gramEnd"/>
      <w:r w:rsidR="00CB72C0" w:rsidRPr="00963B8D">
        <w:rPr>
          <w:lang w:val="ru-RU"/>
        </w:rPr>
        <w:t xml:space="preserve">  09.</w:t>
      </w:r>
      <w:r w:rsidR="00310801" w:rsidRPr="00963B8D">
        <w:rPr>
          <w:lang w:val="ru-RU"/>
        </w:rPr>
        <w:t>30</w:t>
      </w:r>
      <w:r w:rsidR="00CB72C0" w:rsidRPr="00963B8D">
        <w:rPr>
          <w:lang w:val="ru-RU"/>
        </w:rPr>
        <w:t xml:space="preserve"> </w:t>
      </w:r>
      <w:r w:rsidR="0004249A" w:rsidRPr="00963B8D">
        <w:rPr>
          <w:lang w:val="ru-RU"/>
        </w:rPr>
        <w:t xml:space="preserve">год. </w:t>
      </w:r>
      <w:r w:rsidR="00544C0A">
        <w:rPr>
          <w:lang w:val="ru-RU"/>
        </w:rPr>
        <w:t>09</w:t>
      </w:r>
      <w:r w:rsidR="00D22013">
        <w:rPr>
          <w:lang w:val="ru-RU"/>
        </w:rPr>
        <w:t xml:space="preserve"> </w:t>
      </w:r>
      <w:proofErr w:type="spellStart"/>
      <w:r w:rsidR="00D22013">
        <w:rPr>
          <w:lang w:val="ru-RU"/>
        </w:rPr>
        <w:t>серпня</w:t>
      </w:r>
      <w:proofErr w:type="spellEnd"/>
      <w:r w:rsidR="00D22013">
        <w:rPr>
          <w:lang w:val="ru-RU"/>
        </w:rPr>
        <w:t xml:space="preserve"> </w:t>
      </w:r>
      <w:r w:rsidRPr="00963B8D">
        <w:rPr>
          <w:lang w:val="ru-RU"/>
        </w:rPr>
        <w:t>202</w:t>
      </w:r>
      <w:r w:rsidR="00310801" w:rsidRPr="00963B8D">
        <w:rPr>
          <w:lang w:val="ru-RU"/>
        </w:rPr>
        <w:t>3</w:t>
      </w:r>
      <w:r w:rsidRPr="00963B8D">
        <w:rPr>
          <w:lang w:val="ru-RU"/>
        </w:rPr>
        <w:t xml:space="preserve"> року.</w:t>
      </w: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963B8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963B8D">
        <w:rPr>
          <w:b/>
        </w:rPr>
        <w:t xml:space="preserve">6. </w:t>
      </w:r>
      <w:proofErr w:type="spellStart"/>
      <w:r w:rsidRPr="00963B8D">
        <w:rPr>
          <w:b/>
          <w:snapToGrid w:val="0"/>
          <w:lang w:val="ru-RU"/>
        </w:rPr>
        <w:t>Контактний</w:t>
      </w:r>
      <w:proofErr w:type="spellEnd"/>
      <w:r w:rsidRPr="00963B8D">
        <w:rPr>
          <w:b/>
          <w:snapToGrid w:val="0"/>
          <w:lang w:val="ru-RU"/>
        </w:rPr>
        <w:t xml:space="preserve"> номер </w:t>
      </w:r>
      <w:proofErr w:type="spellStart"/>
      <w:r w:rsidRPr="00963B8D">
        <w:rPr>
          <w:b/>
          <w:snapToGrid w:val="0"/>
          <w:lang w:val="ru-RU"/>
        </w:rPr>
        <w:t>телеф</w:t>
      </w:r>
      <w:r w:rsidRPr="00963B8D">
        <w:rPr>
          <w:b/>
          <w:snapToGrid w:val="0"/>
        </w:rPr>
        <w:t>ону</w:t>
      </w:r>
      <w:proofErr w:type="spellEnd"/>
      <w:r w:rsidRPr="00963B8D">
        <w:rPr>
          <w:b/>
          <w:snapToGrid w:val="0"/>
        </w:rPr>
        <w:t xml:space="preserve"> та адреса електронної пошти </w:t>
      </w:r>
      <w:proofErr w:type="spellStart"/>
      <w:r w:rsidRPr="00963B8D">
        <w:rPr>
          <w:b/>
          <w:snapToGrid w:val="0"/>
          <w:lang w:val="ru-RU"/>
        </w:rPr>
        <w:t>відділу</w:t>
      </w:r>
      <w:proofErr w:type="spellEnd"/>
      <w:r w:rsidRPr="00963B8D">
        <w:rPr>
          <w:b/>
          <w:snapToGrid w:val="0"/>
          <w:lang w:val="ru-RU"/>
        </w:rPr>
        <w:t xml:space="preserve"> по </w:t>
      </w:r>
      <w:proofErr w:type="spellStart"/>
      <w:r w:rsidRPr="00963B8D">
        <w:rPr>
          <w:b/>
          <w:snapToGrid w:val="0"/>
          <w:lang w:val="ru-RU"/>
        </w:rPr>
        <w:t>роботі</w:t>
      </w:r>
      <w:proofErr w:type="spellEnd"/>
      <w:r w:rsidRPr="00963B8D">
        <w:rPr>
          <w:b/>
          <w:snapToGrid w:val="0"/>
          <w:lang w:val="ru-RU"/>
        </w:rPr>
        <w:t xml:space="preserve"> з персоналом </w:t>
      </w:r>
      <w:r w:rsidRPr="00963B8D">
        <w:rPr>
          <w:b/>
          <w:snapToGrid w:val="0"/>
        </w:rPr>
        <w:t xml:space="preserve">для питань щодо проведення конкурсу: </w:t>
      </w:r>
    </w:p>
    <w:p w:rsidR="005E2A36" w:rsidRPr="00963B8D" w:rsidRDefault="005E2A36" w:rsidP="005E2A36">
      <w:pPr>
        <w:ind w:firstLine="709"/>
        <w:jc w:val="both"/>
      </w:pPr>
      <w:proofErr w:type="spellStart"/>
      <w:r w:rsidRPr="00963B8D">
        <w:t>тел</w:t>
      </w:r>
      <w:proofErr w:type="spellEnd"/>
      <w:r w:rsidRPr="00963B8D">
        <w:t xml:space="preserve">. </w:t>
      </w:r>
      <w:r w:rsidR="00801F43" w:rsidRPr="00963B8D">
        <w:t>096-015-37-37;</w:t>
      </w:r>
      <w:r w:rsidR="00CE3B39" w:rsidRPr="00963B8D">
        <w:t xml:space="preserve"> </w:t>
      </w:r>
      <w:proofErr w:type="spellStart"/>
      <w:r w:rsidR="00CE3B39" w:rsidRPr="00963B8D">
        <w:rPr>
          <w:lang w:val="en-US"/>
        </w:rPr>
        <w:t>vrp</w:t>
      </w:r>
      <w:proofErr w:type="spellEnd"/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vn</w:t>
      </w:r>
      <w:proofErr w:type="spellEnd"/>
      <w:r w:rsidRPr="00963B8D">
        <w:rPr>
          <w:lang w:val="ru-RU"/>
        </w:rPr>
        <w:t>@</w:t>
      </w:r>
      <w:proofErr w:type="spellStart"/>
      <w:r w:rsidRPr="00963B8D">
        <w:rPr>
          <w:lang w:val="en-US"/>
        </w:rPr>
        <w:t>sso</w:t>
      </w:r>
      <w:proofErr w:type="spellEnd"/>
      <w:r w:rsidRPr="00963B8D">
        <w:rPr>
          <w:lang w:val="ru-RU"/>
        </w:rPr>
        <w:t>.</w:t>
      </w:r>
      <w:r w:rsidRPr="00963B8D">
        <w:rPr>
          <w:lang w:val="en-US"/>
        </w:rPr>
        <w:t>gov</w:t>
      </w:r>
      <w:r w:rsidRPr="00963B8D">
        <w:rPr>
          <w:lang w:val="ru-RU"/>
        </w:rPr>
        <w:t>.</w:t>
      </w:r>
      <w:proofErr w:type="spellStart"/>
      <w:r w:rsidRPr="00963B8D">
        <w:rPr>
          <w:lang w:val="en-US"/>
        </w:rPr>
        <w:t>ua</w:t>
      </w:r>
      <w:proofErr w:type="spellEnd"/>
    </w:p>
    <w:p w:rsidR="005E2A36" w:rsidRPr="00963B8D" w:rsidRDefault="005E2A36" w:rsidP="00CE3B39">
      <w:pPr>
        <w:spacing w:before="240" w:after="240"/>
        <w:jc w:val="center"/>
        <w:rPr>
          <w:b/>
        </w:rPr>
      </w:pPr>
      <w:r w:rsidRPr="00963B8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963B8D" w:rsidRPr="00963B8D" w:rsidTr="005E2A36">
        <w:trPr>
          <w:trHeight w:val="57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1. Освіта</w:t>
            </w:r>
          </w:p>
        </w:tc>
        <w:tc>
          <w:tcPr>
            <w:tcW w:w="5780" w:type="dxa"/>
            <w:gridSpan w:val="2"/>
          </w:tcPr>
          <w:p w:rsidR="002740BD" w:rsidRPr="00963B8D" w:rsidRDefault="002740BD" w:rsidP="002740BD">
            <w:pPr>
              <w:ind w:left="6" w:right="-3" w:hanging="6"/>
              <w:contextualSpacing/>
              <w:jc w:val="both"/>
            </w:pPr>
            <w:r w:rsidRPr="00963B8D">
              <w:t>повна загальна середня освіта</w:t>
            </w:r>
          </w:p>
          <w:p w:rsidR="005E2A36" w:rsidRPr="00963B8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1053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2. Досвід роботи</w:t>
            </w:r>
          </w:p>
        </w:tc>
        <w:tc>
          <w:tcPr>
            <w:tcW w:w="5780" w:type="dxa"/>
            <w:gridSpan w:val="2"/>
          </w:tcPr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 xml:space="preserve">в державних органах влади, органах системи правосуддя, досвід проходження служби у правоохоронних органах чи військових формуваннях – не менше ніж 1 рік; </w:t>
            </w:r>
          </w:p>
          <w:p w:rsidR="00492CE2" w:rsidRPr="00963B8D" w:rsidRDefault="00492CE2" w:rsidP="00492CE2">
            <w:pPr>
              <w:ind w:left="6" w:hanging="6"/>
              <w:contextualSpacing/>
              <w:jc w:val="both"/>
              <w:rPr>
                <w:rStyle w:val="a6"/>
                <w:i w:val="0"/>
              </w:rPr>
            </w:pPr>
            <w:r w:rsidRPr="00963B8D">
              <w:rPr>
                <w:rStyle w:val="a6"/>
                <w:i w:val="0"/>
              </w:rPr>
              <w:t>(надати підтверджуючі документи).</w:t>
            </w:r>
          </w:p>
          <w:p w:rsidR="005E2A36" w:rsidRPr="00963B8D" w:rsidRDefault="005E2A36" w:rsidP="00370943">
            <w:pPr>
              <w:ind w:left="6" w:hanging="6"/>
              <w:contextualSpacing/>
              <w:jc w:val="both"/>
            </w:pPr>
          </w:p>
        </w:tc>
      </w:tr>
      <w:tr w:rsidR="00963B8D" w:rsidRPr="00963B8D" w:rsidTr="005E2A36">
        <w:trPr>
          <w:trHeight w:val="691"/>
        </w:trPr>
        <w:tc>
          <w:tcPr>
            <w:tcW w:w="4090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3. Володіння державною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вільне володіння державною мовою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963B8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Вимоги до компетентності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встановлення цілей, пріоритетів та орієнтирів; стратегічне планування;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багатофункціональність;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ведення ділових переговорів;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досягнення кінцевих результатів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здатність систематизувати, узагальнювати інформацію; гнучкість; проникливість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організація роботи та контроль;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управління людськими ресурсами;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 xml:space="preserve">вміння мотивувати підлеглих працівників 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принциповість, рішучість і вимогливість під час прийняття рішень;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системність;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самоорганізація та саморозвиток;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t>політична нейтральність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законодавства, яке регулює діяльність судових та правоохоронних органів;</w:t>
            </w:r>
          </w:p>
          <w:p w:rsidR="005E2A36" w:rsidRPr="00963B8D" w:rsidRDefault="005E2A36">
            <w:pPr>
              <w:spacing w:line="254" w:lineRule="auto"/>
              <w:jc w:val="both"/>
            </w:pPr>
            <w:r w:rsidRPr="00963B8D">
              <w:lastRenderedPageBreak/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основ законодавства про інформацію.</w:t>
            </w:r>
          </w:p>
        </w:tc>
      </w:tr>
      <w:tr w:rsidR="00963B8D" w:rsidRPr="00963B8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963B8D" w:rsidRDefault="005E2A36">
            <w:pPr>
              <w:spacing w:line="254" w:lineRule="auto"/>
              <w:jc w:val="center"/>
              <w:rPr>
                <w:b/>
              </w:rPr>
            </w:pPr>
            <w:r w:rsidRPr="00963B8D">
              <w:rPr>
                <w:b/>
              </w:rPr>
              <w:t>Професійні знання</w:t>
            </w:r>
          </w:p>
        </w:tc>
      </w:tr>
      <w:tr w:rsidR="00963B8D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963B8D" w:rsidRDefault="005E2A36">
            <w:pPr>
              <w:spacing w:line="254" w:lineRule="auto"/>
              <w:jc w:val="both"/>
            </w:pPr>
            <w:r w:rsidRPr="00963B8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963B8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963B8D" w:rsidRDefault="005E2A36">
            <w:pPr>
              <w:spacing w:line="254" w:lineRule="auto"/>
            </w:pPr>
            <w:r w:rsidRPr="00963B8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>знання:</w:t>
            </w:r>
          </w:p>
          <w:p w:rsidR="005E2A36" w:rsidRPr="00963B8D" w:rsidRDefault="005E2A36">
            <w:pPr>
              <w:spacing w:line="254" w:lineRule="auto"/>
              <w:ind w:left="88"/>
              <w:contextualSpacing/>
              <w:jc w:val="both"/>
            </w:pPr>
            <w:r w:rsidRPr="00963B8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963B8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963B8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963B8D" w:rsidRDefault="005E2A36" w:rsidP="005E2A36">
      <w:pPr>
        <w:ind w:firstLine="851"/>
        <w:jc w:val="both"/>
      </w:pPr>
    </w:p>
    <w:p w:rsidR="005E2A36" w:rsidRPr="00963B8D" w:rsidRDefault="005E2A36" w:rsidP="005E2A36">
      <w:pPr>
        <w:ind w:left="5812"/>
        <w:rPr>
          <w:b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AB54FC" w:rsidRPr="00963B8D" w:rsidRDefault="00AB54FC" w:rsidP="005E2A36">
      <w:pPr>
        <w:ind w:left="5812"/>
        <w:rPr>
          <w:b/>
          <w:i/>
        </w:rPr>
      </w:pPr>
    </w:p>
    <w:p w:rsidR="002740BD" w:rsidRPr="00963B8D" w:rsidRDefault="002740BD" w:rsidP="005E2A36">
      <w:pPr>
        <w:ind w:left="5812"/>
        <w:rPr>
          <w:b/>
          <w:i/>
          <w:color w:val="FF0000"/>
        </w:rPr>
      </w:pPr>
    </w:p>
    <w:p w:rsidR="005E2A36" w:rsidRPr="00963B8D" w:rsidRDefault="005E2A36" w:rsidP="005E2A36">
      <w:pPr>
        <w:jc w:val="both"/>
        <w:rPr>
          <w:i/>
          <w:color w:val="FF0000"/>
        </w:rPr>
      </w:pPr>
      <w:r w:rsidRPr="00963B8D">
        <w:rPr>
          <w:i/>
          <w:color w:val="FF0000"/>
        </w:rPr>
        <w:t xml:space="preserve"> </w:t>
      </w:r>
    </w:p>
    <w:sectPr w:rsidR="005E2A36" w:rsidRPr="00963B8D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634544"/>
    <w:multiLevelType w:val="hybridMultilevel"/>
    <w:tmpl w:val="8C32DCF2"/>
    <w:lvl w:ilvl="0" w:tplc="30A6A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308D"/>
    <w:rsid w:val="00116072"/>
    <w:rsid w:val="00125833"/>
    <w:rsid w:val="00135353"/>
    <w:rsid w:val="00166842"/>
    <w:rsid w:val="00173ADB"/>
    <w:rsid w:val="001D24D1"/>
    <w:rsid w:val="001D6A37"/>
    <w:rsid w:val="002740BD"/>
    <w:rsid w:val="002853B1"/>
    <w:rsid w:val="002A4F3C"/>
    <w:rsid w:val="002B1424"/>
    <w:rsid w:val="003079E0"/>
    <w:rsid w:val="00310801"/>
    <w:rsid w:val="00316284"/>
    <w:rsid w:val="00330587"/>
    <w:rsid w:val="00353BCF"/>
    <w:rsid w:val="00370943"/>
    <w:rsid w:val="00383764"/>
    <w:rsid w:val="00396445"/>
    <w:rsid w:val="003B429B"/>
    <w:rsid w:val="00440B0F"/>
    <w:rsid w:val="00454DA7"/>
    <w:rsid w:val="004730FA"/>
    <w:rsid w:val="00492CE2"/>
    <w:rsid w:val="004C1F87"/>
    <w:rsid w:val="004C526C"/>
    <w:rsid w:val="004D43A2"/>
    <w:rsid w:val="005008A4"/>
    <w:rsid w:val="00514950"/>
    <w:rsid w:val="00544C0A"/>
    <w:rsid w:val="0058026F"/>
    <w:rsid w:val="00587272"/>
    <w:rsid w:val="00594AFE"/>
    <w:rsid w:val="005A206C"/>
    <w:rsid w:val="005B4C49"/>
    <w:rsid w:val="005D3B93"/>
    <w:rsid w:val="005E2A36"/>
    <w:rsid w:val="00600130"/>
    <w:rsid w:val="00605BC4"/>
    <w:rsid w:val="00610E62"/>
    <w:rsid w:val="006138C8"/>
    <w:rsid w:val="00627E57"/>
    <w:rsid w:val="00642A0C"/>
    <w:rsid w:val="006456DA"/>
    <w:rsid w:val="006616FF"/>
    <w:rsid w:val="00665F54"/>
    <w:rsid w:val="00667578"/>
    <w:rsid w:val="006A74C9"/>
    <w:rsid w:val="006C0261"/>
    <w:rsid w:val="006C1E49"/>
    <w:rsid w:val="006D18A5"/>
    <w:rsid w:val="00711B38"/>
    <w:rsid w:val="00761111"/>
    <w:rsid w:val="007967C6"/>
    <w:rsid w:val="00796885"/>
    <w:rsid w:val="007A6929"/>
    <w:rsid w:val="007E35B6"/>
    <w:rsid w:val="00801F43"/>
    <w:rsid w:val="00827488"/>
    <w:rsid w:val="008375CB"/>
    <w:rsid w:val="00844E7E"/>
    <w:rsid w:val="00877899"/>
    <w:rsid w:val="008818C0"/>
    <w:rsid w:val="008919EF"/>
    <w:rsid w:val="00894215"/>
    <w:rsid w:val="00895547"/>
    <w:rsid w:val="008B7B2E"/>
    <w:rsid w:val="0093522E"/>
    <w:rsid w:val="00953263"/>
    <w:rsid w:val="00963B8D"/>
    <w:rsid w:val="00973CCF"/>
    <w:rsid w:val="00980E7C"/>
    <w:rsid w:val="0098361C"/>
    <w:rsid w:val="009A40F7"/>
    <w:rsid w:val="009A7739"/>
    <w:rsid w:val="00A2368B"/>
    <w:rsid w:val="00A7197C"/>
    <w:rsid w:val="00A8272B"/>
    <w:rsid w:val="00AB12F6"/>
    <w:rsid w:val="00AB54FC"/>
    <w:rsid w:val="00AC154F"/>
    <w:rsid w:val="00AD46BD"/>
    <w:rsid w:val="00AD76ED"/>
    <w:rsid w:val="00B45898"/>
    <w:rsid w:val="00B84407"/>
    <w:rsid w:val="00B8499C"/>
    <w:rsid w:val="00BC6295"/>
    <w:rsid w:val="00C060BB"/>
    <w:rsid w:val="00C12974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22013"/>
    <w:rsid w:val="00D31B93"/>
    <w:rsid w:val="00D51A3F"/>
    <w:rsid w:val="00D66A01"/>
    <w:rsid w:val="00D91900"/>
    <w:rsid w:val="00DB2D9E"/>
    <w:rsid w:val="00DD5898"/>
    <w:rsid w:val="00E67320"/>
    <w:rsid w:val="00E71DFF"/>
    <w:rsid w:val="00E91800"/>
    <w:rsid w:val="00E9675A"/>
    <w:rsid w:val="00ED09FB"/>
    <w:rsid w:val="00F0140A"/>
    <w:rsid w:val="00F82ED5"/>
    <w:rsid w:val="00F8433E"/>
    <w:rsid w:val="00FB7767"/>
    <w:rsid w:val="00FB7910"/>
    <w:rsid w:val="00FD3117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  <w:style w:type="character" w:styleId="a6">
    <w:name w:val="Emphasis"/>
    <w:basedOn w:val="a0"/>
    <w:uiPriority w:val="20"/>
    <w:qFormat/>
    <w:rsid w:val="00492C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4494</Words>
  <Characters>2562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2023-06-01T05:55:00Z</cp:lastPrinted>
  <dcterms:created xsi:type="dcterms:W3CDTF">2023-05-16T12:32:00Z</dcterms:created>
  <dcterms:modified xsi:type="dcterms:W3CDTF">2023-07-18T12:49:00Z</dcterms:modified>
</cp:coreProperties>
</file>