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578A2" w:rsidRDefault="006578A2" w:rsidP="006578A2">
      <w:pPr>
        <w:ind w:left="5812"/>
      </w:pPr>
      <w:bookmarkStart w:id="0" w:name="_GoBack"/>
      <w:r>
        <w:t xml:space="preserve">від </w:t>
      </w:r>
      <w:r w:rsidR="004771A8">
        <w:t>17.08.2023</w:t>
      </w:r>
      <w:r w:rsidR="00224773">
        <w:t xml:space="preserve"> №</w:t>
      </w:r>
      <w:r w:rsidR="004771A8">
        <w:t xml:space="preserve"> 154</w:t>
      </w:r>
      <w:r w:rsidR="00224773">
        <w:t xml:space="preserve"> </w:t>
      </w:r>
    </w:p>
    <w:bookmarkEnd w:id="0"/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0B32E3" w:rsidRDefault="005E2A36" w:rsidP="005E2A36">
      <w:pPr>
        <w:jc w:val="center"/>
        <w:rPr>
          <w:b/>
          <w:color w:val="FF0000"/>
          <w:lang w:eastAsia="en-US"/>
        </w:rPr>
      </w:pPr>
    </w:p>
    <w:p w:rsidR="005E2A36" w:rsidRPr="00CF0CE0" w:rsidRDefault="005E2A36" w:rsidP="005E2A36">
      <w:pPr>
        <w:jc w:val="center"/>
        <w:rPr>
          <w:b/>
          <w:lang w:eastAsia="en-US"/>
        </w:rPr>
      </w:pPr>
      <w:r w:rsidRPr="00CF0CE0">
        <w:rPr>
          <w:b/>
          <w:lang w:eastAsia="en-US"/>
        </w:rPr>
        <w:t>УМОВИ</w:t>
      </w:r>
    </w:p>
    <w:p w:rsidR="005E2A36" w:rsidRPr="00CF0CE0" w:rsidRDefault="005E2A36" w:rsidP="00A82B2A">
      <w:pPr>
        <w:tabs>
          <w:tab w:val="left" w:pos="0"/>
        </w:tabs>
        <w:ind w:right="-1" w:firstLine="567"/>
        <w:jc w:val="both"/>
        <w:rPr>
          <w:b/>
        </w:rPr>
      </w:pPr>
      <w:r w:rsidRPr="00CF0CE0">
        <w:rPr>
          <w:b/>
          <w:lang w:eastAsia="en-US"/>
        </w:rPr>
        <w:t xml:space="preserve">проведення конкурсу на зайняття вакантної посади </w:t>
      </w:r>
      <w:r w:rsidR="00CF0CE0" w:rsidRPr="00634C08">
        <w:rPr>
          <w:b/>
        </w:rPr>
        <w:t>начальника служби з</w:t>
      </w:r>
      <w:r w:rsidR="00CF0CE0" w:rsidRPr="00CF0CE0">
        <w:rPr>
          <w:b/>
        </w:rPr>
        <w:t xml:space="preserve"> професійної підготовки та підвищення кваліфікації </w:t>
      </w:r>
      <w:r w:rsidRPr="00CF0CE0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0B32E3" w:rsidRDefault="005E2A36" w:rsidP="005E2A36">
      <w:pPr>
        <w:jc w:val="center"/>
        <w:rPr>
          <w:b/>
          <w:color w:val="FF0000"/>
          <w:lang w:eastAsia="en-US"/>
        </w:rPr>
      </w:pPr>
    </w:p>
    <w:p w:rsidR="00396445" w:rsidRPr="00634C08" w:rsidRDefault="005E2A36" w:rsidP="005E2A36">
      <w:pPr>
        <w:ind w:left="6" w:firstLine="702"/>
        <w:contextualSpacing/>
        <w:jc w:val="center"/>
        <w:rPr>
          <w:b/>
        </w:rPr>
      </w:pPr>
      <w:r w:rsidRPr="00634C08">
        <w:rPr>
          <w:b/>
        </w:rPr>
        <w:t>Загальні умови</w:t>
      </w:r>
    </w:p>
    <w:p w:rsidR="008919EF" w:rsidRPr="00634C08" w:rsidRDefault="005E2A36" w:rsidP="008919EF">
      <w:pPr>
        <w:tabs>
          <w:tab w:val="left" w:pos="0"/>
        </w:tabs>
        <w:ind w:right="-1" w:firstLine="709"/>
        <w:jc w:val="center"/>
        <w:rPr>
          <w:b/>
        </w:rPr>
      </w:pPr>
      <w:r w:rsidRPr="00634C08">
        <w:rPr>
          <w:b/>
        </w:rPr>
        <w:t>Основні повноваження</w:t>
      </w:r>
      <w:r w:rsidR="00125833" w:rsidRPr="00634C08">
        <w:rPr>
          <w:b/>
          <w:lang w:eastAsia="en-US"/>
        </w:rPr>
        <w:t xml:space="preserve"> </w:t>
      </w:r>
      <w:r w:rsidR="00634C08" w:rsidRPr="00634C08">
        <w:rPr>
          <w:b/>
        </w:rPr>
        <w:t xml:space="preserve">начальника служби з професійної підготовки та підвищення кваліфікації </w:t>
      </w:r>
      <w:r w:rsidR="00A82B2A" w:rsidRPr="00634C08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82B2A" w:rsidRPr="00634C08">
        <w:rPr>
          <w:b/>
        </w:rPr>
        <w:t xml:space="preserve"> </w:t>
      </w:r>
    </w:p>
    <w:p w:rsidR="002E0865" w:rsidRDefault="002E0865" w:rsidP="008919EF">
      <w:pPr>
        <w:tabs>
          <w:tab w:val="left" w:pos="0"/>
        </w:tabs>
        <w:ind w:right="-1" w:firstLine="709"/>
        <w:jc w:val="center"/>
        <w:rPr>
          <w:b/>
          <w:color w:val="FF0000"/>
        </w:rPr>
      </w:pPr>
    </w:p>
    <w:p w:rsidR="002E0865" w:rsidRDefault="002E0865" w:rsidP="002E0865">
      <w:pPr>
        <w:widowControl w:val="0"/>
        <w:shd w:val="clear" w:color="auto" w:fill="FFFFFF"/>
        <w:ind w:firstLine="851"/>
        <w:jc w:val="both"/>
      </w:pPr>
      <w:r>
        <w:t>1) з</w:t>
      </w:r>
      <w:r w:rsidRPr="00245398">
        <w:t xml:space="preserve">дійснює безпосереднє </w:t>
      </w:r>
      <w:r w:rsidRPr="00634C08">
        <w:t xml:space="preserve">керівництво </w:t>
      </w:r>
      <w:r w:rsidR="00634C08" w:rsidRPr="00634C08">
        <w:t>службою</w:t>
      </w:r>
      <w:r w:rsidRPr="008A76ED">
        <w:rPr>
          <w:i/>
        </w:rPr>
        <w:t>,</w:t>
      </w:r>
      <w:r w:rsidRPr="00245398">
        <w:t xml:space="preserve"> забезпечує та організовує роботу структурних підрозділів</w:t>
      </w:r>
      <w:r w:rsidR="006C0758">
        <w:t xml:space="preserve">  територіального у</w:t>
      </w:r>
      <w:r w:rsidRPr="00245398">
        <w:t xml:space="preserve">правління </w:t>
      </w:r>
      <w:r>
        <w:t>щодо професійної підготовки;</w:t>
      </w:r>
    </w:p>
    <w:p w:rsidR="002E0865" w:rsidRDefault="002E0865" w:rsidP="002E0865">
      <w:pPr>
        <w:widowControl w:val="0"/>
        <w:shd w:val="clear" w:color="auto" w:fill="FFFFFF"/>
        <w:ind w:firstLine="851"/>
        <w:jc w:val="both"/>
      </w:pPr>
      <w:r>
        <w:t xml:space="preserve">2) відповідає за організацію, стан професійної та спеціальної підготовки в </w:t>
      </w:r>
      <w:r w:rsidR="006C0758">
        <w:t>територіальному управлінні;</w:t>
      </w:r>
    </w:p>
    <w:p w:rsidR="002E0865" w:rsidRPr="00633560" w:rsidRDefault="002E0865" w:rsidP="002E0865">
      <w:pPr>
        <w:ind w:firstLine="851"/>
        <w:jc w:val="both"/>
      </w:pPr>
      <w:r>
        <w:t>3)</w:t>
      </w:r>
      <w:r w:rsidRPr="00633560">
        <w:t xml:space="preserve"> </w:t>
      </w:r>
      <w:r>
        <w:t>с</w:t>
      </w:r>
      <w:r w:rsidRPr="00633560">
        <w:t xml:space="preserve">кладає плани </w:t>
      </w:r>
      <w:r>
        <w:t xml:space="preserve">професійної підготовки та підвищення кваліфікації на рік в </w:t>
      </w:r>
      <w:r w:rsidR="00634C08">
        <w:t>територіальному у</w:t>
      </w:r>
      <w:r w:rsidRPr="00633560">
        <w:t>правлінн</w:t>
      </w:r>
      <w:r>
        <w:t>і</w:t>
      </w:r>
      <w:r w:rsidRPr="00633560">
        <w:t>;</w:t>
      </w:r>
    </w:p>
    <w:p w:rsidR="002E0865" w:rsidRPr="00633560" w:rsidRDefault="002E0865" w:rsidP="002E0865">
      <w:pPr>
        <w:ind w:firstLine="851"/>
        <w:jc w:val="both"/>
      </w:pPr>
      <w:r>
        <w:t>4)</w:t>
      </w:r>
      <w:r w:rsidRPr="00633560">
        <w:t xml:space="preserve"> </w:t>
      </w:r>
      <w:r>
        <w:t>з</w:t>
      </w:r>
      <w:r w:rsidRPr="00633560">
        <w:t xml:space="preserve">дійснює контроль за дотриманням </w:t>
      </w:r>
      <w:r>
        <w:rPr>
          <w:rFonts w:cs="Courier New"/>
        </w:rPr>
        <w:t>співробітниками (</w:t>
      </w:r>
      <w:r w:rsidRPr="0094044D">
        <w:rPr>
          <w:rFonts w:cs="Courier New"/>
        </w:rPr>
        <w:t>працівник</w:t>
      </w:r>
      <w:r>
        <w:rPr>
          <w:rFonts w:cs="Courier New"/>
        </w:rPr>
        <w:t>ами)</w:t>
      </w:r>
      <w:r w:rsidRPr="00633560">
        <w:t xml:space="preserve"> </w:t>
      </w:r>
      <w:r w:rsidRPr="00634C08">
        <w:t>служби</w:t>
      </w:r>
      <w:r w:rsidRPr="00633560">
        <w:t xml:space="preserve"> трудової і виконавчої дисципліни, правил протипожежної безпеки та охорони праці;</w:t>
      </w:r>
    </w:p>
    <w:p w:rsidR="002E0865" w:rsidRDefault="002E0865" w:rsidP="002E0865">
      <w:pPr>
        <w:ind w:firstLine="851"/>
        <w:jc w:val="both"/>
      </w:pPr>
      <w:r>
        <w:t>5)</w:t>
      </w:r>
      <w:r w:rsidRPr="00633560">
        <w:t xml:space="preserve"> </w:t>
      </w:r>
      <w:r>
        <w:t>виконує</w:t>
      </w:r>
      <w:r w:rsidRPr="00633560">
        <w:t xml:space="preserve"> інші функції, необхідні для виконання покладених </w:t>
      </w:r>
      <w:r w:rsidRPr="00634C08">
        <w:t xml:space="preserve">на </w:t>
      </w:r>
      <w:r w:rsidR="00634C08" w:rsidRPr="00634C08">
        <w:t>службу</w:t>
      </w:r>
      <w:r>
        <w:t xml:space="preserve"> </w:t>
      </w:r>
      <w:r w:rsidRPr="00633560">
        <w:t>завдань.</w:t>
      </w:r>
    </w:p>
    <w:p w:rsidR="00C83BD3" w:rsidRPr="000B32E3" w:rsidRDefault="00C83BD3" w:rsidP="00C83BD3">
      <w:pPr>
        <w:ind w:left="6" w:firstLine="709"/>
        <w:jc w:val="both"/>
        <w:rPr>
          <w:b/>
          <w:color w:val="FF0000"/>
        </w:rPr>
      </w:pPr>
    </w:p>
    <w:p w:rsidR="005E2A36" w:rsidRPr="006C0758" w:rsidRDefault="001D24D1" w:rsidP="00396445">
      <w:pPr>
        <w:ind w:left="360"/>
        <w:rPr>
          <w:b/>
        </w:rPr>
      </w:pPr>
      <w:r w:rsidRPr="006C0758">
        <w:rPr>
          <w:b/>
        </w:rPr>
        <w:t xml:space="preserve">      </w:t>
      </w:r>
      <w:r w:rsidR="005E2A36" w:rsidRPr="006C0758">
        <w:rPr>
          <w:b/>
        </w:rPr>
        <w:t>2. Умови оплати праці:</w:t>
      </w:r>
    </w:p>
    <w:p w:rsidR="005E2A36" w:rsidRPr="006C0758" w:rsidRDefault="005E2A36" w:rsidP="005E2A36">
      <w:pPr>
        <w:ind w:firstLine="851"/>
        <w:jc w:val="both"/>
      </w:pPr>
      <w:r w:rsidRPr="006C0758">
        <w:t xml:space="preserve">1) посадовий оклад – </w:t>
      </w:r>
      <w:r w:rsidR="003579A5" w:rsidRPr="006C0758">
        <w:t>7190</w:t>
      </w:r>
      <w:r w:rsidRPr="006C0758">
        <w:t>,00 гривень відповідно до постанови Кабінету Міністрів України від 03</w:t>
      </w:r>
      <w:r w:rsidR="00FB7767" w:rsidRPr="006C0758">
        <w:t>.04.</w:t>
      </w:r>
      <w:r w:rsidRPr="006C0758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6C0758" w:rsidRDefault="005E2A36" w:rsidP="005E2A36">
      <w:pPr>
        <w:ind w:firstLine="851"/>
        <w:jc w:val="both"/>
      </w:pP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0B32E3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rPr>
          <w:b/>
        </w:rPr>
        <w:t>3. Інформація про строковість чи безстроковість призначення на посаду:</w:t>
      </w: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 безстроково. </w:t>
      </w:r>
    </w:p>
    <w:p w:rsidR="005E2A36" w:rsidRPr="000B32E3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rPr>
          <w:b/>
        </w:rPr>
        <w:t>4. Перелік документів, необхідних для участі в конкурсі, та строк їх подання:</w:t>
      </w: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>2) копія паспорта громадянина України</w:t>
      </w:r>
      <w:r w:rsidR="00853F6E" w:rsidRPr="006C0758">
        <w:t>, копія картки платника податків</w:t>
      </w:r>
      <w:r w:rsidRPr="006C0758">
        <w:t xml:space="preserve">; </w:t>
      </w: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3) </w:t>
      </w:r>
      <w:r w:rsidR="00067B61" w:rsidRPr="006C0758">
        <w:t xml:space="preserve">копії </w:t>
      </w:r>
      <w:r w:rsidRPr="006C0758">
        <w:t xml:space="preserve"> документ</w:t>
      </w:r>
      <w:r w:rsidR="00067B61" w:rsidRPr="006C0758">
        <w:t xml:space="preserve">ів </w:t>
      </w:r>
      <w:r w:rsidRPr="006C0758">
        <w:t xml:space="preserve"> про освіту</w:t>
      </w:r>
      <w:r w:rsidR="00067B61" w:rsidRPr="006C0758">
        <w:t xml:space="preserve"> (дипломів, свідоцтв</w:t>
      </w:r>
      <w:r w:rsidR="00652063" w:rsidRPr="006C0758">
        <w:t xml:space="preserve"> з додатками) та </w:t>
      </w:r>
      <w:r w:rsidR="00067B61" w:rsidRPr="006C0758">
        <w:t>державний сертифікат про рівень володіння державною мовою</w:t>
      </w:r>
      <w:r w:rsidRPr="006C0758">
        <w:t xml:space="preserve">; </w:t>
      </w:r>
    </w:p>
    <w:p w:rsidR="005E2A36" w:rsidRPr="006C0758" w:rsidRDefault="00454DA7" w:rsidP="005E2A36">
      <w:pPr>
        <w:spacing w:line="244" w:lineRule="auto"/>
        <w:ind w:firstLine="851"/>
        <w:jc w:val="both"/>
      </w:pPr>
      <w:r w:rsidRPr="006C0758">
        <w:t>4</w:t>
      </w:r>
      <w:r w:rsidR="004C526C" w:rsidRPr="006C0758">
        <w:t xml:space="preserve">) </w:t>
      </w:r>
      <w:r w:rsidR="005E2A36" w:rsidRPr="006C0758">
        <w:t>заповнена особова картка, визначеного зразка;</w:t>
      </w:r>
    </w:p>
    <w:p w:rsidR="005E2A36" w:rsidRPr="006C0758" w:rsidRDefault="00454DA7" w:rsidP="005E2A36">
      <w:pPr>
        <w:spacing w:line="244" w:lineRule="auto"/>
        <w:ind w:firstLine="851"/>
        <w:jc w:val="both"/>
      </w:pPr>
      <w:r w:rsidRPr="006C0758">
        <w:t>5</w:t>
      </w:r>
      <w:r w:rsidR="005E2A36" w:rsidRPr="006C0758">
        <w:t>) автобіографія;</w:t>
      </w:r>
    </w:p>
    <w:p w:rsidR="005E2A36" w:rsidRPr="006C0758" w:rsidRDefault="00454DA7" w:rsidP="005E2A36">
      <w:pPr>
        <w:spacing w:line="244" w:lineRule="auto"/>
        <w:ind w:firstLine="851"/>
        <w:jc w:val="both"/>
      </w:pPr>
      <w:r w:rsidRPr="006C0758">
        <w:t>6</w:t>
      </w:r>
      <w:r w:rsidR="005E2A36" w:rsidRPr="006C0758">
        <w:t>) фотокартка розміром 30х40 мм;</w:t>
      </w:r>
    </w:p>
    <w:p w:rsidR="005E2A36" w:rsidRPr="006C075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6C0758">
        <w:t>7</w:t>
      </w:r>
      <w:r w:rsidR="005E2A36" w:rsidRPr="006C075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6C0758">
        <w:t>2</w:t>
      </w:r>
      <w:r w:rsidR="004730FA" w:rsidRPr="006C0758">
        <w:t>2</w:t>
      </w:r>
      <w:r w:rsidR="005E2A36" w:rsidRPr="006C0758">
        <w:t xml:space="preserve"> рік; </w:t>
      </w:r>
    </w:p>
    <w:p w:rsidR="005E2A36" w:rsidRPr="006C0758" w:rsidRDefault="00454DA7" w:rsidP="005E2A36">
      <w:pPr>
        <w:spacing w:line="244" w:lineRule="auto"/>
        <w:ind w:firstLine="851"/>
        <w:jc w:val="both"/>
      </w:pPr>
      <w:r w:rsidRPr="006C0758">
        <w:t>8</w:t>
      </w:r>
      <w:r w:rsidR="005E2A36" w:rsidRPr="006C0758">
        <w:t xml:space="preserve">) копія трудової книжки (за наявності); </w:t>
      </w:r>
    </w:p>
    <w:p w:rsidR="005E2A36" w:rsidRPr="006C0758" w:rsidRDefault="00454DA7" w:rsidP="005E2A36">
      <w:pPr>
        <w:ind w:firstLine="851"/>
        <w:jc w:val="both"/>
      </w:pPr>
      <w:r w:rsidRPr="006C0758">
        <w:t>9</w:t>
      </w:r>
      <w:r w:rsidR="005E2A36" w:rsidRPr="006C0758">
        <w:t>)</w:t>
      </w:r>
      <w:r w:rsidR="00AD76ED" w:rsidRPr="006C0758">
        <w:t xml:space="preserve"> </w:t>
      </w:r>
      <w:r w:rsidR="005E2A36" w:rsidRPr="006C075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C0758" w:rsidRDefault="005E2A36" w:rsidP="005E2A36">
      <w:pPr>
        <w:ind w:firstLine="851"/>
        <w:jc w:val="both"/>
      </w:pPr>
      <w:r w:rsidRPr="006C0758">
        <w:t>1</w:t>
      </w:r>
      <w:r w:rsidR="00454DA7" w:rsidRPr="006C0758">
        <w:t>0</w:t>
      </w:r>
      <w:r w:rsidRPr="006C0758">
        <w:t xml:space="preserve">) сертифікат наркологічного огляду та медична довідка психіатричного огляду; </w:t>
      </w:r>
    </w:p>
    <w:p w:rsidR="005E2A36" w:rsidRPr="006C0758" w:rsidRDefault="00E67320" w:rsidP="005E2A36">
      <w:pPr>
        <w:spacing w:line="244" w:lineRule="auto"/>
        <w:ind w:firstLine="851"/>
        <w:jc w:val="both"/>
      </w:pPr>
      <w:r w:rsidRPr="006C0758">
        <w:t>1</w:t>
      </w:r>
      <w:r w:rsidR="00454DA7" w:rsidRPr="006C0758">
        <w:t>1</w:t>
      </w:r>
      <w:r w:rsidR="005E2A36" w:rsidRPr="006C075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0B32E3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0B32E3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224773" w:rsidRDefault="00224773" w:rsidP="00224773">
      <w:pPr>
        <w:ind w:firstLine="773"/>
        <w:jc w:val="both"/>
      </w:pPr>
      <w:r>
        <w:t>Документи приймаються з 09.00 год. 1</w:t>
      </w:r>
      <w:r w:rsidR="00D16F6E">
        <w:t>8</w:t>
      </w:r>
      <w:r>
        <w:t xml:space="preserve"> серпня 2023 року до 13.00 год.                       29 серпня 2023 року за адресою: м. Вінниця, вул. Гонти, 39.</w:t>
      </w:r>
    </w:p>
    <w:p w:rsidR="00224773" w:rsidRPr="004A6864" w:rsidRDefault="00224773" w:rsidP="00224773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6C0758" w:rsidRDefault="005E2A36" w:rsidP="00074EF2">
      <w:pPr>
        <w:tabs>
          <w:tab w:val="left" w:pos="0"/>
        </w:tabs>
        <w:ind w:right="-1" w:firstLine="567"/>
        <w:jc w:val="both"/>
      </w:pPr>
      <w:r w:rsidRPr="006C0758">
        <w:t>На</w:t>
      </w:r>
      <w:r w:rsidR="004D43A2" w:rsidRPr="006C0758">
        <w:t xml:space="preserve"> </w:t>
      </w:r>
      <w:r w:rsidR="000A62FA" w:rsidRPr="006C0758">
        <w:t xml:space="preserve">начальника служби </w:t>
      </w:r>
      <w:r w:rsidR="006C0758" w:rsidRPr="006C0758">
        <w:t xml:space="preserve">з професійної підготовки та підвищення кваліфікації </w:t>
      </w:r>
      <w:r w:rsidRPr="006C0758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0B32E3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FE169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E169E">
        <w:rPr>
          <w:b/>
        </w:rPr>
        <w:t xml:space="preserve">5. Місце, дата та час початку проведення конкурсу: </w:t>
      </w:r>
    </w:p>
    <w:p w:rsidR="005E2A36" w:rsidRPr="00FE169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E169E">
        <w:rPr>
          <w:lang w:val="ru-RU"/>
        </w:rPr>
        <w:t xml:space="preserve">м. Вінниця, вул. Гонти, 39, </w:t>
      </w:r>
      <w:proofErr w:type="spellStart"/>
      <w:r w:rsidRPr="00FE169E">
        <w:rPr>
          <w:lang w:val="ru-RU"/>
        </w:rPr>
        <w:t>територіальне</w:t>
      </w:r>
      <w:proofErr w:type="spellEnd"/>
      <w:r w:rsidRPr="00FE169E">
        <w:rPr>
          <w:lang w:val="ru-RU"/>
        </w:rPr>
        <w:t xml:space="preserve"> </w:t>
      </w:r>
      <w:proofErr w:type="spellStart"/>
      <w:r w:rsidRPr="00FE169E">
        <w:rPr>
          <w:lang w:val="ru-RU"/>
        </w:rPr>
        <w:t>управління</w:t>
      </w:r>
      <w:proofErr w:type="spellEnd"/>
      <w:r w:rsidRPr="00FE169E">
        <w:rPr>
          <w:lang w:val="ru-RU"/>
        </w:rPr>
        <w:t xml:space="preserve"> Служби судової охорони у</w:t>
      </w:r>
      <w:r w:rsidR="00CB72C0" w:rsidRPr="00FE169E">
        <w:rPr>
          <w:lang w:val="ru-RU"/>
        </w:rPr>
        <w:t xml:space="preserve"> Вінницькій області  з  09.</w:t>
      </w:r>
      <w:r w:rsidR="00310801" w:rsidRPr="00FE169E">
        <w:rPr>
          <w:lang w:val="ru-RU"/>
        </w:rPr>
        <w:t>30</w:t>
      </w:r>
      <w:r w:rsidR="00CB72C0" w:rsidRPr="00FE169E">
        <w:rPr>
          <w:lang w:val="ru-RU"/>
        </w:rPr>
        <w:t xml:space="preserve"> </w:t>
      </w:r>
      <w:r w:rsidR="0004249A" w:rsidRPr="00FE169E">
        <w:rPr>
          <w:lang w:val="ru-RU"/>
        </w:rPr>
        <w:t xml:space="preserve">год. </w:t>
      </w:r>
      <w:r w:rsidR="00224773">
        <w:rPr>
          <w:lang w:val="ru-RU"/>
        </w:rPr>
        <w:t xml:space="preserve">31 </w:t>
      </w:r>
      <w:proofErr w:type="spellStart"/>
      <w:r w:rsidR="00224773">
        <w:rPr>
          <w:lang w:val="ru-RU"/>
        </w:rPr>
        <w:t>серпня</w:t>
      </w:r>
      <w:proofErr w:type="spellEnd"/>
      <w:r w:rsidR="00224773">
        <w:rPr>
          <w:lang w:val="ru-RU"/>
        </w:rPr>
        <w:t xml:space="preserve"> </w:t>
      </w:r>
      <w:r w:rsidR="005008A4" w:rsidRPr="00FE169E">
        <w:rPr>
          <w:lang w:val="ru-RU"/>
        </w:rPr>
        <w:t xml:space="preserve"> </w:t>
      </w:r>
      <w:r w:rsidRPr="00FE169E">
        <w:rPr>
          <w:lang w:val="ru-RU"/>
        </w:rPr>
        <w:t>202</w:t>
      </w:r>
      <w:r w:rsidR="00310801" w:rsidRPr="00FE169E">
        <w:rPr>
          <w:lang w:val="ru-RU"/>
        </w:rPr>
        <w:t>3</w:t>
      </w:r>
      <w:r w:rsidRPr="00FE169E">
        <w:rPr>
          <w:lang w:val="ru-RU"/>
        </w:rPr>
        <w:t xml:space="preserve"> року.</w:t>
      </w:r>
    </w:p>
    <w:p w:rsidR="006C0758" w:rsidRDefault="006C0758" w:rsidP="005E2A36">
      <w:pPr>
        <w:spacing w:before="120" w:after="120" w:line="216" w:lineRule="auto"/>
        <w:ind w:firstLine="851"/>
        <w:jc w:val="both"/>
        <w:rPr>
          <w:color w:val="FF0000"/>
          <w:lang w:val="ru-RU"/>
        </w:rPr>
      </w:pPr>
    </w:p>
    <w:p w:rsidR="006C0758" w:rsidRPr="000B32E3" w:rsidRDefault="006C0758" w:rsidP="005E2A36">
      <w:pPr>
        <w:spacing w:before="120" w:after="120" w:line="216" w:lineRule="auto"/>
        <w:ind w:firstLine="851"/>
        <w:jc w:val="both"/>
        <w:rPr>
          <w:color w:val="FF0000"/>
          <w:lang w:val="ru-RU"/>
        </w:rPr>
      </w:pPr>
    </w:p>
    <w:p w:rsidR="005E2A36" w:rsidRPr="000B32E3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6C0758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6C0758">
        <w:rPr>
          <w:b/>
        </w:rPr>
        <w:lastRenderedPageBreak/>
        <w:t xml:space="preserve">6. </w:t>
      </w:r>
      <w:proofErr w:type="spellStart"/>
      <w:r w:rsidRPr="006C0758">
        <w:rPr>
          <w:b/>
          <w:snapToGrid w:val="0"/>
          <w:lang w:val="ru-RU"/>
        </w:rPr>
        <w:t>Контактний</w:t>
      </w:r>
      <w:proofErr w:type="spellEnd"/>
      <w:r w:rsidRPr="006C0758">
        <w:rPr>
          <w:b/>
          <w:snapToGrid w:val="0"/>
          <w:lang w:val="ru-RU"/>
        </w:rPr>
        <w:t xml:space="preserve"> номер </w:t>
      </w:r>
      <w:proofErr w:type="spellStart"/>
      <w:r w:rsidRPr="006C0758">
        <w:rPr>
          <w:b/>
          <w:snapToGrid w:val="0"/>
          <w:lang w:val="ru-RU"/>
        </w:rPr>
        <w:t>телеф</w:t>
      </w:r>
      <w:r w:rsidRPr="006C0758">
        <w:rPr>
          <w:b/>
          <w:snapToGrid w:val="0"/>
        </w:rPr>
        <w:t>ону</w:t>
      </w:r>
      <w:proofErr w:type="spellEnd"/>
      <w:r w:rsidRPr="006C0758">
        <w:rPr>
          <w:b/>
          <w:snapToGrid w:val="0"/>
        </w:rPr>
        <w:t xml:space="preserve"> та адреса електронної пошти </w:t>
      </w:r>
      <w:r w:rsidRPr="006C0758">
        <w:rPr>
          <w:b/>
          <w:snapToGrid w:val="0"/>
          <w:lang w:val="ru-RU"/>
        </w:rPr>
        <w:t xml:space="preserve">відділу по роботі з персоналом </w:t>
      </w:r>
      <w:r w:rsidRPr="006C0758">
        <w:rPr>
          <w:b/>
          <w:snapToGrid w:val="0"/>
        </w:rPr>
        <w:t xml:space="preserve">для питань щодо проведення конкурсу: </w:t>
      </w:r>
    </w:p>
    <w:p w:rsidR="005E2A36" w:rsidRPr="006C0758" w:rsidRDefault="005E2A36" w:rsidP="005E2A36">
      <w:pPr>
        <w:ind w:firstLine="709"/>
        <w:jc w:val="both"/>
      </w:pPr>
      <w:r w:rsidRPr="006C0758">
        <w:t xml:space="preserve">тел. </w:t>
      </w:r>
      <w:r w:rsidR="00801F43" w:rsidRPr="006C0758">
        <w:t>096-015-37-37;</w:t>
      </w:r>
      <w:r w:rsidR="00CE3B39" w:rsidRPr="006C0758">
        <w:t xml:space="preserve"> </w:t>
      </w:r>
      <w:proofErr w:type="spellStart"/>
      <w:r w:rsidR="00CE3B39" w:rsidRPr="006C0758">
        <w:rPr>
          <w:lang w:val="en-US"/>
        </w:rPr>
        <w:t>vrp</w:t>
      </w:r>
      <w:proofErr w:type="spellEnd"/>
      <w:r w:rsidRPr="006C0758">
        <w:rPr>
          <w:lang w:val="ru-RU"/>
        </w:rPr>
        <w:t>.</w:t>
      </w:r>
      <w:proofErr w:type="spellStart"/>
      <w:r w:rsidRPr="006C0758">
        <w:rPr>
          <w:lang w:val="en-US"/>
        </w:rPr>
        <w:t>vn</w:t>
      </w:r>
      <w:proofErr w:type="spellEnd"/>
      <w:r w:rsidRPr="006C0758">
        <w:rPr>
          <w:lang w:val="ru-RU"/>
        </w:rPr>
        <w:t>@</w:t>
      </w:r>
      <w:proofErr w:type="spellStart"/>
      <w:r w:rsidRPr="006C0758">
        <w:rPr>
          <w:lang w:val="en-US"/>
        </w:rPr>
        <w:t>sso</w:t>
      </w:r>
      <w:proofErr w:type="spellEnd"/>
      <w:r w:rsidRPr="006C0758">
        <w:rPr>
          <w:lang w:val="ru-RU"/>
        </w:rPr>
        <w:t>.</w:t>
      </w:r>
      <w:proofErr w:type="spellStart"/>
      <w:r w:rsidRPr="006C0758">
        <w:rPr>
          <w:lang w:val="en-US"/>
        </w:rPr>
        <w:t>gov</w:t>
      </w:r>
      <w:proofErr w:type="spellEnd"/>
      <w:r w:rsidRPr="006C0758">
        <w:rPr>
          <w:lang w:val="ru-RU"/>
        </w:rPr>
        <w:t>.</w:t>
      </w:r>
      <w:proofErr w:type="spellStart"/>
      <w:r w:rsidRPr="006C0758">
        <w:rPr>
          <w:lang w:val="en-US"/>
        </w:rPr>
        <w:t>ua</w:t>
      </w:r>
      <w:proofErr w:type="spellEnd"/>
    </w:p>
    <w:p w:rsidR="005E2A36" w:rsidRPr="006C0758" w:rsidRDefault="005E2A36" w:rsidP="00CE3B39">
      <w:pPr>
        <w:spacing w:before="240" w:after="240"/>
        <w:jc w:val="center"/>
        <w:rPr>
          <w:b/>
        </w:rPr>
      </w:pPr>
      <w:r w:rsidRPr="006C0758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0B32E3" w:rsidRPr="000B32E3" w:rsidTr="005E2A36">
        <w:trPr>
          <w:trHeight w:val="571"/>
        </w:trPr>
        <w:tc>
          <w:tcPr>
            <w:tcW w:w="4090" w:type="dxa"/>
            <w:hideMark/>
          </w:tcPr>
          <w:p w:rsidR="005E2A36" w:rsidRPr="006C0758" w:rsidRDefault="005E2A36">
            <w:pPr>
              <w:spacing w:line="254" w:lineRule="auto"/>
              <w:jc w:val="both"/>
            </w:pPr>
            <w:r w:rsidRPr="006C0758">
              <w:t>1. Освіта</w:t>
            </w:r>
          </w:p>
        </w:tc>
        <w:tc>
          <w:tcPr>
            <w:tcW w:w="5780" w:type="dxa"/>
            <w:gridSpan w:val="2"/>
          </w:tcPr>
          <w:p w:rsidR="005E2A36" w:rsidRPr="006C0758" w:rsidRDefault="007974AE" w:rsidP="002317B3">
            <w:pPr>
              <w:ind w:left="6" w:right="-3"/>
              <w:contextualSpacing/>
              <w:jc w:val="both"/>
              <w:rPr>
                <w:vertAlign w:val="superscript"/>
              </w:rPr>
            </w:pPr>
            <w:r w:rsidRPr="006C0758">
              <w:t>вища, с</w:t>
            </w:r>
            <w:r w:rsidR="00074EF2" w:rsidRPr="006C0758">
              <w:t xml:space="preserve">тупінь вищої освіти – </w:t>
            </w:r>
            <w:r w:rsidR="002317B3" w:rsidRPr="006C0758">
              <w:t>магістр</w:t>
            </w:r>
            <w:r w:rsidR="002317B3" w:rsidRPr="006C0758">
              <w:rPr>
                <w:vertAlign w:val="superscript"/>
              </w:rPr>
              <w:t>**</w:t>
            </w:r>
          </w:p>
        </w:tc>
      </w:tr>
      <w:tr w:rsidR="000B32E3" w:rsidRPr="000B32E3" w:rsidTr="005E2A36">
        <w:trPr>
          <w:trHeight w:val="1053"/>
        </w:trPr>
        <w:tc>
          <w:tcPr>
            <w:tcW w:w="4090" w:type="dxa"/>
            <w:hideMark/>
          </w:tcPr>
          <w:p w:rsidR="005E2A36" w:rsidRPr="006C0758" w:rsidRDefault="005E2A36">
            <w:pPr>
              <w:spacing w:line="254" w:lineRule="auto"/>
              <w:jc w:val="both"/>
            </w:pPr>
            <w:r w:rsidRPr="006C0758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6C0758" w:rsidRDefault="001F3808" w:rsidP="002A2397">
            <w:pPr>
              <w:jc w:val="both"/>
            </w:pPr>
            <w:r w:rsidRPr="006C0758">
              <w:t xml:space="preserve">досвід роботи на керівних посадах державних органах влади, правоохоронних органах, військових формуваннях та підприємств, установ, організацій незалежно від форм власності або на посадах співробітників Служби судової охорони – не менше ніж два роки </w:t>
            </w:r>
          </w:p>
        </w:tc>
      </w:tr>
      <w:tr w:rsidR="000B32E3" w:rsidRPr="000B32E3" w:rsidTr="005E2A36">
        <w:trPr>
          <w:trHeight w:val="691"/>
        </w:trPr>
        <w:tc>
          <w:tcPr>
            <w:tcW w:w="4090" w:type="dxa"/>
            <w:hideMark/>
          </w:tcPr>
          <w:p w:rsidR="005E2A36" w:rsidRPr="006C0758" w:rsidRDefault="005E2A36">
            <w:pPr>
              <w:spacing w:line="254" w:lineRule="auto"/>
              <w:jc w:val="both"/>
            </w:pPr>
            <w:r w:rsidRPr="006C0758">
              <w:t>3. Володіння державною</w:t>
            </w:r>
          </w:p>
          <w:p w:rsidR="005E2A36" w:rsidRPr="006C0758" w:rsidRDefault="005E2A36">
            <w:pPr>
              <w:spacing w:line="254" w:lineRule="auto"/>
              <w:jc w:val="both"/>
            </w:pPr>
            <w:r w:rsidRPr="006C0758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6C0758" w:rsidRDefault="005E2A36">
            <w:pPr>
              <w:spacing w:line="254" w:lineRule="auto"/>
              <w:jc w:val="both"/>
            </w:pPr>
            <w:r w:rsidRPr="006C0758">
              <w:t>вільне володіння державною мовою.</w:t>
            </w:r>
          </w:p>
        </w:tc>
      </w:tr>
      <w:tr w:rsidR="00634719" w:rsidRPr="00634719" w:rsidTr="005E2A36">
        <w:trPr>
          <w:trHeight w:val="409"/>
        </w:trPr>
        <w:tc>
          <w:tcPr>
            <w:tcW w:w="9870" w:type="dxa"/>
            <w:gridSpan w:val="3"/>
          </w:tcPr>
          <w:p w:rsidR="005E2A36" w:rsidRPr="00C51C2B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C51C2B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Вимоги до компетентності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встановлення цілей, пріоритетів та орієнтирів; стратегічне планування;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багатофункціональність;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ведення ділових переговорів;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досягнення кінцевих результатів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систематизувати, узагальнювати інформацію; гнучкість; проникливість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організація роботи та контроль;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управління людськими ресурсами;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 xml:space="preserve">вміння мотивувати підлеглих працівників 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принциповість, рішучість і вимогливість під час прийняття рішень;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системність;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самоорганізація та саморозвиток;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політична нейтральність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законодавства, яке регулює діяльність судових та правоохоронних органів;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основ законодавства про інформацію.</w:t>
            </w:r>
          </w:p>
        </w:tc>
      </w:tr>
      <w:tr w:rsidR="00634719" w:rsidRPr="00634719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C51C2B" w:rsidRDefault="00C51C2B">
            <w:pPr>
              <w:spacing w:line="254" w:lineRule="auto"/>
              <w:jc w:val="center"/>
              <w:rPr>
                <w:b/>
              </w:rPr>
            </w:pPr>
          </w:p>
          <w:p w:rsidR="00C51C2B" w:rsidRPr="00C51C2B" w:rsidRDefault="00C51C2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5E2A36" w:rsidRPr="00C51C2B" w:rsidRDefault="005E2A36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Професійні знання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>знання:</w:t>
            </w:r>
          </w:p>
          <w:p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C51C2B" w:rsidRDefault="005E2A36" w:rsidP="006655E2">
            <w:pPr>
              <w:spacing w:line="254" w:lineRule="auto"/>
              <w:ind w:hanging="13"/>
              <w:contextualSpacing/>
              <w:jc w:val="both"/>
              <w:rPr>
                <w:rFonts w:cs="Calibri"/>
                <w:lang w:eastAsia="en-US"/>
              </w:rPr>
            </w:pPr>
            <w:r w:rsidRPr="00C51C2B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634719" w:rsidRDefault="005E2A36" w:rsidP="005E2A36">
      <w:pPr>
        <w:ind w:firstLine="851"/>
        <w:jc w:val="both"/>
        <w:rPr>
          <w:color w:val="FF0000"/>
        </w:rPr>
      </w:pPr>
    </w:p>
    <w:p w:rsidR="005E2A36" w:rsidRPr="00634719" w:rsidRDefault="005E2A36" w:rsidP="005E2A36">
      <w:pPr>
        <w:ind w:left="5812"/>
        <w:rPr>
          <w:b/>
          <w:color w:val="FF0000"/>
        </w:rPr>
      </w:pPr>
    </w:p>
    <w:p w:rsidR="00374D4C" w:rsidRDefault="00374D4C" w:rsidP="00374D4C">
      <w:pPr>
        <w:ind w:firstLine="709"/>
        <w:jc w:val="both"/>
      </w:pPr>
      <w:r w:rsidRPr="00C978F3">
        <w:t>**</w:t>
      </w:r>
      <w:r>
        <w:t xml:space="preserve"> Якщо </w:t>
      </w:r>
      <w:r w:rsidRPr="00C978F3">
        <w:t xml:space="preserve">особа, яка претендує на </w:t>
      </w:r>
      <w:r>
        <w:t xml:space="preserve">заміщення </w:t>
      </w:r>
      <w:r w:rsidRPr="00C978F3">
        <w:t>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AB54FC" w:rsidRPr="00634719" w:rsidRDefault="00AB54FC" w:rsidP="005E2A36">
      <w:pPr>
        <w:ind w:left="5812"/>
        <w:rPr>
          <w:b/>
          <w:i/>
          <w:color w:val="FF0000"/>
        </w:rPr>
      </w:pPr>
    </w:p>
    <w:p w:rsidR="002740BD" w:rsidRPr="00634719" w:rsidRDefault="002740BD" w:rsidP="005E2A36">
      <w:pPr>
        <w:ind w:left="5812"/>
        <w:rPr>
          <w:b/>
          <w:i/>
          <w:color w:val="FF0000"/>
        </w:rPr>
      </w:pPr>
    </w:p>
    <w:p w:rsidR="005E2A36" w:rsidRPr="00634719" w:rsidRDefault="005E2A36" w:rsidP="005E2A36">
      <w:pPr>
        <w:jc w:val="both"/>
        <w:rPr>
          <w:i/>
          <w:color w:val="FF0000"/>
        </w:rPr>
      </w:pPr>
      <w:r w:rsidRPr="00634719">
        <w:rPr>
          <w:i/>
          <w:color w:val="FF0000"/>
        </w:rPr>
        <w:t xml:space="preserve"> </w:t>
      </w:r>
    </w:p>
    <w:sectPr w:rsidR="005E2A36" w:rsidRPr="00634719" w:rsidSect="006C0758">
      <w:pgSz w:w="11906" w:h="16838"/>
      <w:pgMar w:top="709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00974"/>
    <w:rsid w:val="00041EC6"/>
    <w:rsid w:val="0004249A"/>
    <w:rsid w:val="00067B61"/>
    <w:rsid w:val="00074EF2"/>
    <w:rsid w:val="00086CCF"/>
    <w:rsid w:val="000A62FA"/>
    <w:rsid w:val="000B05BF"/>
    <w:rsid w:val="000B32E3"/>
    <w:rsid w:val="000F7F8C"/>
    <w:rsid w:val="0010606C"/>
    <w:rsid w:val="00116072"/>
    <w:rsid w:val="00125833"/>
    <w:rsid w:val="00147A79"/>
    <w:rsid w:val="00166842"/>
    <w:rsid w:val="00173ADB"/>
    <w:rsid w:val="001D24D1"/>
    <w:rsid w:val="001D6A37"/>
    <w:rsid w:val="001F3808"/>
    <w:rsid w:val="001F7FA7"/>
    <w:rsid w:val="00224773"/>
    <w:rsid w:val="002317B3"/>
    <w:rsid w:val="002740BD"/>
    <w:rsid w:val="002853B1"/>
    <w:rsid w:val="002A2397"/>
    <w:rsid w:val="002A4F3C"/>
    <w:rsid w:val="002B1424"/>
    <w:rsid w:val="002E0865"/>
    <w:rsid w:val="00310801"/>
    <w:rsid w:val="003509C5"/>
    <w:rsid w:val="00353BCF"/>
    <w:rsid w:val="003579A5"/>
    <w:rsid w:val="00370943"/>
    <w:rsid w:val="00374D4C"/>
    <w:rsid w:val="00383764"/>
    <w:rsid w:val="00396445"/>
    <w:rsid w:val="00440B0F"/>
    <w:rsid w:val="00441640"/>
    <w:rsid w:val="00454DA7"/>
    <w:rsid w:val="004730FA"/>
    <w:rsid w:val="004771A8"/>
    <w:rsid w:val="004C1F87"/>
    <w:rsid w:val="004C526C"/>
    <w:rsid w:val="004D43A2"/>
    <w:rsid w:val="005008A4"/>
    <w:rsid w:val="00504BD0"/>
    <w:rsid w:val="00514950"/>
    <w:rsid w:val="0058026F"/>
    <w:rsid w:val="00594AFE"/>
    <w:rsid w:val="005A6B6C"/>
    <w:rsid w:val="005D3B93"/>
    <w:rsid w:val="005E2A36"/>
    <w:rsid w:val="00600130"/>
    <w:rsid w:val="00605BC4"/>
    <w:rsid w:val="00634719"/>
    <w:rsid w:val="00634C08"/>
    <w:rsid w:val="006456DA"/>
    <w:rsid w:val="00652063"/>
    <w:rsid w:val="006578A2"/>
    <w:rsid w:val="006616FF"/>
    <w:rsid w:val="006655E2"/>
    <w:rsid w:val="00665F54"/>
    <w:rsid w:val="00667578"/>
    <w:rsid w:val="006A3252"/>
    <w:rsid w:val="006A74C9"/>
    <w:rsid w:val="006C0261"/>
    <w:rsid w:val="006C0758"/>
    <w:rsid w:val="006C1E49"/>
    <w:rsid w:val="006E158A"/>
    <w:rsid w:val="00761111"/>
    <w:rsid w:val="007974AE"/>
    <w:rsid w:val="007A6929"/>
    <w:rsid w:val="007F144D"/>
    <w:rsid w:val="00801F43"/>
    <w:rsid w:val="008028CD"/>
    <w:rsid w:val="00827488"/>
    <w:rsid w:val="00853F6E"/>
    <w:rsid w:val="00877899"/>
    <w:rsid w:val="008919EF"/>
    <w:rsid w:val="00894215"/>
    <w:rsid w:val="00895547"/>
    <w:rsid w:val="008B7B2E"/>
    <w:rsid w:val="00953263"/>
    <w:rsid w:val="00973CCF"/>
    <w:rsid w:val="00980E7C"/>
    <w:rsid w:val="009A7739"/>
    <w:rsid w:val="00A7197C"/>
    <w:rsid w:val="00A82B2A"/>
    <w:rsid w:val="00AB54FC"/>
    <w:rsid w:val="00AD76ED"/>
    <w:rsid w:val="00B45898"/>
    <w:rsid w:val="00B8499C"/>
    <w:rsid w:val="00BD3E1E"/>
    <w:rsid w:val="00C060BB"/>
    <w:rsid w:val="00C22490"/>
    <w:rsid w:val="00C35A8C"/>
    <w:rsid w:val="00C51C2B"/>
    <w:rsid w:val="00C707A1"/>
    <w:rsid w:val="00C83BD3"/>
    <w:rsid w:val="00CB72C0"/>
    <w:rsid w:val="00CD4637"/>
    <w:rsid w:val="00CE3B39"/>
    <w:rsid w:val="00CF0CE0"/>
    <w:rsid w:val="00CF1642"/>
    <w:rsid w:val="00D04B92"/>
    <w:rsid w:val="00D06B16"/>
    <w:rsid w:val="00D16F6E"/>
    <w:rsid w:val="00D31B93"/>
    <w:rsid w:val="00D51A3F"/>
    <w:rsid w:val="00D66A01"/>
    <w:rsid w:val="00D91900"/>
    <w:rsid w:val="00E67320"/>
    <w:rsid w:val="00F0140A"/>
    <w:rsid w:val="00F048A6"/>
    <w:rsid w:val="00F8433E"/>
    <w:rsid w:val="00FB7767"/>
    <w:rsid w:val="00FB7910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DA65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1060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9C58-3A89-4F00-B941-B0E91450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4463</Words>
  <Characters>2545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ФЦУКЕПГНШЩЗХЇUser</cp:lastModifiedBy>
  <cp:revision>91</cp:revision>
  <cp:lastPrinted>2023-04-12T09:19:00Z</cp:lastPrinted>
  <dcterms:created xsi:type="dcterms:W3CDTF">2021-10-19T10:42:00Z</dcterms:created>
  <dcterms:modified xsi:type="dcterms:W3CDTF">2023-08-17T11:22:00Z</dcterms:modified>
</cp:coreProperties>
</file>