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1B6D" w14:textId="72400894" w:rsidR="009D043A" w:rsidRPr="00D87A1B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7EC7F61E" w14:textId="39A65194" w:rsidR="009D043A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547171">
        <w:rPr>
          <w:b/>
          <w:szCs w:val="28"/>
          <w:lang w:val="uk-UA"/>
        </w:rPr>
        <w:t xml:space="preserve"> 7</w:t>
      </w:r>
    </w:p>
    <w:p w14:paraId="181CF506" w14:textId="77777777" w:rsidR="00A504F3" w:rsidRPr="00D87A1B" w:rsidRDefault="00A504F3" w:rsidP="009D043A">
      <w:pPr>
        <w:jc w:val="center"/>
        <w:rPr>
          <w:b/>
          <w:szCs w:val="28"/>
          <w:lang w:val="uk-UA"/>
        </w:rPr>
      </w:pPr>
    </w:p>
    <w:p w14:paraId="5839CEB7" w14:textId="77777777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 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35475942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053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547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17 квітня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DF5621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76E509" w14:textId="7FF394CB" w:rsidR="009D043A" w:rsidRDefault="009D043A" w:rsidP="00927B9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="00DF5621" w:rsidRPr="00DF5621">
        <w:rPr>
          <w:b/>
          <w:bCs/>
          <w:sz w:val="28"/>
          <w:szCs w:val="28"/>
          <w:bdr w:val="none" w:sz="0" w:space="0" w:color="auto" w:frame="1"/>
        </w:rPr>
        <w:t xml:space="preserve">П’ятак </w:t>
      </w:r>
      <w:r w:rsidRPr="00DF5621">
        <w:rPr>
          <w:b/>
          <w:bCs/>
          <w:sz w:val="28"/>
          <w:szCs w:val="28"/>
          <w:bdr w:val="none" w:sz="0" w:space="0" w:color="auto" w:frame="1"/>
        </w:rPr>
        <w:t>С.В.</w:t>
      </w:r>
    </w:p>
    <w:p w14:paraId="229C28A3" w14:textId="64CD1E98" w:rsidR="00DB29D2" w:rsidRDefault="00DB29D2" w:rsidP="00DB29D2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Петрунько</w:t>
      </w:r>
      <w:proofErr w:type="spellEnd"/>
      <w:r>
        <w:rPr>
          <w:b/>
          <w:sz w:val="28"/>
          <w:szCs w:val="28"/>
        </w:rPr>
        <w:t xml:space="preserve"> Р.А. </w:t>
      </w:r>
    </w:p>
    <w:p w14:paraId="466A1584" w14:textId="2DAF9907" w:rsidR="00F23F5A" w:rsidRDefault="00E216DC" w:rsidP="00053726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9D043A" w:rsidRPr="00DF5621">
        <w:rPr>
          <w:b/>
          <w:sz w:val="28"/>
          <w:szCs w:val="28"/>
        </w:rPr>
        <w:tab/>
      </w:r>
      <w:r w:rsidR="00F23F5A" w:rsidRPr="00DF5621">
        <w:rPr>
          <w:b/>
          <w:sz w:val="28"/>
          <w:szCs w:val="28"/>
        </w:rPr>
        <w:t xml:space="preserve">Рудик О.І. </w:t>
      </w:r>
    </w:p>
    <w:p w14:paraId="1F743F34" w14:textId="65AA784D" w:rsidR="00DF5621" w:rsidRPr="00FF7718" w:rsidRDefault="00053726" w:rsidP="00547171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DF5621" w:rsidRPr="00FF7718">
        <w:rPr>
          <w:b/>
          <w:sz w:val="28"/>
          <w:szCs w:val="28"/>
        </w:rPr>
        <w:t>Єрьомін</w:t>
      </w:r>
      <w:proofErr w:type="spellEnd"/>
      <w:r w:rsidR="00DF5621" w:rsidRPr="00FF7718">
        <w:rPr>
          <w:b/>
          <w:sz w:val="28"/>
          <w:szCs w:val="28"/>
        </w:rPr>
        <w:t xml:space="preserve"> О.В. </w:t>
      </w:r>
      <w:r w:rsidR="00CF66C1" w:rsidRPr="00FF7718">
        <w:rPr>
          <w:b/>
          <w:sz w:val="28"/>
          <w:szCs w:val="28"/>
        </w:rPr>
        <w:t>(</w:t>
      </w:r>
      <w:proofErr w:type="spellStart"/>
      <w:r w:rsidR="00CF66C1" w:rsidRPr="00FF7718">
        <w:rPr>
          <w:b/>
          <w:sz w:val="28"/>
          <w:szCs w:val="28"/>
        </w:rPr>
        <w:t>відеозв’язок</w:t>
      </w:r>
      <w:proofErr w:type="spellEnd"/>
      <w:r w:rsidR="00CF66C1" w:rsidRPr="00FF7718">
        <w:rPr>
          <w:b/>
          <w:sz w:val="28"/>
          <w:szCs w:val="28"/>
        </w:rPr>
        <w:t>)</w:t>
      </w:r>
    </w:p>
    <w:p w14:paraId="6EC844E3" w14:textId="77777777" w:rsidR="009D043A" w:rsidRPr="00DF5621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407B3CD" w14:textId="67B099F3" w:rsidR="00963E6F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 w:rsidR="00315310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="00547171">
        <w:rPr>
          <w:b/>
          <w:bCs/>
          <w:sz w:val="28"/>
          <w:szCs w:val="28"/>
          <w:bdr w:val="none" w:sz="0" w:space="0" w:color="auto" w:frame="1"/>
        </w:rPr>
        <w:t>Дем’янишина</w:t>
      </w:r>
      <w:proofErr w:type="spellEnd"/>
      <w:r w:rsidR="00547171">
        <w:rPr>
          <w:b/>
          <w:bCs/>
          <w:sz w:val="28"/>
          <w:szCs w:val="28"/>
          <w:bdr w:val="none" w:sz="0" w:space="0" w:color="auto" w:frame="1"/>
        </w:rPr>
        <w:t xml:space="preserve"> М.М.</w:t>
      </w:r>
      <w:r w:rsidR="00963E6F"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77777777" w:rsidR="009D043A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 </w:t>
      </w:r>
    </w:p>
    <w:p w14:paraId="61F4A6FB" w14:textId="7CB4C552" w:rsidR="009D043A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DF5621">
        <w:rPr>
          <w:sz w:val="28"/>
          <w:szCs w:val="28"/>
        </w:rPr>
        <w:t>т</w:t>
      </w:r>
      <w:r w:rsidRPr="00DF5621">
        <w:rPr>
          <w:sz w:val="28"/>
          <w:szCs w:val="28"/>
        </w:rPr>
        <w:t>ериторіального управління ССО у Вінницькій області, є правомочним. </w:t>
      </w:r>
    </w:p>
    <w:p w14:paraId="3E02CA5C" w14:textId="04DA8EBB" w:rsidR="00DF5621" w:rsidRDefault="00DF5621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334B0FA" w14:textId="721EDAB0" w:rsidR="00053726" w:rsidRPr="00DB29D2" w:rsidRDefault="00053726" w:rsidP="00053726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DB29D2">
        <w:rPr>
          <w:b/>
          <w:sz w:val="28"/>
          <w:szCs w:val="28"/>
        </w:rPr>
        <w:t xml:space="preserve">Слухали: </w:t>
      </w:r>
      <w:r w:rsidRPr="00DB29D2">
        <w:rPr>
          <w:bCs/>
          <w:sz w:val="28"/>
          <w:szCs w:val="28"/>
        </w:rPr>
        <w:t>г</w:t>
      </w:r>
      <w:r w:rsidRPr="00DB29D2">
        <w:rPr>
          <w:sz w:val="28"/>
          <w:szCs w:val="28"/>
        </w:rPr>
        <w:t xml:space="preserve">олова конкурсної комісії </w:t>
      </w:r>
      <w:r w:rsidRPr="00DB29D2">
        <w:rPr>
          <w:bCs/>
          <w:sz w:val="28"/>
          <w:szCs w:val="28"/>
        </w:rPr>
        <w:t>П’ятак С.В. повідомив, що</w:t>
      </w:r>
      <w:r w:rsidRPr="00DB29D2">
        <w:rPr>
          <w:spacing w:val="-6"/>
          <w:sz w:val="28"/>
          <w:szCs w:val="28"/>
        </w:rPr>
        <w:t xml:space="preserve"> </w:t>
      </w:r>
      <w:r w:rsidRPr="00DB29D2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області від </w:t>
      </w:r>
      <w:r w:rsidR="00DB29D2" w:rsidRPr="00DB29D2">
        <w:rPr>
          <w:bCs/>
          <w:sz w:val="28"/>
          <w:szCs w:val="28"/>
        </w:rPr>
        <w:t>03.04.</w:t>
      </w:r>
      <w:r w:rsidRPr="00DB29D2">
        <w:rPr>
          <w:bCs/>
          <w:sz w:val="28"/>
          <w:szCs w:val="28"/>
        </w:rPr>
        <w:t xml:space="preserve">2023 № </w:t>
      </w:r>
      <w:r w:rsidR="00DB29D2" w:rsidRPr="00DB29D2">
        <w:rPr>
          <w:bCs/>
          <w:sz w:val="28"/>
          <w:szCs w:val="28"/>
        </w:rPr>
        <w:t>52</w:t>
      </w:r>
      <w:r w:rsidRPr="00DB29D2">
        <w:rPr>
          <w:bCs/>
          <w:sz w:val="28"/>
          <w:szCs w:val="28"/>
        </w:rPr>
        <w:t xml:space="preserve">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Pr="00DB29D2">
        <w:rPr>
          <w:spacing w:val="-6"/>
          <w:sz w:val="28"/>
          <w:szCs w:val="28"/>
        </w:rPr>
        <w:t>вакантних посад:</w:t>
      </w:r>
    </w:p>
    <w:p w14:paraId="24B8943D" w14:textId="5D9D5BBC" w:rsidR="00DB29D2" w:rsidRDefault="00DB29D2" w:rsidP="00DB29D2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FF0000"/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F95E45">
        <w:rPr>
          <w:sz w:val="28"/>
          <w:szCs w:val="28"/>
        </w:rPr>
        <w:t>контролера ІІ категорії  2 відділення (м. Вінниця) (Вінницький апеляційний суд) 2 взводу охорони (м. Вінниця) 1 підрозділу охорони (м. Вінниця) –  3 посад</w:t>
      </w:r>
      <w:r>
        <w:rPr>
          <w:sz w:val="28"/>
          <w:szCs w:val="28"/>
        </w:rPr>
        <w:t>и.</w:t>
      </w:r>
    </w:p>
    <w:p w14:paraId="6D39D4F9" w14:textId="3914F67F" w:rsidR="00053726" w:rsidRPr="00DB29D2" w:rsidRDefault="00053726" w:rsidP="00DB29D2">
      <w:pPr>
        <w:tabs>
          <w:tab w:val="left" w:pos="993"/>
          <w:tab w:val="left" w:pos="1134"/>
        </w:tabs>
        <w:autoSpaceDE w:val="0"/>
        <w:autoSpaceDN w:val="0"/>
        <w:ind w:right="-2" w:firstLine="709"/>
        <w:rPr>
          <w:szCs w:val="28"/>
          <w:lang w:val="uk-UA"/>
        </w:rPr>
      </w:pPr>
      <w:r w:rsidRPr="00DB29D2">
        <w:rPr>
          <w:szCs w:val="28"/>
          <w:lang w:val="uk-UA"/>
        </w:rPr>
        <w:t xml:space="preserve">Голова конкурсної комісії </w:t>
      </w:r>
      <w:r w:rsidRPr="00DB29D2">
        <w:rPr>
          <w:bCs/>
          <w:szCs w:val="28"/>
          <w:lang w:val="uk-UA"/>
        </w:rPr>
        <w:t>П’ятак С.В. з</w:t>
      </w:r>
      <w:r w:rsidRPr="00DB29D2">
        <w:rPr>
          <w:szCs w:val="28"/>
          <w:lang w:val="uk-UA"/>
        </w:rPr>
        <w:t xml:space="preserve">апропонував затвердити </w:t>
      </w:r>
    </w:p>
    <w:p w14:paraId="4B70C870" w14:textId="5EAC3603" w:rsidR="00202667" w:rsidRPr="00DB29D2" w:rsidRDefault="00202667" w:rsidP="0005372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Cs w:val="28"/>
        </w:rPr>
      </w:pPr>
    </w:p>
    <w:p w14:paraId="4C08105B" w14:textId="3E903413" w:rsidR="009D043A" w:rsidRPr="00DB29D2" w:rsidRDefault="009D043A" w:rsidP="009D043A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  <w:r w:rsidRPr="00DB29D2">
        <w:rPr>
          <w:b/>
          <w:szCs w:val="28"/>
          <w:lang w:val="uk-UA"/>
        </w:rPr>
        <w:t xml:space="preserve">Порядок денний </w:t>
      </w:r>
      <w:r w:rsidRPr="00DB29D2">
        <w:rPr>
          <w:szCs w:val="28"/>
          <w:lang w:val="uk-UA"/>
        </w:rPr>
        <w:t xml:space="preserve">на </w:t>
      </w:r>
      <w:r w:rsidR="00DB29D2" w:rsidRPr="00DB29D2">
        <w:rPr>
          <w:szCs w:val="28"/>
          <w:lang w:val="uk-UA"/>
        </w:rPr>
        <w:t xml:space="preserve">18 квітня  </w:t>
      </w:r>
      <w:r w:rsidRPr="00DB29D2">
        <w:rPr>
          <w:szCs w:val="28"/>
          <w:lang w:val="uk-UA"/>
        </w:rPr>
        <w:t>202</w:t>
      </w:r>
      <w:r w:rsidR="0040426D" w:rsidRPr="00DB29D2">
        <w:rPr>
          <w:szCs w:val="28"/>
          <w:lang w:val="uk-UA"/>
        </w:rPr>
        <w:t>3</w:t>
      </w:r>
      <w:r w:rsidRPr="00DB29D2">
        <w:rPr>
          <w:szCs w:val="28"/>
          <w:lang w:val="uk-UA"/>
        </w:rPr>
        <w:t xml:space="preserve"> року:</w:t>
      </w:r>
    </w:p>
    <w:p w14:paraId="4D162954" w14:textId="77777777" w:rsidR="0040426D" w:rsidRPr="00DB29D2" w:rsidRDefault="0040426D" w:rsidP="009D043A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</w:p>
    <w:p w14:paraId="78AB619A" w14:textId="3A932DAC" w:rsidR="009D043A" w:rsidRPr="0066052D" w:rsidRDefault="00ED26B1" w:rsidP="0040426D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66052D">
        <w:rPr>
          <w:spacing w:val="-6"/>
          <w:lang w:val="uk-UA"/>
        </w:rPr>
        <w:t>1</w:t>
      </w:r>
      <w:r w:rsidR="0040426D" w:rsidRPr="0066052D">
        <w:rPr>
          <w:spacing w:val="-6"/>
          <w:lang w:val="uk-UA"/>
        </w:rPr>
        <w:t xml:space="preserve">. </w:t>
      </w:r>
      <w:r w:rsidR="009D043A" w:rsidRPr="0066052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66052D">
        <w:rPr>
          <w:spacing w:val="-6"/>
          <w:lang w:val="uk-UA"/>
        </w:rPr>
        <w:t>т</w:t>
      </w:r>
      <w:r w:rsidR="009D043A" w:rsidRPr="0066052D">
        <w:rPr>
          <w:spacing w:val="-6"/>
          <w:lang w:val="uk-UA"/>
        </w:rPr>
        <w:t>ериторіального управління Служби судової охорони</w:t>
      </w:r>
      <w:r w:rsidR="002248EB" w:rsidRPr="0066052D">
        <w:rPr>
          <w:spacing w:val="-6"/>
          <w:lang w:val="uk-UA"/>
        </w:rPr>
        <w:t xml:space="preserve"> у Вінницькій області</w:t>
      </w:r>
      <w:r w:rsidR="009D043A" w:rsidRPr="0066052D">
        <w:rPr>
          <w:spacing w:val="-6"/>
          <w:lang w:val="uk-UA"/>
        </w:rPr>
        <w:t>.</w:t>
      </w:r>
    </w:p>
    <w:p w14:paraId="763AF195" w14:textId="07AEFC6D" w:rsidR="009D043A" w:rsidRPr="0066052D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  <w:r w:rsidRPr="0066052D">
        <w:rPr>
          <w:spacing w:val="-6"/>
          <w:lang w:val="uk-UA"/>
        </w:rPr>
        <w:t>2</w:t>
      </w:r>
      <w:r w:rsidR="0040426D" w:rsidRPr="0066052D">
        <w:rPr>
          <w:spacing w:val="-6"/>
          <w:lang w:val="uk-UA"/>
        </w:rPr>
        <w:t>.</w:t>
      </w:r>
      <w:r w:rsidR="00C23EF4" w:rsidRPr="0066052D">
        <w:rPr>
          <w:spacing w:val="-6"/>
          <w:lang w:val="uk-UA"/>
        </w:rPr>
        <w:t> </w:t>
      </w:r>
      <w:r w:rsidR="009D043A" w:rsidRPr="0066052D">
        <w:t xml:space="preserve">Про </w:t>
      </w:r>
      <w:proofErr w:type="spellStart"/>
      <w:r w:rsidR="009D043A" w:rsidRPr="0066052D">
        <w:t>прийняття</w:t>
      </w:r>
      <w:proofErr w:type="spellEnd"/>
      <w:r w:rsidR="009D043A" w:rsidRPr="0066052D">
        <w:t xml:space="preserve"> та </w:t>
      </w:r>
      <w:proofErr w:type="spellStart"/>
      <w:r w:rsidR="009D043A" w:rsidRPr="0066052D">
        <w:t>розгляд</w:t>
      </w:r>
      <w:proofErr w:type="spellEnd"/>
      <w:r w:rsidR="009D043A" w:rsidRPr="0066052D">
        <w:t xml:space="preserve"> </w:t>
      </w:r>
      <w:proofErr w:type="spellStart"/>
      <w:r w:rsidR="009D043A" w:rsidRPr="0066052D">
        <w:t>документів</w:t>
      </w:r>
      <w:proofErr w:type="spellEnd"/>
      <w:r w:rsidR="009D043A" w:rsidRPr="0066052D">
        <w:t xml:space="preserve"> для </w:t>
      </w:r>
      <w:proofErr w:type="spellStart"/>
      <w:r w:rsidR="009D043A" w:rsidRPr="0066052D">
        <w:t>участі</w:t>
      </w:r>
      <w:proofErr w:type="spellEnd"/>
      <w:r w:rsidR="009D043A" w:rsidRPr="0066052D">
        <w:t xml:space="preserve"> у </w:t>
      </w:r>
      <w:proofErr w:type="spellStart"/>
      <w:r w:rsidR="009D043A" w:rsidRPr="0066052D">
        <w:t>конкурсі</w:t>
      </w:r>
      <w:proofErr w:type="spellEnd"/>
      <w:r w:rsidR="009D043A" w:rsidRPr="0066052D">
        <w:t xml:space="preserve"> на </w:t>
      </w:r>
      <w:proofErr w:type="spellStart"/>
      <w:r w:rsidR="009D043A" w:rsidRPr="0066052D">
        <w:rPr>
          <w:spacing w:val="-6"/>
        </w:rPr>
        <w:t>зайняття</w:t>
      </w:r>
      <w:proofErr w:type="spellEnd"/>
      <w:r w:rsidR="009D043A" w:rsidRPr="0066052D">
        <w:rPr>
          <w:spacing w:val="-6"/>
        </w:rPr>
        <w:t xml:space="preserve"> </w:t>
      </w:r>
      <w:proofErr w:type="spellStart"/>
      <w:r w:rsidR="009D043A" w:rsidRPr="0066052D">
        <w:rPr>
          <w:spacing w:val="-6"/>
        </w:rPr>
        <w:t>вакантних</w:t>
      </w:r>
      <w:proofErr w:type="spellEnd"/>
      <w:r w:rsidR="009D043A" w:rsidRPr="0066052D">
        <w:rPr>
          <w:spacing w:val="-6"/>
        </w:rPr>
        <w:t xml:space="preserve"> посад </w:t>
      </w:r>
      <w:proofErr w:type="spellStart"/>
      <w:r w:rsidR="009D043A" w:rsidRPr="0066052D">
        <w:t>співробітників</w:t>
      </w:r>
      <w:proofErr w:type="spellEnd"/>
      <w:r w:rsidR="009D043A" w:rsidRPr="0066052D">
        <w:t xml:space="preserve"> </w:t>
      </w:r>
      <w:proofErr w:type="spellStart"/>
      <w:r w:rsidR="002248EB" w:rsidRPr="0066052D">
        <w:t>т</w:t>
      </w:r>
      <w:r w:rsidR="009D043A" w:rsidRPr="0066052D">
        <w:t>ериторіального</w:t>
      </w:r>
      <w:proofErr w:type="spellEnd"/>
      <w:r w:rsidR="009D043A" w:rsidRPr="0066052D">
        <w:t xml:space="preserve"> </w:t>
      </w:r>
      <w:proofErr w:type="spellStart"/>
      <w:r w:rsidR="009D043A" w:rsidRPr="0066052D">
        <w:t>управління</w:t>
      </w:r>
      <w:proofErr w:type="spellEnd"/>
      <w:r w:rsidR="009D043A" w:rsidRPr="0066052D">
        <w:t xml:space="preserve"> ССО у Вінницькій області.</w:t>
      </w:r>
    </w:p>
    <w:p w14:paraId="5F168423" w14:textId="77777777" w:rsidR="00ED26B1" w:rsidRPr="0066052D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</w:p>
    <w:p w14:paraId="7282C9BB" w14:textId="7A6B32BE" w:rsidR="009730FD" w:rsidRPr="0066052D" w:rsidRDefault="009730FD" w:rsidP="00E473EF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052D">
        <w:rPr>
          <w:b/>
          <w:bCs/>
          <w:sz w:val="28"/>
          <w:szCs w:val="28"/>
          <w:bdr w:val="none" w:sz="0" w:space="0" w:color="auto" w:frame="1"/>
        </w:rPr>
        <w:t xml:space="preserve">Голосували: </w:t>
      </w:r>
      <w:r w:rsidRPr="0066052D">
        <w:rPr>
          <w:sz w:val="28"/>
          <w:szCs w:val="28"/>
        </w:rPr>
        <w:t xml:space="preserve">"за" – одноголосно. </w:t>
      </w:r>
    </w:p>
    <w:p w14:paraId="68A22480" w14:textId="77777777" w:rsidR="00ED26B1" w:rsidRPr="0066052D" w:rsidRDefault="00ED26B1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E820080" w14:textId="7DD828CC" w:rsidR="009730FD" w:rsidRPr="0066052D" w:rsidRDefault="009730FD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052D">
        <w:rPr>
          <w:b/>
          <w:bCs/>
          <w:sz w:val="28"/>
          <w:szCs w:val="28"/>
          <w:bdr w:val="none" w:sz="0" w:space="0" w:color="auto" w:frame="1"/>
        </w:rPr>
        <w:t xml:space="preserve">УХВАЛИЛИ: </w:t>
      </w:r>
    </w:p>
    <w:p w14:paraId="7C59E1D3" w14:textId="3367181B" w:rsidR="009730FD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052D">
        <w:rPr>
          <w:sz w:val="28"/>
          <w:szCs w:val="28"/>
        </w:rPr>
        <w:t>Затвердити порядок денний.</w:t>
      </w:r>
    </w:p>
    <w:p w14:paraId="151490EA" w14:textId="77777777" w:rsidR="00A0591B" w:rsidRPr="0066052D" w:rsidRDefault="00A0591B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0EA9115" w14:textId="57C8F40A" w:rsidR="009D043A" w:rsidRPr="0066052D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66052D">
        <w:rPr>
          <w:b/>
          <w:u w:val="single"/>
          <w:lang w:val="uk-UA"/>
        </w:rPr>
        <w:lastRenderedPageBreak/>
        <w:t>ПО ПЕРШОМУ ПУНКТУ ПОРЯДКУ ДЕННОГО:</w:t>
      </w:r>
    </w:p>
    <w:p w14:paraId="5347038A" w14:textId="77777777" w:rsidR="009730FD" w:rsidRPr="0032081F" w:rsidRDefault="009730FD" w:rsidP="009D043A">
      <w:pPr>
        <w:pStyle w:val="a3"/>
        <w:ind w:left="0"/>
        <w:jc w:val="both"/>
        <w:rPr>
          <w:b/>
          <w:color w:val="FF0000"/>
          <w:u w:val="single"/>
          <w:lang w:val="uk-UA"/>
        </w:rPr>
      </w:pPr>
    </w:p>
    <w:p w14:paraId="45969708" w14:textId="77777777" w:rsidR="009D043A" w:rsidRPr="0046428A" w:rsidRDefault="009D043A" w:rsidP="00ED26B1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46428A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6428A">
        <w:rPr>
          <w:spacing w:val="-6"/>
          <w:lang w:val="uk-UA"/>
        </w:rPr>
        <w:t>т</w:t>
      </w:r>
      <w:r w:rsidRPr="0046428A">
        <w:rPr>
          <w:spacing w:val="-6"/>
          <w:lang w:val="uk-UA"/>
        </w:rPr>
        <w:t>ериторіального управління Служби судової охорони</w:t>
      </w:r>
      <w:r w:rsidR="002248EB" w:rsidRPr="0046428A">
        <w:rPr>
          <w:spacing w:val="-6"/>
          <w:lang w:val="uk-UA"/>
        </w:rPr>
        <w:t xml:space="preserve"> у Вінницькій області</w:t>
      </w:r>
      <w:r w:rsidRPr="0046428A">
        <w:rPr>
          <w:spacing w:val="-6"/>
          <w:lang w:val="uk-UA"/>
        </w:rPr>
        <w:t>.</w:t>
      </w:r>
    </w:p>
    <w:p w14:paraId="3D2CE1AD" w14:textId="77777777" w:rsidR="009D043A" w:rsidRPr="0046428A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</w:p>
    <w:p w14:paraId="7DDA8688" w14:textId="77777777" w:rsidR="009D043A" w:rsidRPr="0046428A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6428A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13046B0B" w14:textId="4DA2D43B" w:rsidR="002B122E" w:rsidRPr="002B3216" w:rsidRDefault="009D043A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b/>
          <w:bCs/>
          <w:color w:val="FF0000"/>
          <w:sz w:val="28"/>
          <w:szCs w:val="28"/>
          <w:bdr w:val="none" w:sz="0" w:space="0" w:color="auto" w:frame="1"/>
        </w:rPr>
        <w:tab/>
      </w:r>
      <w:r w:rsidRPr="002B3216">
        <w:rPr>
          <w:bCs/>
          <w:sz w:val="28"/>
          <w:szCs w:val="28"/>
          <w:bdr w:val="none" w:sz="0" w:space="0" w:color="auto" w:frame="1"/>
        </w:rPr>
        <w:t>Г</w:t>
      </w:r>
      <w:r w:rsidRPr="002B3216">
        <w:rPr>
          <w:sz w:val="28"/>
          <w:szCs w:val="28"/>
        </w:rPr>
        <w:t xml:space="preserve">олову конкурсної комісії </w:t>
      </w:r>
      <w:r w:rsidR="00891153" w:rsidRPr="002B3216">
        <w:rPr>
          <w:sz w:val="28"/>
          <w:szCs w:val="28"/>
        </w:rPr>
        <w:t xml:space="preserve">П’ятака </w:t>
      </w:r>
      <w:r w:rsidRPr="002B3216">
        <w:rPr>
          <w:sz w:val="28"/>
          <w:szCs w:val="28"/>
        </w:rPr>
        <w:t>С.В., який  запропонував залучити до оцінювання рівня фізичної підготовки канди</w:t>
      </w:r>
      <w:r w:rsidR="00F65B0C" w:rsidRPr="002B3216">
        <w:rPr>
          <w:sz w:val="28"/>
          <w:szCs w:val="28"/>
        </w:rPr>
        <w:t>датів на посади співробітників т</w:t>
      </w:r>
      <w:r w:rsidRPr="002B3216">
        <w:rPr>
          <w:sz w:val="28"/>
          <w:szCs w:val="28"/>
        </w:rPr>
        <w:t xml:space="preserve">ериторіального управління Служби судової охорони </w:t>
      </w:r>
      <w:r w:rsidR="00F65B0C" w:rsidRPr="002B3216">
        <w:rPr>
          <w:sz w:val="28"/>
          <w:szCs w:val="28"/>
        </w:rPr>
        <w:t xml:space="preserve">у Вінницькій області </w:t>
      </w:r>
      <w:r w:rsidR="002B122E" w:rsidRPr="002B3216">
        <w:rPr>
          <w:sz w:val="28"/>
          <w:szCs w:val="28"/>
        </w:rPr>
        <w:t>додатково експертів, а саме</w:t>
      </w:r>
      <w:r w:rsidR="007F2F50" w:rsidRPr="002B3216">
        <w:rPr>
          <w:sz w:val="28"/>
          <w:szCs w:val="28"/>
        </w:rPr>
        <w:t>:</w:t>
      </w:r>
      <w:r w:rsidR="002B122E" w:rsidRPr="002B3216">
        <w:rPr>
          <w:sz w:val="28"/>
          <w:szCs w:val="28"/>
        </w:rPr>
        <w:t xml:space="preserve"> </w:t>
      </w:r>
      <w:r w:rsidR="002B3216" w:rsidRPr="002B3216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</w:t>
      </w:r>
      <w:r w:rsidR="002B122E" w:rsidRPr="002B3216">
        <w:rPr>
          <w:sz w:val="28"/>
          <w:szCs w:val="28"/>
        </w:rPr>
        <w:t xml:space="preserve"> територіального управління ССО у Вінницькій області.</w:t>
      </w:r>
    </w:p>
    <w:p w14:paraId="6C08DBF7" w14:textId="77777777" w:rsidR="0046428A" w:rsidRPr="0032081F" w:rsidRDefault="0046428A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7BC24E10" w14:textId="187B3BE6" w:rsidR="00252160" w:rsidRPr="0046428A" w:rsidRDefault="00252160" w:rsidP="00252160">
      <w:pPr>
        <w:ind w:firstLine="708"/>
        <w:rPr>
          <w:bCs/>
          <w:lang w:val="uk-UA"/>
        </w:rPr>
      </w:pPr>
      <w:r w:rsidRPr="0046428A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6428A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46428A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46428A">
        <w:rPr>
          <w:szCs w:val="28"/>
          <w:lang w:val="uk-UA"/>
        </w:rPr>
        <w:t xml:space="preserve"> </w:t>
      </w:r>
      <w:r w:rsidRPr="0046428A">
        <w:rPr>
          <w:spacing w:val="-6"/>
          <w:lang w:val="uk-UA"/>
        </w:rPr>
        <w:t xml:space="preserve">на базі стадіону  «Темп» (ДЮСШ)  за </w:t>
      </w:r>
      <w:proofErr w:type="spellStart"/>
      <w:r w:rsidRPr="0046428A">
        <w:rPr>
          <w:spacing w:val="-6"/>
          <w:lang w:val="uk-UA"/>
        </w:rPr>
        <w:t>адресою</w:t>
      </w:r>
      <w:proofErr w:type="spellEnd"/>
      <w:r w:rsidRPr="0046428A">
        <w:rPr>
          <w:spacing w:val="-6"/>
          <w:lang w:val="uk-UA"/>
        </w:rPr>
        <w:t xml:space="preserve">:            м. Вінниця, вулиця </w:t>
      </w:r>
      <w:proofErr w:type="spellStart"/>
      <w:r w:rsidRPr="0046428A">
        <w:rPr>
          <w:spacing w:val="-6"/>
          <w:lang w:val="uk-UA"/>
        </w:rPr>
        <w:t>Зулінського</w:t>
      </w:r>
      <w:proofErr w:type="spellEnd"/>
      <w:r w:rsidRPr="0046428A">
        <w:rPr>
          <w:spacing w:val="-6"/>
          <w:lang w:val="uk-UA"/>
        </w:rPr>
        <w:t xml:space="preserve">, 46. </w:t>
      </w:r>
    </w:p>
    <w:p w14:paraId="0510C22B" w14:textId="77777777" w:rsidR="002B122E" w:rsidRPr="0046428A" w:rsidRDefault="002B122E" w:rsidP="002B122E">
      <w:pPr>
        <w:ind w:firstLine="708"/>
        <w:rPr>
          <w:bCs/>
          <w:szCs w:val="28"/>
          <w:lang w:val="uk-UA"/>
        </w:rPr>
      </w:pPr>
    </w:p>
    <w:p w14:paraId="6EF591D5" w14:textId="4209ACE7" w:rsidR="002B122E" w:rsidRPr="0046428A" w:rsidRDefault="002B122E" w:rsidP="002B122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46428A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46428A">
        <w:rPr>
          <w:sz w:val="28"/>
          <w:szCs w:val="28"/>
        </w:rPr>
        <w:t xml:space="preserve">«за»  – </w:t>
      </w:r>
      <w:r w:rsidRPr="0046428A">
        <w:rPr>
          <w:sz w:val="28"/>
          <w:szCs w:val="28"/>
          <w:lang w:val="ru-RU"/>
        </w:rPr>
        <w:t>одноголосно</w:t>
      </w:r>
      <w:r w:rsidR="00FF7718" w:rsidRPr="0046428A">
        <w:rPr>
          <w:sz w:val="28"/>
          <w:szCs w:val="28"/>
          <w:lang w:val="ru-RU"/>
        </w:rPr>
        <w:t>.</w:t>
      </w:r>
    </w:p>
    <w:p w14:paraId="5DE88AA5" w14:textId="77777777" w:rsidR="002B122E" w:rsidRPr="0032081F" w:rsidRDefault="002B122E" w:rsidP="002B122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14:paraId="6B1F4B11" w14:textId="2F5F2F39" w:rsidR="002B122E" w:rsidRPr="0046428A" w:rsidRDefault="002B122E" w:rsidP="00ED26B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28A">
        <w:rPr>
          <w:b/>
          <w:bCs/>
          <w:sz w:val="28"/>
          <w:szCs w:val="28"/>
          <w:bdr w:val="none" w:sz="0" w:space="0" w:color="auto" w:frame="1"/>
        </w:rPr>
        <w:t>УХВАЛИЛИ: </w:t>
      </w:r>
      <w:r w:rsidRPr="0046428A">
        <w:rPr>
          <w:sz w:val="28"/>
          <w:szCs w:val="28"/>
        </w:rPr>
        <w:t>Залучити вище зазначеного експерта  для оцінювання рівня фізичної підготовки кандидатів на посаду співробітників територіального управління Служби судової охорони у Вінницькій області.</w:t>
      </w:r>
    </w:p>
    <w:p w14:paraId="436803B2" w14:textId="4DFF6A33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698D57A7" w14:textId="77777777" w:rsidR="00ED26B1" w:rsidRPr="004034C9" w:rsidRDefault="00ED26B1" w:rsidP="00ED26B1">
      <w:pPr>
        <w:pStyle w:val="a3"/>
        <w:ind w:left="0"/>
        <w:jc w:val="both"/>
        <w:rPr>
          <w:b/>
          <w:u w:val="single"/>
          <w:lang w:val="uk-UA"/>
        </w:rPr>
      </w:pPr>
      <w:r w:rsidRPr="004034C9">
        <w:rPr>
          <w:b/>
          <w:u w:val="single"/>
          <w:lang w:val="uk-UA"/>
        </w:rPr>
        <w:t>ПО ДРУГОМУ  ПУНКТУ ПОРЯДКУ ДЕННОГО:</w:t>
      </w:r>
    </w:p>
    <w:p w14:paraId="573487EA" w14:textId="77777777" w:rsidR="009D043A" w:rsidRPr="004034C9" w:rsidRDefault="009D043A" w:rsidP="009D043A">
      <w:pPr>
        <w:rPr>
          <w:szCs w:val="28"/>
          <w:lang w:val="uk-UA"/>
        </w:rPr>
      </w:pPr>
      <w:r w:rsidRPr="004034C9">
        <w:rPr>
          <w:szCs w:val="28"/>
          <w:lang w:val="uk-UA"/>
        </w:rPr>
        <w:t>Прийняття та розгляд документів для участі у конкурсі.</w:t>
      </w:r>
      <w:r w:rsidR="00101E74" w:rsidRPr="004034C9">
        <w:rPr>
          <w:szCs w:val="28"/>
          <w:lang w:val="uk-UA"/>
        </w:rPr>
        <w:t xml:space="preserve"> </w:t>
      </w:r>
      <w:r w:rsidR="00537F10" w:rsidRPr="004034C9">
        <w:rPr>
          <w:szCs w:val="28"/>
          <w:lang w:val="uk-UA"/>
        </w:rPr>
        <w:t xml:space="preserve"> </w:t>
      </w:r>
      <w:r w:rsidR="00D15408" w:rsidRPr="004034C9">
        <w:rPr>
          <w:szCs w:val="28"/>
          <w:lang w:val="uk-UA"/>
        </w:rPr>
        <w:t xml:space="preserve"> </w:t>
      </w:r>
    </w:p>
    <w:p w14:paraId="154F0775" w14:textId="77777777" w:rsidR="009D043A" w:rsidRPr="0032081F" w:rsidRDefault="009D043A" w:rsidP="009D043A">
      <w:pPr>
        <w:tabs>
          <w:tab w:val="left" w:pos="0"/>
        </w:tabs>
        <w:rPr>
          <w:b/>
          <w:color w:val="FF0000"/>
          <w:sz w:val="24"/>
          <w:szCs w:val="24"/>
          <w:lang w:val="uk-UA"/>
        </w:rPr>
      </w:pPr>
      <w:r w:rsidRPr="0032081F">
        <w:rPr>
          <w:b/>
          <w:color w:val="FF0000"/>
          <w:szCs w:val="28"/>
          <w:lang w:val="uk-UA"/>
        </w:rPr>
        <w:tab/>
      </w:r>
    </w:p>
    <w:p w14:paraId="13DDD91E" w14:textId="49E1E768" w:rsidR="0049195D" w:rsidRPr="002D00E6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2D00E6">
        <w:rPr>
          <w:b/>
          <w:szCs w:val="28"/>
          <w:lang w:val="uk-UA"/>
        </w:rPr>
        <w:t>Слухали:</w:t>
      </w:r>
      <w:r w:rsidRPr="002D00E6">
        <w:rPr>
          <w:bCs/>
          <w:szCs w:val="28"/>
          <w:lang w:val="uk-UA"/>
        </w:rPr>
        <w:t xml:space="preserve"> адміністратора </w:t>
      </w:r>
      <w:r w:rsidRPr="002D00E6">
        <w:rPr>
          <w:szCs w:val="28"/>
          <w:lang w:val="uk-UA"/>
        </w:rPr>
        <w:t>конкурсної комісії</w:t>
      </w:r>
      <w:r w:rsidRPr="002D00E6">
        <w:rPr>
          <w:bCs/>
          <w:szCs w:val="28"/>
          <w:lang w:val="uk-UA"/>
        </w:rPr>
        <w:t xml:space="preserve"> </w:t>
      </w:r>
      <w:proofErr w:type="spellStart"/>
      <w:r w:rsidR="002D00E6" w:rsidRPr="002D00E6">
        <w:rPr>
          <w:bCs/>
          <w:szCs w:val="28"/>
          <w:lang w:val="uk-UA"/>
        </w:rPr>
        <w:t>Дем’янишину</w:t>
      </w:r>
      <w:proofErr w:type="spellEnd"/>
      <w:r w:rsidR="002D00E6" w:rsidRPr="002D00E6">
        <w:rPr>
          <w:bCs/>
          <w:szCs w:val="28"/>
          <w:lang w:val="uk-UA"/>
        </w:rPr>
        <w:t xml:space="preserve"> М.М.</w:t>
      </w:r>
      <w:r w:rsidRPr="002D00E6">
        <w:rPr>
          <w:bCs/>
          <w:szCs w:val="28"/>
          <w:lang w:val="uk-UA"/>
        </w:rPr>
        <w:t xml:space="preserve">, </w:t>
      </w:r>
      <w:r w:rsidRPr="002D00E6">
        <w:rPr>
          <w:szCs w:val="28"/>
          <w:lang w:val="uk-UA"/>
        </w:rPr>
        <w:t>яка п</w:t>
      </w:r>
      <w:r w:rsidR="008F0272" w:rsidRPr="002D00E6">
        <w:rPr>
          <w:szCs w:val="28"/>
          <w:lang w:val="uk-UA"/>
        </w:rPr>
        <w:t>р</w:t>
      </w:r>
      <w:r w:rsidRPr="002D00E6">
        <w:rPr>
          <w:szCs w:val="28"/>
          <w:lang w:val="uk-UA"/>
        </w:rPr>
        <w:t xml:space="preserve">оінформувала, що </w:t>
      </w:r>
      <w:r w:rsidRPr="002D00E6"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 кандидати</w:t>
      </w:r>
      <w:r w:rsidRPr="002D00E6">
        <w:rPr>
          <w:spacing w:val="-6"/>
          <w:szCs w:val="28"/>
          <w:lang w:val="uk-UA"/>
        </w:rPr>
        <w:t>:</w:t>
      </w:r>
    </w:p>
    <w:p w14:paraId="3B98169B" w14:textId="77777777" w:rsidR="00873017" w:rsidRPr="0032081F" w:rsidRDefault="00873017" w:rsidP="009D043A">
      <w:pPr>
        <w:tabs>
          <w:tab w:val="left" w:pos="0"/>
        </w:tabs>
        <w:rPr>
          <w:color w:val="FF0000"/>
          <w:spacing w:val="-6"/>
          <w:szCs w:val="28"/>
          <w:lang w:val="uk-UA"/>
        </w:rPr>
      </w:pPr>
    </w:p>
    <w:tbl>
      <w:tblPr>
        <w:tblStyle w:val="a4"/>
        <w:tblW w:w="10184" w:type="dxa"/>
        <w:tblInd w:w="0" w:type="dxa"/>
        <w:tblLook w:val="04A0" w:firstRow="1" w:lastRow="0" w:firstColumn="1" w:lastColumn="0" w:noHBand="0" w:noVBand="1"/>
      </w:tblPr>
      <w:tblGrid>
        <w:gridCol w:w="894"/>
        <w:gridCol w:w="9290"/>
      </w:tblGrid>
      <w:tr w:rsidR="0032081F" w:rsidRPr="0032081F" w14:paraId="5FFB0792" w14:textId="77777777" w:rsidTr="00F232A1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77777777" w:rsidR="00F40734" w:rsidRPr="002D00E6" w:rsidRDefault="00F40734" w:rsidP="00F5732A">
            <w:pPr>
              <w:jc w:val="center"/>
              <w:rPr>
                <w:sz w:val="24"/>
                <w:szCs w:val="24"/>
                <w:lang w:val="uk-UA"/>
              </w:rPr>
            </w:pPr>
            <w:r w:rsidRPr="002D00E6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2D00E6" w:rsidRDefault="00F40734" w:rsidP="00F40734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32081F" w:rsidRPr="0032081F" w14:paraId="0A12BEBD" w14:textId="77777777" w:rsidTr="00150E10">
        <w:trPr>
          <w:trHeight w:val="704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5EA" w14:textId="040BFF50" w:rsidR="002D00E6" w:rsidRPr="002D00E6" w:rsidRDefault="002D00E6" w:rsidP="002D00E6">
            <w:pPr>
              <w:pStyle w:val="ft05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textAlignment w:val="baseline"/>
              <w:rPr>
                <w:b/>
                <w:color w:val="FF0000"/>
                <w:u w:val="single"/>
              </w:rPr>
            </w:pPr>
            <w:r>
              <w:rPr>
                <w:sz w:val="28"/>
                <w:szCs w:val="28"/>
              </w:rPr>
              <w:t>контролер</w:t>
            </w:r>
            <w:r w:rsidRPr="00F95E45">
              <w:rPr>
                <w:sz w:val="28"/>
                <w:szCs w:val="28"/>
              </w:rPr>
              <w:t xml:space="preserve"> ІІ категорії  2 відділення (м. Вінниця) (Вінницький апеляційний суд)</w:t>
            </w:r>
            <w:r>
              <w:rPr>
                <w:sz w:val="28"/>
                <w:szCs w:val="28"/>
              </w:rPr>
              <w:t xml:space="preserve">            </w:t>
            </w:r>
            <w:r w:rsidRPr="00F95E45">
              <w:rPr>
                <w:sz w:val="28"/>
                <w:szCs w:val="28"/>
              </w:rPr>
              <w:t xml:space="preserve"> 2 взводу охорони (м. Вінниця) 1 підрозділу охорони (м. Вінниця) –  3 посад</w:t>
            </w:r>
            <w:r>
              <w:rPr>
                <w:sz w:val="28"/>
                <w:szCs w:val="28"/>
              </w:rPr>
              <w:t>и</w:t>
            </w:r>
          </w:p>
        </w:tc>
      </w:tr>
      <w:tr w:rsidR="002D00E6" w:rsidRPr="0032081F" w14:paraId="267CEB5B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35286878" w:rsidR="002D00E6" w:rsidRPr="0032081F" w:rsidRDefault="002D00E6" w:rsidP="002D00E6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Брацлавець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Вікторович</w:t>
            </w:r>
            <w:proofErr w:type="spellEnd"/>
          </w:p>
        </w:tc>
      </w:tr>
      <w:tr w:rsidR="002D00E6" w:rsidRPr="0032081F" w14:paraId="1DD6E569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049" w14:textId="77777777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C46" w14:textId="6A3CA5AC" w:rsidR="002D00E6" w:rsidRPr="0032081F" w:rsidRDefault="002D00E6" w:rsidP="002D00E6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 xml:space="preserve">Брик </w:t>
            </w:r>
            <w:proofErr w:type="spellStart"/>
            <w:r>
              <w:rPr>
                <w:szCs w:val="28"/>
              </w:rPr>
              <w:t>Віктор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Андрійович</w:t>
            </w:r>
            <w:proofErr w:type="spellEnd"/>
          </w:p>
        </w:tc>
      </w:tr>
      <w:tr w:rsidR="002D00E6" w:rsidRPr="0032081F" w14:paraId="5AED5033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184" w14:textId="4761DE44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3.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B94" w14:textId="33ACAEC5" w:rsidR="002D00E6" w:rsidRPr="0032081F" w:rsidRDefault="002D00E6" w:rsidP="002D00E6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 xml:space="preserve">Волос Назар </w:t>
            </w:r>
            <w:proofErr w:type="spellStart"/>
            <w:r>
              <w:rPr>
                <w:szCs w:val="28"/>
              </w:rPr>
              <w:t>Ігорович</w:t>
            </w:r>
            <w:proofErr w:type="spellEnd"/>
          </w:p>
        </w:tc>
      </w:tr>
      <w:tr w:rsidR="002D00E6" w:rsidRPr="0032081F" w14:paraId="65A75A1A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8C6" w14:textId="4B71E4E9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4.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EC8" w14:textId="02B99C01" w:rsidR="002D00E6" w:rsidRPr="0032081F" w:rsidRDefault="002D00E6" w:rsidP="002D00E6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Гушеватий</w:t>
            </w:r>
            <w:proofErr w:type="spellEnd"/>
            <w:r>
              <w:rPr>
                <w:szCs w:val="28"/>
              </w:rPr>
              <w:t xml:space="preserve"> Руслан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</w:tr>
      <w:tr w:rsidR="002D00E6" w:rsidRPr="0032081F" w14:paraId="209F01A0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FB5" w14:textId="01AA8F34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5.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7C3" w14:textId="25A27D13" w:rsidR="002D00E6" w:rsidRPr="0032081F" w:rsidRDefault="002D00E6" w:rsidP="002D00E6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Котов Денис Якович</w:t>
            </w:r>
          </w:p>
        </w:tc>
      </w:tr>
      <w:tr w:rsidR="002D00E6" w:rsidRPr="0032081F" w14:paraId="53D92FA7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C25" w14:textId="68536E18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6.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D59" w14:textId="65A509E9" w:rsidR="002D00E6" w:rsidRPr="0032081F" w:rsidRDefault="002D00E6" w:rsidP="002D00E6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Маршук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Альона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Сергіївна</w:t>
            </w:r>
            <w:proofErr w:type="spellEnd"/>
          </w:p>
        </w:tc>
      </w:tr>
      <w:tr w:rsidR="002D00E6" w:rsidRPr="0032081F" w14:paraId="4847EC9E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5C2" w14:textId="530D7654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 w:rsidRPr="002D00E6">
              <w:rPr>
                <w:szCs w:val="28"/>
                <w:lang w:val="uk-UA"/>
              </w:rPr>
              <w:t>7.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A2" w14:textId="077A0F7B" w:rsidR="002D00E6" w:rsidRPr="0032081F" w:rsidRDefault="002D00E6" w:rsidP="002D00E6">
            <w:pPr>
              <w:rPr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 xml:space="preserve">Мельник </w:t>
            </w:r>
            <w:proofErr w:type="spellStart"/>
            <w:r>
              <w:rPr>
                <w:szCs w:val="28"/>
              </w:rPr>
              <w:t>Аліна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Олександрівна</w:t>
            </w:r>
            <w:proofErr w:type="spellEnd"/>
          </w:p>
        </w:tc>
      </w:tr>
      <w:tr w:rsidR="002D00E6" w:rsidRPr="0032081F" w14:paraId="43B0EEB3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63A" w14:textId="236994B9" w:rsidR="002D00E6" w:rsidRPr="002D00E6" w:rsidRDefault="002D00E6" w:rsidP="002D00E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9A0" w14:textId="70B0A15F" w:rsidR="002D00E6" w:rsidRDefault="002D00E6" w:rsidP="002D00E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</w:tr>
    </w:tbl>
    <w:p w14:paraId="24214568" w14:textId="77777777" w:rsidR="004034C9" w:rsidRDefault="004034C9" w:rsidP="009D043A">
      <w:pPr>
        <w:ind w:firstLine="708"/>
        <w:rPr>
          <w:color w:val="FF0000"/>
          <w:szCs w:val="28"/>
          <w:lang w:val="uk-UA"/>
        </w:rPr>
      </w:pPr>
    </w:p>
    <w:p w14:paraId="15B0E342" w14:textId="4595119D" w:rsidR="009D043A" w:rsidRPr="004034C9" w:rsidRDefault="003E5277" w:rsidP="009D043A">
      <w:pPr>
        <w:ind w:firstLine="708"/>
        <w:rPr>
          <w:szCs w:val="28"/>
          <w:lang w:val="uk-UA"/>
        </w:rPr>
      </w:pPr>
      <w:r w:rsidRPr="004034C9">
        <w:rPr>
          <w:szCs w:val="28"/>
          <w:lang w:val="uk-UA"/>
        </w:rPr>
        <w:t>Документи</w:t>
      </w:r>
      <w:r w:rsidR="009D043A" w:rsidRPr="004034C9">
        <w:rPr>
          <w:szCs w:val="28"/>
          <w:lang w:val="uk-UA"/>
        </w:rPr>
        <w:t xml:space="preserve"> відповідають встановленим умовам, а також спеціальним вимогам, затвердженим наказом начальника </w:t>
      </w:r>
      <w:r w:rsidR="00050F82" w:rsidRPr="004034C9">
        <w:rPr>
          <w:szCs w:val="28"/>
          <w:lang w:val="uk-UA"/>
        </w:rPr>
        <w:t>т</w:t>
      </w:r>
      <w:r w:rsidR="009D043A" w:rsidRPr="004034C9">
        <w:rPr>
          <w:szCs w:val="28"/>
          <w:lang w:val="uk-UA"/>
        </w:rPr>
        <w:t xml:space="preserve">ериторіального управління Служби судової охорони у Вінницькій області </w:t>
      </w:r>
      <w:r w:rsidR="00050F82" w:rsidRPr="004034C9">
        <w:rPr>
          <w:szCs w:val="28"/>
          <w:lang w:val="uk-UA"/>
        </w:rPr>
        <w:t xml:space="preserve">від </w:t>
      </w:r>
      <w:r w:rsidR="004034C9" w:rsidRPr="004034C9">
        <w:rPr>
          <w:szCs w:val="28"/>
          <w:lang w:val="uk-UA"/>
        </w:rPr>
        <w:t>03.04.</w:t>
      </w:r>
      <w:r w:rsidR="00050F82" w:rsidRPr="004034C9">
        <w:rPr>
          <w:bCs/>
          <w:szCs w:val="28"/>
          <w:lang w:val="uk-UA"/>
        </w:rPr>
        <w:t>202</w:t>
      </w:r>
      <w:r w:rsidR="003374C7" w:rsidRPr="004034C9">
        <w:rPr>
          <w:bCs/>
          <w:szCs w:val="28"/>
          <w:lang w:val="uk-UA"/>
        </w:rPr>
        <w:t>3</w:t>
      </w:r>
      <w:r w:rsidR="00050F82" w:rsidRPr="004034C9">
        <w:rPr>
          <w:bCs/>
          <w:szCs w:val="28"/>
          <w:lang w:val="uk-UA"/>
        </w:rPr>
        <w:t xml:space="preserve"> № </w:t>
      </w:r>
      <w:r w:rsidR="004034C9" w:rsidRPr="004034C9">
        <w:rPr>
          <w:bCs/>
          <w:szCs w:val="28"/>
          <w:lang w:val="uk-UA"/>
        </w:rPr>
        <w:t>52</w:t>
      </w:r>
      <w:r w:rsidR="00050F82" w:rsidRPr="004034C9">
        <w:rPr>
          <w:bCs/>
          <w:szCs w:val="28"/>
          <w:lang w:val="uk-UA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</w:t>
      </w:r>
      <w:r w:rsidR="009D043A" w:rsidRPr="004034C9">
        <w:rPr>
          <w:szCs w:val="28"/>
          <w:lang w:val="uk-UA"/>
        </w:rPr>
        <w:t>.</w:t>
      </w:r>
      <w:r w:rsidR="002B3216">
        <w:rPr>
          <w:szCs w:val="28"/>
          <w:lang w:val="uk-UA"/>
        </w:rPr>
        <w:t xml:space="preserve"> </w:t>
      </w:r>
    </w:p>
    <w:p w14:paraId="3E0B23F5" w14:textId="77777777" w:rsidR="009D043A" w:rsidRPr="0032081F" w:rsidRDefault="009D043A" w:rsidP="009D043A">
      <w:pPr>
        <w:tabs>
          <w:tab w:val="left" w:pos="993"/>
        </w:tabs>
        <w:rPr>
          <w:i/>
          <w:color w:val="FF0000"/>
          <w:sz w:val="24"/>
          <w:szCs w:val="24"/>
          <w:lang w:val="uk-UA"/>
        </w:rPr>
      </w:pPr>
    </w:p>
    <w:p w14:paraId="4C6F44B2" w14:textId="7E870390" w:rsidR="009D043A" w:rsidRPr="00B61E38" w:rsidRDefault="009D043A" w:rsidP="009D043A">
      <w:pPr>
        <w:rPr>
          <w:spacing w:val="-6"/>
          <w:szCs w:val="28"/>
          <w:lang w:val="uk-UA"/>
        </w:rPr>
      </w:pPr>
      <w:r w:rsidRPr="00B61E38">
        <w:rPr>
          <w:b/>
          <w:szCs w:val="28"/>
          <w:lang w:val="uk-UA"/>
        </w:rPr>
        <w:t xml:space="preserve">Виступили: </w:t>
      </w:r>
      <w:r w:rsidRPr="00B61E38">
        <w:rPr>
          <w:szCs w:val="28"/>
          <w:lang w:val="uk-UA"/>
        </w:rPr>
        <w:t xml:space="preserve">Голова конкурсної комісії </w:t>
      </w:r>
      <w:r w:rsidR="003374C7" w:rsidRPr="00B61E38">
        <w:rPr>
          <w:szCs w:val="28"/>
          <w:lang w:val="uk-UA"/>
        </w:rPr>
        <w:t xml:space="preserve">П’ятак </w:t>
      </w:r>
      <w:r w:rsidRPr="00B61E38">
        <w:rPr>
          <w:bCs/>
          <w:szCs w:val="28"/>
          <w:lang w:val="uk-UA"/>
        </w:rPr>
        <w:t xml:space="preserve">С.В. </w:t>
      </w:r>
      <w:r w:rsidRPr="00B61E38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B61E38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63AB4092" w14:textId="77777777" w:rsidR="009D043A" w:rsidRPr="00B61E38" w:rsidRDefault="009D043A" w:rsidP="009D043A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B61E38">
        <w:rPr>
          <w:szCs w:val="28"/>
          <w:lang w:val="uk-UA"/>
        </w:rPr>
        <w:tab/>
      </w:r>
    </w:p>
    <w:p w14:paraId="3BD90E0F" w14:textId="77777777" w:rsidR="009D043A" w:rsidRPr="00B61E38" w:rsidRDefault="009D043A" w:rsidP="009D043A">
      <w:pPr>
        <w:rPr>
          <w:bCs/>
          <w:i/>
          <w:szCs w:val="28"/>
          <w:lang w:val="uk-UA"/>
        </w:rPr>
      </w:pPr>
      <w:r w:rsidRPr="00B61E38">
        <w:rPr>
          <w:b/>
          <w:iCs/>
          <w:szCs w:val="28"/>
          <w:lang w:val="uk-UA"/>
        </w:rPr>
        <w:t xml:space="preserve">Голосували:    </w:t>
      </w:r>
      <w:r w:rsidRPr="00B61E38">
        <w:rPr>
          <w:szCs w:val="28"/>
          <w:lang w:val="uk-UA"/>
        </w:rPr>
        <w:t>"</w:t>
      </w:r>
      <w:r w:rsidRPr="00B61E38">
        <w:rPr>
          <w:bCs/>
          <w:szCs w:val="28"/>
          <w:lang w:val="uk-UA"/>
        </w:rPr>
        <w:t>за</w:t>
      </w:r>
      <w:r w:rsidRPr="00B61E38">
        <w:rPr>
          <w:szCs w:val="28"/>
          <w:lang w:val="uk-UA"/>
        </w:rPr>
        <w:t xml:space="preserve">" </w:t>
      </w:r>
      <w:r w:rsidRPr="00B61E38">
        <w:rPr>
          <w:bCs/>
          <w:szCs w:val="28"/>
          <w:lang w:val="uk-UA"/>
        </w:rPr>
        <w:t>– одноголосно</w:t>
      </w:r>
      <w:r w:rsidRPr="00B61E38">
        <w:rPr>
          <w:bCs/>
          <w:i/>
          <w:szCs w:val="28"/>
          <w:lang w:val="uk-UA"/>
        </w:rPr>
        <w:t>.</w:t>
      </w:r>
    </w:p>
    <w:p w14:paraId="10FD3A4E" w14:textId="77777777" w:rsidR="009D043A" w:rsidRPr="00B61E38" w:rsidRDefault="009D043A" w:rsidP="009D043A">
      <w:pPr>
        <w:rPr>
          <w:b/>
          <w:i/>
          <w:sz w:val="24"/>
          <w:szCs w:val="24"/>
          <w:lang w:val="uk-UA"/>
        </w:rPr>
      </w:pPr>
    </w:p>
    <w:p w14:paraId="5DB2888B" w14:textId="77777777" w:rsidR="009D043A" w:rsidRPr="00B61E38" w:rsidRDefault="009D043A" w:rsidP="00ED26B1">
      <w:pPr>
        <w:rPr>
          <w:spacing w:val="-6"/>
          <w:szCs w:val="28"/>
          <w:lang w:val="uk-UA"/>
        </w:rPr>
      </w:pPr>
      <w:r w:rsidRPr="00B61E38">
        <w:rPr>
          <w:b/>
          <w:szCs w:val="28"/>
          <w:lang w:val="uk-UA"/>
        </w:rPr>
        <w:t>Вирішили:</w:t>
      </w:r>
      <w:r w:rsidRPr="00B61E38">
        <w:rPr>
          <w:bCs/>
          <w:szCs w:val="28"/>
          <w:lang w:val="uk-UA"/>
        </w:rPr>
        <w:t xml:space="preserve"> в</w:t>
      </w:r>
      <w:r w:rsidRPr="00B61E38">
        <w:rPr>
          <w:szCs w:val="28"/>
          <w:lang w:val="uk-UA"/>
        </w:rPr>
        <w:t xml:space="preserve">изнати подані документи зазначених </w:t>
      </w:r>
      <w:r w:rsidRPr="00B61E38">
        <w:rPr>
          <w:spacing w:val="-6"/>
          <w:szCs w:val="28"/>
          <w:lang w:val="uk-UA"/>
        </w:rPr>
        <w:t xml:space="preserve">кандидатів </w:t>
      </w:r>
      <w:r w:rsidRPr="00B61E38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B61E38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B61E38">
        <w:rPr>
          <w:szCs w:val="28"/>
          <w:lang w:val="uk-UA"/>
        </w:rPr>
        <w:t xml:space="preserve"> </w:t>
      </w:r>
    </w:p>
    <w:p w14:paraId="252D1DE8" w14:textId="77777777" w:rsidR="00F044AD" w:rsidRPr="0032081F" w:rsidRDefault="00F044AD" w:rsidP="009D043A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4EE105DA" w14:textId="253BFC64" w:rsidR="009D043A" w:rsidRPr="0032081F" w:rsidRDefault="009D043A" w:rsidP="009D043A">
      <w:pPr>
        <w:ind w:firstLine="708"/>
        <w:rPr>
          <w:szCs w:val="28"/>
          <w:lang w:val="uk-UA"/>
        </w:rPr>
      </w:pPr>
      <w:r w:rsidRPr="0032081F">
        <w:rPr>
          <w:spacing w:val="-6"/>
          <w:szCs w:val="28"/>
          <w:lang w:val="uk-UA"/>
        </w:rPr>
        <w:t xml:space="preserve">Адміністратору </w:t>
      </w:r>
      <w:proofErr w:type="spellStart"/>
      <w:r w:rsidR="0032081F" w:rsidRPr="0032081F">
        <w:rPr>
          <w:spacing w:val="-6"/>
          <w:szCs w:val="28"/>
          <w:lang w:val="uk-UA"/>
        </w:rPr>
        <w:t>Дем</w:t>
      </w:r>
      <w:r w:rsidR="0032081F">
        <w:rPr>
          <w:spacing w:val="-6"/>
          <w:szCs w:val="28"/>
          <w:lang w:val="uk-UA"/>
        </w:rPr>
        <w:t>’</w:t>
      </w:r>
      <w:r w:rsidR="0032081F" w:rsidRPr="0032081F">
        <w:rPr>
          <w:spacing w:val="-6"/>
          <w:szCs w:val="28"/>
          <w:lang w:val="uk-UA"/>
        </w:rPr>
        <w:t>янишиній</w:t>
      </w:r>
      <w:proofErr w:type="spellEnd"/>
      <w:r w:rsidR="0032081F" w:rsidRPr="0032081F">
        <w:rPr>
          <w:spacing w:val="-6"/>
          <w:szCs w:val="28"/>
          <w:lang w:val="uk-UA"/>
        </w:rPr>
        <w:t xml:space="preserve"> М.М. </w:t>
      </w:r>
      <w:r w:rsidRPr="0032081F">
        <w:rPr>
          <w:spacing w:val="-6"/>
          <w:szCs w:val="28"/>
          <w:lang w:val="uk-UA"/>
        </w:rPr>
        <w:t>п</w:t>
      </w:r>
      <w:r w:rsidR="0032081F" w:rsidRPr="0032081F">
        <w:rPr>
          <w:spacing w:val="-6"/>
          <w:szCs w:val="28"/>
          <w:lang w:val="uk-UA"/>
        </w:rPr>
        <w:t>р</w:t>
      </w:r>
      <w:r w:rsidRPr="0032081F">
        <w:rPr>
          <w:spacing w:val="-6"/>
          <w:szCs w:val="28"/>
          <w:lang w:val="uk-UA"/>
        </w:rPr>
        <w:t>оінформувати осіб, які подали документи для участі у конкурсі</w:t>
      </w:r>
      <w:r w:rsidR="00B26F07" w:rsidRPr="0032081F">
        <w:rPr>
          <w:spacing w:val="-6"/>
          <w:szCs w:val="28"/>
          <w:lang w:val="uk-UA"/>
        </w:rPr>
        <w:t xml:space="preserve">, який відбудеться </w:t>
      </w:r>
      <w:r w:rsidR="00C32BE6" w:rsidRPr="0032081F">
        <w:rPr>
          <w:spacing w:val="-6"/>
          <w:szCs w:val="28"/>
          <w:lang w:val="uk-UA"/>
        </w:rPr>
        <w:t>о 09.</w:t>
      </w:r>
      <w:r w:rsidR="003F5941" w:rsidRPr="0032081F">
        <w:rPr>
          <w:spacing w:val="-6"/>
          <w:szCs w:val="28"/>
          <w:lang w:val="uk-UA"/>
        </w:rPr>
        <w:t>30</w:t>
      </w:r>
      <w:r w:rsidR="00C32BE6" w:rsidRPr="0032081F">
        <w:rPr>
          <w:spacing w:val="-6"/>
          <w:szCs w:val="28"/>
          <w:lang w:val="uk-UA"/>
        </w:rPr>
        <w:t xml:space="preserve"> год. </w:t>
      </w:r>
      <w:r w:rsidR="0032081F" w:rsidRPr="0032081F">
        <w:rPr>
          <w:spacing w:val="-6"/>
          <w:szCs w:val="28"/>
          <w:lang w:val="uk-UA"/>
        </w:rPr>
        <w:t>18.04.</w:t>
      </w:r>
      <w:r w:rsidR="00B26F07" w:rsidRPr="0032081F">
        <w:rPr>
          <w:spacing w:val="-6"/>
          <w:szCs w:val="28"/>
          <w:lang w:val="uk-UA"/>
        </w:rPr>
        <w:t>202</w:t>
      </w:r>
      <w:r w:rsidR="003F5941" w:rsidRPr="0032081F">
        <w:rPr>
          <w:spacing w:val="-6"/>
          <w:szCs w:val="28"/>
          <w:lang w:val="uk-UA"/>
        </w:rPr>
        <w:t>3</w:t>
      </w:r>
      <w:r w:rsidR="00B26F07" w:rsidRPr="0032081F">
        <w:rPr>
          <w:spacing w:val="-6"/>
          <w:szCs w:val="28"/>
          <w:lang w:val="uk-UA"/>
        </w:rPr>
        <w:t xml:space="preserve"> року за </w:t>
      </w:r>
      <w:proofErr w:type="spellStart"/>
      <w:r w:rsidR="00B26F07" w:rsidRPr="0032081F">
        <w:rPr>
          <w:spacing w:val="-6"/>
          <w:szCs w:val="28"/>
          <w:lang w:val="uk-UA"/>
        </w:rPr>
        <w:t>адресою</w:t>
      </w:r>
      <w:proofErr w:type="spellEnd"/>
      <w:r w:rsidR="00B26F07" w:rsidRPr="0032081F">
        <w:rPr>
          <w:spacing w:val="-6"/>
          <w:szCs w:val="28"/>
          <w:lang w:val="uk-UA"/>
        </w:rPr>
        <w:t>:</w:t>
      </w:r>
      <w:r w:rsidR="00C32BE6" w:rsidRPr="0032081F">
        <w:rPr>
          <w:spacing w:val="-6"/>
          <w:szCs w:val="28"/>
          <w:lang w:val="uk-UA"/>
        </w:rPr>
        <w:t xml:space="preserve">  </w:t>
      </w:r>
      <w:r w:rsidR="0032081F" w:rsidRPr="0032081F">
        <w:rPr>
          <w:spacing w:val="-6"/>
          <w:szCs w:val="28"/>
          <w:lang w:val="uk-UA"/>
        </w:rPr>
        <w:t xml:space="preserve">                      </w:t>
      </w:r>
      <w:r w:rsidR="00C32BE6" w:rsidRPr="0032081F">
        <w:rPr>
          <w:spacing w:val="-6"/>
          <w:szCs w:val="28"/>
          <w:lang w:val="uk-UA"/>
        </w:rPr>
        <w:t xml:space="preserve">м. Вінниця, </w:t>
      </w:r>
      <w:r w:rsidR="00B26F07" w:rsidRPr="0032081F">
        <w:rPr>
          <w:spacing w:val="-6"/>
          <w:szCs w:val="28"/>
          <w:lang w:val="uk-UA"/>
        </w:rPr>
        <w:t xml:space="preserve"> вул. Гонти, 39</w:t>
      </w:r>
      <w:r w:rsidRPr="0032081F">
        <w:rPr>
          <w:szCs w:val="28"/>
          <w:lang w:val="uk-UA"/>
        </w:rPr>
        <w:t>, п</w:t>
      </w:r>
      <w:r w:rsidRPr="0032081F">
        <w:rPr>
          <w:spacing w:val="-6"/>
          <w:szCs w:val="28"/>
          <w:lang w:val="uk-UA"/>
        </w:rPr>
        <w:t>ро прийняте конкурсною комісією рішення.</w:t>
      </w:r>
    </w:p>
    <w:p w14:paraId="29AA5B5B" w14:textId="77777777" w:rsidR="009D043A" w:rsidRPr="0032081F" w:rsidRDefault="009D043A" w:rsidP="009D043A">
      <w:pPr>
        <w:rPr>
          <w:color w:val="FF0000"/>
          <w:sz w:val="24"/>
          <w:szCs w:val="24"/>
          <w:lang w:val="uk-UA"/>
        </w:rPr>
      </w:pPr>
    </w:p>
    <w:p w14:paraId="077F7FC3" w14:textId="10BA88BF" w:rsidR="009D043A" w:rsidRPr="0032081F" w:rsidRDefault="009D043A" w:rsidP="009D043A">
      <w:pPr>
        <w:ind w:firstLine="708"/>
        <w:rPr>
          <w:szCs w:val="28"/>
          <w:lang w:val="uk-UA"/>
        </w:rPr>
      </w:pPr>
      <w:r w:rsidRPr="0032081F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14:paraId="5F1CCB32" w14:textId="77777777" w:rsidR="00202667" w:rsidRPr="0032081F" w:rsidRDefault="00202667" w:rsidP="009D043A">
      <w:pPr>
        <w:ind w:firstLine="708"/>
        <w:rPr>
          <w:b/>
          <w:color w:val="FF0000"/>
          <w:szCs w:val="28"/>
          <w:lang w:val="uk-UA"/>
        </w:rPr>
      </w:pPr>
    </w:p>
    <w:p w14:paraId="41551D2D" w14:textId="77777777" w:rsidR="00730A26" w:rsidRPr="0032081F" w:rsidRDefault="00730A26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794D302B" w14:textId="77777777" w:rsidR="009D043A" w:rsidRPr="0032081F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Голова конкурсної комісії: </w:t>
      </w:r>
    </w:p>
    <w:p w14:paraId="213DE63F" w14:textId="77777777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B6C5D8" w14:textId="43FEB1AE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_______________ </w:t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  <w:t xml:space="preserve">          </w:t>
      </w:r>
      <w:r w:rsidR="007F2F50" w:rsidRPr="0032081F">
        <w:rPr>
          <w:sz w:val="28"/>
          <w:szCs w:val="28"/>
        </w:rPr>
        <w:t xml:space="preserve">  </w:t>
      </w:r>
      <w:r w:rsidRPr="0032081F">
        <w:rPr>
          <w:sz w:val="28"/>
          <w:szCs w:val="28"/>
        </w:rPr>
        <w:t xml:space="preserve">   </w:t>
      </w:r>
      <w:r w:rsidR="007F2F50" w:rsidRPr="0032081F">
        <w:rPr>
          <w:sz w:val="28"/>
          <w:szCs w:val="28"/>
        </w:rPr>
        <w:t xml:space="preserve">      </w:t>
      </w:r>
      <w:r w:rsidR="002E579E" w:rsidRPr="0032081F">
        <w:rPr>
          <w:sz w:val="28"/>
          <w:szCs w:val="28"/>
        </w:rPr>
        <w:t xml:space="preserve">    </w:t>
      </w:r>
      <w:r w:rsidRPr="0032081F">
        <w:rPr>
          <w:sz w:val="28"/>
          <w:szCs w:val="28"/>
        </w:rPr>
        <w:t xml:space="preserve">  Сергій </w:t>
      </w:r>
      <w:r w:rsidR="007F2F50" w:rsidRPr="0032081F">
        <w:rPr>
          <w:sz w:val="28"/>
          <w:szCs w:val="28"/>
        </w:rPr>
        <w:t>П’ЯТАК</w:t>
      </w:r>
    </w:p>
    <w:p w14:paraId="24D0C9D6" w14:textId="77777777" w:rsidR="009D043A" w:rsidRPr="0032081F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32081F">
        <w:t>(підпис) </w:t>
      </w:r>
    </w:p>
    <w:p w14:paraId="78DBCC76" w14:textId="77777777" w:rsidR="009D043A" w:rsidRPr="0032081F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 </w:t>
      </w:r>
      <w:r w:rsidRPr="0032081F">
        <w:rPr>
          <w:sz w:val="28"/>
          <w:szCs w:val="28"/>
        </w:rPr>
        <w:br/>
        <w:t>Члени конкурсної комісії: </w:t>
      </w:r>
    </w:p>
    <w:p w14:paraId="233FD423" w14:textId="77777777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i/>
          <w:sz w:val="28"/>
          <w:szCs w:val="28"/>
        </w:rPr>
        <w:t> </w:t>
      </w:r>
    </w:p>
    <w:p w14:paraId="4CCDAF1E" w14:textId="77777777" w:rsidR="00930AA3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______________ </w:t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="00460E96">
        <w:rPr>
          <w:sz w:val="28"/>
          <w:szCs w:val="28"/>
        </w:rPr>
        <w:t xml:space="preserve">                                </w:t>
      </w:r>
      <w:r w:rsidRPr="0032081F">
        <w:rPr>
          <w:sz w:val="28"/>
          <w:szCs w:val="28"/>
        </w:rPr>
        <w:tab/>
      </w:r>
    </w:p>
    <w:p w14:paraId="1EF05105" w14:textId="4983AEEA" w:rsidR="00930AA3" w:rsidRDefault="00BA64DB" w:rsidP="00930AA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t>(підпис) </w:t>
      </w:r>
      <w:r w:rsidR="00930AA3">
        <w:t xml:space="preserve">                                                                                                                                </w:t>
      </w:r>
      <w:r w:rsidR="00930AA3" w:rsidRPr="0032081F">
        <w:rPr>
          <w:sz w:val="28"/>
          <w:szCs w:val="28"/>
        </w:rPr>
        <w:t xml:space="preserve">Олег РУДИК </w:t>
      </w:r>
    </w:p>
    <w:p w14:paraId="291DCC5A" w14:textId="77777777" w:rsidR="00BA64DB" w:rsidRPr="0032081F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73D8A4F" w14:textId="5D223819" w:rsidR="00460E96" w:rsidRPr="0032081F" w:rsidRDefault="002E579E" w:rsidP="00460E96">
      <w:pPr>
        <w:rPr>
          <w:sz w:val="24"/>
          <w:szCs w:val="24"/>
          <w:lang w:val="uk-UA"/>
        </w:rPr>
      </w:pPr>
      <w:r w:rsidRPr="0032081F">
        <w:rPr>
          <w:szCs w:val="28"/>
        </w:rPr>
        <w:t>_____________ </w:t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  <w:t xml:space="preserve">        </w:t>
      </w:r>
      <w:r w:rsidR="00460E96">
        <w:rPr>
          <w:szCs w:val="28"/>
          <w:lang w:val="uk-UA"/>
        </w:rPr>
        <w:t xml:space="preserve">          </w:t>
      </w:r>
    </w:p>
    <w:p w14:paraId="76CCC6CB" w14:textId="77777777" w:rsidR="00930AA3" w:rsidRDefault="002E579E" w:rsidP="0032081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 xml:space="preserve"> </w:t>
      </w:r>
      <w:r w:rsidRPr="0032081F">
        <w:t>(підпис)</w:t>
      </w:r>
      <w:r w:rsidR="00930AA3">
        <w:t xml:space="preserve">                                                                                                                </w:t>
      </w:r>
      <w:r w:rsidRPr="0032081F">
        <w:t> </w:t>
      </w:r>
      <w:r w:rsidR="00930AA3" w:rsidRPr="0032081F">
        <w:rPr>
          <w:sz w:val="28"/>
          <w:szCs w:val="28"/>
        </w:rPr>
        <w:t>Руслан ПЕТРУНЬКО</w:t>
      </w:r>
    </w:p>
    <w:p w14:paraId="4A16E901" w14:textId="2F0891C4" w:rsidR="002E579E" w:rsidRPr="0032081F" w:rsidRDefault="00930AA3" w:rsidP="0032081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32081F">
        <w:rPr>
          <w:sz w:val="28"/>
          <w:szCs w:val="28"/>
        </w:rPr>
        <w:t xml:space="preserve">        </w:t>
      </w:r>
    </w:p>
    <w:p w14:paraId="14E666AF" w14:textId="5A2CD39E" w:rsidR="007F2F50" w:rsidRPr="0032081F" w:rsidRDefault="007F2F50" w:rsidP="007F2F5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______________ </w:t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="00CF66C1" w:rsidRPr="0032081F">
        <w:rPr>
          <w:sz w:val="28"/>
          <w:szCs w:val="28"/>
        </w:rPr>
        <w:t xml:space="preserve">            </w:t>
      </w:r>
      <w:r w:rsidR="002E579E" w:rsidRPr="0032081F">
        <w:rPr>
          <w:sz w:val="28"/>
          <w:szCs w:val="28"/>
        </w:rPr>
        <w:t xml:space="preserve">    </w:t>
      </w:r>
      <w:r w:rsidR="00CF66C1" w:rsidRPr="0032081F">
        <w:rPr>
          <w:sz w:val="28"/>
          <w:szCs w:val="28"/>
        </w:rPr>
        <w:t xml:space="preserve">    </w:t>
      </w:r>
      <w:r w:rsidR="00CF66C1" w:rsidRPr="0032081F">
        <w:rPr>
          <w:b/>
          <w:sz w:val="28"/>
          <w:szCs w:val="28"/>
        </w:rPr>
        <w:t xml:space="preserve"> </w:t>
      </w:r>
      <w:r w:rsidRPr="0032081F">
        <w:rPr>
          <w:sz w:val="28"/>
          <w:szCs w:val="28"/>
        </w:rPr>
        <w:t xml:space="preserve"> </w:t>
      </w:r>
    </w:p>
    <w:p w14:paraId="533F1F94" w14:textId="4998FD06" w:rsidR="00A35EBB" w:rsidRPr="0032081F" w:rsidRDefault="007F2F50" w:rsidP="007F2F50">
      <w:pPr>
        <w:rPr>
          <w:sz w:val="24"/>
          <w:szCs w:val="24"/>
          <w:lang w:val="uk-UA"/>
        </w:rPr>
      </w:pPr>
      <w:r w:rsidRPr="00460E96">
        <w:rPr>
          <w:sz w:val="24"/>
          <w:szCs w:val="24"/>
          <w:lang w:val="uk-UA"/>
        </w:rPr>
        <w:t>(підпис</w:t>
      </w:r>
      <w:r w:rsidRPr="0032081F">
        <w:rPr>
          <w:sz w:val="24"/>
          <w:szCs w:val="24"/>
          <w:lang w:val="uk-UA"/>
        </w:rPr>
        <w:t>)</w:t>
      </w:r>
      <w:r w:rsidR="00930AA3">
        <w:rPr>
          <w:sz w:val="24"/>
          <w:szCs w:val="24"/>
          <w:lang w:val="uk-UA"/>
        </w:rPr>
        <w:t xml:space="preserve">                                                      </w:t>
      </w:r>
      <w:bookmarkStart w:id="0" w:name="_GoBack"/>
      <w:bookmarkEnd w:id="0"/>
      <w:r w:rsidR="00930AA3" w:rsidRPr="00930AA3">
        <w:rPr>
          <w:szCs w:val="28"/>
        </w:rPr>
        <w:t xml:space="preserve"> </w:t>
      </w:r>
      <w:r w:rsidR="00930AA3" w:rsidRPr="0032081F">
        <w:rPr>
          <w:szCs w:val="28"/>
        </w:rPr>
        <w:t>(</w:t>
      </w:r>
      <w:proofErr w:type="spellStart"/>
      <w:r w:rsidR="00930AA3" w:rsidRPr="0032081F">
        <w:rPr>
          <w:szCs w:val="28"/>
        </w:rPr>
        <w:t>відеозв’язок</w:t>
      </w:r>
      <w:proofErr w:type="spellEnd"/>
      <w:r w:rsidR="00930AA3" w:rsidRPr="0032081F">
        <w:rPr>
          <w:szCs w:val="28"/>
        </w:rPr>
        <w:t>)</w:t>
      </w:r>
      <w:r w:rsidR="00930AA3" w:rsidRPr="0032081F">
        <w:rPr>
          <w:szCs w:val="28"/>
        </w:rPr>
        <w:tab/>
      </w:r>
      <w:r w:rsidR="00930AA3" w:rsidRPr="0032081F">
        <w:rPr>
          <w:szCs w:val="28"/>
        </w:rPr>
        <w:tab/>
        <w:t xml:space="preserve">       Олександр ЄРЬОМІН</w:t>
      </w:r>
    </w:p>
    <w:sectPr w:rsidR="00A35EBB" w:rsidRPr="0032081F" w:rsidSect="002D0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F9636" w14:textId="77777777" w:rsidR="00095549" w:rsidRDefault="00095549" w:rsidP="00A1338E">
      <w:r>
        <w:separator/>
      </w:r>
    </w:p>
  </w:endnote>
  <w:endnote w:type="continuationSeparator" w:id="0">
    <w:p w14:paraId="4A7E0346" w14:textId="77777777" w:rsidR="00095549" w:rsidRDefault="00095549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EF4B" w14:textId="77777777" w:rsidR="00095549" w:rsidRDefault="00095549" w:rsidP="00A1338E">
      <w:r>
        <w:separator/>
      </w:r>
    </w:p>
  </w:footnote>
  <w:footnote w:type="continuationSeparator" w:id="0">
    <w:p w14:paraId="34E461E1" w14:textId="77777777" w:rsidR="00095549" w:rsidRDefault="00095549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86548"/>
      <w:docPartObj>
        <w:docPartGallery w:val="Page Numbers (Top of Page)"/>
        <w:docPartUnique/>
      </w:docPartObj>
    </w:sdtPr>
    <w:sdtEndPr/>
    <w:sdtContent>
      <w:p w14:paraId="4AB9973A" w14:textId="368668DE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A3">
          <w:rPr>
            <w:noProof/>
          </w:rPr>
          <w:t>2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1E"/>
    <w:rsid w:val="00013F0C"/>
    <w:rsid w:val="00050F82"/>
    <w:rsid w:val="00053726"/>
    <w:rsid w:val="00095549"/>
    <w:rsid w:val="000D1937"/>
    <w:rsid w:val="00101E74"/>
    <w:rsid w:val="0011780D"/>
    <w:rsid w:val="00150E10"/>
    <w:rsid w:val="00191529"/>
    <w:rsid w:val="00202667"/>
    <w:rsid w:val="00207C1D"/>
    <w:rsid w:val="002248EB"/>
    <w:rsid w:val="00252160"/>
    <w:rsid w:val="002B122E"/>
    <w:rsid w:val="002B3216"/>
    <w:rsid w:val="002C4E45"/>
    <w:rsid w:val="002D00E6"/>
    <w:rsid w:val="002E579E"/>
    <w:rsid w:val="002E6F0B"/>
    <w:rsid w:val="00315310"/>
    <w:rsid w:val="0032081F"/>
    <w:rsid w:val="00323E9D"/>
    <w:rsid w:val="003374C7"/>
    <w:rsid w:val="00395BFE"/>
    <w:rsid w:val="003E5277"/>
    <w:rsid w:val="003F5941"/>
    <w:rsid w:val="004034C9"/>
    <w:rsid w:val="0040426D"/>
    <w:rsid w:val="00406325"/>
    <w:rsid w:val="00410B10"/>
    <w:rsid w:val="0042683B"/>
    <w:rsid w:val="00460E96"/>
    <w:rsid w:val="0046428A"/>
    <w:rsid w:val="00467AF0"/>
    <w:rsid w:val="004770F3"/>
    <w:rsid w:val="0049195D"/>
    <w:rsid w:val="0049213E"/>
    <w:rsid w:val="004B4C0F"/>
    <w:rsid w:val="004E48ED"/>
    <w:rsid w:val="004F5545"/>
    <w:rsid w:val="00537F10"/>
    <w:rsid w:val="00547171"/>
    <w:rsid w:val="005626DB"/>
    <w:rsid w:val="00597C2D"/>
    <w:rsid w:val="005A19C2"/>
    <w:rsid w:val="0060019E"/>
    <w:rsid w:val="0066052D"/>
    <w:rsid w:val="00680F4C"/>
    <w:rsid w:val="006D126B"/>
    <w:rsid w:val="006D1C54"/>
    <w:rsid w:val="00712BA1"/>
    <w:rsid w:val="0071773D"/>
    <w:rsid w:val="00730A26"/>
    <w:rsid w:val="00734C31"/>
    <w:rsid w:val="00755F70"/>
    <w:rsid w:val="00763CD0"/>
    <w:rsid w:val="00772748"/>
    <w:rsid w:val="00775F60"/>
    <w:rsid w:val="00776410"/>
    <w:rsid w:val="007A6B9C"/>
    <w:rsid w:val="007B6A43"/>
    <w:rsid w:val="007C382D"/>
    <w:rsid w:val="007D78FF"/>
    <w:rsid w:val="007E35C3"/>
    <w:rsid w:val="007F28B4"/>
    <w:rsid w:val="007F2F50"/>
    <w:rsid w:val="00813A5F"/>
    <w:rsid w:val="00852F78"/>
    <w:rsid w:val="00856668"/>
    <w:rsid w:val="00861F9F"/>
    <w:rsid w:val="00873017"/>
    <w:rsid w:val="00891153"/>
    <w:rsid w:val="008C227D"/>
    <w:rsid w:val="008D3C56"/>
    <w:rsid w:val="008F0272"/>
    <w:rsid w:val="00905D12"/>
    <w:rsid w:val="00914DAD"/>
    <w:rsid w:val="00925D69"/>
    <w:rsid w:val="00927B9E"/>
    <w:rsid w:val="00930AA3"/>
    <w:rsid w:val="009472A5"/>
    <w:rsid w:val="00962EED"/>
    <w:rsid w:val="00963E6F"/>
    <w:rsid w:val="009730FD"/>
    <w:rsid w:val="00975812"/>
    <w:rsid w:val="00977C03"/>
    <w:rsid w:val="009D043A"/>
    <w:rsid w:val="00A0451E"/>
    <w:rsid w:val="00A0591B"/>
    <w:rsid w:val="00A1338E"/>
    <w:rsid w:val="00A35EBB"/>
    <w:rsid w:val="00A50395"/>
    <w:rsid w:val="00A504F3"/>
    <w:rsid w:val="00A54883"/>
    <w:rsid w:val="00A7200F"/>
    <w:rsid w:val="00A73F71"/>
    <w:rsid w:val="00A74C1A"/>
    <w:rsid w:val="00AB0120"/>
    <w:rsid w:val="00AB28D6"/>
    <w:rsid w:val="00AB3784"/>
    <w:rsid w:val="00AD32D2"/>
    <w:rsid w:val="00AD720E"/>
    <w:rsid w:val="00B208C2"/>
    <w:rsid w:val="00B21B3A"/>
    <w:rsid w:val="00B26F07"/>
    <w:rsid w:val="00B61E38"/>
    <w:rsid w:val="00B77587"/>
    <w:rsid w:val="00B92EE9"/>
    <w:rsid w:val="00B946A0"/>
    <w:rsid w:val="00BA64DB"/>
    <w:rsid w:val="00BB0733"/>
    <w:rsid w:val="00BD2575"/>
    <w:rsid w:val="00BE5AD9"/>
    <w:rsid w:val="00C0188D"/>
    <w:rsid w:val="00C23EF4"/>
    <w:rsid w:val="00C32BE6"/>
    <w:rsid w:val="00C67A4A"/>
    <w:rsid w:val="00C7033B"/>
    <w:rsid w:val="00C8086D"/>
    <w:rsid w:val="00CB5326"/>
    <w:rsid w:val="00CC35B8"/>
    <w:rsid w:val="00CF66C1"/>
    <w:rsid w:val="00D1519F"/>
    <w:rsid w:val="00D15408"/>
    <w:rsid w:val="00D812C8"/>
    <w:rsid w:val="00D86196"/>
    <w:rsid w:val="00D87A1B"/>
    <w:rsid w:val="00DA1D6A"/>
    <w:rsid w:val="00DB29D2"/>
    <w:rsid w:val="00DC1BD4"/>
    <w:rsid w:val="00DC78F4"/>
    <w:rsid w:val="00DD02D7"/>
    <w:rsid w:val="00DF5621"/>
    <w:rsid w:val="00E129FA"/>
    <w:rsid w:val="00E12B02"/>
    <w:rsid w:val="00E14AB6"/>
    <w:rsid w:val="00E216DC"/>
    <w:rsid w:val="00E23FFC"/>
    <w:rsid w:val="00E473EF"/>
    <w:rsid w:val="00E541DA"/>
    <w:rsid w:val="00E60572"/>
    <w:rsid w:val="00E85C87"/>
    <w:rsid w:val="00ED26B1"/>
    <w:rsid w:val="00EE233F"/>
    <w:rsid w:val="00EE379D"/>
    <w:rsid w:val="00F02111"/>
    <w:rsid w:val="00F044AD"/>
    <w:rsid w:val="00F1468F"/>
    <w:rsid w:val="00F232A1"/>
    <w:rsid w:val="00F23F5A"/>
    <w:rsid w:val="00F24D79"/>
    <w:rsid w:val="00F40734"/>
    <w:rsid w:val="00F437F9"/>
    <w:rsid w:val="00F5732A"/>
    <w:rsid w:val="00F65B0C"/>
    <w:rsid w:val="00F94F0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3721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2023-04-17T11:49:00Z</cp:lastPrinted>
  <dcterms:created xsi:type="dcterms:W3CDTF">2023-03-28T12:03:00Z</dcterms:created>
  <dcterms:modified xsi:type="dcterms:W3CDTF">2023-04-17T11:50:00Z</dcterms:modified>
</cp:coreProperties>
</file>