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04FEAA00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П Р О Т О К О Л  № </w:t>
      </w:r>
      <w:r w:rsidR="006E56D7">
        <w:rPr>
          <w:b/>
          <w:szCs w:val="28"/>
          <w:lang w:val="uk-UA"/>
        </w:rPr>
        <w:t>3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43D345B5" w:rsidR="00167ECA" w:rsidRPr="000E34BC" w:rsidRDefault="008D6BAE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   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16 березня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FE6B0B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CED5805" w14:textId="2541FB1E" w:rsidR="009A6509" w:rsidRPr="00DF5621" w:rsidRDefault="00167ECA" w:rsidP="009A6509">
      <w:pPr>
        <w:pStyle w:val="ft01"/>
        <w:shd w:val="clear" w:color="auto" w:fill="FFFFFF"/>
        <w:tabs>
          <w:tab w:val="left" w:pos="552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Члени Комісії</w:t>
      </w:r>
      <w:r w:rsidRPr="006D6235">
        <w:rPr>
          <w:b/>
          <w:bCs/>
          <w:sz w:val="28"/>
          <w:szCs w:val="28"/>
          <w:bdr w:val="none" w:sz="0" w:space="0" w:color="auto" w:frame="1"/>
        </w:rPr>
        <w:t>:</w:t>
      </w:r>
      <w:r w:rsidRPr="00ED1AA4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</w:t>
      </w:r>
      <w:r w:rsidR="009A6509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                                               </w:t>
      </w:r>
      <w:r w:rsidR="009A6509" w:rsidRPr="00DF5621">
        <w:rPr>
          <w:b/>
          <w:bCs/>
          <w:sz w:val="28"/>
          <w:szCs w:val="28"/>
          <w:bdr w:val="none" w:sz="0" w:space="0" w:color="auto" w:frame="1"/>
        </w:rPr>
        <w:t>П’ятак С.В.</w:t>
      </w:r>
    </w:p>
    <w:p w14:paraId="1856A4B1" w14:textId="01B2F6CC" w:rsidR="009A6509" w:rsidRPr="00DF5621" w:rsidRDefault="009A6509" w:rsidP="009A6509">
      <w:pPr>
        <w:pStyle w:val="ft01"/>
        <w:shd w:val="clear" w:color="auto" w:fill="FFFFFF"/>
        <w:tabs>
          <w:tab w:val="left" w:pos="552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</w:t>
      </w: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Петрунько Р.А.  </w:t>
      </w:r>
    </w:p>
    <w:p w14:paraId="4EF8CADB" w14:textId="06CDA976" w:rsidR="009A6509" w:rsidRPr="000A3B11" w:rsidRDefault="009A6509" w:rsidP="009A6509">
      <w:pPr>
        <w:pStyle w:val="ft02"/>
        <w:shd w:val="clear" w:color="auto" w:fill="FFFFFF"/>
        <w:tabs>
          <w:tab w:val="left" w:pos="5529"/>
        </w:tabs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sz w:val="28"/>
          <w:szCs w:val="28"/>
        </w:rPr>
        <w:t xml:space="preserve">         </w:t>
      </w:r>
      <w:r w:rsidRPr="00DF56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Pr="000A3B11">
        <w:rPr>
          <w:b/>
          <w:sz w:val="28"/>
          <w:szCs w:val="28"/>
        </w:rPr>
        <w:t xml:space="preserve">Коваль О.В. </w:t>
      </w:r>
    </w:p>
    <w:p w14:paraId="398B0202" w14:textId="302D0C36" w:rsidR="009A6509" w:rsidRPr="00DF5621" w:rsidRDefault="009A6509" w:rsidP="009A6509">
      <w:pPr>
        <w:pStyle w:val="ft02"/>
        <w:shd w:val="clear" w:color="auto" w:fill="FFFFFF"/>
        <w:tabs>
          <w:tab w:val="left" w:pos="5529"/>
        </w:tabs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DF5621">
        <w:rPr>
          <w:b/>
          <w:sz w:val="28"/>
          <w:szCs w:val="28"/>
        </w:rPr>
        <w:t xml:space="preserve">Рудик О.І. </w:t>
      </w:r>
    </w:p>
    <w:p w14:paraId="24D8E763" w14:textId="6253C024" w:rsidR="009A6509" w:rsidRPr="00DF5621" w:rsidRDefault="009A6509" w:rsidP="009A6509">
      <w:pPr>
        <w:pStyle w:val="ft02"/>
        <w:shd w:val="clear" w:color="auto" w:fill="FFFFFF"/>
        <w:tabs>
          <w:tab w:val="left" w:pos="5529"/>
        </w:tabs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0A3B11">
        <w:rPr>
          <w:b/>
          <w:sz w:val="28"/>
          <w:szCs w:val="28"/>
        </w:rPr>
        <w:t>Єрьомін О.В.  (відеозв’язок)</w:t>
      </w:r>
    </w:p>
    <w:p w14:paraId="30318095" w14:textId="2775DFBD" w:rsidR="009A6509" w:rsidRPr="00DF5621" w:rsidRDefault="009A6509" w:rsidP="009A6509">
      <w:pPr>
        <w:pStyle w:val="ft02"/>
        <w:shd w:val="clear" w:color="auto" w:fill="FFFFFF"/>
        <w:tabs>
          <w:tab w:val="left" w:pos="5529"/>
        </w:tabs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</w:p>
    <w:p w14:paraId="0DCD2D7D" w14:textId="0E6CD81C" w:rsidR="00D82F7A" w:rsidRDefault="00167ECA" w:rsidP="009A650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ED1AA4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                                 </w:t>
      </w:r>
      <w:r w:rsidR="00063F80" w:rsidRPr="00ED1AA4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</w:p>
    <w:p w14:paraId="0413E5F0" w14:textId="228956E5" w:rsidR="00167ECA" w:rsidRPr="00D82F7A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Адміністратор: </w:t>
      </w:r>
      <w:r w:rsidRPr="000E34BC">
        <w:rPr>
          <w:color w:val="000000"/>
          <w:sz w:val="28"/>
          <w:szCs w:val="28"/>
        </w:rPr>
        <w:t xml:space="preserve">                                   </w:t>
      </w:r>
      <w:r w:rsidR="00C0219E">
        <w:rPr>
          <w:color w:val="000000"/>
          <w:sz w:val="28"/>
          <w:szCs w:val="28"/>
        </w:rPr>
        <w:t xml:space="preserve">               </w:t>
      </w:r>
      <w:r w:rsidRPr="000E34BC">
        <w:rPr>
          <w:color w:val="000000"/>
          <w:sz w:val="28"/>
          <w:szCs w:val="28"/>
        </w:rPr>
        <w:t xml:space="preserve">      </w:t>
      </w:r>
      <w:r w:rsidR="00D82F7A">
        <w:rPr>
          <w:color w:val="000000"/>
          <w:sz w:val="28"/>
          <w:szCs w:val="28"/>
        </w:rPr>
        <w:t xml:space="preserve"> </w:t>
      </w:r>
      <w:r w:rsidR="00D82F7A" w:rsidRPr="00D82F7A">
        <w:rPr>
          <w:b/>
          <w:color w:val="000000"/>
          <w:sz w:val="28"/>
          <w:szCs w:val="28"/>
        </w:rPr>
        <w:t xml:space="preserve">Поліщук М.М. </w:t>
      </w:r>
      <w:r w:rsidRPr="00D82F7A">
        <w:rPr>
          <w:b/>
          <w:color w:val="000000"/>
          <w:sz w:val="28"/>
          <w:szCs w:val="28"/>
        </w:rPr>
        <w:t xml:space="preserve"> </w:t>
      </w:r>
      <w:r w:rsidRPr="00D82F7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0A68E038" w14:textId="77777777" w:rsidR="00167ECA" w:rsidRPr="000E34BC" w:rsidRDefault="00167ECA" w:rsidP="000E34BC">
      <w:pPr>
        <w:autoSpaceDE w:val="0"/>
        <w:autoSpaceDN w:val="0"/>
        <w:ind w:right="-2"/>
        <w:jc w:val="center"/>
        <w:rPr>
          <w:b/>
          <w:spacing w:val="-6"/>
          <w:szCs w:val="28"/>
          <w:lang w:val="uk-UA"/>
        </w:rPr>
      </w:pPr>
    </w:p>
    <w:p w14:paraId="746E7A92" w14:textId="4D17F48B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166D53">
        <w:rPr>
          <w:color w:val="000000"/>
          <w:sz w:val="28"/>
          <w:szCs w:val="28"/>
        </w:rPr>
        <w:t>т</w:t>
      </w:r>
      <w:r w:rsidRPr="00166D53">
        <w:rPr>
          <w:color w:val="000000"/>
          <w:sz w:val="28"/>
          <w:szCs w:val="28"/>
        </w:rPr>
        <w:t>ериторіального управління С</w:t>
      </w:r>
      <w:r w:rsidR="00C220D3">
        <w:rPr>
          <w:color w:val="000000"/>
          <w:sz w:val="28"/>
          <w:szCs w:val="28"/>
        </w:rPr>
        <w:t>лужби судової охорони</w:t>
      </w:r>
      <w:r w:rsidRPr="00166D53">
        <w:rPr>
          <w:color w:val="000000"/>
          <w:sz w:val="28"/>
          <w:szCs w:val="28"/>
        </w:rPr>
        <w:t xml:space="preserve"> у Вінницькій області, є правомочним</w:t>
      </w:r>
      <w:r w:rsidRPr="00166D53">
        <w:rPr>
          <w:i/>
          <w:color w:val="000000"/>
          <w:sz w:val="28"/>
          <w:szCs w:val="28"/>
        </w:rPr>
        <w:t>. </w:t>
      </w:r>
    </w:p>
    <w:p w14:paraId="4D612835" w14:textId="77777777" w:rsidR="00167ECA" w:rsidRPr="00166D53" w:rsidRDefault="00167ECA" w:rsidP="000E34BC">
      <w:pPr>
        <w:rPr>
          <w:i/>
          <w:lang w:val="uk-UA"/>
        </w:rPr>
      </w:pPr>
    </w:p>
    <w:p w14:paraId="6D5F89D8" w14:textId="0583A488" w:rsidR="00C0219E" w:rsidRDefault="00167ECA" w:rsidP="00C0219E">
      <w:pPr>
        <w:pStyle w:val="ft0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5875FE">
        <w:rPr>
          <w:b/>
          <w:sz w:val="28"/>
          <w:szCs w:val="28"/>
        </w:rPr>
        <w:t xml:space="preserve">Слухали: </w:t>
      </w:r>
      <w:r w:rsidR="00582838" w:rsidRPr="005875FE">
        <w:rPr>
          <w:sz w:val="28"/>
          <w:szCs w:val="28"/>
        </w:rPr>
        <w:t xml:space="preserve">Голова конкурсної комісії </w:t>
      </w:r>
      <w:r w:rsidR="00C0219E">
        <w:rPr>
          <w:sz w:val="28"/>
          <w:szCs w:val="28"/>
        </w:rPr>
        <w:t xml:space="preserve">П’ятак </w:t>
      </w:r>
      <w:r w:rsidR="00582838" w:rsidRPr="005875FE">
        <w:rPr>
          <w:bCs/>
          <w:sz w:val="28"/>
          <w:szCs w:val="28"/>
        </w:rPr>
        <w:t>С.В., повідомив, що</w:t>
      </w:r>
      <w:r w:rsidR="00582838" w:rsidRPr="005875FE">
        <w:rPr>
          <w:spacing w:val="-6"/>
          <w:sz w:val="28"/>
          <w:szCs w:val="28"/>
        </w:rPr>
        <w:t xml:space="preserve"> </w:t>
      </w:r>
      <w:r w:rsidR="00C0219E" w:rsidRPr="00DC78F4">
        <w:rPr>
          <w:spacing w:val="-6"/>
          <w:sz w:val="28"/>
          <w:szCs w:val="28"/>
        </w:rPr>
        <w:t xml:space="preserve"> </w:t>
      </w:r>
      <w:r w:rsidR="00C0219E" w:rsidRPr="00DC78F4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області від 06.03.2023 № 39  «Про оголошення конкурсу на зайняття вакантних посад територіального управління Служби судової охорони у Вінницькій області», оголошено конкурс на зайняття </w:t>
      </w:r>
      <w:r w:rsidR="00C0219E" w:rsidRPr="00DC78F4">
        <w:rPr>
          <w:spacing w:val="-6"/>
          <w:sz w:val="28"/>
          <w:szCs w:val="28"/>
        </w:rPr>
        <w:t xml:space="preserve">вакантних посад </w:t>
      </w:r>
      <w:r w:rsidR="00C0219E" w:rsidRPr="00DC78F4">
        <w:rPr>
          <w:bCs/>
          <w:sz w:val="28"/>
          <w:szCs w:val="28"/>
        </w:rPr>
        <w:t>співробітників територіального управління Служби, а саме:</w:t>
      </w:r>
    </w:p>
    <w:p w14:paraId="7752CB20" w14:textId="62C50586" w:rsidR="006D6235" w:rsidRDefault="00C0219E" w:rsidP="00C0219E">
      <w:pPr>
        <w:tabs>
          <w:tab w:val="left" w:pos="0"/>
        </w:tabs>
        <w:ind w:right="-1" w:firstLine="709"/>
        <w:rPr>
          <w:szCs w:val="28"/>
          <w:lang w:val="uk-UA"/>
        </w:rPr>
      </w:pPr>
      <w:r w:rsidRPr="00891153">
        <w:rPr>
          <w:szCs w:val="28"/>
          <w:lang w:val="uk-UA"/>
        </w:rPr>
        <w:t>контролера І категорії 3 відділення (м. Ладижин) (Ладижинський міський суд) 8 взводу охорони (м. Гайсин) 2 підрозділу охорони (м. Вінниця) – 1 посада;</w:t>
      </w:r>
    </w:p>
    <w:p w14:paraId="053823AD" w14:textId="7464F452" w:rsidR="00C0219E" w:rsidRPr="00891153" w:rsidRDefault="00C0219E" w:rsidP="00C0219E">
      <w:pPr>
        <w:tabs>
          <w:tab w:val="left" w:pos="0"/>
        </w:tabs>
        <w:ind w:right="-1" w:firstLine="709"/>
        <w:rPr>
          <w:szCs w:val="28"/>
          <w:lang w:val="uk-UA"/>
        </w:rPr>
      </w:pPr>
      <w:r w:rsidRPr="00891153">
        <w:rPr>
          <w:szCs w:val="28"/>
          <w:lang w:val="uk-UA"/>
        </w:rPr>
        <w:t>контролера ІІ категорії 3 відділення (м. Ладижин) (Ладижинський міський суд) 8 взводу охорони (м. Гайсин) 2 підрозділу охорони (м. Вінниця) – 1 посада;</w:t>
      </w:r>
    </w:p>
    <w:p w14:paraId="55BD4F3B" w14:textId="53E0C1B5" w:rsidR="00C0219E" w:rsidRPr="00273C4A" w:rsidRDefault="00C0219E" w:rsidP="00C0219E">
      <w:pPr>
        <w:tabs>
          <w:tab w:val="left" w:pos="0"/>
        </w:tabs>
        <w:ind w:right="-1" w:firstLine="709"/>
        <w:rPr>
          <w:szCs w:val="28"/>
        </w:rPr>
      </w:pPr>
      <w:r>
        <w:rPr>
          <w:szCs w:val="28"/>
        </w:rPr>
        <w:t>контролера І категорії 2 відділення  (смт. Теплик) (Теплицький районний суд) 8 взводу охорони (м. Гайсин) 2 підрозділу охорони (м. Вінниця) – 1 посада</w:t>
      </w:r>
      <w:r>
        <w:rPr>
          <w:szCs w:val="28"/>
          <w:lang w:val="uk-UA"/>
        </w:rPr>
        <w:t xml:space="preserve">. </w:t>
      </w:r>
      <w:r w:rsidRPr="00273C4A">
        <w:rPr>
          <w:szCs w:val="28"/>
        </w:rPr>
        <w:t xml:space="preserve"> </w:t>
      </w:r>
    </w:p>
    <w:p w14:paraId="385A707B" w14:textId="77777777" w:rsidR="00C0219E" w:rsidRDefault="00C0219E" w:rsidP="00C75402">
      <w:pPr>
        <w:pStyle w:val="ft0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lang w:val="ru-RU"/>
        </w:rPr>
      </w:pPr>
    </w:p>
    <w:p w14:paraId="6EF3593E" w14:textId="18CBDC0D" w:rsidR="00167ECA" w:rsidRPr="006C0C09" w:rsidRDefault="00167ECA" w:rsidP="000E34BC">
      <w:pPr>
        <w:pStyle w:val="ft0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C0C09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316A06" w:rsidRPr="006C0C09">
        <w:rPr>
          <w:bCs/>
          <w:sz w:val="28"/>
          <w:szCs w:val="28"/>
        </w:rPr>
        <w:t xml:space="preserve">            </w:t>
      </w:r>
      <w:r w:rsidR="00C0219E">
        <w:rPr>
          <w:bCs/>
          <w:sz w:val="28"/>
          <w:szCs w:val="28"/>
        </w:rPr>
        <w:t xml:space="preserve">15 березня </w:t>
      </w:r>
      <w:r w:rsidRPr="006C0C09">
        <w:rPr>
          <w:bCs/>
          <w:color w:val="000000" w:themeColor="text1"/>
          <w:sz w:val="28"/>
          <w:szCs w:val="28"/>
        </w:rPr>
        <w:t>202</w:t>
      </w:r>
      <w:r w:rsidR="00C0219E">
        <w:rPr>
          <w:bCs/>
          <w:color w:val="000000" w:themeColor="text1"/>
          <w:sz w:val="28"/>
          <w:szCs w:val="28"/>
        </w:rPr>
        <w:t>3</w:t>
      </w:r>
      <w:r w:rsidRPr="006C0C09">
        <w:rPr>
          <w:bCs/>
          <w:color w:val="000000" w:themeColor="text1"/>
          <w:sz w:val="28"/>
          <w:szCs w:val="28"/>
        </w:rPr>
        <w:t xml:space="preserve"> року (протокол № </w:t>
      </w:r>
      <w:r w:rsidR="006E56D7">
        <w:rPr>
          <w:bCs/>
          <w:color w:val="000000" w:themeColor="text1"/>
          <w:sz w:val="28"/>
          <w:szCs w:val="28"/>
        </w:rPr>
        <w:t>1</w:t>
      </w:r>
      <w:r w:rsidRPr="006C0C09">
        <w:rPr>
          <w:bCs/>
          <w:color w:val="000000" w:themeColor="text1"/>
          <w:sz w:val="28"/>
          <w:szCs w:val="28"/>
        </w:rPr>
        <w:t xml:space="preserve">) </w:t>
      </w:r>
      <w:r w:rsidRPr="006C0C09">
        <w:rPr>
          <w:bCs/>
          <w:sz w:val="28"/>
          <w:szCs w:val="28"/>
        </w:rPr>
        <w:t>було прийнято рішення про з</w:t>
      </w:r>
      <w:r w:rsidRPr="006C0C09">
        <w:rPr>
          <w:color w:val="000000"/>
          <w:sz w:val="28"/>
          <w:szCs w:val="28"/>
        </w:rPr>
        <w:t>алучення експерт</w:t>
      </w:r>
      <w:r w:rsidR="00C0219E">
        <w:rPr>
          <w:color w:val="000000"/>
          <w:sz w:val="28"/>
          <w:szCs w:val="28"/>
        </w:rPr>
        <w:t>а</w:t>
      </w:r>
      <w:r w:rsidRPr="006C0C09">
        <w:rPr>
          <w:color w:val="000000"/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6C0C09">
        <w:rPr>
          <w:color w:val="000000"/>
          <w:sz w:val="28"/>
          <w:szCs w:val="28"/>
        </w:rPr>
        <w:t>т</w:t>
      </w:r>
      <w:r w:rsidRPr="006C0C09">
        <w:rPr>
          <w:color w:val="000000"/>
          <w:sz w:val="28"/>
          <w:szCs w:val="28"/>
        </w:rPr>
        <w:t>ериторіального управління Служби судової охорони:</w:t>
      </w:r>
    </w:p>
    <w:p w14:paraId="6DA9D987" w14:textId="36DEC4A4" w:rsidR="00C0219E" w:rsidRDefault="00C0219E" w:rsidP="00C0219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Шведу Віталія Михайловича, начальника служби </w:t>
      </w:r>
      <w:r w:rsidRPr="0049195D">
        <w:rPr>
          <w:color w:val="000000"/>
          <w:sz w:val="28"/>
          <w:szCs w:val="28"/>
        </w:rPr>
        <w:t xml:space="preserve">з професійної підготовки та підвищення кваліфікації територіального управління </w:t>
      </w:r>
      <w:r w:rsidR="00C220D3" w:rsidRPr="00DC78F4">
        <w:rPr>
          <w:bCs/>
          <w:sz w:val="28"/>
          <w:szCs w:val="28"/>
        </w:rPr>
        <w:t>Служби судової охорони</w:t>
      </w:r>
      <w:r w:rsidRPr="0049195D">
        <w:rPr>
          <w:color w:val="000000"/>
          <w:sz w:val="28"/>
          <w:szCs w:val="28"/>
        </w:rPr>
        <w:t xml:space="preserve"> </w:t>
      </w:r>
      <w:r w:rsidRPr="0049195D">
        <w:rPr>
          <w:color w:val="000000"/>
          <w:sz w:val="28"/>
          <w:szCs w:val="28"/>
        </w:rPr>
        <w:t>у Вінницькій області.</w:t>
      </w:r>
    </w:p>
    <w:p w14:paraId="1F99C3E1" w14:textId="69837F36" w:rsidR="00167ECA" w:rsidRPr="006C0C09" w:rsidRDefault="00C0219E" w:rsidP="000E34BC">
      <w:pPr>
        <w:tabs>
          <w:tab w:val="left" w:pos="0"/>
        </w:tabs>
        <w:rPr>
          <w:color w:val="FF0000"/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 w:rsidR="00167ECA" w:rsidRPr="006C0C09">
        <w:rPr>
          <w:szCs w:val="28"/>
          <w:lang w:val="uk-UA"/>
        </w:rPr>
        <w:t>Після вступної част</w:t>
      </w:r>
      <w:r>
        <w:rPr>
          <w:szCs w:val="28"/>
          <w:lang w:val="uk-UA"/>
        </w:rPr>
        <w:t>ини Головою конкурсної комісії П’ятак</w:t>
      </w:r>
      <w:r w:rsidR="00CD319C">
        <w:rPr>
          <w:szCs w:val="28"/>
          <w:lang w:val="uk-UA"/>
        </w:rPr>
        <w:t>ом</w:t>
      </w:r>
      <w:r>
        <w:rPr>
          <w:szCs w:val="28"/>
          <w:lang w:val="uk-UA"/>
        </w:rPr>
        <w:t xml:space="preserve"> </w:t>
      </w:r>
      <w:r w:rsidR="00167ECA" w:rsidRPr="006C0C09">
        <w:rPr>
          <w:szCs w:val="28"/>
          <w:lang w:val="uk-UA"/>
        </w:rPr>
        <w:t xml:space="preserve">С.В. запропоновано затвердити </w:t>
      </w:r>
      <w:r w:rsidR="00167ECA" w:rsidRPr="006C0C09">
        <w:rPr>
          <w:b/>
          <w:szCs w:val="28"/>
          <w:lang w:val="uk-UA"/>
        </w:rPr>
        <w:t xml:space="preserve">Порядок денний  </w:t>
      </w:r>
      <w:r w:rsidRPr="00C0219E">
        <w:rPr>
          <w:szCs w:val="28"/>
          <w:lang w:val="uk-UA"/>
        </w:rPr>
        <w:t>16 березня</w:t>
      </w:r>
      <w:r>
        <w:rPr>
          <w:b/>
          <w:szCs w:val="28"/>
          <w:lang w:val="uk-UA"/>
        </w:rPr>
        <w:t xml:space="preserve"> </w:t>
      </w:r>
      <w:r w:rsidR="00167ECA" w:rsidRPr="006C0C09">
        <w:rPr>
          <w:color w:val="000000" w:themeColor="text1"/>
          <w:szCs w:val="28"/>
          <w:lang w:val="uk-UA"/>
        </w:rPr>
        <w:t>202</w:t>
      </w:r>
      <w:r>
        <w:rPr>
          <w:color w:val="000000" w:themeColor="text1"/>
          <w:szCs w:val="28"/>
          <w:lang w:val="uk-UA"/>
        </w:rPr>
        <w:t>3</w:t>
      </w:r>
      <w:r w:rsidR="00167ECA" w:rsidRPr="006C0C09">
        <w:rPr>
          <w:color w:val="000000" w:themeColor="text1"/>
          <w:szCs w:val="28"/>
          <w:lang w:val="uk-UA"/>
        </w:rPr>
        <w:t xml:space="preserve"> року</w:t>
      </w:r>
      <w:r w:rsidR="00B72FA2" w:rsidRPr="006C0C09">
        <w:rPr>
          <w:color w:val="000000" w:themeColor="text1"/>
          <w:szCs w:val="28"/>
          <w:lang w:val="uk-UA"/>
        </w:rPr>
        <w:t>, а саме</w:t>
      </w:r>
      <w:r w:rsidR="00167ECA" w:rsidRPr="006C0C09">
        <w:rPr>
          <w:color w:val="000000" w:themeColor="text1"/>
          <w:szCs w:val="28"/>
          <w:lang w:val="uk-UA"/>
        </w:rPr>
        <w:t>:</w:t>
      </w:r>
    </w:p>
    <w:p w14:paraId="68FC5D56" w14:textId="77777777" w:rsidR="00167ECA" w:rsidRPr="006C0C09" w:rsidRDefault="00167ECA" w:rsidP="00B72FA2">
      <w:pPr>
        <w:tabs>
          <w:tab w:val="left" w:pos="0"/>
        </w:tabs>
        <w:rPr>
          <w:szCs w:val="28"/>
        </w:rPr>
      </w:pPr>
      <w:r w:rsidRPr="006C0C09">
        <w:rPr>
          <w:b/>
          <w:szCs w:val="28"/>
          <w:lang w:val="uk-UA"/>
        </w:rPr>
        <w:tab/>
      </w:r>
      <w:r w:rsidR="00153054" w:rsidRPr="006C0C09">
        <w:rPr>
          <w:szCs w:val="28"/>
        </w:rPr>
        <w:t>1.</w:t>
      </w:r>
      <w:r w:rsidR="00153054" w:rsidRPr="006C0C09">
        <w:rPr>
          <w:szCs w:val="28"/>
          <w:lang w:val="uk-UA"/>
        </w:rPr>
        <w:t> </w:t>
      </w:r>
      <w:r w:rsidRPr="006C0C09">
        <w:rPr>
          <w:szCs w:val="28"/>
        </w:rPr>
        <w:t>Перевірка кандидатів</w:t>
      </w:r>
      <w:r w:rsidR="00EA6037" w:rsidRPr="006C0C09">
        <w:rPr>
          <w:szCs w:val="28"/>
        </w:rPr>
        <w:t>,</w:t>
      </w:r>
      <w:r w:rsidRPr="006C0C09">
        <w:rPr>
          <w:szCs w:val="28"/>
        </w:rPr>
        <w:t xml:space="preserve"> які прибули на конкурс. </w:t>
      </w:r>
    </w:p>
    <w:p w14:paraId="34959AD6" w14:textId="77777777" w:rsidR="00167ECA" w:rsidRPr="006C0C09" w:rsidRDefault="00153054" w:rsidP="000E34BC">
      <w:pPr>
        <w:pStyle w:val="2"/>
        <w:ind w:firstLine="708"/>
      </w:pPr>
      <w:r w:rsidRPr="006C0C09">
        <w:rPr>
          <w:szCs w:val="28"/>
        </w:rPr>
        <w:t>2. </w:t>
      </w:r>
      <w:r w:rsidR="00167ECA" w:rsidRPr="006C0C09">
        <w:t xml:space="preserve">Перевірка рівня фізичної підготовки кандидатів на зайняття вакантних посад </w:t>
      </w:r>
      <w:r w:rsidR="00167ECA" w:rsidRPr="006C0C09">
        <w:rPr>
          <w:szCs w:val="28"/>
        </w:rPr>
        <w:t>та визначення їх результатів</w:t>
      </w:r>
      <w:r w:rsidR="00167ECA" w:rsidRPr="006C0C09">
        <w:t>.</w:t>
      </w:r>
    </w:p>
    <w:p w14:paraId="6A61E17A" w14:textId="77777777" w:rsidR="00167ECA" w:rsidRPr="006C0C09" w:rsidRDefault="006C0C09" w:rsidP="000E34BC">
      <w:pPr>
        <w:pStyle w:val="2"/>
        <w:ind w:firstLine="708"/>
        <w:rPr>
          <w:szCs w:val="28"/>
        </w:rPr>
      </w:pPr>
      <w:r w:rsidRPr="006C0C09">
        <w:t>3</w:t>
      </w:r>
      <w:r w:rsidR="00153054" w:rsidRPr="006C0C09">
        <w:t>. </w:t>
      </w:r>
      <w:r w:rsidR="00167ECA" w:rsidRPr="006C0C09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77777777" w:rsidR="00167ECA" w:rsidRPr="006C0C09" w:rsidRDefault="006C0C09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6C0C09">
        <w:rPr>
          <w:szCs w:val="28"/>
        </w:rPr>
        <w:t>4</w:t>
      </w:r>
      <w:r w:rsidR="00153054" w:rsidRPr="006C0C09">
        <w:rPr>
          <w:szCs w:val="28"/>
        </w:rPr>
        <w:t>. </w:t>
      </w:r>
      <w:r w:rsidR="00167ECA" w:rsidRPr="006C0C09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6C0C09">
        <w:rPr>
          <w:spacing w:val="-6"/>
          <w:szCs w:val="28"/>
        </w:rPr>
        <w:t>зайняття вакантних посад.</w:t>
      </w:r>
    </w:p>
    <w:p w14:paraId="3EBB0A2D" w14:textId="77777777" w:rsidR="00167ECA" w:rsidRPr="00155B99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6C0C09" w:rsidRDefault="00167ECA" w:rsidP="000E34BC">
      <w:pPr>
        <w:ind w:firstLine="708"/>
        <w:rPr>
          <w:bCs/>
          <w:szCs w:val="28"/>
          <w:lang w:val="uk-UA"/>
        </w:rPr>
      </w:pPr>
      <w:r w:rsidRPr="006C0C09">
        <w:rPr>
          <w:b/>
          <w:iCs/>
          <w:szCs w:val="28"/>
          <w:lang w:val="uk-UA"/>
        </w:rPr>
        <w:t xml:space="preserve">Голосували:   </w:t>
      </w:r>
      <w:r w:rsidRPr="006C0C09">
        <w:rPr>
          <w:szCs w:val="28"/>
          <w:lang w:val="uk-UA"/>
        </w:rPr>
        <w:t>"</w:t>
      </w:r>
      <w:r w:rsidRPr="006C0C09">
        <w:rPr>
          <w:bCs/>
          <w:szCs w:val="28"/>
          <w:lang w:val="uk-UA"/>
        </w:rPr>
        <w:t>за</w:t>
      </w:r>
      <w:r w:rsidRPr="006C0C09">
        <w:rPr>
          <w:szCs w:val="28"/>
          <w:lang w:val="uk-UA"/>
        </w:rPr>
        <w:t xml:space="preserve">" – </w:t>
      </w:r>
      <w:r w:rsidRPr="006C0C09">
        <w:rPr>
          <w:bCs/>
          <w:szCs w:val="28"/>
          <w:lang w:val="uk-UA"/>
        </w:rPr>
        <w:t>одноголосно.</w:t>
      </w:r>
    </w:p>
    <w:p w14:paraId="282CE788" w14:textId="77777777" w:rsidR="00167ECA" w:rsidRPr="00155B99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34EB1170" w:rsidR="00167ECA" w:rsidRPr="006C0C09" w:rsidRDefault="00167ECA" w:rsidP="000E34BC">
      <w:pPr>
        <w:ind w:firstLine="709"/>
        <w:rPr>
          <w:color w:val="000000" w:themeColor="text1"/>
          <w:szCs w:val="28"/>
          <w:lang w:val="uk-UA"/>
        </w:rPr>
      </w:pPr>
      <w:r w:rsidRPr="006C0C09">
        <w:rPr>
          <w:b/>
          <w:szCs w:val="28"/>
          <w:lang w:val="uk-UA"/>
        </w:rPr>
        <w:t xml:space="preserve">Вирішили: </w:t>
      </w:r>
      <w:r w:rsidRPr="006C0C09">
        <w:rPr>
          <w:szCs w:val="28"/>
          <w:lang w:val="uk-UA"/>
        </w:rPr>
        <w:t xml:space="preserve">затвердити запропонований порядок денний </w:t>
      </w:r>
      <w:r w:rsidRPr="006C0C09">
        <w:rPr>
          <w:color w:val="000000" w:themeColor="text1"/>
          <w:szCs w:val="28"/>
          <w:lang w:val="uk-UA"/>
        </w:rPr>
        <w:t xml:space="preserve">на </w:t>
      </w:r>
      <w:r w:rsidR="006D6235">
        <w:rPr>
          <w:color w:val="000000" w:themeColor="text1"/>
          <w:szCs w:val="28"/>
          <w:lang w:val="uk-UA"/>
        </w:rPr>
        <w:t xml:space="preserve">16 березня </w:t>
      </w:r>
      <w:r w:rsidR="006056DE">
        <w:rPr>
          <w:color w:val="000000" w:themeColor="text1"/>
          <w:szCs w:val="28"/>
          <w:lang w:val="uk-UA"/>
        </w:rPr>
        <w:t xml:space="preserve"> </w:t>
      </w:r>
      <w:r w:rsidR="00153054" w:rsidRPr="006C0C09">
        <w:rPr>
          <w:color w:val="000000" w:themeColor="text1"/>
          <w:szCs w:val="28"/>
          <w:lang w:val="uk-UA"/>
        </w:rPr>
        <w:t xml:space="preserve"> </w:t>
      </w:r>
      <w:r w:rsidRPr="006C0C09">
        <w:rPr>
          <w:color w:val="000000" w:themeColor="text1"/>
          <w:szCs w:val="28"/>
          <w:lang w:val="uk-UA"/>
        </w:rPr>
        <w:t xml:space="preserve"> 202</w:t>
      </w:r>
      <w:r w:rsidR="006D6235">
        <w:rPr>
          <w:color w:val="000000" w:themeColor="text1"/>
          <w:szCs w:val="28"/>
          <w:lang w:val="uk-UA"/>
        </w:rPr>
        <w:t>3</w:t>
      </w:r>
      <w:r w:rsidRPr="006C0C09">
        <w:rPr>
          <w:color w:val="000000" w:themeColor="text1"/>
          <w:szCs w:val="28"/>
          <w:lang w:val="uk-UA"/>
        </w:rPr>
        <w:t xml:space="preserve"> року.</w:t>
      </w:r>
    </w:p>
    <w:p w14:paraId="6E0AC3D3" w14:textId="77777777" w:rsidR="00167ECA" w:rsidRPr="00155B99" w:rsidRDefault="00167ECA" w:rsidP="000E34BC">
      <w:pPr>
        <w:rPr>
          <w:b/>
          <w:sz w:val="24"/>
          <w:szCs w:val="24"/>
          <w:u w:val="single"/>
          <w:lang w:val="uk-UA"/>
        </w:rPr>
      </w:pPr>
    </w:p>
    <w:p w14:paraId="2E0775A2" w14:textId="77777777" w:rsidR="00167ECA" w:rsidRPr="00857423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857423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857423" w:rsidRDefault="00167ECA" w:rsidP="00303733">
      <w:pPr>
        <w:ind w:firstLine="708"/>
        <w:rPr>
          <w:szCs w:val="28"/>
          <w:lang w:val="uk-UA"/>
        </w:rPr>
      </w:pPr>
      <w:r w:rsidRPr="00857423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857423" w:rsidRDefault="00303733" w:rsidP="000E34BC">
      <w:pPr>
        <w:rPr>
          <w:szCs w:val="28"/>
          <w:lang w:val="uk-UA"/>
        </w:rPr>
      </w:pPr>
    </w:p>
    <w:p w14:paraId="6E01B06B" w14:textId="3745331F" w:rsidR="00167ECA" w:rsidRPr="00857423" w:rsidRDefault="00167ECA" w:rsidP="00C75402">
      <w:pPr>
        <w:ind w:firstLine="708"/>
        <w:rPr>
          <w:szCs w:val="28"/>
          <w:lang w:val="uk-UA"/>
        </w:rPr>
      </w:pPr>
      <w:r w:rsidRPr="00857423">
        <w:rPr>
          <w:b/>
          <w:szCs w:val="28"/>
          <w:lang w:val="uk-UA"/>
        </w:rPr>
        <w:t>Слухали:</w:t>
      </w:r>
      <w:r w:rsidR="00F4693F" w:rsidRPr="00857423">
        <w:rPr>
          <w:b/>
          <w:szCs w:val="28"/>
          <w:lang w:val="uk-UA"/>
        </w:rPr>
        <w:t xml:space="preserve"> </w:t>
      </w:r>
      <w:r w:rsidR="00F4693F" w:rsidRPr="00857423">
        <w:rPr>
          <w:szCs w:val="28"/>
          <w:lang w:val="uk-UA"/>
        </w:rPr>
        <w:t>голова</w:t>
      </w:r>
      <w:r w:rsidR="00F4693F" w:rsidRPr="00857423">
        <w:rPr>
          <w:b/>
          <w:szCs w:val="28"/>
          <w:lang w:val="uk-UA"/>
        </w:rPr>
        <w:t xml:space="preserve"> </w:t>
      </w:r>
      <w:r w:rsidRPr="00857423">
        <w:rPr>
          <w:bCs/>
          <w:szCs w:val="28"/>
          <w:lang w:val="uk-UA"/>
        </w:rPr>
        <w:t xml:space="preserve">конкурсної комісії </w:t>
      </w:r>
      <w:r w:rsidR="006D6235">
        <w:rPr>
          <w:bCs/>
          <w:szCs w:val="28"/>
          <w:lang w:val="uk-UA"/>
        </w:rPr>
        <w:t xml:space="preserve">П’ятак </w:t>
      </w:r>
      <w:r w:rsidR="00F4693F" w:rsidRPr="00857423">
        <w:rPr>
          <w:bCs/>
          <w:szCs w:val="28"/>
          <w:lang w:val="uk-UA"/>
        </w:rPr>
        <w:t xml:space="preserve">С.В. </w:t>
      </w:r>
      <w:r w:rsidRPr="00857423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857423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</w:t>
      </w:r>
      <w:r w:rsidRPr="00857423">
        <w:rPr>
          <w:color w:val="000000"/>
          <w:szCs w:val="28"/>
          <w:lang w:val="uk-UA"/>
        </w:rPr>
        <w:t xml:space="preserve">на зайняття вакантних посад співробітників </w:t>
      </w:r>
      <w:r w:rsidR="0063612E" w:rsidRPr="00857423">
        <w:rPr>
          <w:color w:val="000000"/>
          <w:szCs w:val="28"/>
          <w:lang w:val="uk-UA"/>
        </w:rPr>
        <w:t>т</w:t>
      </w:r>
      <w:r w:rsidRPr="00857423">
        <w:rPr>
          <w:color w:val="000000"/>
          <w:szCs w:val="28"/>
          <w:lang w:val="uk-UA"/>
        </w:rPr>
        <w:t xml:space="preserve">ериторіального управління </w:t>
      </w:r>
      <w:r w:rsidR="00C220D3" w:rsidRPr="00C220D3">
        <w:rPr>
          <w:bCs/>
          <w:szCs w:val="28"/>
          <w:lang w:val="uk-UA"/>
        </w:rPr>
        <w:t>Служби судової охорони</w:t>
      </w:r>
      <w:r w:rsidRPr="00857423">
        <w:rPr>
          <w:color w:val="000000"/>
          <w:szCs w:val="28"/>
          <w:lang w:val="uk-UA"/>
        </w:rPr>
        <w:t xml:space="preserve"> </w:t>
      </w:r>
      <w:r w:rsidRPr="00857423">
        <w:rPr>
          <w:color w:val="000000"/>
          <w:szCs w:val="28"/>
          <w:lang w:val="uk-UA"/>
        </w:rPr>
        <w:t>у Вінницькій області</w:t>
      </w:r>
      <w:r w:rsidRPr="00857423">
        <w:rPr>
          <w:szCs w:val="28"/>
          <w:lang w:val="uk-UA"/>
        </w:rPr>
        <w:t xml:space="preserve"> та засвідчення їх особи персональними документами (паспортом). </w:t>
      </w:r>
    </w:p>
    <w:p w14:paraId="51D9DD20" w14:textId="77777777" w:rsidR="00C75402" w:rsidRPr="00155B99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857423" w:rsidRDefault="00167ECA" w:rsidP="00C75402">
      <w:pPr>
        <w:ind w:firstLine="708"/>
        <w:rPr>
          <w:bCs/>
          <w:szCs w:val="28"/>
          <w:lang w:val="uk-UA"/>
        </w:rPr>
      </w:pPr>
      <w:r w:rsidRPr="00857423">
        <w:rPr>
          <w:b/>
          <w:iCs/>
          <w:szCs w:val="28"/>
          <w:lang w:val="uk-UA"/>
        </w:rPr>
        <w:t xml:space="preserve">Голосували:    </w:t>
      </w:r>
      <w:r w:rsidRPr="00857423">
        <w:rPr>
          <w:szCs w:val="28"/>
          <w:lang w:val="uk-UA"/>
        </w:rPr>
        <w:t>"</w:t>
      </w:r>
      <w:r w:rsidRPr="00857423">
        <w:rPr>
          <w:bCs/>
          <w:szCs w:val="28"/>
          <w:lang w:val="uk-UA"/>
        </w:rPr>
        <w:t>за</w:t>
      </w:r>
      <w:r w:rsidRPr="00857423">
        <w:rPr>
          <w:szCs w:val="28"/>
          <w:lang w:val="uk-UA"/>
        </w:rPr>
        <w:t>" –</w:t>
      </w:r>
      <w:r w:rsidRPr="00857423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155B99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857423" w:rsidRDefault="00167ECA" w:rsidP="000E34BC">
      <w:pPr>
        <w:ind w:firstLine="709"/>
        <w:rPr>
          <w:szCs w:val="28"/>
          <w:lang w:val="uk-UA"/>
        </w:rPr>
      </w:pPr>
      <w:r w:rsidRPr="00857423">
        <w:rPr>
          <w:b/>
          <w:szCs w:val="28"/>
          <w:lang w:val="uk-UA"/>
        </w:rPr>
        <w:t xml:space="preserve">Вирішили: </w:t>
      </w:r>
      <w:r w:rsidRPr="00857423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155B99" w:rsidRDefault="00167ECA" w:rsidP="000E34BC">
      <w:pPr>
        <w:ind w:firstLine="709"/>
        <w:rPr>
          <w:sz w:val="24"/>
          <w:szCs w:val="24"/>
          <w:lang w:val="uk-UA"/>
        </w:rPr>
      </w:pPr>
    </w:p>
    <w:p w14:paraId="0AEB5761" w14:textId="3D439193" w:rsidR="00F4693F" w:rsidRPr="00857423" w:rsidRDefault="005207E5" w:rsidP="003C0736">
      <w:pPr>
        <w:ind w:firstLine="708"/>
        <w:jc w:val="left"/>
        <w:rPr>
          <w:bCs/>
          <w:noProof/>
          <w:color w:val="FF0000"/>
          <w:szCs w:val="28"/>
          <w:lang w:val="uk-UA"/>
        </w:rPr>
      </w:pPr>
      <w:r w:rsidRPr="003C0736">
        <w:rPr>
          <w:bCs/>
          <w:noProof/>
          <w:szCs w:val="28"/>
          <w:lang w:val="uk-UA"/>
        </w:rPr>
        <w:t>Адміністратором були перевірені особи, які прибули</w:t>
      </w:r>
      <w:r w:rsidR="003C0736">
        <w:rPr>
          <w:bCs/>
          <w:i/>
          <w:iCs/>
          <w:noProof/>
          <w:szCs w:val="28"/>
          <w:lang w:val="uk-UA"/>
        </w:rPr>
        <w:t>.</w:t>
      </w:r>
    </w:p>
    <w:p w14:paraId="0183E4D5" w14:textId="77777777" w:rsidR="005207E5" w:rsidRPr="00857423" w:rsidRDefault="005207E5" w:rsidP="005207E5">
      <w:pPr>
        <w:ind w:firstLine="709"/>
        <w:rPr>
          <w:bCs/>
          <w:noProof/>
          <w:szCs w:val="28"/>
          <w:lang w:val="uk-UA"/>
        </w:rPr>
      </w:pPr>
      <w:r w:rsidRPr="00857423">
        <w:rPr>
          <w:bCs/>
          <w:noProof/>
          <w:szCs w:val="28"/>
          <w:lang w:val="uk-UA"/>
        </w:rPr>
        <w:t xml:space="preserve">Інформація про кількість кандидатів, які прибули на конкурс, передана Голові конкурсної комісії. </w:t>
      </w:r>
    </w:p>
    <w:p w14:paraId="3BEE6285" w14:textId="77777777" w:rsidR="005207E5" w:rsidRPr="00166D53" w:rsidRDefault="005207E5" w:rsidP="000E34BC">
      <w:pPr>
        <w:ind w:firstLine="709"/>
        <w:rPr>
          <w:bCs/>
          <w:i/>
          <w:szCs w:val="28"/>
          <w:lang w:val="uk-UA"/>
        </w:rPr>
      </w:pPr>
    </w:p>
    <w:p w14:paraId="4346696D" w14:textId="77777777" w:rsidR="00167ECA" w:rsidRPr="00973660" w:rsidRDefault="00167ECA" w:rsidP="00952A1B">
      <w:pPr>
        <w:ind w:firstLine="709"/>
        <w:rPr>
          <w:b/>
          <w:szCs w:val="28"/>
          <w:u w:val="single"/>
          <w:lang w:val="uk-UA"/>
        </w:rPr>
      </w:pPr>
      <w:r w:rsidRPr="00166D53">
        <w:rPr>
          <w:bCs/>
          <w:i/>
          <w:szCs w:val="28"/>
          <w:lang w:val="uk-UA"/>
        </w:rPr>
        <w:t xml:space="preserve"> </w:t>
      </w:r>
      <w:r w:rsidRPr="00973660">
        <w:rPr>
          <w:b/>
          <w:szCs w:val="28"/>
          <w:u w:val="single"/>
          <w:lang w:val="uk-UA"/>
        </w:rPr>
        <w:t>ПО ДРУГОМУ ПУНКТУ ПОРЯДКУ ДЕННОГО</w:t>
      </w:r>
    </w:p>
    <w:p w14:paraId="7F47491E" w14:textId="77777777" w:rsidR="001B0431" w:rsidRPr="00166D53" w:rsidRDefault="001B0431" w:rsidP="000E34BC">
      <w:pPr>
        <w:rPr>
          <w:b/>
          <w:i/>
          <w:szCs w:val="28"/>
          <w:u w:val="single"/>
          <w:lang w:val="uk-UA"/>
        </w:rPr>
      </w:pPr>
    </w:p>
    <w:p w14:paraId="6CCD11E3" w14:textId="77777777" w:rsidR="00167ECA" w:rsidRPr="00973660" w:rsidRDefault="00167ECA" w:rsidP="000E34BC">
      <w:pPr>
        <w:ind w:firstLine="709"/>
        <w:rPr>
          <w:b/>
          <w:szCs w:val="28"/>
          <w:lang w:val="uk-UA"/>
        </w:rPr>
      </w:pPr>
      <w:r w:rsidRPr="00973660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973660">
        <w:rPr>
          <w:szCs w:val="28"/>
          <w:lang w:val="uk-UA"/>
        </w:rPr>
        <w:t>та визначення їх результатів.</w:t>
      </w:r>
    </w:p>
    <w:p w14:paraId="12341366" w14:textId="77777777" w:rsidR="00167ECA" w:rsidRPr="00155B99" w:rsidRDefault="00167ECA" w:rsidP="000E34BC">
      <w:pPr>
        <w:ind w:firstLine="709"/>
        <w:rPr>
          <w:b/>
          <w:i/>
          <w:sz w:val="24"/>
          <w:szCs w:val="24"/>
          <w:lang w:val="uk-UA"/>
        </w:rPr>
      </w:pPr>
    </w:p>
    <w:p w14:paraId="72D8F31D" w14:textId="7C87FAB8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/>
          <w:szCs w:val="28"/>
          <w:lang w:val="uk-UA"/>
        </w:rPr>
        <w:t>Слухали:</w:t>
      </w:r>
      <w:r w:rsidRPr="00973660">
        <w:rPr>
          <w:szCs w:val="28"/>
          <w:lang w:val="uk-UA"/>
        </w:rPr>
        <w:t xml:space="preserve"> Голова конкурсної комісії </w:t>
      </w:r>
      <w:r w:rsidR="005B5624">
        <w:rPr>
          <w:szCs w:val="28"/>
          <w:lang w:val="uk-UA"/>
        </w:rPr>
        <w:t xml:space="preserve">П’ятак </w:t>
      </w:r>
      <w:r w:rsidRPr="00973660">
        <w:rPr>
          <w:bCs/>
          <w:szCs w:val="28"/>
          <w:lang w:val="uk-UA"/>
        </w:rPr>
        <w:t>С.В. повідомив, що в</w:t>
      </w:r>
      <w:r w:rsidRPr="00973660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№ 3308/0/15-18 зі змінами, внесеними рішенням Вищої ради правосуддя від 04.06.2019 № 1536/0/15-19 (далі – Порядок), для кандидатів </w:t>
      </w:r>
      <w:r w:rsidRPr="00973660">
        <w:rPr>
          <w:szCs w:val="28"/>
          <w:lang w:val="uk-UA"/>
        </w:rPr>
        <w:lastRenderedPageBreak/>
        <w:t xml:space="preserve">на вакантні посади Служби судової охорони першим етапом конкурсу </w:t>
      </w:r>
      <w:r w:rsidRPr="00973660">
        <w:rPr>
          <w:bCs/>
          <w:szCs w:val="28"/>
          <w:lang w:val="uk-UA"/>
        </w:rPr>
        <w:t>є перевірка рівня фізичної підготовки.</w:t>
      </w:r>
    </w:p>
    <w:p w14:paraId="6001EA6C" w14:textId="7EA37B4B" w:rsidR="00A85CCD" w:rsidRDefault="00BF7A90" w:rsidP="00A85CCD">
      <w:pPr>
        <w:ind w:firstLine="708"/>
        <w:rPr>
          <w:bCs/>
          <w:lang w:val="uk-UA"/>
        </w:rPr>
      </w:pPr>
      <w:r w:rsidRPr="00DF7D7E">
        <w:rPr>
          <w:iCs/>
          <w:color w:val="000000" w:themeColor="text1"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з урахуванням вимог наказу Служби судової охорони від </w:t>
      </w:r>
      <w:r w:rsidR="00DF7D7E" w:rsidRPr="00DF7D7E">
        <w:rPr>
          <w:rFonts w:eastAsiaTheme="minorHAnsi"/>
          <w:iCs/>
          <w:color w:val="000000" w:themeColor="text1"/>
          <w:szCs w:val="28"/>
          <w:lang w:val="uk-UA" w:eastAsia="en-US"/>
        </w:rPr>
        <w:t>04.02.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>202</w:t>
      </w:r>
      <w:r w:rsidR="00DF7D7E" w:rsidRPr="00DF7D7E">
        <w:rPr>
          <w:rFonts w:eastAsiaTheme="minorHAnsi"/>
          <w:iCs/>
          <w:color w:val="000000" w:themeColor="text1"/>
          <w:szCs w:val="28"/>
          <w:lang w:val="uk-UA" w:eastAsia="en-US"/>
        </w:rPr>
        <w:t>1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 №</w:t>
      </w:r>
      <w:r w:rsidR="00DF7D7E" w:rsidRPr="00DF7D7E">
        <w:rPr>
          <w:rFonts w:eastAsiaTheme="minorHAnsi"/>
          <w:iCs/>
          <w:color w:val="000000" w:themeColor="text1"/>
          <w:szCs w:val="28"/>
          <w:lang w:val="uk-UA" w:eastAsia="en-US"/>
        </w:rPr>
        <w:t>57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 «Про </w:t>
      </w:r>
      <w:r w:rsidR="00DF7D7E" w:rsidRPr="00DF7D7E"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затвердження Тимчасової інструкції з 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>фізичної підготов</w:t>
      </w:r>
      <w:r w:rsidR="00DF7D7E" w:rsidRPr="00DF7D7E"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ки в 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>Служб</w:t>
      </w:r>
      <w:r w:rsidR="00DF7D7E" w:rsidRPr="00DF7D7E">
        <w:rPr>
          <w:rFonts w:eastAsiaTheme="minorHAnsi"/>
          <w:iCs/>
          <w:color w:val="000000" w:themeColor="text1"/>
          <w:szCs w:val="28"/>
          <w:lang w:val="uk-UA" w:eastAsia="en-US"/>
        </w:rPr>
        <w:t>і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 судової охорони»,</w:t>
      </w:r>
      <w:r w:rsidRPr="00973660">
        <w:rPr>
          <w:rFonts w:eastAsiaTheme="minorHAnsi"/>
          <w:color w:val="000000" w:themeColor="text1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</w:t>
      </w:r>
      <w:r w:rsidR="00CD319C">
        <w:rPr>
          <w:rFonts w:eastAsiaTheme="minorHAnsi"/>
          <w:color w:val="000000" w:themeColor="text1"/>
          <w:szCs w:val="28"/>
          <w:lang w:val="uk-UA" w:eastAsia="en-US"/>
        </w:rPr>
        <w:t xml:space="preserve">ого </w:t>
      </w:r>
      <w:r w:rsidRPr="00973660">
        <w:rPr>
          <w:rFonts w:eastAsiaTheme="minorHAnsi"/>
          <w:color w:val="000000" w:themeColor="text1"/>
          <w:szCs w:val="28"/>
          <w:lang w:val="uk-UA" w:eastAsia="en-US"/>
        </w:rPr>
        <w:t>працівник</w:t>
      </w:r>
      <w:r w:rsidR="00CD319C">
        <w:rPr>
          <w:rFonts w:eastAsiaTheme="minorHAnsi"/>
          <w:color w:val="000000" w:themeColor="text1"/>
          <w:szCs w:val="28"/>
          <w:lang w:val="uk-UA" w:eastAsia="en-US"/>
        </w:rPr>
        <w:t>а</w:t>
      </w:r>
      <w:r w:rsidRPr="00973660">
        <w:rPr>
          <w:color w:val="000000" w:themeColor="text1"/>
          <w:szCs w:val="28"/>
          <w:lang w:val="uk-UA"/>
        </w:rPr>
        <w:t xml:space="preserve"> </w:t>
      </w:r>
      <w:r w:rsidRPr="00973660">
        <w:rPr>
          <w:color w:val="000000" w:themeColor="text1"/>
          <w:spacing w:val="-6"/>
          <w:lang w:val="uk-UA"/>
        </w:rPr>
        <w:t>на базі</w:t>
      </w:r>
      <w:r w:rsidR="00D33E5D" w:rsidRPr="00973660">
        <w:rPr>
          <w:bCs/>
          <w:color w:val="000000" w:themeColor="text1"/>
          <w:szCs w:val="28"/>
          <w:lang w:val="uk-UA"/>
        </w:rPr>
        <w:t xml:space="preserve"> </w:t>
      </w:r>
      <w:r w:rsidR="003C0736" w:rsidRPr="0011780D">
        <w:rPr>
          <w:spacing w:val="-6"/>
          <w:lang w:val="uk-UA"/>
        </w:rPr>
        <w:t xml:space="preserve">стадіону </w:t>
      </w:r>
      <w:r w:rsidR="00A85CCD">
        <w:rPr>
          <w:spacing w:val="-6"/>
          <w:lang w:val="uk-UA"/>
        </w:rPr>
        <w:t xml:space="preserve">   «Темп» (ДЮСШ)  за адресою: м. Вінниця, вулиця Зулінського, 46. </w:t>
      </w:r>
    </w:p>
    <w:p w14:paraId="1D4AD72D" w14:textId="77777777" w:rsidR="00167ECA" w:rsidRPr="00973660" w:rsidRDefault="00167ECA" w:rsidP="000E34BC">
      <w:pPr>
        <w:ind w:firstLine="708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 xml:space="preserve">Всі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5B2D9943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 xml:space="preserve">Перед тестуванням </w:t>
      </w:r>
      <w:r w:rsidRPr="00973660">
        <w:rPr>
          <w:spacing w:val="-6"/>
          <w:lang w:val="uk-UA"/>
        </w:rPr>
        <w:t>рівня фізичної підготовленості медичним працівником проведено огляд кандидатів на службу.</w:t>
      </w:r>
    </w:p>
    <w:p w14:paraId="7F5D76DA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 xml:space="preserve">Після закінчення проведення першого етапу конкурсу результати </w:t>
      </w:r>
      <w:r w:rsidRPr="00973660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973660">
        <w:rPr>
          <w:bCs/>
          <w:szCs w:val="28"/>
          <w:lang w:val="uk-UA"/>
        </w:rPr>
        <w:t xml:space="preserve"> адміністратору для узагальнення.</w:t>
      </w:r>
    </w:p>
    <w:p w14:paraId="3FA58F64" w14:textId="77777777" w:rsidR="00167ECA" w:rsidRPr="00155B99" w:rsidRDefault="00167ECA" w:rsidP="000E34BC">
      <w:pPr>
        <w:ind w:firstLine="709"/>
        <w:rPr>
          <w:bCs/>
          <w:i/>
          <w:sz w:val="24"/>
          <w:szCs w:val="24"/>
          <w:lang w:val="uk-UA"/>
        </w:rPr>
      </w:pPr>
    </w:p>
    <w:p w14:paraId="4D7AD574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14:paraId="7C5BB315" w14:textId="77777777" w:rsidR="00167ECA" w:rsidRPr="00973660" w:rsidRDefault="00167ECA" w:rsidP="000E34BC">
      <w:pPr>
        <w:ind w:firstLine="709"/>
        <w:rPr>
          <w:b/>
          <w:szCs w:val="28"/>
          <w:lang w:val="uk-UA"/>
        </w:rPr>
      </w:pPr>
    </w:p>
    <w:p w14:paraId="64F214B4" w14:textId="7253B902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/>
          <w:szCs w:val="28"/>
          <w:lang w:val="uk-UA"/>
        </w:rPr>
        <w:t xml:space="preserve">Слухали: </w:t>
      </w:r>
      <w:r w:rsidRPr="00973660">
        <w:rPr>
          <w:szCs w:val="28"/>
          <w:lang w:val="uk-UA"/>
        </w:rPr>
        <w:t>Голова конкурсної комісії</w:t>
      </w:r>
      <w:r w:rsidR="00A85CCD">
        <w:rPr>
          <w:szCs w:val="28"/>
          <w:lang w:val="uk-UA"/>
        </w:rPr>
        <w:t xml:space="preserve"> П’ятак </w:t>
      </w:r>
      <w:r w:rsidRPr="00973660">
        <w:rPr>
          <w:bCs/>
          <w:szCs w:val="28"/>
          <w:lang w:val="uk-UA"/>
        </w:rPr>
        <w:t>С.В. оголосив узагальнені адміністратором результати оцінювання рівня фізичної підготов</w:t>
      </w:r>
      <w:r w:rsidR="00860DF6">
        <w:rPr>
          <w:bCs/>
          <w:szCs w:val="28"/>
          <w:lang w:val="uk-UA"/>
        </w:rPr>
        <w:t xml:space="preserve">ки </w:t>
      </w:r>
      <w:r w:rsidRPr="00973660">
        <w:rPr>
          <w:bCs/>
          <w:szCs w:val="28"/>
          <w:lang w:val="uk-UA"/>
        </w:rPr>
        <w:t xml:space="preserve"> кандидатів на зайняття вакантних посад </w:t>
      </w:r>
      <w:r w:rsidR="00C220D3">
        <w:rPr>
          <w:bCs/>
          <w:szCs w:val="28"/>
          <w:lang w:val="uk-UA"/>
        </w:rPr>
        <w:t xml:space="preserve">територіального управління </w:t>
      </w:r>
      <w:r w:rsidR="00C220D3" w:rsidRPr="00C220D3">
        <w:rPr>
          <w:bCs/>
          <w:szCs w:val="28"/>
          <w:lang w:val="uk-UA"/>
        </w:rPr>
        <w:t>Служби судової охорони</w:t>
      </w:r>
      <w:r w:rsidRPr="00973660">
        <w:rPr>
          <w:bCs/>
          <w:szCs w:val="28"/>
          <w:lang w:val="uk-UA"/>
        </w:rPr>
        <w:t xml:space="preserve"> </w:t>
      </w:r>
      <w:r w:rsidRPr="00973660">
        <w:rPr>
          <w:bCs/>
          <w:szCs w:val="28"/>
          <w:lang w:val="uk-UA"/>
        </w:rPr>
        <w:t>у Вінницькій області.</w:t>
      </w:r>
    </w:p>
    <w:p w14:paraId="4A6FB030" w14:textId="77777777" w:rsidR="005411E2" w:rsidRPr="00A463CA" w:rsidRDefault="00167ECA" w:rsidP="000E34B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463CA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167ECA" w:rsidRPr="00A463CA" w14:paraId="4ADC0A38" w14:textId="77777777" w:rsidTr="00155B99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0C5C" w14:textId="77777777" w:rsidR="00167ECA" w:rsidRPr="00C220D3" w:rsidRDefault="00167ECA" w:rsidP="000E34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6FB" w14:textId="7D4D757D" w:rsidR="00167ECA" w:rsidRPr="00C220D3" w:rsidRDefault="00C220D3" w:rsidP="000E34B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B1" w14:textId="77777777" w:rsidR="00167ECA" w:rsidRPr="00C220D3" w:rsidRDefault="00167ECA" w:rsidP="000E34BC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 w:bidi="en-US"/>
              </w:rPr>
              <w:t>Результати  фізичної підготовленості</w:t>
            </w:r>
          </w:p>
        </w:tc>
      </w:tr>
      <w:tr w:rsidR="00DE225C" w:rsidRPr="00166D53" w14:paraId="47705067" w14:textId="77777777" w:rsidTr="00155B99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F89" w14:textId="77777777" w:rsidR="00FC570E" w:rsidRDefault="00CC32EA" w:rsidP="00CC32EA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>контролер</w:t>
            </w:r>
            <w:r w:rsidR="00FC570E">
              <w:rPr>
                <w:b/>
                <w:szCs w:val="28"/>
              </w:rPr>
              <w:t xml:space="preserve"> І категорії 3 відділення  </w:t>
            </w:r>
            <w:r w:rsidRPr="00CC32EA">
              <w:rPr>
                <w:b/>
                <w:szCs w:val="28"/>
              </w:rPr>
              <w:t xml:space="preserve">(м. Ладижин) (Ладижинський міський суд) 8 взводу охорони (м. Гайсин) 2 підрозділу охорони </w:t>
            </w:r>
            <w:r>
              <w:rPr>
                <w:b/>
                <w:szCs w:val="28"/>
                <w:lang w:val="uk-UA"/>
              </w:rPr>
              <w:t xml:space="preserve">     </w:t>
            </w:r>
          </w:p>
          <w:p w14:paraId="7680D4CA" w14:textId="35CE8064" w:rsidR="00DE225C" w:rsidRPr="00C220D3" w:rsidRDefault="00CC32EA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            </w:t>
            </w:r>
            <w:r w:rsidRPr="00CC32EA">
              <w:rPr>
                <w:b/>
                <w:szCs w:val="28"/>
              </w:rPr>
              <w:t>(м. Вінниця) –   1 посада</w:t>
            </w:r>
          </w:p>
        </w:tc>
      </w:tr>
      <w:tr w:rsidR="00CC32EA" w:rsidRPr="00166D53" w14:paraId="1020EB25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58C" w14:textId="77777777" w:rsidR="00CC32EA" w:rsidRPr="00A463CA" w:rsidRDefault="00CC32EA" w:rsidP="00CC32EA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570" w14:textId="433C88CF" w:rsidR="00CC32EA" w:rsidRPr="00A85CCD" w:rsidRDefault="00CC32EA" w:rsidP="00CC32EA">
            <w:pPr>
              <w:rPr>
                <w:i/>
                <w:color w:val="FF0000"/>
                <w:szCs w:val="28"/>
                <w:lang w:val="uk-UA"/>
              </w:rPr>
            </w:pPr>
            <w:r w:rsidRPr="003B5D66">
              <w:rPr>
                <w:szCs w:val="28"/>
              </w:rPr>
              <w:t>Гаптенко Богдан Сергійович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1C4" w14:textId="762ED5E1" w:rsidR="00CC32EA" w:rsidRPr="00A9416D" w:rsidRDefault="00A9416D" w:rsidP="00CC32E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A9416D">
              <w:rPr>
                <w:i/>
                <w:szCs w:val="28"/>
                <w:lang w:val="uk-UA"/>
              </w:rPr>
              <w:t xml:space="preserve">НЕ </w:t>
            </w:r>
            <w:r w:rsidR="00CC32EA" w:rsidRPr="00A9416D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32EA" w:rsidRPr="00166D53" w14:paraId="180AA549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418" w14:textId="77777777" w:rsidR="00CC32EA" w:rsidRPr="00A463CA" w:rsidRDefault="00CC32EA" w:rsidP="00CC32EA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BC2" w14:textId="04593C54" w:rsidR="00CC32EA" w:rsidRPr="00A85CCD" w:rsidRDefault="00CC32EA" w:rsidP="00CC32EA">
            <w:pPr>
              <w:rPr>
                <w:i/>
                <w:color w:val="FF0000"/>
                <w:szCs w:val="28"/>
                <w:lang w:val="uk-UA"/>
              </w:rPr>
            </w:pPr>
            <w:r w:rsidRPr="00F9165C">
              <w:rPr>
                <w:szCs w:val="28"/>
              </w:rPr>
              <w:t>Лебедєв Іван Ігорович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905" w14:textId="77777777" w:rsidR="00CC32EA" w:rsidRPr="00A9416D" w:rsidRDefault="00CC32EA" w:rsidP="00CC32EA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A9416D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32EA" w:rsidRPr="00CC32EA" w14:paraId="6653E231" w14:textId="77777777" w:rsidTr="00155B99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E75" w14:textId="77777777" w:rsidR="00FC570E" w:rsidRDefault="00CC32EA" w:rsidP="00CC32EA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CC32EA">
              <w:rPr>
                <w:b/>
                <w:szCs w:val="28"/>
                <w:lang w:val="uk-UA"/>
              </w:rPr>
              <w:t xml:space="preserve">контролер ІІ категорії 3 відділення  (м. Ладижин) (Ладижинський міський суд) 8 взводу охорони (м. Гайсин) 2 підрозділу охорони </w:t>
            </w:r>
            <w:r>
              <w:rPr>
                <w:b/>
                <w:szCs w:val="28"/>
                <w:lang w:val="uk-UA"/>
              </w:rPr>
              <w:t xml:space="preserve">          </w:t>
            </w:r>
          </w:p>
          <w:p w14:paraId="4FD981C2" w14:textId="73B19984" w:rsidR="00CC32EA" w:rsidRPr="00C220D3" w:rsidRDefault="00CC32EA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</w:t>
            </w:r>
            <w:r w:rsidRPr="00CC32EA">
              <w:rPr>
                <w:b/>
                <w:szCs w:val="28"/>
                <w:lang w:val="uk-UA"/>
              </w:rPr>
              <w:t>(м. Вінниця) –  1 посада</w:t>
            </w:r>
          </w:p>
        </w:tc>
      </w:tr>
      <w:tr w:rsidR="00CC32EA" w:rsidRPr="00166D53" w14:paraId="63F28F55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F29" w14:textId="77777777" w:rsidR="00CC32EA" w:rsidRPr="00A463CA" w:rsidRDefault="00CC32EA" w:rsidP="00CC32EA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2C" w14:textId="62C86294" w:rsidR="00CC32EA" w:rsidRPr="00A85CCD" w:rsidRDefault="00CC32EA" w:rsidP="00CC32EA">
            <w:pPr>
              <w:tabs>
                <w:tab w:val="left" w:pos="1134"/>
              </w:tabs>
              <w:rPr>
                <w:i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 xml:space="preserve">Білоус Данило Володимирович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580" w14:textId="77777777" w:rsidR="00CC32EA" w:rsidRPr="00A85CCD" w:rsidRDefault="00CC32EA" w:rsidP="00CC32EA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r w:rsidRPr="00A9416D">
              <w:rPr>
                <w:i/>
                <w:szCs w:val="28"/>
                <w:lang w:val="uk-UA"/>
              </w:rPr>
              <w:t>ЗАРАХОВАНО</w:t>
            </w:r>
          </w:p>
        </w:tc>
      </w:tr>
      <w:tr w:rsidR="00CC32EA" w:rsidRPr="00166D53" w14:paraId="320066AD" w14:textId="77777777" w:rsidTr="001B6998">
        <w:trPr>
          <w:trHeight w:val="29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D55" w14:textId="77777777" w:rsidR="00FC570E" w:rsidRDefault="00CC32EA" w:rsidP="00CC32EA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CC32EA">
              <w:rPr>
                <w:b/>
                <w:szCs w:val="28"/>
              </w:rPr>
              <w:t xml:space="preserve">контролер І категорії 2 відділення  (смт. Теплик) (Теплицький районний суд) 8 взводу охорони (м. Гайсин) 2 підрозділу охорони </w:t>
            </w:r>
            <w:r w:rsidRPr="00CC32EA">
              <w:rPr>
                <w:b/>
                <w:szCs w:val="28"/>
                <w:lang w:val="uk-UA"/>
              </w:rPr>
              <w:t xml:space="preserve"> </w:t>
            </w:r>
            <w:r>
              <w:rPr>
                <w:b/>
                <w:szCs w:val="28"/>
                <w:lang w:val="uk-UA"/>
              </w:rPr>
              <w:t xml:space="preserve">  </w:t>
            </w:r>
          </w:p>
          <w:p w14:paraId="068B8881" w14:textId="3633965E" w:rsidR="00CC32EA" w:rsidRPr="00C220D3" w:rsidRDefault="00CC32EA" w:rsidP="00C220D3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           </w:t>
            </w:r>
            <w:r w:rsidRPr="00CC32EA">
              <w:rPr>
                <w:b/>
                <w:szCs w:val="28"/>
              </w:rPr>
              <w:t>(м. Вінниця) – 1 посада</w:t>
            </w:r>
          </w:p>
        </w:tc>
      </w:tr>
      <w:tr w:rsidR="00CC32EA" w:rsidRPr="00166D53" w14:paraId="76B833C6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B0C" w14:textId="162982E6" w:rsidR="00CC32EA" w:rsidRPr="00CC32EA" w:rsidRDefault="00CC32EA" w:rsidP="00CC32E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7D3" w14:textId="3B3F7EB2" w:rsidR="00CC32EA" w:rsidRDefault="00CC32EA" w:rsidP="00CC32EA">
            <w:pPr>
              <w:tabs>
                <w:tab w:val="left" w:pos="1134"/>
              </w:tabs>
              <w:rPr>
                <w:szCs w:val="28"/>
              </w:rPr>
            </w:pPr>
            <w:r w:rsidRPr="000510D8">
              <w:rPr>
                <w:szCs w:val="28"/>
              </w:rPr>
              <w:t>Ковтун Олександр Сергійович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9E5" w14:textId="3BE53643" w:rsidR="00CC32EA" w:rsidRPr="00A85CCD" w:rsidRDefault="00CC32EA" w:rsidP="00CC32EA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r w:rsidRPr="00A9416D">
              <w:rPr>
                <w:i/>
                <w:szCs w:val="28"/>
                <w:lang w:val="uk-UA"/>
              </w:rPr>
              <w:t>ЗАРАХОВАНО</w:t>
            </w:r>
          </w:p>
        </w:tc>
      </w:tr>
    </w:tbl>
    <w:p w14:paraId="4260227D" w14:textId="77777777" w:rsidR="00167ECA" w:rsidRPr="00155B99" w:rsidRDefault="00167ECA" w:rsidP="000E34BC">
      <w:pPr>
        <w:ind w:firstLine="709"/>
        <w:rPr>
          <w:i/>
          <w:sz w:val="24"/>
          <w:szCs w:val="24"/>
          <w:lang w:val="uk-UA"/>
        </w:rPr>
      </w:pPr>
    </w:p>
    <w:p w14:paraId="728F77D9" w14:textId="77777777" w:rsidR="00A9416D" w:rsidRDefault="00A9416D" w:rsidP="000E34BC">
      <w:pPr>
        <w:ind w:firstLine="709"/>
        <w:rPr>
          <w:szCs w:val="28"/>
          <w:lang w:val="uk-UA"/>
        </w:rPr>
      </w:pPr>
    </w:p>
    <w:p w14:paraId="7D17EC2C" w14:textId="46E5A248" w:rsidR="00167ECA" w:rsidRPr="00F04738" w:rsidRDefault="00167ECA" w:rsidP="000E34BC">
      <w:pPr>
        <w:ind w:firstLine="709"/>
        <w:rPr>
          <w:szCs w:val="28"/>
          <w:lang w:val="uk-UA"/>
        </w:rPr>
      </w:pPr>
      <w:r w:rsidRPr="00F04738">
        <w:rPr>
          <w:szCs w:val="28"/>
          <w:lang w:val="uk-UA"/>
        </w:rPr>
        <w:t>Питання поставлено на голосування:</w:t>
      </w:r>
    </w:p>
    <w:p w14:paraId="19CC613A" w14:textId="77777777" w:rsidR="00167ECA" w:rsidRPr="00F04738" w:rsidRDefault="00167ECA" w:rsidP="000E34BC">
      <w:pPr>
        <w:ind w:firstLine="709"/>
        <w:rPr>
          <w:b/>
          <w:iCs/>
          <w:szCs w:val="28"/>
          <w:lang w:val="uk-UA"/>
        </w:rPr>
      </w:pPr>
    </w:p>
    <w:p w14:paraId="50BAB0AE" w14:textId="77777777" w:rsidR="00167ECA" w:rsidRPr="00F04738" w:rsidRDefault="00167ECA" w:rsidP="000E34BC">
      <w:pPr>
        <w:ind w:firstLine="709"/>
        <w:rPr>
          <w:bCs/>
          <w:szCs w:val="28"/>
          <w:lang w:val="uk-UA"/>
        </w:rPr>
      </w:pPr>
      <w:r w:rsidRPr="00F04738">
        <w:rPr>
          <w:b/>
          <w:iCs/>
          <w:szCs w:val="28"/>
          <w:lang w:val="uk-UA"/>
        </w:rPr>
        <w:t xml:space="preserve">Голосували:    </w:t>
      </w:r>
      <w:r w:rsidRPr="00F04738">
        <w:rPr>
          <w:szCs w:val="28"/>
          <w:lang w:val="uk-UA"/>
        </w:rPr>
        <w:t>"</w:t>
      </w:r>
      <w:r w:rsidRPr="00F04738">
        <w:rPr>
          <w:bCs/>
          <w:szCs w:val="28"/>
          <w:lang w:val="uk-UA"/>
        </w:rPr>
        <w:t>за</w:t>
      </w:r>
      <w:r w:rsidRPr="00F04738">
        <w:rPr>
          <w:szCs w:val="28"/>
          <w:lang w:val="uk-UA"/>
        </w:rPr>
        <w:t>" –</w:t>
      </w:r>
      <w:r w:rsidRPr="00F04738">
        <w:rPr>
          <w:bCs/>
          <w:szCs w:val="28"/>
          <w:lang w:val="uk-UA"/>
        </w:rPr>
        <w:t xml:space="preserve"> одноголосно.</w:t>
      </w:r>
    </w:p>
    <w:p w14:paraId="2518EF69" w14:textId="77777777" w:rsidR="00167ECA" w:rsidRPr="00155B99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48A54DB6" w14:textId="77777777" w:rsidR="00167ECA" w:rsidRPr="00F04738" w:rsidRDefault="00167ECA" w:rsidP="000E34BC">
      <w:pPr>
        <w:ind w:firstLine="709"/>
        <w:rPr>
          <w:szCs w:val="28"/>
          <w:lang w:val="uk-UA"/>
        </w:rPr>
      </w:pPr>
      <w:r w:rsidRPr="00F04738">
        <w:rPr>
          <w:b/>
          <w:szCs w:val="28"/>
          <w:lang w:val="uk-UA"/>
        </w:rPr>
        <w:t xml:space="preserve">Вирішили: </w:t>
      </w:r>
      <w:r w:rsidRPr="00F04738">
        <w:rPr>
          <w:szCs w:val="28"/>
          <w:lang w:val="uk-UA"/>
        </w:rPr>
        <w:t xml:space="preserve">затвердити результати перевірки рівня фізичної підготовки та допустити до </w:t>
      </w:r>
      <w:r w:rsidR="00D95255" w:rsidRPr="00F04738">
        <w:rPr>
          <w:szCs w:val="28"/>
          <w:lang w:val="uk-UA"/>
        </w:rPr>
        <w:t xml:space="preserve">співбесіди  наступних </w:t>
      </w:r>
      <w:r w:rsidRPr="00F04738">
        <w:rPr>
          <w:szCs w:val="28"/>
          <w:lang w:val="uk-UA"/>
        </w:rPr>
        <w:t xml:space="preserve"> кандидатів.</w:t>
      </w:r>
    </w:p>
    <w:p w14:paraId="4D6A2E1E" w14:textId="456D70D1" w:rsidR="00D95255" w:rsidRPr="00A463CA" w:rsidRDefault="00D95255" w:rsidP="00D95255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463CA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8759"/>
      </w:tblGrid>
      <w:tr w:rsidR="00C220D3" w:rsidRPr="00A463CA" w14:paraId="0E2E8C60" w14:textId="77777777" w:rsidTr="009C1E02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145B" w14:textId="77777777" w:rsidR="00C220D3" w:rsidRPr="00C220D3" w:rsidRDefault="00C220D3" w:rsidP="0007568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E24" w14:textId="2B924E8F" w:rsidR="00C220D3" w:rsidRPr="00C220D3" w:rsidRDefault="00C220D3" w:rsidP="000756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</w:tr>
      <w:tr w:rsidR="00D95255" w:rsidRPr="00166D53" w14:paraId="6E81A854" w14:textId="77777777" w:rsidTr="0020180B">
        <w:trPr>
          <w:trHeight w:val="35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04A" w14:textId="77777777" w:rsidR="00FC570E" w:rsidRDefault="00860DF6" w:rsidP="00860DF6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>контролер</w:t>
            </w:r>
            <w:r w:rsidRPr="00CC32EA">
              <w:rPr>
                <w:b/>
                <w:szCs w:val="28"/>
              </w:rPr>
              <w:t xml:space="preserve"> І категорії 3 відділення  (м. Ладижин) (Ладижинський міський суд) 8 взводу охорони (м. Гайсин) 2 підрозділу охорони </w:t>
            </w:r>
            <w:r>
              <w:rPr>
                <w:b/>
                <w:szCs w:val="28"/>
                <w:lang w:val="uk-UA"/>
              </w:rPr>
              <w:t xml:space="preserve"> </w:t>
            </w:r>
          </w:p>
          <w:p w14:paraId="2ACBFBA5" w14:textId="45BFFEDA" w:rsidR="00D95255" w:rsidRPr="00C220D3" w:rsidRDefault="00860DF6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                </w:t>
            </w:r>
            <w:r w:rsidRPr="00CC32EA">
              <w:rPr>
                <w:b/>
                <w:szCs w:val="28"/>
              </w:rPr>
              <w:t>(м. Вінниця) –   1 посада</w:t>
            </w:r>
          </w:p>
        </w:tc>
      </w:tr>
      <w:tr w:rsidR="00860DF6" w:rsidRPr="00166D53" w14:paraId="3D8291E0" w14:textId="77777777" w:rsidTr="0020180B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1FA" w14:textId="7052E47B" w:rsidR="00860DF6" w:rsidRPr="00A463CA" w:rsidRDefault="00A9416D" w:rsidP="00860DF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094" w14:textId="75879BF9" w:rsidR="00860DF6" w:rsidRPr="00A85CCD" w:rsidRDefault="00A9416D" w:rsidP="00860DF6">
            <w:pPr>
              <w:rPr>
                <w:i/>
                <w:color w:val="FF0000"/>
                <w:szCs w:val="28"/>
                <w:lang w:val="uk-UA"/>
              </w:rPr>
            </w:pPr>
            <w:r w:rsidRPr="00F9165C">
              <w:rPr>
                <w:szCs w:val="28"/>
              </w:rPr>
              <w:t>Лебедєв Іван Ігорович</w:t>
            </w:r>
          </w:p>
        </w:tc>
      </w:tr>
      <w:tr w:rsidR="00860DF6" w:rsidRPr="00166D53" w14:paraId="7FC8A996" w14:textId="77777777" w:rsidTr="0020180B">
        <w:trPr>
          <w:trHeight w:val="33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8A3" w14:textId="05DBC0C4" w:rsidR="00860DF6" w:rsidRPr="00C220D3" w:rsidRDefault="00860DF6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CC32EA">
              <w:rPr>
                <w:b/>
                <w:szCs w:val="28"/>
                <w:lang w:val="uk-UA"/>
              </w:rPr>
              <w:t>контролер ІІ категорії 3 відділення   (м. Ладижин) (Ладижинський міський суд) 8 взводу охорони (м. Гайсин) 2 підрозділу охорони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D73A5A">
              <w:rPr>
                <w:b/>
                <w:szCs w:val="28"/>
                <w:lang w:val="uk-UA"/>
              </w:rPr>
              <w:t xml:space="preserve">                </w:t>
            </w:r>
            <w:r w:rsidRPr="00CC32EA">
              <w:rPr>
                <w:b/>
                <w:szCs w:val="28"/>
                <w:lang w:val="uk-UA"/>
              </w:rPr>
              <w:t>(м. Вінниця) –  1 посада</w:t>
            </w:r>
          </w:p>
        </w:tc>
      </w:tr>
      <w:tr w:rsidR="00860DF6" w:rsidRPr="00166D53" w14:paraId="165F513C" w14:textId="77777777" w:rsidTr="0020180B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E6C" w14:textId="77777777" w:rsidR="00860DF6" w:rsidRPr="00A463CA" w:rsidRDefault="00860DF6" w:rsidP="00860DF6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1.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3AF" w14:textId="13824DDC" w:rsidR="00860DF6" w:rsidRPr="00A85CCD" w:rsidRDefault="00860DF6" w:rsidP="00860DF6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Білоус Данило Володимирович</w:t>
            </w:r>
          </w:p>
        </w:tc>
      </w:tr>
      <w:tr w:rsidR="00860DF6" w:rsidRPr="00166D53" w14:paraId="0DEAE84D" w14:textId="77777777" w:rsidTr="0020180B">
        <w:trPr>
          <w:trHeight w:val="29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4C0" w14:textId="77777777" w:rsidR="00FC570E" w:rsidRDefault="00860DF6" w:rsidP="00860DF6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860DF6">
              <w:rPr>
                <w:b/>
                <w:szCs w:val="28"/>
              </w:rPr>
              <w:t>контролер І категорії 2 відділення  (смт. Теплик) (Теплицький районний суд) 8 взводу охорони (</w:t>
            </w:r>
            <w:r>
              <w:rPr>
                <w:b/>
                <w:szCs w:val="28"/>
              </w:rPr>
              <w:t xml:space="preserve">м. Гайсин) 2 підрозділу охорони         </w:t>
            </w:r>
          </w:p>
          <w:p w14:paraId="00EFE32D" w14:textId="15B2E728" w:rsidR="00860DF6" w:rsidRPr="00C220D3" w:rsidRDefault="00D73A5A" w:rsidP="00C220D3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  </w:t>
            </w:r>
            <w:r w:rsidR="00860DF6">
              <w:rPr>
                <w:b/>
                <w:szCs w:val="28"/>
              </w:rPr>
              <w:t xml:space="preserve">   </w:t>
            </w:r>
            <w:r w:rsidR="00860DF6" w:rsidRPr="00860DF6">
              <w:rPr>
                <w:b/>
                <w:szCs w:val="28"/>
                <w:lang w:val="uk-UA"/>
              </w:rPr>
              <w:t xml:space="preserve"> </w:t>
            </w:r>
            <w:r w:rsidR="00860DF6" w:rsidRPr="00860DF6">
              <w:rPr>
                <w:b/>
                <w:szCs w:val="28"/>
              </w:rPr>
              <w:t>(м. Вінниця) – 1 посада</w:t>
            </w:r>
          </w:p>
        </w:tc>
      </w:tr>
      <w:tr w:rsidR="00860DF6" w:rsidRPr="00166D53" w14:paraId="7B97889B" w14:textId="77777777" w:rsidTr="0020180B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9C5" w14:textId="79A4CCA5" w:rsidR="00860DF6" w:rsidRPr="00A463CA" w:rsidRDefault="00860DF6" w:rsidP="00860DF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60E" w14:textId="775E385B" w:rsidR="00860DF6" w:rsidRDefault="00860DF6" w:rsidP="00860DF6">
            <w:pPr>
              <w:jc w:val="left"/>
              <w:rPr>
                <w:szCs w:val="28"/>
              </w:rPr>
            </w:pPr>
            <w:r w:rsidRPr="000510D8">
              <w:rPr>
                <w:szCs w:val="28"/>
              </w:rPr>
              <w:t>Ковтун Олександр Сергійович</w:t>
            </w:r>
          </w:p>
        </w:tc>
      </w:tr>
    </w:tbl>
    <w:p w14:paraId="1DA43B4C" w14:textId="77777777" w:rsidR="00D95255" w:rsidRDefault="00D95255" w:rsidP="000E34BC">
      <w:pPr>
        <w:ind w:firstLine="709"/>
        <w:rPr>
          <w:i/>
          <w:szCs w:val="28"/>
          <w:lang w:val="uk-UA"/>
        </w:rPr>
      </w:pPr>
    </w:p>
    <w:p w14:paraId="4083A33C" w14:textId="77777777" w:rsidR="00167ECA" w:rsidRPr="0007568E" w:rsidRDefault="00167ECA" w:rsidP="000E34BC">
      <w:pPr>
        <w:ind w:firstLine="851"/>
        <w:rPr>
          <w:b/>
          <w:szCs w:val="28"/>
          <w:u w:val="single"/>
          <w:lang w:val="uk-UA"/>
        </w:rPr>
      </w:pPr>
      <w:r w:rsidRPr="0007568E">
        <w:rPr>
          <w:b/>
          <w:szCs w:val="28"/>
          <w:u w:val="single"/>
          <w:lang w:val="uk-UA"/>
        </w:rPr>
        <w:t xml:space="preserve">ПО </w:t>
      </w:r>
      <w:r w:rsidR="001032B0" w:rsidRPr="0007568E">
        <w:rPr>
          <w:b/>
          <w:szCs w:val="28"/>
          <w:u w:val="single"/>
          <w:lang w:val="uk-UA"/>
        </w:rPr>
        <w:t xml:space="preserve">ТРЕТЬОМУ </w:t>
      </w:r>
      <w:r w:rsidRPr="0007568E">
        <w:rPr>
          <w:b/>
          <w:szCs w:val="28"/>
          <w:u w:val="single"/>
          <w:lang w:val="uk-UA"/>
        </w:rPr>
        <w:t>ПУНКТУ ПОРЯДКУ ДЕННОГО</w:t>
      </w:r>
    </w:p>
    <w:p w14:paraId="1519F95C" w14:textId="77777777" w:rsidR="00B116C3" w:rsidRPr="0007568E" w:rsidRDefault="00B116C3" w:rsidP="000E34BC">
      <w:pPr>
        <w:ind w:firstLine="851"/>
        <w:rPr>
          <w:b/>
          <w:szCs w:val="28"/>
          <w:u w:val="single"/>
          <w:lang w:val="uk-UA"/>
        </w:rPr>
      </w:pPr>
    </w:p>
    <w:p w14:paraId="207FF99E" w14:textId="77777777" w:rsidR="00167ECA" w:rsidRPr="0007568E" w:rsidRDefault="00167ECA" w:rsidP="0096654A">
      <w:pPr>
        <w:pStyle w:val="2"/>
        <w:ind w:firstLine="851"/>
        <w:rPr>
          <w:szCs w:val="28"/>
        </w:rPr>
      </w:pPr>
      <w:r w:rsidRPr="0007568E">
        <w:rPr>
          <w:szCs w:val="28"/>
        </w:rPr>
        <w:t>Проведення співбесіди з кандидатами на посади та визначення її результатів.</w:t>
      </w:r>
    </w:p>
    <w:p w14:paraId="6897E8E7" w14:textId="77777777" w:rsidR="00303733" w:rsidRPr="0007568E" w:rsidRDefault="00303733" w:rsidP="000E34BC">
      <w:pPr>
        <w:pStyle w:val="2"/>
        <w:ind w:firstLine="738"/>
        <w:rPr>
          <w:b/>
          <w:szCs w:val="28"/>
        </w:rPr>
      </w:pPr>
    </w:p>
    <w:p w14:paraId="26CEE333" w14:textId="15F58FEC" w:rsidR="00167ECA" w:rsidRPr="0007568E" w:rsidRDefault="00167ECA" w:rsidP="000E34BC">
      <w:pPr>
        <w:pStyle w:val="2"/>
        <w:ind w:firstLine="738"/>
        <w:rPr>
          <w:bCs/>
          <w:szCs w:val="28"/>
        </w:rPr>
      </w:pPr>
      <w:r w:rsidRPr="0007568E">
        <w:rPr>
          <w:b/>
          <w:szCs w:val="28"/>
        </w:rPr>
        <w:t xml:space="preserve">Слухали: </w:t>
      </w:r>
      <w:r w:rsidRPr="0007568E">
        <w:rPr>
          <w:szCs w:val="28"/>
        </w:rPr>
        <w:t xml:space="preserve">Голова конкурсної комісії </w:t>
      </w:r>
      <w:r w:rsidR="00A85CCD">
        <w:rPr>
          <w:szCs w:val="28"/>
        </w:rPr>
        <w:t xml:space="preserve">П’ятак </w:t>
      </w:r>
      <w:r w:rsidRPr="0007568E">
        <w:rPr>
          <w:bCs/>
          <w:szCs w:val="28"/>
        </w:rPr>
        <w:t>С. В.</w:t>
      </w:r>
      <w:r w:rsidRPr="0007568E">
        <w:rPr>
          <w:szCs w:val="28"/>
        </w:rPr>
        <w:t xml:space="preserve"> </w:t>
      </w:r>
      <w:r w:rsidRPr="0007568E">
        <w:rPr>
          <w:bCs/>
          <w:szCs w:val="28"/>
        </w:rPr>
        <w:t>запропонував відвести кожному кандидату для співбесіди 10 хвилин та обговорити перелік вимог професійної компетентності, за якими оцінювати результати співбесіди кандидатів.</w:t>
      </w:r>
    </w:p>
    <w:p w14:paraId="69EEE9FA" w14:textId="77777777" w:rsidR="000C415B" w:rsidRPr="0007568E" w:rsidRDefault="000C415B" w:rsidP="000E34BC">
      <w:pPr>
        <w:pStyle w:val="2"/>
        <w:ind w:firstLine="738"/>
        <w:rPr>
          <w:b/>
          <w:bCs/>
          <w:szCs w:val="28"/>
        </w:rPr>
      </w:pPr>
    </w:p>
    <w:p w14:paraId="0D92FC7B" w14:textId="5DC5E570" w:rsidR="00167ECA" w:rsidRPr="0007568E" w:rsidRDefault="00167ECA" w:rsidP="000E34BC">
      <w:pPr>
        <w:pStyle w:val="2"/>
        <w:ind w:firstLine="738"/>
        <w:rPr>
          <w:bCs/>
          <w:szCs w:val="28"/>
        </w:rPr>
      </w:pPr>
      <w:r w:rsidRPr="0007568E">
        <w:rPr>
          <w:b/>
          <w:szCs w:val="28"/>
        </w:rPr>
        <w:t xml:space="preserve">Обговорили: </w:t>
      </w:r>
      <w:r w:rsidRPr="0007568E">
        <w:rPr>
          <w:szCs w:val="28"/>
        </w:rPr>
        <w:t xml:space="preserve">доцільність </w:t>
      </w:r>
      <w:r w:rsidRPr="0007568E">
        <w:rPr>
          <w:bCs/>
          <w:szCs w:val="28"/>
        </w:rPr>
        <w:t xml:space="preserve"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вакантних посад </w:t>
      </w:r>
      <w:r w:rsidRPr="0007568E">
        <w:rPr>
          <w:szCs w:val="28"/>
        </w:rPr>
        <w:t xml:space="preserve">співробітників </w:t>
      </w:r>
      <w:r w:rsidR="00C220D3">
        <w:rPr>
          <w:szCs w:val="28"/>
        </w:rPr>
        <w:t xml:space="preserve">територіального управління </w:t>
      </w:r>
      <w:r w:rsidR="00C220D3" w:rsidRPr="00DC78F4">
        <w:rPr>
          <w:bCs/>
          <w:szCs w:val="28"/>
        </w:rPr>
        <w:t>Служби судової охорони</w:t>
      </w:r>
      <w:r w:rsidRPr="0007568E">
        <w:rPr>
          <w:szCs w:val="28"/>
        </w:rPr>
        <w:t xml:space="preserve"> </w:t>
      </w:r>
      <w:r w:rsidRPr="0007568E">
        <w:rPr>
          <w:szCs w:val="28"/>
        </w:rPr>
        <w:t>у Вінницькій області.</w:t>
      </w:r>
    </w:p>
    <w:p w14:paraId="5AECBA4C" w14:textId="77777777" w:rsidR="00167ECA" w:rsidRPr="0007568E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  <w:r w:rsidRPr="0007568E">
        <w:rPr>
          <w:b/>
          <w:szCs w:val="28"/>
        </w:rPr>
        <w:t>Голосували</w:t>
      </w:r>
      <w:r w:rsidRPr="0007568E">
        <w:rPr>
          <w:szCs w:val="28"/>
        </w:rPr>
        <w:t>:    "за" – одноголосно.</w:t>
      </w:r>
    </w:p>
    <w:p w14:paraId="46B3D79E" w14:textId="77777777" w:rsidR="00167ECA" w:rsidRPr="0007568E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</w:p>
    <w:p w14:paraId="7C639259" w14:textId="7D0138C4" w:rsidR="00167ECA" w:rsidRPr="0007568E" w:rsidRDefault="00167ECA" w:rsidP="000E34BC">
      <w:pPr>
        <w:pStyle w:val="2"/>
        <w:ind w:firstLine="738"/>
        <w:rPr>
          <w:szCs w:val="28"/>
        </w:rPr>
      </w:pPr>
      <w:r w:rsidRPr="0007568E">
        <w:rPr>
          <w:b/>
          <w:szCs w:val="28"/>
        </w:rPr>
        <w:t>Вирішили:</w:t>
      </w:r>
      <w:r w:rsidRPr="0007568E">
        <w:rPr>
          <w:szCs w:val="28"/>
        </w:rPr>
        <w:t xml:space="preserve"> </w:t>
      </w:r>
      <w:r w:rsidRPr="0007568E">
        <w:rPr>
          <w:bCs/>
          <w:szCs w:val="28"/>
        </w:rPr>
        <w:t>відвести кожному кандидату для п</w:t>
      </w:r>
      <w:r w:rsidR="00B96B86" w:rsidRPr="0007568E">
        <w:rPr>
          <w:bCs/>
          <w:szCs w:val="28"/>
        </w:rPr>
        <w:t>роходження співбесіди 10 хвилин</w:t>
      </w:r>
      <w:r w:rsidRPr="0007568E">
        <w:rPr>
          <w:szCs w:val="28"/>
        </w:rPr>
        <w:t xml:space="preserve">. </w:t>
      </w:r>
      <w:r w:rsidRPr="0007568E">
        <w:rPr>
          <w:bCs/>
          <w:szCs w:val="28"/>
        </w:rPr>
        <w:t xml:space="preserve"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вакантних посад </w:t>
      </w:r>
      <w:r w:rsidRPr="0007568E">
        <w:rPr>
          <w:szCs w:val="28"/>
        </w:rPr>
        <w:t xml:space="preserve">співробітників </w:t>
      </w:r>
      <w:r w:rsidR="00C220D3">
        <w:rPr>
          <w:szCs w:val="28"/>
        </w:rPr>
        <w:t xml:space="preserve">територіального управління </w:t>
      </w:r>
      <w:r w:rsidR="00C220D3" w:rsidRPr="00DC78F4">
        <w:rPr>
          <w:bCs/>
          <w:szCs w:val="28"/>
        </w:rPr>
        <w:t>Служби судової охорони</w:t>
      </w:r>
      <w:r w:rsidRPr="0007568E">
        <w:rPr>
          <w:szCs w:val="28"/>
        </w:rPr>
        <w:t xml:space="preserve"> </w:t>
      </w:r>
      <w:r w:rsidRPr="0007568E">
        <w:rPr>
          <w:szCs w:val="28"/>
        </w:rPr>
        <w:t>у Вінницькій області.</w:t>
      </w:r>
    </w:p>
    <w:p w14:paraId="12F26B41" w14:textId="3894A734" w:rsidR="00167ECA" w:rsidRPr="0007568E" w:rsidRDefault="00167ECA" w:rsidP="000E34B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07568E">
        <w:rPr>
          <w:b/>
          <w:sz w:val="28"/>
          <w:szCs w:val="28"/>
        </w:rPr>
        <w:t>Виступили:</w:t>
      </w:r>
      <w:r w:rsidRPr="0007568E">
        <w:rPr>
          <w:sz w:val="28"/>
          <w:szCs w:val="28"/>
        </w:rPr>
        <w:t xml:space="preserve"> Голова конкурсної комісії </w:t>
      </w:r>
      <w:r w:rsidR="00A85CCD">
        <w:rPr>
          <w:sz w:val="28"/>
          <w:szCs w:val="28"/>
        </w:rPr>
        <w:t xml:space="preserve">П’ятак </w:t>
      </w:r>
      <w:r w:rsidRPr="0007568E">
        <w:rPr>
          <w:bCs/>
          <w:sz w:val="28"/>
          <w:szCs w:val="28"/>
        </w:rPr>
        <w:t>С.В. та члени конкурсної комісії</w:t>
      </w:r>
      <w:r w:rsidR="00A21EC5" w:rsidRPr="0007568E">
        <w:rPr>
          <w:bCs/>
          <w:sz w:val="28"/>
          <w:szCs w:val="28"/>
        </w:rPr>
        <w:t xml:space="preserve"> </w:t>
      </w:r>
      <w:r w:rsidRPr="0007568E">
        <w:rPr>
          <w:bCs/>
          <w:sz w:val="28"/>
          <w:szCs w:val="28"/>
        </w:rPr>
        <w:t xml:space="preserve">ставили запитання кандидатам під час співбесіди.  </w:t>
      </w:r>
    </w:p>
    <w:p w14:paraId="73F9638B" w14:textId="4B781470" w:rsidR="00167ECA" w:rsidRPr="0007568E" w:rsidRDefault="00167ECA" w:rsidP="0096654A">
      <w:pPr>
        <w:tabs>
          <w:tab w:val="left" w:pos="0"/>
        </w:tabs>
        <w:ind w:firstLine="738"/>
        <w:rPr>
          <w:szCs w:val="28"/>
          <w:lang w:val="uk-UA"/>
        </w:rPr>
      </w:pPr>
      <w:r w:rsidRPr="0007568E">
        <w:rPr>
          <w:szCs w:val="28"/>
          <w:lang w:val="uk-UA"/>
        </w:rPr>
        <w:lastRenderedPageBreak/>
        <w:t>Визначення результатів оцінювання співбесіди здійснювалося кожним членом конкурсної комісії індив</w:t>
      </w:r>
      <w:r w:rsidR="0096654A">
        <w:rPr>
          <w:szCs w:val="28"/>
          <w:lang w:val="uk-UA"/>
        </w:rPr>
        <w:t>ідуально та було зафіксовано у в</w:t>
      </w:r>
      <w:r w:rsidRPr="0007568E">
        <w:rPr>
          <w:szCs w:val="28"/>
          <w:lang w:val="uk-UA"/>
        </w:rPr>
        <w:t>ідомості про результати співбесіди, які передані адміністратору для узагальнення.</w:t>
      </w:r>
      <w:r w:rsidR="006A047C">
        <w:rPr>
          <w:szCs w:val="28"/>
          <w:lang w:val="uk-UA"/>
        </w:rPr>
        <w:t xml:space="preserve"> </w:t>
      </w:r>
    </w:p>
    <w:p w14:paraId="0522EB8A" w14:textId="739EF5BF" w:rsidR="00167ECA" w:rsidRPr="0007568E" w:rsidRDefault="00167ECA" w:rsidP="000E34BC">
      <w:pPr>
        <w:tabs>
          <w:tab w:val="left" w:pos="0"/>
        </w:tabs>
        <w:ind w:firstLine="738"/>
        <w:rPr>
          <w:szCs w:val="28"/>
          <w:lang w:val="uk-UA"/>
        </w:rPr>
      </w:pPr>
      <w:r w:rsidRPr="0007568E">
        <w:rPr>
          <w:szCs w:val="28"/>
          <w:lang w:val="uk-UA"/>
        </w:rPr>
        <w:t xml:space="preserve">Адміністратором складено </w:t>
      </w:r>
      <w:r w:rsidR="00CC0E12" w:rsidRPr="0007568E">
        <w:rPr>
          <w:color w:val="000000"/>
          <w:spacing w:val="-6"/>
          <w:szCs w:val="28"/>
          <w:lang w:val="uk-UA"/>
        </w:rPr>
        <w:t>з</w:t>
      </w:r>
      <w:r w:rsidRPr="0007568E">
        <w:rPr>
          <w:color w:val="000000"/>
          <w:spacing w:val="-6"/>
          <w:szCs w:val="28"/>
          <w:lang w:val="uk-UA"/>
        </w:rPr>
        <w:t xml:space="preserve">ведену відомість середніх балів </w:t>
      </w:r>
      <w:r w:rsidRPr="0007568E">
        <w:rPr>
          <w:szCs w:val="28"/>
          <w:lang w:val="uk-UA"/>
        </w:rPr>
        <w:t xml:space="preserve">про результати співбесіди з кандидатами </w:t>
      </w:r>
      <w:r w:rsidRPr="0007568E">
        <w:rPr>
          <w:bCs/>
          <w:szCs w:val="28"/>
          <w:lang w:val="uk-UA"/>
        </w:rPr>
        <w:t xml:space="preserve">на зайняття вакантних посад </w:t>
      </w:r>
      <w:r w:rsidRPr="0007568E">
        <w:rPr>
          <w:szCs w:val="28"/>
          <w:lang w:val="uk-UA"/>
        </w:rPr>
        <w:t xml:space="preserve">співробітників </w:t>
      </w:r>
      <w:r w:rsidR="00C220D3">
        <w:rPr>
          <w:szCs w:val="28"/>
          <w:lang w:val="uk-UA"/>
        </w:rPr>
        <w:t>територіального управління</w:t>
      </w:r>
      <w:r w:rsidR="00C220D3" w:rsidRPr="00C220D3">
        <w:rPr>
          <w:bCs/>
          <w:szCs w:val="28"/>
          <w:lang w:val="uk-UA"/>
        </w:rPr>
        <w:t xml:space="preserve"> </w:t>
      </w:r>
      <w:r w:rsidR="00C220D3" w:rsidRPr="00C220D3">
        <w:rPr>
          <w:bCs/>
          <w:szCs w:val="28"/>
          <w:lang w:val="uk-UA"/>
        </w:rPr>
        <w:t>Служби судової охорони</w:t>
      </w:r>
      <w:r w:rsidRPr="0007568E">
        <w:rPr>
          <w:szCs w:val="28"/>
          <w:lang w:val="uk-UA"/>
        </w:rPr>
        <w:t xml:space="preserve"> </w:t>
      </w:r>
      <w:r w:rsidRPr="0007568E">
        <w:rPr>
          <w:szCs w:val="28"/>
          <w:lang w:val="uk-UA"/>
        </w:rPr>
        <w:t>у Вінницькій області, яку передано для оголошення голові Комісії.</w:t>
      </w:r>
    </w:p>
    <w:p w14:paraId="0D5DABD3" w14:textId="6FDBC367" w:rsidR="00167ECA" w:rsidRPr="0007568E" w:rsidRDefault="00167ECA" w:rsidP="000E34BC">
      <w:pPr>
        <w:ind w:firstLine="738"/>
        <w:rPr>
          <w:szCs w:val="28"/>
          <w:lang w:val="uk-UA"/>
        </w:rPr>
      </w:pPr>
      <w:r w:rsidRPr="0007568E">
        <w:rPr>
          <w:b/>
          <w:szCs w:val="28"/>
          <w:lang w:val="uk-UA"/>
        </w:rPr>
        <w:t>Слухали:</w:t>
      </w:r>
      <w:r w:rsidRPr="0007568E">
        <w:rPr>
          <w:szCs w:val="28"/>
          <w:lang w:val="uk-UA"/>
        </w:rPr>
        <w:t xml:space="preserve"> Голова конкурсної комісії</w:t>
      </w:r>
      <w:r w:rsidR="00030E4C">
        <w:rPr>
          <w:szCs w:val="28"/>
          <w:lang w:val="uk-UA"/>
        </w:rPr>
        <w:t xml:space="preserve"> П’ятак </w:t>
      </w:r>
      <w:r w:rsidRPr="0007568E">
        <w:rPr>
          <w:bCs/>
          <w:szCs w:val="28"/>
          <w:lang w:val="uk-UA"/>
        </w:rPr>
        <w:t xml:space="preserve">С. В. </w:t>
      </w:r>
      <w:r w:rsidRPr="0007568E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14:paraId="5D9576E5" w14:textId="77777777" w:rsidR="00A21EC5" w:rsidRPr="0007568E" w:rsidRDefault="00A21EC5" w:rsidP="000E34BC">
      <w:pPr>
        <w:ind w:firstLine="738"/>
        <w:rPr>
          <w:szCs w:val="28"/>
          <w:lang w:val="uk-UA"/>
        </w:rPr>
      </w:pPr>
    </w:p>
    <w:p w14:paraId="49FF26B4" w14:textId="77777777" w:rsidR="000C415B" w:rsidRPr="0007568E" w:rsidRDefault="00167ECA" w:rsidP="00A34D80">
      <w:pPr>
        <w:ind w:firstLine="738"/>
        <w:rPr>
          <w:szCs w:val="28"/>
          <w:lang w:val="uk-UA"/>
        </w:rPr>
      </w:pPr>
      <w:r w:rsidRPr="0007568E">
        <w:rPr>
          <w:szCs w:val="28"/>
          <w:lang w:val="uk-UA"/>
        </w:rPr>
        <w:t xml:space="preserve">Після співбесіди та підрахунку усіх отриманих результатів, конкурсною комісією було виведено середнє арифметичне індивідуальних балів.    </w:t>
      </w:r>
    </w:p>
    <w:p w14:paraId="531BB257" w14:textId="14BEA866" w:rsidR="00EB6A4D" w:rsidRPr="00EF763D" w:rsidRDefault="0007568E" w:rsidP="00063F80">
      <w:pPr>
        <w:tabs>
          <w:tab w:val="left" w:pos="1134"/>
        </w:tabs>
        <w:ind w:firstLine="709"/>
        <w:rPr>
          <w:i/>
          <w:szCs w:val="28"/>
          <w:lang w:val="uk-UA"/>
        </w:rPr>
      </w:pPr>
      <w:r w:rsidRPr="00A463CA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693"/>
      </w:tblGrid>
      <w:tr w:rsidR="00EB6A4D" w:rsidRPr="00EF763D" w14:paraId="38C4C36F" w14:textId="77777777" w:rsidTr="0044182C">
        <w:trPr>
          <w:trHeight w:val="49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1A3" w14:textId="77777777" w:rsidR="00EB6A4D" w:rsidRPr="00C220D3" w:rsidRDefault="00EB6A4D" w:rsidP="00E03B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18D8" w14:textId="249DFD59" w:rsidR="00EB6A4D" w:rsidRPr="00C220D3" w:rsidRDefault="00C220D3" w:rsidP="00E03B4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A2E" w14:textId="5155E676" w:rsidR="00EB6A4D" w:rsidRPr="00EE4143" w:rsidRDefault="00EB6A4D" w:rsidP="0044182C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EE4143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EB6A4D" w:rsidRPr="00EF763D" w14:paraId="261E8108" w14:textId="77777777" w:rsidTr="00E03B44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423C" w14:textId="77777777" w:rsidR="00FC570E" w:rsidRDefault="002D6C6F" w:rsidP="002D6C6F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>контролер</w:t>
            </w:r>
            <w:r w:rsidRPr="00CC32EA">
              <w:rPr>
                <w:b/>
                <w:szCs w:val="28"/>
              </w:rPr>
              <w:t xml:space="preserve"> І категорії 3 відділення  (м. Ладижин) (Ладижинський міський суд) 8 взводу охорони (м. Гайсин) 2 підрозділу охорони </w:t>
            </w:r>
            <w:r>
              <w:rPr>
                <w:b/>
                <w:szCs w:val="28"/>
                <w:lang w:val="uk-UA"/>
              </w:rPr>
              <w:t xml:space="preserve">     </w:t>
            </w:r>
          </w:p>
          <w:p w14:paraId="6F8A424D" w14:textId="56298DE2" w:rsidR="002D6C6F" w:rsidRPr="00C220D3" w:rsidRDefault="002D6C6F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            </w:t>
            </w:r>
            <w:r w:rsidRPr="00CC32EA">
              <w:rPr>
                <w:b/>
                <w:szCs w:val="28"/>
              </w:rPr>
              <w:t>(м. Вінниця) –   1 посада</w:t>
            </w:r>
          </w:p>
        </w:tc>
      </w:tr>
      <w:tr w:rsidR="002D6C6F" w:rsidRPr="00EF763D" w14:paraId="47754D24" w14:textId="77777777" w:rsidTr="00E03B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C986" w14:textId="77777777" w:rsidR="002D6C6F" w:rsidRPr="00EF763D" w:rsidRDefault="002D6C6F" w:rsidP="002D6C6F">
            <w:pPr>
              <w:jc w:val="center"/>
              <w:rPr>
                <w:i/>
                <w:szCs w:val="28"/>
                <w:lang w:val="uk-UA"/>
              </w:rPr>
            </w:pPr>
            <w:r w:rsidRPr="00EE4143">
              <w:rPr>
                <w:szCs w:val="28"/>
                <w:lang w:val="uk-UA"/>
              </w:rPr>
              <w:t>1</w:t>
            </w:r>
            <w:r w:rsidRPr="00EF763D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DAB" w14:textId="396C03BF" w:rsidR="002D6C6F" w:rsidRPr="00030E4C" w:rsidRDefault="00A9416D" w:rsidP="002D6C6F">
            <w:pPr>
              <w:rPr>
                <w:i/>
                <w:color w:val="FF0000"/>
                <w:szCs w:val="28"/>
                <w:lang w:val="uk-UA"/>
              </w:rPr>
            </w:pPr>
            <w:r w:rsidRPr="00F9165C">
              <w:rPr>
                <w:szCs w:val="28"/>
              </w:rPr>
              <w:t>Лебедєв Іван Ігорович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39DA" w14:textId="5318EE7E" w:rsidR="002D6C6F" w:rsidRPr="00A9416D" w:rsidRDefault="00A9416D" w:rsidP="002D6C6F">
            <w:pPr>
              <w:rPr>
                <w:szCs w:val="28"/>
                <w:lang w:val="uk-UA"/>
              </w:rPr>
            </w:pPr>
            <w:r w:rsidRPr="00A9416D">
              <w:rPr>
                <w:szCs w:val="28"/>
                <w:lang w:val="uk-UA"/>
              </w:rPr>
              <w:t>8</w:t>
            </w:r>
          </w:p>
        </w:tc>
      </w:tr>
      <w:tr w:rsidR="002D6C6F" w:rsidRPr="002D6C6F" w14:paraId="4E923D0F" w14:textId="77777777" w:rsidTr="00E03B44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3B20" w14:textId="77777777" w:rsidR="00FC570E" w:rsidRDefault="002D6C6F" w:rsidP="002D6C6F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A9416D">
              <w:rPr>
                <w:b/>
                <w:szCs w:val="28"/>
                <w:lang w:val="uk-UA"/>
              </w:rPr>
              <w:t xml:space="preserve">контролер ІІ категорії 3 відділення  (м. Ладижин) (Ладижинський міський суд) 8 взводу охорони (м. Гайсин) 2 підрозділу охорони </w:t>
            </w:r>
          </w:p>
          <w:p w14:paraId="7A1D3BF6" w14:textId="107CFE33" w:rsidR="002D6C6F" w:rsidRPr="00C220D3" w:rsidRDefault="002D6C6F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A9416D">
              <w:rPr>
                <w:b/>
                <w:szCs w:val="28"/>
                <w:lang w:val="uk-UA"/>
              </w:rPr>
              <w:t>(м. Вінниця) –  1 посада</w:t>
            </w:r>
          </w:p>
        </w:tc>
      </w:tr>
      <w:tr w:rsidR="002D6C6F" w:rsidRPr="00EF763D" w14:paraId="51C56A83" w14:textId="77777777" w:rsidTr="00E03B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97B" w14:textId="77777777" w:rsidR="002D6C6F" w:rsidRPr="00761B32" w:rsidRDefault="002D6C6F" w:rsidP="002D6C6F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D623" w14:textId="41F55EED" w:rsidR="002D6C6F" w:rsidRPr="00030E4C" w:rsidRDefault="002D6C6F" w:rsidP="002D6C6F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Білоус Данило Володимирович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07A" w14:textId="562350E6" w:rsidR="002D6C6F" w:rsidRPr="00A9416D" w:rsidRDefault="00A9416D" w:rsidP="002D6C6F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9416D">
              <w:rPr>
                <w:szCs w:val="28"/>
                <w:lang w:val="uk-UA"/>
              </w:rPr>
              <w:t>7,25</w:t>
            </w:r>
          </w:p>
        </w:tc>
      </w:tr>
      <w:tr w:rsidR="002D6C6F" w:rsidRPr="00EF763D" w14:paraId="39C8AF79" w14:textId="77777777" w:rsidTr="004967AE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1B3" w14:textId="77777777" w:rsidR="00FC570E" w:rsidRDefault="002D6C6F" w:rsidP="002D6C6F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A9416D">
              <w:rPr>
                <w:b/>
                <w:szCs w:val="28"/>
              </w:rPr>
              <w:t xml:space="preserve">контролер І категорії 2 відділення  (смт. Теплик) (Теплицький районний суд) 8 взводу охорони (м. Гайсин) 2 підрозділу охорони      </w:t>
            </w:r>
          </w:p>
          <w:p w14:paraId="68AC6C6E" w14:textId="15807DFE" w:rsidR="002D6C6F" w:rsidRPr="00C220D3" w:rsidRDefault="002D6C6F" w:rsidP="00C220D3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A9416D">
              <w:rPr>
                <w:b/>
                <w:szCs w:val="28"/>
              </w:rPr>
              <w:t xml:space="preserve">      </w:t>
            </w:r>
            <w:r w:rsidRPr="00A9416D">
              <w:rPr>
                <w:b/>
                <w:szCs w:val="28"/>
                <w:lang w:val="uk-UA"/>
              </w:rPr>
              <w:t xml:space="preserve"> </w:t>
            </w:r>
            <w:r w:rsidRPr="00A9416D">
              <w:rPr>
                <w:b/>
                <w:szCs w:val="28"/>
              </w:rPr>
              <w:t>(м. Вінниця) – 1 посада</w:t>
            </w:r>
          </w:p>
        </w:tc>
      </w:tr>
      <w:tr w:rsidR="002D6C6F" w:rsidRPr="00EF763D" w14:paraId="3F7086B2" w14:textId="77777777" w:rsidTr="00E03B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7C4" w14:textId="3B5A81A8" w:rsidR="002D6C6F" w:rsidRPr="00761B32" w:rsidRDefault="002D6C6F" w:rsidP="002D6C6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565" w14:textId="29F0AC74" w:rsidR="002D6C6F" w:rsidRPr="00030E4C" w:rsidRDefault="002D6C6F" w:rsidP="002D6C6F">
            <w:pPr>
              <w:jc w:val="left"/>
              <w:rPr>
                <w:color w:val="FF0000"/>
                <w:szCs w:val="28"/>
                <w:lang w:val="uk-UA"/>
              </w:rPr>
            </w:pPr>
            <w:r w:rsidRPr="000510D8">
              <w:rPr>
                <w:szCs w:val="28"/>
              </w:rPr>
              <w:t>Ковтун Олександр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091" w14:textId="2C576AAD" w:rsidR="002D6C6F" w:rsidRPr="00A9416D" w:rsidRDefault="00A9416D" w:rsidP="002D6C6F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9416D">
              <w:rPr>
                <w:szCs w:val="28"/>
                <w:lang w:val="uk-UA"/>
              </w:rPr>
              <w:t>7,5</w:t>
            </w:r>
          </w:p>
        </w:tc>
      </w:tr>
    </w:tbl>
    <w:p w14:paraId="25586C70" w14:textId="1F5A691D" w:rsidR="0007568E" w:rsidRDefault="00167ECA" w:rsidP="000E34BC">
      <w:pPr>
        <w:ind w:firstLine="709"/>
        <w:rPr>
          <w:szCs w:val="28"/>
          <w:lang w:val="uk-UA"/>
        </w:rPr>
      </w:pPr>
      <w:r w:rsidRPr="002A6F22">
        <w:rPr>
          <w:szCs w:val="28"/>
          <w:lang w:val="uk-UA"/>
        </w:rPr>
        <w:t xml:space="preserve">Голова конкурсної комісії </w:t>
      </w:r>
      <w:r w:rsidR="00030E4C">
        <w:rPr>
          <w:szCs w:val="28"/>
          <w:lang w:val="uk-UA"/>
        </w:rPr>
        <w:t xml:space="preserve">П’ятак С.В. </w:t>
      </w:r>
      <w:r w:rsidRPr="002A6F22">
        <w:rPr>
          <w:szCs w:val="28"/>
          <w:lang w:val="uk-UA"/>
        </w:rPr>
        <w:t xml:space="preserve">запропонував затвердити результати </w:t>
      </w:r>
      <w:r w:rsidRPr="002A6F22">
        <w:rPr>
          <w:bCs/>
          <w:szCs w:val="28"/>
          <w:lang w:val="uk-UA"/>
        </w:rPr>
        <w:t xml:space="preserve">оцінювання проходження співбесіди та </w:t>
      </w:r>
      <w:r w:rsidRPr="002A6F22">
        <w:rPr>
          <w:szCs w:val="28"/>
          <w:lang w:val="uk-UA"/>
        </w:rPr>
        <w:t>вважати такими, що пройшли співбесіду кандидати на зайняття вакантних посад:</w:t>
      </w:r>
      <w:r w:rsidR="00E966B6" w:rsidRPr="002A6F22">
        <w:rPr>
          <w:szCs w:val="28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C220D3" w:rsidRPr="00A463CA" w14:paraId="323C8742" w14:textId="77777777" w:rsidTr="00B824A4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47DF" w14:textId="77777777" w:rsidR="00C220D3" w:rsidRPr="00A463CA" w:rsidRDefault="00C220D3" w:rsidP="0007568E">
            <w:pPr>
              <w:jc w:val="center"/>
              <w:rPr>
                <w:sz w:val="24"/>
                <w:szCs w:val="24"/>
                <w:lang w:val="uk-UA"/>
              </w:rPr>
            </w:pPr>
            <w:r w:rsidRPr="00A463CA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8E7" w14:textId="4E272909" w:rsidR="00C220D3" w:rsidRPr="00A463CA" w:rsidRDefault="00C220D3" w:rsidP="0007568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</w:tr>
      <w:tr w:rsidR="0007568E" w:rsidRPr="00166D53" w14:paraId="292CF3F3" w14:textId="77777777" w:rsidTr="0007568E">
        <w:trPr>
          <w:trHeight w:val="35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99B" w14:textId="77777777" w:rsidR="00FC570E" w:rsidRDefault="000A0836" w:rsidP="000A0836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>контролер</w:t>
            </w:r>
            <w:r w:rsidRPr="00CC32EA">
              <w:rPr>
                <w:b/>
                <w:szCs w:val="28"/>
              </w:rPr>
              <w:t xml:space="preserve"> І категорії 3 відділення (м. Ладижин) (Ладижинський міський суд) 8 взводу охорони (м. Гайсин) 2 підрозділу охорони </w:t>
            </w:r>
            <w:r>
              <w:rPr>
                <w:b/>
                <w:szCs w:val="28"/>
                <w:lang w:val="uk-UA"/>
              </w:rPr>
              <w:t xml:space="preserve">            </w:t>
            </w:r>
          </w:p>
          <w:p w14:paraId="571DB170" w14:textId="550A22A9" w:rsidR="0007568E" w:rsidRPr="00C220D3" w:rsidRDefault="000A0836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     </w:t>
            </w:r>
            <w:r w:rsidRPr="00CC32EA">
              <w:rPr>
                <w:b/>
                <w:szCs w:val="28"/>
              </w:rPr>
              <w:t>(м. Вінниця) –   1 посада</w:t>
            </w:r>
          </w:p>
        </w:tc>
      </w:tr>
      <w:tr w:rsidR="000A0836" w:rsidRPr="00166D53" w14:paraId="420ADD33" w14:textId="77777777" w:rsidTr="0007568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816" w14:textId="77777777" w:rsidR="000A0836" w:rsidRPr="00A463CA" w:rsidRDefault="000A0836" w:rsidP="000A0836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06C" w14:textId="0749D116" w:rsidR="000A0836" w:rsidRPr="00030E4C" w:rsidRDefault="00A72257" w:rsidP="000A0836">
            <w:pPr>
              <w:rPr>
                <w:i/>
                <w:color w:val="FF0000"/>
                <w:szCs w:val="28"/>
                <w:lang w:val="uk-UA"/>
              </w:rPr>
            </w:pPr>
            <w:r w:rsidRPr="00F9165C">
              <w:rPr>
                <w:szCs w:val="28"/>
              </w:rPr>
              <w:t>Лебедєв Іван Ігорович</w:t>
            </w:r>
          </w:p>
        </w:tc>
      </w:tr>
      <w:tr w:rsidR="000A0836" w:rsidRPr="00166D53" w14:paraId="79BF4665" w14:textId="77777777" w:rsidTr="0007568E">
        <w:trPr>
          <w:trHeight w:val="24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024" w14:textId="77777777" w:rsidR="00FC570E" w:rsidRDefault="000A0836" w:rsidP="000A0836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CC32EA">
              <w:rPr>
                <w:b/>
                <w:szCs w:val="28"/>
                <w:lang w:val="uk-UA"/>
              </w:rPr>
              <w:t>контролер ІІ категорії 3 відділення  (м. Ладижин) (Ладижинський міський суд) 8 взводу охорони (м. Гайсин) 2 підрозділу охорони</w:t>
            </w:r>
          </w:p>
          <w:p w14:paraId="47A756F1" w14:textId="2EF2714F" w:rsidR="000A0836" w:rsidRPr="00C220D3" w:rsidRDefault="000A0836" w:rsidP="00C220D3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</w:t>
            </w:r>
            <w:r w:rsidRPr="00CC32EA">
              <w:rPr>
                <w:b/>
                <w:szCs w:val="28"/>
                <w:lang w:val="uk-UA"/>
              </w:rPr>
              <w:t>(м. Вінниця) –  1 посада</w:t>
            </w:r>
          </w:p>
        </w:tc>
      </w:tr>
      <w:tr w:rsidR="000A0836" w:rsidRPr="00166D53" w14:paraId="36B96474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1A5" w14:textId="77777777" w:rsidR="000A0836" w:rsidRPr="00612DA5" w:rsidRDefault="000A0836" w:rsidP="000A0836">
            <w:pPr>
              <w:jc w:val="center"/>
              <w:rPr>
                <w:szCs w:val="28"/>
                <w:lang w:val="uk-UA"/>
              </w:rPr>
            </w:pPr>
            <w:r w:rsidRPr="00612DA5"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1A6" w14:textId="2AF53561" w:rsidR="000A0836" w:rsidRPr="00030E4C" w:rsidRDefault="000A0836" w:rsidP="000A0836">
            <w:pPr>
              <w:rPr>
                <w:i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Білоус Данило Володимирович</w:t>
            </w:r>
          </w:p>
        </w:tc>
      </w:tr>
      <w:tr w:rsidR="000A0836" w:rsidRPr="00166D53" w14:paraId="3E8F925B" w14:textId="77777777" w:rsidTr="007A56D9">
        <w:trPr>
          <w:trHeight w:val="24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728" w14:textId="77777777" w:rsidR="00FC570E" w:rsidRDefault="000A0836" w:rsidP="000A0836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860DF6">
              <w:rPr>
                <w:b/>
                <w:szCs w:val="28"/>
              </w:rPr>
              <w:t>контролер І категорії 2 відділення  (смт. Теплик) (Теплицький районний суд) 8 взводу охорони (</w:t>
            </w:r>
            <w:r>
              <w:rPr>
                <w:b/>
                <w:szCs w:val="28"/>
              </w:rPr>
              <w:t xml:space="preserve">м. Гайсин) 2 підрозділу охорони    </w:t>
            </w:r>
          </w:p>
          <w:p w14:paraId="2CDD3D90" w14:textId="623D65AE" w:rsidR="000A0836" w:rsidRPr="00C220D3" w:rsidRDefault="000A0836" w:rsidP="00C220D3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Pr="00860DF6">
              <w:rPr>
                <w:b/>
                <w:szCs w:val="28"/>
                <w:lang w:val="uk-UA"/>
              </w:rPr>
              <w:t xml:space="preserve"> </w:t>
            </w:r>
            <w:r w:rsidRPr="00860DF6">
              <w:rPr>
                <w:b/>
                <w:szCs w:val="28"/>
              </w:rPr>
              <w:t>(м. Вінниця) – 1 посада</w:t>
            </w:r>
          </w:p>
        </w:tc>
      </w:tr>
      <w:tr w:rsidR="000A0836" w:rsidRPr="00166D53" w14:paraId="34FC171B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43B" w14:textId="49C5F66B" w:rsidR="000A0836" w:rsidRPr="00612DA5" w:rsidRDefault="000A0836" w:rsidP="000A083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C23" w14:textId="05B739B2" w:rsidR="000A0836" w:rsidRPr="00030E4C" w:rsidRDefault="000A0836" w:rsidP="000A0836">
            <w:pPr>
              <w:rPr>
                <w:color w:val="FF0000"/>
                <w:szCs w:val="28"/>
                <w:lang w:val="uk-UA"/>
              </w:rPr>
            </w:pPr>
            <w:r w:rsidRPr="000510D8">
              <w:rPr>
                <w:szCs w:val="28"/>
              </w:rPr>
              <w:t>Ковтун Олександр Сергійович</w:t>
            </w:r>
          </w:p>
        </w:tc>
      </w:tr>
    </w:tbl>
    <w:p w14:paraId="530C48F4" w14:textId="77777777" w:rsidR="00167ECA" w:rsidRPr="005B7493" w:rsidRDefault="00167ECA" w:rsidP="000E34BC">
      <w:pPr>
        <w:ind w:firstLine="709"/>
        <w:rPr>
          <w:szCs w:val="28"/>
          <w:lang w:val="uk-UA"/>
        </w:rPr>
      </w:pPr>
      <w:r w:rsidRPr="005B7493">
        <w:rPr>
          <w:b/>
          <w:szCs w:val="28"/>
          <w:lang w:val="uk-UA"/>
        </w:rPr>
        <w:lastRenderedPageBreak/>
        <w:t>Голосували</w:t>
      </w:r>
      <w:r w:rsidRPr="005B7493">
        <w:rPr>
          <w:szCs w:val="28"/>
          <w:lang w:val="uk-UA"/>
        </w:rPr>
        <w:t>:  "за" – одноголосно.</w:t>
      </w:r>
    </w:p>
    <w:p w14:paraId="195798DA" w14:textId="77777777" w:rsidR="00303733" w:rsidRPr="005B7493" w:rsidRDefault="00303733" w:rsidP="000E34BC">
      <w:pPr>
        <w:ind w:firstLine="709"/>
        <w:rPr>
          <w:b/>
          <w:szCs w:val="28"/>
          <w:lang w:val="uk-UA"/>
        </w:rPr>
      </w:pPr>
    </w:p>
    <w:p w14:paraId="508F9F5D" w14:textId="77777777" w:rsidR="00167ECA" w:rsidRPr="00166D53" w:rsidRDefault="00167ECA" w:rsidP="000E34BC">
      <w:pPr>
        <w:ind w:firstLine="709"/>
        <w:rPr>
          <w:i/>
          <w:szCs w:val="28"/>
          <w:lang w:val="uk-UA"/>
        </w:rPr>
      </w:pPr>
      <w:r w:rsidRPr="005B7493">
        <w:rPr>
          <w:b/>
          <w:szCs w:val="28"/>
          <w:lang w:val="uk-UA"/>
        </w:rPr>
        <w:t xml:space="preserve">Вирішили: </w:t>
      </w:r>
      <w:r w:rsidRPr="005B7493">
        <w:rPr>
          <w:szCs w:val="28"/>
          <w:lang w:val="uk-UA"/>
        </w:rPr>
        <w:t>затвердити результати оцінювання проходження співбесіди</w:t>
      </w:r>
      <w:r w:rsidRPr="00166D53">
        <w:rPr>
          <w:i/>
          <w:szCs w:val="28"/>
          <w:lang w:val="uk-UA"/>
        </w:rPr>
        <w:t>.</w:t>
      </w:r>
    </w:p>
    <w:p w14:paraId="30E18728" w14:textId="77777777" w:rsidR="00FA75AC" w:rsidRPr="00166D53" w:rsidRDefault="00FA75AC" w:rsidP="000E34BC">
      <w:pPr>
        <w:ind w:right="-108" w:firstLine="709"/>
        <w:rPr>
          <w:b/>
          <w:i/>
          <w:szCs w:val="28"/>
          <w:u w:val="single"/>
          <w:lang w:val="uk-UA"/>
        </w:rPr>
      </w:pPr>
    </w:p>
    <w:p w14:paraId="570AD13D" w14:textId="5ACC3DCD" w:rsidR="00167ECA" w:rsidRPr="005B7493" w:rsidRDefault="00167ECA" w:rsidP="000E34BC">
      <w:pPr>
        <w:ind w:right="-108" w:firstLine="709"/>
        <w:rPr>
          <w:b/>
          <w:szCs w:val="28"/>
          <w:u w:val="single"/>
          <w:lang w:val="uk-UA"/>
        </w:rPr>
      </w:pPr>
      <w:r w:rsidRPr="005B7493">
        <w:rPr>
          <w:b/>
          <w:szCs w:val="28"/>
          <w:u w:val="single"/>
          <w:lang w:val="uk-UA"/>
        </w:rPr>
        <w:t xml:space="preserve">ПО </w:t>
      </w:r>
      <w:r w:rsidR="00030E4C">
        <w:rPr>
          <w:b/>
          <w:szCs w:val="28"/>
          <w:u w:val="single"/>
          <w:lang w:val="uk-UA"/>
        </w:rPr>
        <w:t xml:space="preserve"> </w:t>
      </w:r>
      <w:r w:rsidR="005B7493" w:rsidRPr="005B7493">
        <w:rPr>
          <w:b/>
          <w:szCs w:val="28"/>
          <w:u w:val="single"/>
          <w:lang w:val="uk-UA"/>
        </w:rPr>
        <w:t xml:space="preserve">ЧЕТВЕРТОМУ </w:t>
      </w:r>
      <w:r w:rsidR="00030E4C">
        <w:rPr>
          <w:b/>
          <w:szCs w:val="28"/>
          <w:u w:val="single"/>
          <w:lang w:val="uk-UA"/>
        </w:rPr>
        <w:t xml:space="preserve"> </w:t>
      </w:r>
      <w:r w:rsidRPr="005B7493">
        <w:rPr>
          <w:b/>
          <w:szCs w:val="28"/>
          <w:u w:val="single"/>
          <w:lang w:val="uk-UA"/>
        </w:rPr>
        <w:t xml:space="preserve">ПУНКТУ </w:t>
      </w:r>
      <w:r w:rsidR="00030E4C">
        <w:rPr>
          <w:b/>
          <w:szCs w:val="28"/>
          <w:u w:val="single"/>
          <w:lang w:val="uk-UA"/>
        </w:rPr>
        <w:t xml:space="preserve"> </w:t>
      </w:r>
      <w:r w:rsidRPr="005B7493">
        <w:rPr>
          <w:b/>
          <w:szCs w:val="28"/>
          <w:u w:val="single"/>
          <w:lang w:val="uk-UA"/>
        </w:rPr>
        <w:t>ПОРЯДКУ ДЕННОГО</w:t>
      </w:r>
    </w:p>
    <w:p w14:paraId="5509E47B" w14:textId="77777777" w:rsidR="00AE425C" w:rsidRPr="00155B99" w:rsidRDefault="00AE425C" w:rsidP="000E34BC">
      <w:pPr>
        <w:ind w:right="-108" w:firstLine="709"/>
        <w:rPr>
          <w:b/>
          <w:sz w:val="24"/>
          <w:szCs w:val="24"/>
          <w:u w:val="single"/>
          <w:lang w:val="uk-UA"/>
        </w:rPr>
      </w:pPr>
    </w:p>
    <w:p w14:paraId="778F1BEC" w14:textId="2C65F204" w:rsidR="00167ECA" w:rsidRPr="005B7493" w:rsidRDefault="00167ECA" w:rsidP="00C84751">
      <w:pPr>
        <w:ind w:firstLine="709"/>
        <w:rPr>
          <w:szCs w:val="28"/>
          <w:lang w:val="uk-UA"/>
        </w:rPr>
      </w:pPr>
      <w:r w:rsidRPr="005B7493">
        <w:rPr>
          <w:szCs w:val="28"/>
          <w:lang w:val="uk-UA"/>
        </w:rPr>
        <w:t>Визначення переможців конкурсу за результатами конкурсу кандидатів на зайняття вакантних посад.</w:t>
      </w:r>
    </w:p>
    <w:p w14:paraId="482F1363" w14:textId="77777777" w:rsidR="00303733" w:rsidRPr="00155B99" w:rsidRDefault="00303733" w:rsidP="00C84751">
      <w:pPr>
        <w:ind w:firstLine="709"/>
        <w:rPr>
          <w:b/>
          <w:sz w:val="24"/>
          <w:szCs w:val="24"/>
          <w:lang w:val="uk-UA"/>
        </w:rPr>
      </w:pPr>
    </w:p>
    <w:p w14:paraId="5107911C" w14:textId="04B7D981" w:rsidR="00167ECA" w:rsidRPr="005B7493" w:rsidRDefault="00167ECA" w:rsidP="00C84751">
      <w:pPr>
        <w:ind w:firstLine="709"/>
        <w:rPr>
          <w:color w:val="000000"/>
          <w:spacing w:val="-6"/>
          <w:szCs w:val="28"/>
          <w:lang w:val="uk-UA"/>
        </w:rPr>
      </w:pPr>
      <w:r w:rsidRPr="005B7493">
        <w:rPr>
          <w:b/>
          <w:szCs w:val="28"/>
          <w:lang w:val="uk-UA"/>
        </w:rPr>
        <w:t xml:space="preserve">Слухали: </w:t>
      </w:r>
      <w:r w:rsidRPr="005B7493">
        <w:rPr>
          <w:szCs w:val="28"/>
          <w:lang w:val="uk-UA"/>
        </w:rPr>
        <w:t xml:space="preserve">Голова Комісії </w:t>
      </w:r>
      <w:r w:rsidR="00030E4C">
        <w:rPr>
          <w:szCs w:val="28"/>
          <w:lang w:val="uk-UA"/>
        </w:rPr>
        <w:t xml:space="preserve">П’ятак </w:t>
      </w:r>
      <w:r w:rsidRPr="005B7493">
        <w:rPr>
          <w:bCs/>
          <w:szCs w:val="28"/>
          <w:lang w:val="uk-UA"/>
        </w:rPr>
        <w:t>С.В.</w:t>
      </w:r>
      <w:r w:rsidRPr="005B7493">
        <w:rPr>
          <w:szCs w:val="28"/>
          <w:lang w:val="uk-UA"/>
        </w:rPr>
        <w:t xml:space="preserve"> </w:t>
      </w:r>
      <w:r w:rsidRPr="005B7493">
        <w:rPr>
          <w:bCs/>
          <w:szCs w:val="28"/>
          <w:lang w:val="uk-UA"/>
        </w:rPr>
        <w:t xml:space="preserve">повідомив, що адміністратором </w:t>
      </w:r>
      <w:r w:rsidRPr="005B7493">
        <w:rPr>
          <w:color w:val="000000"/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52464E36" w14:textId="61799BCC" w:rsidR="00A021FC" w:rsidRDefault="00167ECA" w:rsidP="00C84751">
      <w:pPr>
        <w:ind w:firstLine="708"/>
        <w:rPr>
          <w:color w:val="000000"/>
          <w:spacing w:val="-6"/>
          <w:szCs w:val="28"/>
          <w:lang w:val="uk-UA"/>
        </w:rPr>
      </w:pPr>
      <w:r w:rsidRPr="005B7493">
        <w:rPr>
          <w:color w:val="000000"/>
          <w:spacing w:val="-6"/>
          <w:szCs w:val="28"/>
          <w:lang w:val="uk-UA"/>
        </w:rPr>
        <w:t>Результати загального рейтингу кандидатів виглядають наступним чином:</w:t>
      </w:r>
    </w:p>
    <w:p w14:paraId="115ABD33" w14:textId="77777777" w:rsidR="00A72257" w:rsidRPr="005B7493" w:rsidRDefault="00A72257" w:rsidP="00C84751">
      <w:pPr>
        <w:ind w:firstLine="708"/>
        <w:rPr>
          <w:color w:val="000000"/>
          <w:spacing w:val="-6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765757" w:rsidRPr="00166D53" w14:paraId="150F339D" w14:textId="77777777" w:rsidTr="00155B99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ED5" w14:textId="77777777" w:rsidR="00765757" w:rsidRPr="00C220D3" w:rsidRDefault="00765757" w:rsidP="00EF763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220D3">
              <w:rPr>
                <w:b/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CD4" w14:textId="77777777" w:rsidR="00765757" w:rsidRPr="00C220D3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220D3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6C6" w14:textId="77777777" w:rsidR="00765757" w:rsidRPr="00E0041B" w:rsidRDefault="00765757" w:rsidP="00EF763D">
            <w:pPr>
              <w:jc w:val="center"/>
              <w:rPr>
                <w:sz w:val="24"/>
                <w:szCs w:val="24"/>
                <w:lang w:val="uk-UA"/>
              </w:rPr>
            </w:pPr>
            <w:r w:rsidRPr="00E0041B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E3" w14:textId="77777777" w:rsidR="00765757" w:rsidRPr="00E0041B" w:rsidRDefault="00765757" w:rsidP="00EF7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0041B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BA50720" w14:textId="77777777" w:rsidR="00765757" w:rsidRPr="00E0041B" w:rsidRDefault="00765757" w:rsidP="00EF763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5757" w:rsidRPr="00166D53" w14:paraId="28DFD4B8" w14:textId="77777777" w:rsidTr="00155B99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7AA1" w14:textId="77777777" w:rsidR="00FC570E" w:rsidRDefault="00E0041B" w:rsidP="00E0041B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>контролер</w:t>
            </w:r>
            <w:r w:rsidRPr="00CC32EA">
              <w:rPr>
                <w:b/>
                <w:szCs w:val="28"/>
              </w:rPr>
              <w:t xml:space="preserve"> І категорії 3 відділення  (м. Ладижин) (Ладижинський міський суд) 8 взводу охорони (м. Гайсин) 2 підрозділу охорони </w:t>
            </w:r>
            <w:r>
              <w:rPr>
                <w:b/>
                <w:szCs w:val="28"/>
                <w:lang w:val="uk-UA"/>
              </w:rPr>
              <w:t xml:space="preserve">  </w:t>
            </w:r>
          </w:p>
          <w:p w14:paraId="59BA1479" w14:textId="06BEF436" w:rsidR="00E0041B" w:rsidRPr="00CC32EA" w:rsidRDefault="00E0041B" w:rsidP="00E0041B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               </w:t>
            </w:r>
            <w:r w:rsidRPr="00CC32EA">
              <w:rPr>
                <w:b/>
                <w:szCs w:val="28"/>
              </w:rPr>
              <w:t>(м. Вінниця) –   1 посада</w:t>
            </w:r>
          </w:p>
          <w:p w14:paraId="033BD17A" w14:textId="21CAD446" w:rsidR="00765757" w:rsidRPr="00E0041B" w:rsidRDefault="00765757" w:rsidP="00EF763D">
            <w:pPr>
              <w:jc w:val="center"/>
              <w:rPr>
                <w:b/>
                <w:i/>
                <w:color w:val="FF0000"/>
                <w:szCs w:val="28"/>
              </w:rPr>
            </w:pPr>
          </w:p>
        </w:tc>
      </w:tr>
      <w:tr w:rsidR="00E0041B" w:rsidRPr="00166D53" w14:paraId="53BD4D0F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E72" w14:textId="77777777" w:rsidR="00E0041B" w:rsidRPr="005B7493" w:rsidRDefault="00E0041B" w:rsidP="00E004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B7493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D59" w14:textId="5262BC09" w:rsidR="00E0041B" w:rsidRPr="00030E4C" w:rsidRDefault="00A72257" w:rsidP="00E0041B">
            <w:pPr>
              <w:rPr>
                <w:i/>
                <w:color w:val="FF0000"/>
                <w:szCs w:val="28"/>
                <w:lang w:val="uk-UA"/>
              </w:rPr>
            </w:pPr>
            <w:r w:rsidRPr="00F9165C">
              <w:rPr>
                <w:szCs w:val="28"/>
              </w:rPr>
              <w:t>Лебедєв Іван Ігорович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98B" w14:textId="1B01820C" w:rsidR="00E0041B" w:rsidRPr="00A72257" w:rsidRDefault="00A72257" w:rsidP="00E0041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72257">
              <w:rPr>
                <w:szCs w:val="28"/>
                <w:lang w:val="uk-UA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6DE" w14:textId="26000A18" w:rsidR="00E0041B" w:rsidRPr="00A72257" w:rsidRDefault="00A72257" w:rsidP="00E0041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A72257">
              <w:rPr>
                <w:szCs w:val="28"/>
                <w:lang w:val="uk-UA"/>
              </w:rPr>
              <w:t>І</w:t>
            </w:r>
          </w:p>
        </w:tc>
      </w:tr>
      <w:tr w:rsidR="00E0041B" w:rsidRPr="005E3BEC" w14:paraId="5BA36255" w14:textId="77777777" w:rsidTr="00155B99">
        <w:trPr>
          <w:trHeight w:val="38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6FD" w14:textId="77777777" w:rsidR="00FC570E" w:rsidRDefault="00E0041B" w:rsidP="00E0041B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CC32EA">
              <w:rPr>
                <w:b/>
                <w:szCs w:val="28"/>
                <w:lang w:val="uk-UA"/>
              </w:rPr>
              <w:t>контролер ІІ категорії 3 відділення  (м. Ладижин) (Ладижинський міський суд) 8 взводу охорони (м. Гайсин) 2 підрозділу охорони</w:t>
            </w:r>
            <w:r w:rsidR="00D75924">
              <w:rPr>
                <w:b/>
                <w:szCs w:val="28"/>
                <w:lang w:val="uk-UA"/>
              </w:rPr>
              <w:t xml:space="preserve"> </w:t>
            </w:r>
          </w:p>
          <w:p w14:paraId="3E03465F" w14:textId="64C97DF6" w:rsidR="00E0041B" w:rsidRPr="00CC32EA" w:rsidRDefault="00E0041B" w:rsidP="00E0041B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CC32EA">
              <w:rPr>
                <w:b/>
                <w:szCs w:val="28"/>
                <w:lang w:val="uk-UA"/>
              </w:rPr>
              <w:t>(м. Вінниця) –  1 посада</w:t>
            </w:r>
          </w:p>
          <w:p w14:paraId="411B9EAE" w14:textId="5B4FA61F" w:rsidR="00E0041B" w:rsidRPr="00030E4C" w:rsidRDefault="00E0041B" w:rsidP="00E0041B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Cs w:val="28"/>
                <w:u w:val="single"/>
                <w:lang w:val="uk-UA"/>
              </w:rPr>
            </w:pPr>
          </w:p>
        </w:tc>
      </w:tr>
      <w:tr w:rsidR="00E0041B" w:rsidRPr="00166D53" w14:paraId="15E0B4F5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104" w14:textId="77777777" w:rsidR="00E0041B" w:rsidRPr="005B7493" w:rsidRDefault="00E0041B" w:rsidP="00E004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B7493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CC6" w14:textId="04BE34FF" w:rsidR="00E0041B" w:rsidRPr="00030E4C" w:rsidRDefault="00E0041B" w:rsidP="00E0041B">
            <w:pPr>
              <w:rPr>
                <w:i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Білоус Данило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C37" w14:textId="03CA1D69" w:rsidR="00E0041B" w:rsidRPr="005E3BEC" w:rsidRDefault="005E3BEC" w:rsidP="005E3BEC">
            <w:pPr>
              <w:jc w:val="center"/>
              <w:rPr>
                <w:szCs w:val="28"/>
                <w:lang w:val="uk-UA"/>
              </w:rPr>
            </w:pPr>
            <w:r w:rsidRPr="005E3BEC">
              <w:rPr>
                <w:szCs w:val="28"/>
                <w:lang w:val="uk-UA"/>
              </w:rPr>
              <w:t>7,25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697" w14:textId="77777777" w:rsidR="00E0041B" w:rsidRPr="005E3BEC" w:rsidRDefault="00E0041B" w:rsidP="00E0041B">
            <w:pPr>
              <w:jc w:val="center"/>
              <w:rPr>
                <w:szCs w:val="28"/>
                <w:lang w:val="uk-UA"/>
              </w:rPr>
            </w:pPr>
            <w:r w:rsidRPr="005E3BEC">
              <w:rPr>
                <w:szCs w:val="28"/>
                <w:lang w:val="uk-UA"/>
              </w:rPr>
              <w:t>І</w:t>
            </w:r>
          </w:p>
        </w:tc>
      </w:tr>
      <w:tr w:rsidR="00E0041B" w:rsidRPr="00166D53" w14:paraId="53E19D36" w14:textId="77777777" w:rsidTr="007524EF">
        <w:trPr>
          <w:trHeight w:val="29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B48" w14:textId="77777777" w:rsidR="00FC570E" w:rsidRDefault="00E0041B" w:rsidP="00E0041B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860DF6">
              <w:rPr>
                <w:b/>
                <w:szCs w:val="28"/>
              </w:rPr>
              <w:t>контролер І категорії 2 відділення (смт. Теплик) (Теплицький районний суд) 8 взводу охорони (</w:t>
            </w:r>
            <w:r>
              <w:rPr>
                <w:b/>
                <w:szCs w:val="28"/>
              </w:rPr>
              <w:t xml:space="preserve">м. Гайсин) 2 підрозділу охорони </w:t>
            </w:r>
          </w:p>
          <w:p w14:paraId="5083463B" w14:textId="58B8B554" w:rsidR="00E0041B" w:rsidRPr="00860DF6" w:rsidRDefault="00E0041B" w:rsidP="00E0041B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="00D75924">
              <w:rPr>
                <w:b/>
                <w:szCs w:val="28"/>
                <w:lang w:val="uk-UA"/>
              </w:rPr>
              <w:t xml:space="preserve">  </w:t>
            </w:r>
            <w:r>
              <w:rPr>
                <w:b/>
                <w:szCs w:val="28"/>
              </w:rPr>
              <w:t xml:space="preserve">         </w:t>
            </w:r>
            <w:r w:rsidRPr="00860DF6">
              <w:rPr>
                <w:b/>
                <w:szCs w:val="28"/>
                <w:lang w:val="uk-UA"/>
              </w:rPr>
              <w:t xml:space="preserve"> </w:t>
            </w:r>
            <w:r w:rsidRPr="00860DF6">
              <w:rPr>
                <w:b/>
                <w:szCs w:val="28"/>
              </w:rPr>
              <w:t>(м. Вінниця) – 1 посада</w:t>
            </w:r>
          </w:p>
          <w:p w14:paraId="1C2F0BBA" w14:textId="77777777" w:rsidR="00E0041B" w:rsidRPr="00E0041B" w:rsidRDefault="00E0041B" w:rsidP="00E0041B">
            <w:pPr>
              <w:jc w:val="center"/>
              <w:rPr>
                <w:color w:val="FF0000"/>
                <w:szCs w:val="28"/>
              </w:rPr>
            </w:pPr>
          </w:p>
        </w:tc>
      </w:tr>
      <w:tr w:rsidR="00E0041B" w:rsidRPr="00166D53" w14:paraId="213EF5D1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594" w14:textId="45CB1018" w:rsidR="00E0041B" w:rsidRPr="005B7493" w:rsidRDefault="00E0041B" w:rsidP="00E004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7C9" w14:textId="3D346FE4" w:rsidR="00E0041B" w:rsidRPr="00030E4C" w:rsidRDefault="00E0041B" w:rsidP="00E0041B">
            <w:pPr>
              <w:rPr>
                <w:color w:val="FF0000"/>
                <w:szCs w:val="28"/>
                <w:lang w:val="uk-UA"/>
              </w:rPr>
            </w:pPr>
            <w:r w:rsidRPr="000510D8">
              <w:rPr>
                <w:szCs w:val="28"/>
              </w:rPr>
              <w:t>Ковтун Олександр Сергійович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1CA0" w14:textId="5585B9AA" w:rsidR="00E0041B" w:rsidRPr="00030E4C" w:rsidRDefault="005E3BEC" w:rsidP="00E0041B">
            <w:pPr>
              <w:jc w:val="center"/>
              <w:rPr>
                <w:color w:val="FF0000"/>
                <w:szCs w:val="28"/>
                <w:lang w:val="uk-UA"/>
              </w:rPr>
            </w:pPr>
            <w:r w:rsidRPr="005E3BEC">
              <w:rPr>
                <w:szCs w:val="28"/>
                <w:lang w:val="uk-UA"/>
              </w:rPr>
              <w:t>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77" w14:textId="24CB2775" w:rsidR="00E0041B" w:rsidRPr="00030E4C" w:rsidRDefault="005E3BEC" w:rsidP="00E0041B">
            <w:pPr>
              <w:jc w:val="center"/>
              <w:rPr>
                <w:color w:val="FF0000"/>
                <w:szCs w:val="28"/>
                <w:lang w:val="uk-UA"/>
              </w:rPr>
            </w:pPr>
            <w:r w:rsidRPr="005E3BEC">
              <w:rPr>
                <w:szCs w:val="28"/>
                <w:lang w:val="uk-UA"/>
              </w:rPr>
              <w:t>І</w:t>
            </w:r>
          </w:p>
        </w:tc>
      </w:tr>
    </w:tbl>
    <w:p w14:paraId="25098497" w14:textId="77777777" w:rsidR="009E3586" w:rsidRPr="00155B99" w:rsidRDefault="009E3586" w:rsidP="000E34BC">
      <w:pPr>
        <w:ind w:firstLine="708"/>
        <w:rPr>
          <w:b/>
          <w:sz w:val="24"/>
          <w:szCs w:val="24"/>
          <w:lang w:val="uk-UA"/>
        </w:rPr>
      </w:pPr>
    </w:p>
    <w:p w14:paraId="16723CFC" w14:textId="2D61293E" w:rsidR="00C728D5" w:rsidRPr="00E24536" w:rsidRDefault="00AE425C" w:rsidP="000E34B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E24536">
        <w:rPr>
          <w:b/>
          <w:szCs w:val="28"/>
          <w:lang w:val="uk-UA"/>
        </w:rPr>
        <w:t xml:space="preserve">Слухали: </w:t>
      </w:r>
      <w:r w:rsidRPr="00E24536">
        <w:rPr>
          <w:szCs w:val="28"/>
          <w:lang w:val="uk-UA"/>
        </w:rPr>
        <w:t xml:space="preserve">Голова Комісії </w:t>
      </w:r>
      <w:r w:rsidR="00030E4C">
        <w:rPr>
          <w:szCs w:val="28"/>
          <w:lang w:val="uk-UA"/>
        </w:rPr>
        <w:t xml:space="preserve">П’ятак </w:t>
      </w:r>
      <w:r w:rsidRPr="00E24536">
        <w:rPr>
          <w:szCs w:val="28"/>
          <w:lang w:val="uk-UA"/>
        </w:rPr>
        <w:t xml:space="preserve">С.В. вніс пропозицію за результатами загального рейтингу кандидатів на зайняття </w:t>
      </w:r>
      <w:r w:rsidRPr="00E24536">
        <w:rPr>
          <w:color w:val="000000"/>
          <w:spacing w:val="-6"/>
          <w:szCs w:val="28"/>
          <w:lang w:val="uk-UA"/>
        </w:rPr>
        <w:t xml:space="preserve">вакантних посад співробітників територіального управління Служби </w:t>
      </w:r>
      <w:r w:rsidRPr="00E24536">
        <w:rPr>
          <w:bCs/>
          <w:szCs w:val="28"/>
          <w:lang w:val="uk-UA"/>
        </w:rPr>
        <w:t>визначити переможцями конкурсу</w:t>
      </w:r>
      <w:r w:rsidRPr="00E24536">
        <w:rPr>
          <w:rStyle w:val="FontStyle30"/>
          <w:rFonts w:eastAsia="Calibri"/>
          <w:sz w:val="28"/>
          <w:szCs w:val="28"/>
          <w:lang w:val="uk-UA"/>
        </w:rPr>
        <w:t xml:space="preserve"> наступних кандидатів</w:t>
      </w:r>
      <w:r w:rsidR="00A021FC" w:rsidRPr="00E24536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379A4B45" w14:textId="77777777" w:rsidR="00AE425C" w:rsidRPr="00166D53" w:rsidRDefault="00AE425C" w:rsidP="000E34BC">
      <w:pPr>
        <w:ind w:firstLine="708"/>
        <w:rPr>
          <w:i/>
          <w:color w:val="000000"/>
          <w:spacing w:val="-6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80D09" w:rsidRPr="00CD319C" w14:paraId="669C92DA" w14:textId="77777777" w:rsidTr="00155B99">
        <w:trPr>
          <w:trHeight w:val="35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FE0" w14:textId="77777777" w:rsidR="00FC570E" w:rsidRDefault="00D75924" w:rsidP="00D75924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D75924">
              <w:rPr>
                <w:b/>
                <w:szCs w:val="28"/>
                <w:lang w:val="uk-UA"/>
              </w:rPr>
              <w:t xml:space="preserve">контролер І категорії 3 відділення  (м. Ладижин) (Ладижинський міський суд) 8 взводу охорони (м. Гайсин) 2 підрозділу охорони </w:t>
            </w:r>
            <w:r>
              <w:rPr>
                <w:b/>
                <w:szCs w:val="28"/>
                <w:lang w:val="uk-UA"/>
              </w:rPr>
              <w:t xml:space="preserve">            </w:t>
            </w:r>
          </w:p>
          <w:p w14:paraId="354657A1" w14:textId="53A5CD42" w:rsidR="00280D09" w:rsidRPr="00965118" w:rsidRDefault="00D75924" w:rsidP="00965118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</w:t>
            </w:r>
            <w:r w:rsidRPr="00D75924">
              <w:rPr>
                <w:b/>
                <w:szCs w:val="28"/>
                <w:lang w:val="uk-UA"/>
              </w:rPr>
              <w:t>(м. Вінниця) –   1 посада</w:t>
            </w:r>
          </w:p>
        </w:tc>
      </w:tr>
      <w:tr w:rsidR="00C234E2" w:rsidRPr="00D75924" w14:paraId="40034119" w14:textId="77777777" w:rsidTr="00155B99">
        <w:trPr>
          <w:trHeight w:val="38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6F8D" w14:textId="3476FA13" w:rsidR="00C234E2" w:rsidRPr="00030E4C" w:rsidRDefault="00C234E2" w:rsidP="00C234E2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Cs w:val="28"/>
                <w:u w:val="single"/>
                <w:lang w:val="uk-UA"/>
              </w:rPr>
            </w:pPr>
            <w:r w:rsidRPr="00F9165C">
              <w:rPr>
                <w:szCs w:val="28"/>
              </w:rPr>
              <w:t>Лебедєв Іван Ігорович</w:t>
            </w:r>
          </w:p>
        </w:tc>
      </w:tr>
      <w:tr w:rsidR="00C234E2" w:rsidRPr="00D75924" w14:paraId="1169185B" w14:textId="77777777" w:rsidTr="00155B99">
        <w:trPr>
          <w:trHeight w:val="2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3CC" w14:textId="77777777" w:rsidR="00FC570E" w:rsidRDefault="00C234E2" w:rsidP="00C234E2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 w:rsidRPr="00CC32EA">
              <w:rPr>
                <w:b/>
                <w:szCs w:val="28"/>
                <w:lang w:val="uk-UA"/>
              </w:rPr>
              <w:t>контролер ІІ категорії 3 відділення  (м. Ладижин) (Ладижинський міський суд) 8 взводу охорони (м. Гайсин) 2 підрозділу охорони</w:t>
            </w:r>
            <w:r>
              <w:rPr>
                <w:b/>
                <w:szCs w:val="28"/>
                <w:lang w:val="uk-UA"/>
              </w:rPr>
              <w:t xml:space="preserve">                </w:t>
            </w:r>
          </w:p>
          <w:p w14:paraId="57E543DB" w14:textId="424028BD" w:rsidR="00C234E2" w:rsidRPr="00965118" w:rsidRDefault="00C234E2" w:rsidP="00965118">
            <w:pPr>
              <w:tabs>
                <w:tab w:val="left" w:pos="0"/>
              </w:tabs>
              <w:ind w:right="-1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</w:t>
            </w:r>
            <w:r w:rsidRPr="00CC32EA">
              <w:rPr>
                <w:b/>
                <w:szCs w:val="28"/>
                <w:lang w:val="uk-UA"/>
              </w:rPr>
              <w:t>(м. Вінниця) –  1 посада</w:t>
            </w:r>
          </w:p>
        </w:tc>
      </w:tr>
      <w:tr w:rsidR="00C234E2" w:rsidRPr="00D75924" w14:paraId="06BDEEEE" w14:textId="77777777" w:rsidTr="00155B99">
        <w:trPr>
          <w:trHeight w:val="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0ED6" w14:textId="0B8C79E4" w:rsidR="00C234E2" w:rsidRPr="00030E4C" w:rsidRDefault="00C234E2" w:rsidP="00C234E2">
            <w:pPr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>Білоус Данило Володимирович</w:t>
            </w:r>
          </w:p>
        </w:tc>
      </w:tr>
      <w:tr w:rsidR="00C234E2" w:rsidRPr="00166D53" w14:paraId="7B25FD11" w14:textId="77777777" w:rsidTr="00155B99">
        <w:trPr>
          <w:trHeight w:val="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2AF" w14:textId="77777777" w:rsidR="00FC570E" w:rsidRDefault="00C234E2" w:rsidP="00C234E2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860DF6">
              <w:rPr>
                <w:b/>
                <w:szCs w:val="28"/>
              </w:rPr>
              <w:lastRenderedPageBreak/>
              <w:t>контролер І категорії 2 відділення  (смт. Теплик) (Теплицький районний суд) 8 взводу охорони (</w:t>
            </w:r>
            <w:r>
              <w:rPr>
                <w:b/>
                <w:szCs w:val="28"/>
              </w:rPr>
              <w:t xml:space="preserve">м. Гайсин) 2 підрозділу охорони    </w:t>
            </w:r>
            <w:r>
              <w:rPr>
                <w:b/>
                <w:szCs w:val="28"/>
                <w:lang w:val="uk-UA"/>
              </w:rPr>
              <w:t xml:space="preserve">  </w:t>
            </w:r>
            <w:r>
              <w:rPr>
                <w:b/>
                <w:szCs w:val="28"/>
              </w:rPr>
              <w:t xml:space="preserve">  </w:t>
            </w:r>
          </w:p>
          <w:p w14:paraId="6EE5A634" w14:textId="6505D1EC" w:rsidR="00C234E2" w:rsidRPr="00965118" w:rsidRDefault="00C234E2" w:rsidP="00965118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Pr="00860DF6">
              <w:rPr>
                <w:b/>
                <w:szCs w:val="28"/>
                <w:lang w:val="uk-UA"/>
              </w:rPr>
              <w:t xml:space="preserve"> </w:t>
            </w:r>
            <w:r w:rsidRPr="00860DF6">
              <w:rPr>
                <w:b/>
                <w:szCs w:val="28"/>
              </w:rPr>
              <w:t>(м. Вінниця) – 1 посада</w:t>
            </w:r>
          </w:p>
        </w:tc>
      </w:tr>
      <w:tr w:rsidR="00C234E2" w:rsidRPr="00166D53" w14:paraId="2D2B0FEB" w14:textId="77777777" w:rsidTr="00155B99">
        <w:trPr>
          <w:trHeight w:val="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9CF" w14:textId="0FCE1051" w:rsidR="00C234E2" w:rsidRPr="00030E4C" w:rsidRDefault="00C234E2" w:rsidP="00C234E2">
            <w:pPr>
              <w:jc w:val="center"/>
              <w:rPr>
                <w:color w:val="FF0000"/>
                <w:szCs w:val="28"/>
                <w:lang w:val="uk-UA"/>
              </w:rPr>
            </w:pPr>
            <w:r w:rsidRPr="000510D8">
              <w:rPr>
                <w:szCs w:val="28"/>
              </w:rPr>
              <w:t>Ковтун Олександр Сергійович</w:t>
            </w:r>
          </w:p>
        </w:tc>
      </w:tr>
    </w:tbl>
    <w:p w14:paraId="5D0B45A9" w14:textId="77777777" w:rsidR="005C3261" w:rsidRPr="005C3261" w:rsidRDefault="005C3261" w:rsidP="000E34BC">
      <w:pPr>
        <w:ind w:firstLine="709"/>
        <w:rPr>
          <w:sz w:val="24"/>
          <w:szCs w:val="24"/>
          <w:lang w:val="uk-UA"/>
        </w:rPr>
      </w:pPr>
    </w:p>
    <w:p w14:paraId="0BD0EB90" w14:textId="63923E2B" w:rsidR="00167ECA" w:rsidRPr="00166D53" w:rsidRDefault="00167ECA" w:rsidP="000E34BC">
      <w:pPr>
        <w:ind w:firstLine="709"/>
        <w:rPr>
          <w:b/>
          <w:szCs w:val="28"/>
          <w:lang w:val="uk-UA"/>
        </w:rPr>
      </w:pPr>
      <w:r w:rsidRPr="00166D53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>
        <w:rPr>
          <w:szCs w:val="28"/>
          <w:lang w:val="uk-UA"/>
        </w:rPr>
        <w:t>територіального управління Служби судової охорони</w:t>
      </w:r>
      <w:bookmarkStart w:id="0" w:name="_GoBack"/>
      <w:bookmarkEnd w:id="0"/>
      <w:r w:rsidRPr="00166D53">
        <w:rPr>
          <w:szCs w:val="28"/>
          <w:lang w:val="uk-UA"/>
        </w:rPr>
        <w:t xml:space="preserve"> у Вінницькій області закрите.</w:t>
      </w:r>
    </w:p>
    <w:p w14:paraId="68E997E0" w14:textId="77777777" w:rsidR="00167ECA" w:rsidRPr="00155B99" w:rsidRDefault="00167ECA" w:rsidP="000E34BC">
      <w:pPr>
        <w:ind w:right="804" w:firstLine="708"/>
        <w:rPr>
          <w:sz w:val="24"/>
          <w:szCs w:val="24"/>
          <w:lang w:val="uk-UA"/>
        </w:rPr>
      </w:pPr>
    </w:p>
    <w:p w14:paraId="64745ECA" w14:textId="77777777" w:rsidR="00167ECA" w:rsidRPr="00166D53" w:rsidRDefault="00167ECA" w:rsidP="000E34B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Голова конкурсної комісії: </w:t>
      </w:r>
    </w:p>
    <w:p w14:paraId="5F65533B" w14:textId="77777777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D36F532" w14:textId="3407C89D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____</w:t>
      </w:r>
      <w:r w:rsidR="00A021FC" w:rsidRPr="00166D53">
        <w:rPr>
          <w:color w:val="000000"/>
          <w:sz w:val="28"/>
          <w:szCs w:val="28"/>
        </w:rPr>
        <w:t>__________ </w:t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  <w:t xml:space="preserve">    </w:t>
      </w:r>
      <w:r w:rsidR="00C84751" w:rsidRPr="00166D53">
        <w:rPr>
          <w:color w:val="000000"/>
          <w:sz w:val="28"/>
          <w:szCs w:val="28"/>
        </w:rPr>
        <w:t xml:space="preserve">  </w:t>
      </w:r>
      <w:r w:rsidR="002E6D89" w:rsidRPr="00166D53">
        <w:rPr>
          <w:color w:val="000000"/>
          <w:sz w:val="28"/>
          <w:szCs w:val="28"/>
        </w:rPr>
        <w:t xml:space="preserve">           </w:t>
      </w:r>
      <w:r w:rsidR="00C84751" w:rsidRPr="00166D53">
        <w:rPr>
          <w:color w:val="000000"/>
          <w:sz w:val="28"/>
          <w:szCs w:val="28"/>
        </w:rPr>
        <w:t xml:space="preserve">   </w:t>
      </w:r>
      <w:r w:rsidR="00A021FC" w:rsidRPr="00166D53">
        <w:rPr>
          <w:color w:val="000000"/>
          <w:sz w:val="28"/>
          <w:szCs w:val="28"/>
        </w:rPr>
        <w:t xml:space="preserve">    </w:t>
      </w:r>
      <w:r w:rsidR="00D02DD3">
        <w:rPr>
          <w:color w:val="000000"/>
          <w:sz w:val="28"/>
          <w:szCs w:val="28"/>
        </w:rPr>
        <w:t xml:space="preserve">  </w:t>
      </w:r>
      <w:r w:rsidR="00A021FC" w:rsidRPr="00166D53"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t xml:space="preserve">Сергій </w:t>
      </w:r>
      <w:r w:rsidR="00D02DD3">
        <w:rPr>
          <w:color w:val="000000"/>
          <w:sz w:val="28"/>
          <w:szCs w:val="28"/>
        </w:rPr>
        <w:t xml:space="preserve">П’ЯТАК </w:t>
      </w:r>
    </w:p>
    <w:p w14:paraId="5069552E" w14:textId="77777777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73F5B3A1" w14:textId="3EEFD089" w:rsidR="00167ECA" w:rsidRDefault="00167ECA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Pr="00166D53">
        <w:rPr>
          <w:color w:val="000000"/>
          <w:sz w:val="28"/>
          <w:szCs w:val="28"/>
        </w:rPr>
        <w:br/>
        <w:t>Члени конкурсної комісії: </w:t>
      </w:r>
    </w:p>
    <w:p w14:paraId="111FDD88" w14:textId="77777777" w:rsidR="003F671B" w:rsidRPr="00166D53" w:rsidRDefault="003F671B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81CF8A3" w14:textId="7827862F" w:rsidR="003F671B" w:rsidRPr="00166D53" w:rsidRDefault="00167ECA" w:rsidP="003F671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3F671B" w:rsidRPr="00166D53">
        <w:rPr>
          <w:color w:val="000000"/>
          <w:sz w:val="28"/>
          <w:szCs w:val="28"/>
        </w:rPr>
        <w:t xml:space="preserve">_______________                                                           </w:t>
      </w:r>
      <w:r w:rsidR="003F671B">
        <w:rPr>
          <w:color w:val="000000"/>
          <w:sz w:val="28"/>
          <w:szCs w:val="28"/>
        </w:rPr>
        <w:t xml:space="preserve">    </w:t>
      </w:r>
      <w:r w:rsidR="00831183">
        <w:rPr>
          <w:color w:val="000000"/>
          <w:sz w:val="28"/>
          <w:szCs w:val="28"/>
        </w:rPr>
        <w:t xml:space="preserve"> </w:t>
      </w:r>
      <w:r w:rsidR="003F671B">
        <w:rPr>
          <w:color w:val="000000"/>
          <w:sz w:val="28"/>
          <w:szCs w:val="28"/>
        </w:rPr>
        <w:t xml:space="preserve">     </w:t>
      </w:r>
      <w:r w:rsidR="00D02DD3">
        <w:rPr>
          <w:color w:val="000000"/>
          <w:sz w:val="28"/>
          <w:szCs w:val="28"/>
        </w:rPr>
        <w:t xml:space="preserve">Руслан ПЕТРУНЬКО </w:t>
      </w:r>
      <w:r w:rsidR="003F671B" w:rsidRPr="00166D53">
        <w:rPr>
          <w:color w:val="000000"/>
          <w:sz w:val="28"/>
          <w:szCs w:val="28"/>
        </w:rPr>
        <w:t xml:space="preserve"> </w:t>
      </w:r>
    </w:p>
    <w:p w14:paraId="4A7B55B0" w14:textId="77777777" w:rsidR="003F671B" w:rsidRPr="00166D53" w:rsidRDefault="003F671B" w:rsidP="003F671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33F9133C" w14:textId="78931DEC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563C66D" w14:textId="77777777" w:rsidR="00167ECA" w:rsidRPr="00166D53" w:rsidRDefault="007B50DA" w:rsidP="00EF763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167ECA" w:rsidRPr="00166D53">
        <w:rPr>
          <w:color w:val="000000"/>
          <w:sz w:val="28"/>
          <w:szCs w:val="28"/>
        </w:rPr>
        <w:tab/>
      </w:r>
    </w:p>
    <w:p w14:paraId="0FC03771" w14:textId="4065A8BC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_______________                                                              </w:t>
      </w:r>
      <w:r w:rsidR="00D02DD3">
        <w:rPr>
          <w:color w:val="000000"/>
          <w:sz w:val="28"/>
          <w:szCs w:val="28"/>
        </w:rPr>
        <w:t xml:space="preserve">              </w:t>
      </w:r>
      <w:r w:rsidRPr="00166D53">
        <w:rPr>
          <w:color w:val="000000"/>
          <w:sz w:val="28"/>
          <w:szCs w:val="28"/>
        </w:rPr>
        <w:t xml:space="preserve">   </w:t>
      </w:r>
      <w:r w:rsidR="00831183"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</w:rPr>
        <w:t xml:space="preserve">  </w:t>
      </w:r>
      <w:r w:rsidR="00D02DD3" w:rsidRPr="00166D53">
        <w:rPr>
          <w:color w:val="000000"/>
          <w:sz w:val="28"/>
          <w:szCs w:val="28"/>
          <w:lang w:val="ru-RU"/>
        </w:rPr>
        <w:t xml:space="preserve">Олег РУДИК </w:t>
      </w:r>
      <w:r w:rsidR="00D02DD3" w:rsidRPr="00166D53">
        <w:rPr>
          <w:color w:val="000000"/>
          <w:sz w:val="28"/>
          <w:szCs w:val="28"/>
        </w:rPr>
        <w:t xml:space="preserve"> </w:t>
      </w:r>
    </w:p>
    <w:p w14:paraId="5C1B96A2" w14:textId="77777777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296EA19D" w14:textId="77777777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43AD8EF" w14:textId="4854576B" w:rsidR="004C13C0" w:rsidRPr="00166D53" w:rsidRDefault="004C13C0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166D53">
        <w:rPr>
          <w:color w:val="000000"/>
          <w:sz w:val="28"/>
          <w:szCs w:val="28"/>
          <w:lang w:val="ru-RU"/>
        </w:rPr>
        <w:t xml:space="preserve">           </w:t>
      </w:r>
      <w:r w:rsidR="00831183">
        <w:rPr>
          <w:color w:val="000000"/>
          <w:sz w:val="28"/>
          <w:szCs w:val="28"/>
          <w:lang w:val="ru-RU"/>
        </w:rPr>
        <w:t xml:space="preserve">   </w:t>
      </w:r>
      <w:r w:rsidRPr="00166D53">
        <w:rPr>
          <w:color w:val="000000"/>
          <w:sz w:val="28"/>
          <w:szCs w:val="28"/>
          <w:lang w:val="ru-RU"/>
        </w:rPr>
        <w:t xml:space="preserve">   </w:t>
      </w:r>
      <w:r w:rsidR="007B50DA" w:rsidRPr="00166D53">
        <w:rPr>
          <w:color w:val="000000"/>
          <w:sz w:val="28"/>
          <w:szCs w:val="28"/>
        </w:rPr>
        <w:t xml:space="preserve">   </w:t>
      </w:r>
      <w:r w:rsidR="00D02DD3">
        <w:rPr>
          <w:color w:val="000000"/>
          <w:sz w:val="28"/>
          <w:szCs w:val="28"/>
        </w:rPr>
        <w:t xml:space="preserve">Олена КОВАЛЬ </w:t>
      </w:r>
      <w:r w:rsidR="007B50DA" w:rsidRPr="00166D53">
        <w:rPr>
          <w:color w:val="000000"/>
          <w:sz w:val="28"/>
          <w:szCs w:val="28"/>
        </w:rPr>
        <w:t xml:space="preserve">        </w:t>
      </w:r>
      <w:r w:rsidRPr="00166D53">
        <w:rPr>
          <w:color w:val="000000"/>
          <w:sz w:val="28"/>
          <w:szCs w:val="28"/>
        </w:rPr>
        <w:t xml:space="preserve"> </w:t>
      </w:r>
    </w:p>
    <w:p w14:paraId="30A0F495" w14:textId="77777777" w:rsidR="004C13C0" w:rsidRPr="00166D53" w:rsidRDefault="004C13C0" w:rsidP="004C13C0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29D3D4F7" w14:textId="77777777" w:rsidR="004C13C0" w:rsidRPr="00166D53" w:rsidRDefault="004C13C0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E293414" w14:textId="095C9045" w:rsidR="00A12252" w:rsidRPr="00FC570E" w:rsidRDefault="00A12252" w:rsidP="00A12252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C570E">
        <w:rPr>
          <w:sz w:val="28"/>
          <w:szCs w:val="28"/>
        </w:rPr>
        <w:t>______________ </w:t>
      </w:r>
      <w:r w:rsidRPr="00FC570E">
        <w:rPr>
          <w:sz w:val="28"/>
          <w:szCs w:val="28"/>
        </w:rPr>
        <w:tab/>
      </w:r>
      <w:r w:rsidRPr="00FC570E">
        <w:rPr>
          <w:sz w:val="28"/>
          <w:szCs w:val="28"/>
        </w:rPr>
        <w:tab/>
        <w:t xml:space="preserve">                (відеозв’язок)</w:t>
      </w:r>
      <w:r w:rsidRPr="00FC570E">
        <w:rPr>
          <w:sz w:val="28"/>
          <w:szCs w:val="28"/>
        </w:rPr>
        <w:tab/>
      </w:r>
      <w:r w:rsidRPr="00FC570E">
        <w:rPr>
          <w:sz w:val="28"/>
          <w:szCs w:val="28"/>
        </w:rPr>
        <w:tab/>
        <w:t xml:space="preserve">        Олександр ЄРЬОМІН</w:t>
      </w:r>
      <w:r w:rsidRPr="00FC570E">
        <w:rPr>
          <w:b/>
          <w:sz w:val="28"/>
          <w:szCs w:val="28"/>
        </w:rPr>
        <w:t xml:space="preserve"> </w:t>
      </w:r>
      <w:r w:rsidRPr="00FC570E">
        <w:rPr>
          <w:sz w:val="28"/>
          <w:szCs w:val="28"/>
        </w:rPr>
        <w:t xml:space="preserve"> </w:t>
      </w:r>
    </w:p>
    <w:p w14:paraId="6DBFDC92" w14:textId="77777777" w:rsidR="00A12252" w:rsidRPr="00FC570E" w:rsidRDefault="00A12252" w:rsidP="00A12252">
      <w:pPr>
        <w:rPr>
          <w:sz w:val="24"/>
          <w:szCs w:val="24"/>
          <w:lang w:val="uk-UA"/>
        </w:rPr>
      </w:pPr>
      <w:r w:rsidRPr="00FC570E">
        <w:rPr>
          <w:sz w:val="24"/>
          <w:szCs w:val="24"/>
        </w:rPr>
        <w:t>(підпис</w:t>
      </w:r>
      <w:r w:rsidRPr="00FC570E">
        <w:rPr>
          <w:sz w:val="24"/>
          <w:szCs w:val="24"/>
          <w:lang w:val="uk-UA"/>
        </w:rPr>
        <w:t>)</w:t>
      </w:r>
    </w:p>
    <w:p w14:paraId="3E9DE398" w14:textId="77777777" w:rsidR="00167ECA" w:rsidRPr="00FC570E" w:rsidRDefault="00167ECA" w:rsidP="000E34BC">
      <w:pPr>
        <w:rPr>
          <w:lang w:val="uk-UA"/>
        </w:rPr>
      </w:pPr>
    </w:p>
    <w:p w14:paraId="4A310C38" w14:textId="77777777" w:rsidR="00167ECA" w:rsidRPr="00166D53" w:rsidRDefault="00167ECA" w:rsidP="000E34BC">
      <w:pPr>
        <w:rPr>
          <w:i/>
          <w:lang w:val="uk-UA"/>
        </w:rPr>
      </w:pPr>
    </w:p>
    <w:p w14:paraId="56AE9D8E" w14:textId="77777777" w:rsidR="00A35EBB" w:rsidRPr="00166D53" w:rsidRDefault="00A35EBB" w:rsidP="000E34BC">
      <w:pPr>
        <w:rPr>
          <w:i/>
          <w:lang w:val="uk-UA"/>
        </w:rPr>
      </w:pPr>
    </w:p>
    <w:sectPr w:rsidR="00A35EBB" w:rsidRPr="00166D53" w:rsidSect="00F65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90E59" w14:textId="77777777" w:rsidR="00DF3630" w:rsidRDefault="00DF3630">
      <w:r>
        <w:separator/>
      </w:r>
    </w:p>
  </w:endnote>
  <w:endnote w:type="continuationSeparator" w:id="0">
    <w:p w14:paraId="7033E54F" w14:textId="77777777" w:rsidR="00DF3630" w:rsidRDefault="00DF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424E" w14:textId="77777777" w:rsidR="007D69DB" w:rsidRDefault="007D69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777E" w14:textId="77777777" w:rsidR="007D69DB" w:rsidRDefault="007D69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5FA" w14:textId="77777777" w:rsidR="007D69DB" w:rsidRDefault="007D69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81305" w14:textId="77777777" w:rsidR="00DF3630" w:rsidRDefault="00DF3630">
      <w:r>
        <w:separator/>
      </w:r>
    </w:p>
  </w:footnote>
  <w:footnote w:type="continuationSeparator" w:id="0">
    <w:p w14:paraId="717587F5" w14:textId="77777777" w:rsidR="00DF3630" w:rsidRDefault="00DF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7705" w14:textId="77777777" w:rsidR="007D69DB" w:rsidRDefault="007D69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0CA1EFC6" w:rsidR="007D69DB" w:rsidRDefault="007D69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18">
          <w:rPr>
            <w:noProof/>
          </w:rPr>
          <w:t>7</w:t>
        </w:r>
        <w:r>
          <w:fldChar w:fldCharType="end"/>
        </w:r>
      </w:p>
    </w:sdtContent>
  </w:sdt>
  <w:p w14:paraId="58B5E1C2" w14:textId="77777777" w:rsidR="007D69DB" w:rsidRDefault="007D69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83F6" w14:textId="77777777" w:rsidR="007D69DB" w:rsidRDefault="007D69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6"/>
    <w:rsid w:val="00005B42"/>
    <w:rsid w:val="00011034"/>
    <w:rsid w:val="00030E4C"/>
    <w:rsid w:val="0005134E"/>
    <w:rsid w:val="00063F80"/>
    <w:rsid w:val="000660EA"/>
    <w:rsid w:val="0007568E"/>
    <w:rsid w:val="0008288A"/>
    <w:rsid w:val="00094691"/>
    <w:rsid w:val="0009789A"/>
    <w:rsid w:val="000A0836"/>
    <w:rsid w:val="000A3B11"/>
    <w:rsid w:val="000A58F8"/>
    <w:rsid w:val="000B0A2A"/>
    <w:rsid w:val="000B1C4E"/>
    <w:rsid w:val="000B408B"/>
    <w:rsid w:val="000B7351"/>
    <w:rsid w:val="000C415B"/>
    <w:rsid w:val="000D2CA6"/>
    <w:rsid w:val="000E2F5C"/>
    <w:rsid w:val="000E34BC"/>
    <w:rsid w:val="000F0827"/>
    <w:rsid w:val="000F4F19"/>
    <w:rsid w:val="001032B0"/>
    <w:rsid w:val="001043A9"/>
    <w:rsid w:val="00115C8F"/>
    <w:rsid w:val="0011604F"/>
    <w:rsid w:val="00144511"/>
    <w:rsid w:val="00147C9B"/>
    <w:rsid w:val="00150953"/>
    <w:rsid w:val="00153054"/>
    <w:rsid w:val="001538D5"/>
    <w:rsid w:val="00155B99"/>
    <w:rsid w:val="00166D53"/>
    <w:rsid w:val="00167ECA"/>
    <w:rsid w:val="00183BC2"/>
    <w:rsid w:val="00196674"/>
    <w:rsid w:val="001B0431"/>
    <w:rsid w:val="001B0EDE"/>
    <w:rsid w:val="001C5D26"/>
    <w:rsid w:val="001C6AC7"/>
    <w:rsid w:val="001C7C1D"/>
    <w:rsid w:val="001E25EB"/>
    <w:rsid w:val="0020180B"/>
    <w:rsid w:val="00201FF2"/>
    <w:rsid w:val="00203232"/>
    <w:rsid w:val="00207950"/>
    <w:rsid w:val="00216FDB"/>
    <w:rsid w:val="002213B4"/>
    <w:rsid w:val="002225A8"/>
    <w:rsid w:val="00226870"/>
    <w:rsid w:val="002375F0"/>
    <w:rsid w:val="002549ED"/>
    <w:rsid w:val="002619A8"/>
    <w:rsid w:val="002661A2"/>
    <w:rsid w:val="00274A2A"/>
    <w:rsid w:val="002759C6"/>
    <w:rsid w:val="00280D09"/>
    <w:rsid w:val="00297040"/>
    <w:rsid w:val="002A6F22"/>
    <w:rsid w:val="002B3A78"/>
    <w:rsid w:val="002B77AB"/>
    <w:rsid w:val="002C514B"/>
    <w:rsid w:val="002D6640"/>
    <w:rsid w:val="002D6C6F"/>
    <w:rsid w:val="002E6D89"/>
    <w:rsid w:val="002E7B4B"/>
    <w:rsid w:val="002F5606"/>
    <w:rsid w:val="002F72B5"/>
    <w:rsid w:val="00302FB6"/>
    <w:rsid w:val="00303733"/>
    <w:rsid w:val="00303ECC"/>
    <w:rsid w:val="00307C35"/>
    <w:rsid w:val="00311C4B"/>
    <w:rsid w:val="00316A06"/>
    <w:rsid w:val="0032116E"/>
    <w:rsid w:val="00332EE9"/>
    <w:rsid w:val="00342E27"/>
    <w:rsid w:val="00350194"/>
    <w:rsid w:val="003639C7"/>
    <w:rsid w:val="00366D1C"/>
    <w:rsid w:val="00367FEC"/>
    <w:rsid w:val="00377451"/>
    <w:rsid w:val="0038053B"/>
    <w:rsid w:val="003860CD"/>
    <w:rsid w:val="003955B7"/>
    <w:rsid w:val="003A34BE"/>
    <w:rsid w:val="003B373C"/>
    <w:rsid w:val="003B3941"/>
    <w:rsid w:val="003B5404"/>
    <w:rsid w:val="003C0736"/>
    <w:rsid w:val="003E76E0"/>
    <w:rsid w:val="003F1A5E"/>
    <w:rsid w:val="003F1D7C"/>
    <w:rsid w:val="003F671B"/>
    <w:rsid w:val="00404AEE"/>
    <w:rsid w:val="0042042D"/>
    <w:rsid w:val="0044182C"/>
    <w:rsid w:val="00441FAF"/>
    <w:rsid w:val="004509A9"/>
    <w:rsid w:val="004562E6"/>
    <w:rsid w:val="00462EA8"/>
    <w:rsid w:val="0047154B"/>
    <w:rsid w:val="00475C28"/>
    <w:rsid w:val="00482119"/>
    <w:rsid w:val="00493D42"/>
    <w:rsid w:val="004C028B"/>
    <w:rsid w:val="004C13C0"/>
    <w:rsid w:val="004C2409"/>
    <w:rsid w:val="004C6F67"/>
    <w:rsid w:val="004D609D"/>
    <w:rsid w:val="004D7659"/>
    <w:rsid w:val="004E1597"/>
    <w:rsid w:val="004E6976"/>
    <w:rsid w:val="004F4390"/>
    <w:rsid w:val="004F4F0F"/>
    <w:rsid w:val="0050516D"/>
    <w:rsid w:val="005108C5"/>
    <w:rsid w:val="005207E5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81ED1"/>
    <w:rsid w:val="00582838"/>
    <w:rsid w:val="00584A5A"/>
    <w:rsid w:val="00585DDB"/>
    <w:rsid w:val="005875FE"/>
    <w:rsid w:val="005B506B"/>
    <w:rsid w:val="005B5624"/>
    <w:rsid w:val="005B7493"/>
    <w:rsid w:val="005B77F3"/>
    <w:rsid w:val="005C0140"/>
    <w:rsid w:val="005C30C9"/>
    <w:rsid w:val="005C3261"/>
    <w:rsid w:val="005D5BFE"/>
    <w:rsid w:val="005D7EA3"/>
    <w:rsid w:val="005E05A0"/>
    <w:rsid w:val="005E2321"/>
    <w:rsid w:val="005E3BEC"/>
    <w:rsid w:val="006056DE"/>
    <w:rsid w:val="00606D53"/>
    <w:rsid w:val="006073BF"/>
    <w:rsid w:val="006107FE"/>
    <w:rsid w:val="00612DA5"/>
    <w:rsid w:val="00613F84"/>
    <w:rsid w:val="0063612E"/>
    <w:rsid w:val="006379E6"/>
    <w:rsid w:val="00637DDC"/>
    <w:rsid w:val="00663C4A"/>
    <w:rsid w:val="00664B3A"/>
    <w:rsid w:val="00676B0E"/>
    <w:rsid w:val="006771A7"/>
    <w:rsid w:val="006A047C"/>
    <w:rsid w:val="006A55C7"/>
    <w:rsid w:val="006B118A"/>
    <w:rsid w:val="006C0C09"/>
    <w:rsid w:val="006D6235"/>
    <w:rsid w:val="006D7BB1"/>
    <w:rsid w:val="006E56D7"/>
    <w:rsid w:val="006F5DAA"/>
    <w:rsid w:val="007026C4"/>
    <w:rsid w:val="00704887"/>
    <w:rsid w:val="00713000"/>
    <w:rsid w:val="0071380A"/>
    <w:rsid w:val="00721CBB"/>
    <w:rsid w:val="00732030"/>
    <w:rsid w:val="007407BF"/>
    <w:rsid w:val="0074771B"/>
    <w:rsid w:val="007564FD"/>
    <w:rsid w:val="00761B32"/>
    <w:rsid w:val="00762A39"/>
    <w:rsid w:val="0076551B"/>
    <w:rsid w:val="00765757"/>
    <w:rsid w:val="0076739A"/>
    <w:rsid w:val="00782F8A"/>
    <w:rsid w:val="007A7B4B"/>
    <w:rsid w:val="007B50DA"/>
    <w:rsid w:val="007D69DB"/>
    <w:rsid w:val="007F2CD4"/>
    <w:rsid w:val="008034B5"/>
    <w:rsid w:val="00803B9A"/>
    <w:rsid w:val="0081131A"/>
    <w:rsid w:val="00814D34"/>
    <w:rsid w:val="0081795F"/>
    <w:rsid w:val="00827965"/>
    <w:rsid w:val="00831183"/>
    <w:rsid w:val="00836BC7"/>
    <w:rsid w:val="00842FD3"/>
    <w:rsid w:val="00844B47"/>
    <w:rsid w:val="008522F6"/>
    <w:rsid w:val="00857423"/>
    <w:rsid w:val="00860DF6"/>
    <w:rsid w:val="0087200F"/>
    <w:rsid w:val="00873815"/>
    <w:rsid w:val="008801DF"/>
    <w:rsid w:val="00892EF0"/>
    <w:rsid w:val="00893344"/>
    <w:rsid w:val="008B149F"/>
    <w:rsid w:val="008B4541"/>
    <w:rsid w:val="008C6A7A"/>
    <w:rsid w:val="008D2EB5"/>
    <w:rsid w:val="008D6311"/>
    <w:rsid w:val="008D6BAE"/>
    <w:rsid w:val="00905818"/>
    <w:rsid w:val="00912775"/>
    <w:rsid w:val="00916996"/>
    <w:rsid w:val="009232A1"/>
    <w:rsid w:val="00947D9F"/>
    <w:rsid w:val="00952A1B"/>
    <w:rsid w:val="00956A86"/>
    <w:rsid w:val="00965118"/>
    <w:rsid w:val="0096654A"/>
    <w:rsid w:val="009673C9"/>
    <w:rsid w:val="00973660"/>
    <w:rsid w:val="00982A7F"/>
    <w:rsid w:val="009A2921"/>
    <w:rsid w:val="009A3555"/>
    <w:rsid w:val="009A6509"/>
    <w:rsid w:val="009B4426"/>
    <w:rsid w:val="009C0BB0"/>
    <w:rsid w:val="009C7C30"/>
    <w:rsid w:val="009E0627"/>
    <w:rsid w:val="009E2EF9"/>
    <w:rsid w:val="009E3586"/>
    <w:rsid w:val="00A021FC"/>
    <w:rsid w:val="00A073DF"/>
    <w:rsid w:val="00A12252"/>
    <w:rsid w:val="00A21EC5"/>
    <w:rsid w:val="00A223F6"/>
    <w:rsid w:val="00A26CBD"/>
    <w:rsid w:val="00A34D80"/>
    <w:rsid w:val="00A35EBB"/>
    <w:rsid w:val="00A40C12"/>
    <w:rsid w:val="00A463CA"/>
    <w:rsid w:val="00A6233A"/>
    <w:rsid w:val="00A64A4B"/>
    <w:rsid w:val="00A72257"/>
    <w:rsid w:val="00A72E28"/>
    <w:rsid w:val="00A85CCD"/>
    <w:rsid w:val="00A9416D"/>
    <w:rsid w:val="00AB48BD"/>
    <w:rsid w:val="00AC2E04"/>
    <w:rsid w:val="00AE25A8"/>
    <w:rsid w:val="00AE2829"/>
    <w:rsid w:val="00AE425C"/>
    <w:rsid w:val="00AE5C2F"/>
    <w:rsid w:val="00AE66D8"/>
    <w:rsid w:val="00B031FF"/>
    <w:rsid w:val="00B116C3"/>
    <w:rsid w:val="00B12019"/>
    <w:rsid w:val="00B17501"/>
    <w:rsid w:val="00B1752C"/>
    <w:rsid w:val="00B17B67"/>
    <w:rsid w:val="00B23929"/>
    <w:rsid w:val="00B26DBD"/>
    <w:rsid w:val="00B27DCF"/>
    <w:rsid w:val="00B40A45"/>
    <w:rsid w:val="00B40C82"/>
    <w:rsid w:val="00B520E7"/>
    <w:rsid w:val="00B617BD"/>
    <w:rsid w:val="00B6204B"/>
    <w:rsid w:val="00B6427F"/>
    <w:rsid w:val="00B72A1E"/>
    <w:rsid w:val="00B72FA2"/>
    <w:rsid w:val="00B75061"/>
    <w:rsid w:val="00B7556E"/>
    <w:rsid w:val="00B83A6F"/>
    <w:rsid w:val="00B915AD"/>
    <w:rsid w:val="00B9292B"/>
    <w:rsid w:val="00B96B86"/>
    <w:rsid w:val="00BC3DFA"/>
    <w:rsid w:val="00BC5287"/>
    <w:rsid w:val="00BC6400"/>
    <w:rsid w:val="00BD33C2"/>
    <w:rsid w:val="00BE4EEC"/>
    <w:rsid w:val="00BE6D14"/>
    <w:rsid w:val="00BF7A90"/>
    <w:rsid w:val="00C0219E"/>
    <w:rsid w:val="00C074C1"/>
    <w:rsid w:val="00C220D3"/>
    <w:rsid w:val="00C225D7"/>
    <w:rsid w:val="00C234E2"/>
    <w:rsid w:val="00C33756"/>
    <w:rsid w:val="00C43DE2"/>
    <w:rsid w:val="00C51ABA"/>
    <w:rsid w:val="00C66CC4"/>
    <w:rsid w:val="00C728D5"/>
    <w:rsid w:val="00C75402"/>
    <w:rsid w:val="00C80A30"/>
    <w:rsid w:val="00C819DF"/>
    <w:rsid w:val="00C84751"/>
    <w:rsid w:val="00C87633"/>
    <w:rsid w:val="00C9000E"/>
    <w:rsid w:val="00CA4CBC"/>
    <w:rsid w:val="00CA7E37"/>
    <w:rsid w:val="00CB6603"/>
    <w:rsid w:val="00CC0E12"/>
    <w:rsid w:val="00CC15EC"/>
    <w:rsid w:val="00CC1644"/>
    <w:rsid w:val="00CC32EA"/>
    <w:rsid w:val="00CC55CA"/>
    <w:rsid w:val="00CD319C"/>
    <w:rsid w:val="00CE65D5"/>
    <w:rsid w:val="00CE7A6E"/>
    <w:rsid w:val="00CF4BAC"/>
    <w:rsid w:val="00D02DD3"/>
    <w:rsid w:val="00D1429C"/>
    <w:rsid w:val="00D2469E"/>
    <w:rsid w:val="00D33E5D"/>
    <w:rsid w:val="00D37B7D"/>
    <w:rsid w:val="00D400E8"/>
    <w:rsid w:val="00D42C64"/>
    <w:rsid w:val="00D45CD3"/>
    <w:rsid w:val="00D5396E"/>
    <w:rsid w:val="00D62BD0"/>
    <w:rsid w:val="00D64C76"/>
    <w:rsid w:val="00D73A5A"/>
    <w:rsid w:val="00D75215"/>
    <w:rsid w:val="00D75924"/>
    <w:rsid w:val="00D82F7A"/>
    <w:rsid w:val="00D868B4"/>
    <w:rsid w:val="00D95255"/>
    <w:rsid w:val="00DA06C4"/>
    <w:rsid w:val="00DA79C0"/>
    <w:rsid w:val="00DB12A9"/>
    <w:rsid w:val="00DB5978"/>
    <w:rsid w:val="00DB6C98"/>
    <w:rsid w:val="00DB782B"/>
    <w:rsid w:val="00DC5EB6"/>
    <w:rsid w:val="00DE225C"/>
    <w:rsid w:val="00DE5C96"/>
    <w:rsid w:val="00DE65BC"/>
    <w:rsid w:val="00DE7C7E"/>
    <w:rsid w:val="00DE7D50"/>
    <w:rsid w:val="00DF3630"/>
    <w:rsid w:val="00DF515F"/>
    <w:rsid w:val="00DF7D7E"/>
    <w:rsid w:val="00E0041B"/>
    <w:rsid w:val="00E24536"/>
    <w:rsid w:val="00E70AAE"/>
    <w:rsid w:val="00E7411E"/>
    <w:rsid w:val="00E966B6"/>
    <w:rsid w:val="00EA40E4"/>
    <w:rsid w:val="00EA6037"/>
    <w:rsid w:val="00EB3F75"/>
    <w:rsid w:val="00EB6A4D"/>
    <w:rsid w:val="00EC2F61"/>
    <w:rsid w:val="00ED1AA4"/>
    <w:rsid w:val="00ED4DAA"/>
    <w:rsid w:val="00ED73FE"/>
    <w:rsid w:val="00EE16F1"/>
    <w:rsid w:val="00EE4143"/>
    <w:rsid w:val="00EF763D"/>
    <w:rsid w:val="00F02FB1"/>
    <w:rsid w:val="00F04738"/>
    <w:rsid w:val="00F056E2"/>
    <w:rsid w:val="00F22949"/>
    <w:rsid w:val="00F30C45"/>
    <w:rsid w:val="00F3301E"/>
    <w:rsid w:val="00F34DCF"/>
    <w:rsid w:val="00F4693F"/>
    <w:rsid w:val="00F57095"/>
    <w:rsid w:val="00F64B76"/>
    <w:rsid w:val="00F6598A"/>
    <w:rsid w:val="00F76258"/>
    <w:rsid w:val="00FA5550"/>
    <w:rsid w:val="00FA75AC"/>
    <w:rsid w:val="00FB6B0B"/>
    <w:rsid w:val="00FC570E"/>
    <w:rsid w:val="00FE4B5A"/>
    <w:rsid w:val="00FF074D"/>
    <w:rsid w:val="00FF2FF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CB89-FC6A-4923-AAB6-31DBE5A1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7</Pages>
  <Words>8329</Words>
  <Characters>4748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343</cp:revision>
  <cp:lastPrinted>2023-03-15T07:11:00Z</cp:lastPrinted>
  <dcterms:created xsi:type="dcterms:W3CDTF">2020-07-09T11:11:00Z</dcterms:created>
  <dcterms:modified xsi:type="dcterms:W3CDTF">2023-03-16T13:44:00Z</dcterms:modified>
</cp:coreProperties>
</file>