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</w:t>
      </w:r>
      <w:r w:rsidR="00796885">
        <w:t>1</w:t>
      </w:r>
      <w:r w:rsidR="008818C0">
        <w:t>6</w:t>
      </w:r>
      <w:r w:rsidR="007E35B6">
        <w:t>.0</w:t>
      </w:r>
      <w:r w:rsidR="00796885">
        <w:t>5</w:t>
      </w:r>
      <w:r w:rsidR="007E35B6">
        <w:t>.</w:t>
      </w:r>
      <w:r>
        <w:t>202</w:t>
      </w:r>
      <w:r w:rsidR="00D66A01">
        <w:t>3</w:t>
      </w:r>
      <w:r w:rsidR="001D6A37">
        <w:t xml:space="preserve"> № </w:t>
      </w:r>
      <w:r w:rsidR="008818C0">
        <w:t>___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844E7E" w:rsidRDefault="005E2A36" w:rsidP="00844E7E">
      <w:pPr>
        <w:tabs>
          <w:tab w:val="left" w:pos="0"/>
        </w:tabs>
        <w:ind w:right="-1"/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 w:rsidR="009A40F7" w:rsidRPr="009A40F7">
        <w:rPr>
          <w:b/>
        </w:rPr>
        <w:t xml:space="preserve">контролера ІІ </w:t>
      </w:r>
      <w:r w:rsidR="00844E7E">
        <w:rPr>
          <w:b/>
        </w:rPr>
        <w:t>к</w:t>
      </w:r>
      <w:r w:rsidR="009A40F7" w:rsidRPr="009A40F7">
        <w:rPr>
          <w:b/>
        </w:rPr>
        <w:t>атегорії</w:t>
      </w:r>
    </w:p>
    <w:p w:rsidR="005E2A36" w:rsidRPr="009A40F7" w:rsidRDefault="00D73F54" w:rsidP="00844E7E">
      <w:pPr>
        <w:tabs>
          <w:tab w:val="left" w:pos="0"/>
        </w:tabs>
        <w:ind w:right="-1"/>
        <w:jc w:val="center"/>
        <w:rPr>
          <w:b/>
        </w:rPr>
      </w:pPr>
      <w:r w:rsidRPr="00D73F54">
        <w:rPr>
          <w:b/>
          <w:bCs/>
        </w:rPr>
        <w:t>2 відділення (смт. Чечельник) (</w:t>
      </w:r>
      <w:proofErr w:type="spellStart"/>
      <w:r w:rsidRPr="00D73F54">
        <w:rPr>
          <w:b/>
          <w:bCs/>
        </w:rPr>
        <w:t>Чечельницький</w:t>
      </w:r>
      <w:proofErr w:type="spellEnd"/>
      <w:r w:rsidRPr="00D73F54">
        <w:rPr>
          <w:b/>
          <w:bCs/>
        </w:rPr>
        <w:t xml:space="preserve"> районний суд) 5 взводу охорони (м. Бершадь) 2 підрозділу охорони</w:t>
      </w:r>
      <w:r w:rsidR="007967C6" w:rsidRPr="007967C6">
        <w:rPr>
          <w:b/>
          <w:bCs/>
        </w:rPr>
        <w:t xml:space="preserve"> (м. Вінниця)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D73F54" w:rsidRDefault="00D73F54" w:rsidP="005E2A36">
      <w:pPr>
        <w:ind w:left="6" w:firstLine="702"/>
        <w:contextualSpacing/>
        <w:jc w:val="center"/>
        <w:rPr>
          <w:b/>
        </w:rPr>
      </w:pPr>
    </w:p>
    <w:p w:rsidR="008919EF" w:rsidRPr="00AD46BD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9A40F7" w:rsidRPr="00AD46BD">
        <w:rPr>
          <w:b/>
        </w:rPr>
        <w:t xml:space="preserve">контролера ІІ категорії </w:t>
      </w:r>
      <w:r w:rsidR="00D73F54" w:rsidRPr="00D73F54">
        <w:rPr>
          <w:b/>
          <w:bCs/>
        </w:rPr>
        <w:t>2 відділення (смт. Чечельник) (</w:t>
      </w:r>
      <w:proofErr w:type="spellStart"/>
      <w:r w:rsidR="00D73F54" w:rsidRPr="00D73F54">
        <w:rPr>
          <w:b/>
          <w:bCs/>
        </w:rPr>
        <w:t>Чечельницький</w:t>
      </w:r>
      <w:proofErr w:type="spellEnd"/>
      <w:r w:rsidR="00D73F54" w:rsidRPr="00D73F54">
        <w:rPr>
          <w:b/>
          <w:bCs/>
        </w:rPr>
        <w:t xml:space="preserve"> районний суд) 5 взводу охорони (м. Бершадь) 2 підрозділу охорони </w:t>
      </w:r>
      <w:r w:rsidR="007967C6" w:rsidRPr="00D73F54">
        <w:rPr>
          <w:b/>
          <w:bCs/>
        </w:rPr>
        <w:t xml:space="preserve">(м. Вінниця) </w:t>
      </w:r>
      <w:r w:rsidR="009A40F7" w:rsidRPr="00D73F54">
        <w:rPr>
          <w:b/>
          <w:bCs/>
          <w:lang w:eastAsia="en-US"/>
        </w:rPr>
        <w:t>територіального управління Служби</w:t>
      </w:r>
      <w:r w:rsidR="009A40F7" w:rsidRPr="00AD46BD">
        <w:rPr>
          <w:b/>
          <w:lang w:eastAsia="en-US"/>
        </w:rPr>
        <w:t xml:space="preserve"> судової охорони у Вінницькій області</w:t>
      </w:r>
      <w:r w:rsidR="00AD46BD">
        <w:rPr>
          <w:b/>
          <w:lang w:eastAsia="en-US"/>
        </w:rPr>
        <w:t>:</w:t>
      </w: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0" w:name="n1897"/>
      <w:bookmarkEnd w:id="0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1" w:name="n1898"/>
      <w:bookmarkEnd w:id="1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5008A4" w:rsidRDefault="005E2A36" w:rsidP="005E2A36">
      <w:pPr>
        <w:spacing w:line="244" w:lineRule="auto"/>
        <w:ind w:firstLine="773"/>
        <w:jc w:val="both"/>
      </w:pPr>
      <w:r w:rsidRPr="005008A4">
        <w:t xml:space="preserve">Документи приймаються з 09.00 </w:t>
      </w:r>
      <w:r w:rsidR="0004249A" w:rsidRPr="005008A4">
        <w:t xml:space="preserve">год. </w:t>
      </w:r>
      <w:r w:rsidR="008919EF">
        <w:t>1</w:t>
      </w:r>
      <w:r w:rsidR="008818C0">
        <w:t>7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="00D91900" w:rsidRPr="005008A4">
        <w:t>2</w:t>
      </w:r>
      <w:r w:rsidR="00CB72C0" w:rsidRPr="005008A4">
        <w:t>02</w:t>
      </w:r>
      <w:r w:rsidR="004730FA" w:rsidRPr="005008A4">
        <w:t>3</w:t>
      </w:r>
      <w:r w:rsidR="00CB72C0" w:rsidRPr="005008A4">
        <w:t xml:space="preserve"> року до 1</w:t>
      </w:r>
      <w:r w:rsidR="005008A4">
        <w:t>3</w:t>
      </w:r>
      <w:r w:rsidRPr="005008A4">
        <w:t>.00</w:t>
      </w:r>
      <w:r w:rsidR="0004249A" w:rsidRPr="005008A4">
        <w:t xml:space="preserve"> год.</w:t>
      </w:r>
      <w:r w:rsidRPr="005008A4">
        <w:t xml:space="preserve">                       </w:t>
      </w:r>
      <w:r w:rsidR="008919EF">
        <w:t>2</w:t>
      </w:r>
      <w:r w:rsidR="00796885">
        <w:t>6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Pr="005008A4">
        <w:t xml:space="preserve"> 202</w:t>
      </w:r>
      <w:r w:rsidR="004730FA" w:rsidRPr="005008A4">
        <w:t>3</w:t>
      </w:r>
      <w:r w:rsidRPr="005008A4">
        <w:t xml:space="preserve"> року за </w:t>
      </w:r>
      <w:proofErr w:type="spellStart"/>
      <w:r w:rsidRPr="005008A4">
        <w:t>адре</w:t>
      </w:r>
      <w:r w:rsidR="007A6929" w:rsidRPr="005008A4">
        <w:t>сою</w:t>
      </w:r>
      <w:proofErr w:type="spellEnd"/>
      <w:r w:rsidR="007A6929" w:rsidRPr="005008A4">
        <w:t>: м. Вінниця, вул. Гонти, 39</w:t>
      </w:r>
      <w:r w:rsidRPr="005008A4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9A40F7">
        <w:t>На</w:t>
      </w:r>
      <w:r w:rsidR="004D43A2" w:rsidRPr="009A40F7">
        <w:t xml:space="preserve"> </w:t>
      </w:r>
      <w:r w:rsidR="00E91800" w:rsidRPr="008C2F0A">
        <w:t xml:space="preserve">контролера ІІ категорії </w:t>
      </w:r>
      <w:r w:rsidR="00D73F54">
        <w:t>2</w:t>
      </w:r>
      <w:r w:rsidR="00D73F54" w:rsidRPr="008C2F0A">
        <w:t xml:space="preserve"> відділення (</w:t>
      </w:r>
      <w:r w:rsidR="00D73F54">
        <w:t>смт. Чечельник</w:t>
      </w:r>
      <w:r w:rsidR="00D73F54" w:rsidRPr="008C2F0A">
        <w:t>) (</w:t>
      </w:r>
      <w:proofErr w:type="spellStart"/>
      <w:r w:rsidR="00D73F54">
        <w:t>Чечельниц</w:t>
      </w:r>
      <w:r w:rsidR="00D73F54" w:rsidRPr="008C2F0A">
        <w:t>ький</w:t>
      </w:r>
      <w:proofErr w:type="spellEnd"/>
      <w:r w:rsidR="00D73F54" w:rsidRPr="008C2F0A">
        <w:t xml:space="preserve"> районний суд) </w:t>
      </w:r>
      <w:r w:rsidR="00D73F54">
        <w:t>5</w:t>
      </w:r>
      <w:r w:rsidR="00D73F54" w:rsidRPr="008C2F0A">
        <w:t xml:space="preserve"> взводу охорони (м. </w:t>
      </w:r>
      <w:r w:rsidR="00D73F54">
        <w:t>Бершадь</w:t>
      </w:r>
      <w:r w:rsidR="00D73F54" w:rsidRPr="008C2F0A">
        <w:t xml:space="preserve">) </w:t>
      </w:r>
      <w:r w:rsidR="00D73F54">
        <w:t>2</w:t>
      </w:r>
      <w:r w:rsidR="00D73F54" w:rsidRPr="008C2F0A">
        <w:t xml:space="preserve"> підрозділу охорони </w:t>
      </w:r>
      <w:bookmarkStart w:id="2" w:name="_GoBack"/>
      <w:bookmarkEnd w:id="2"/>
      <w:r w:rsidR="00E91800" w:rsidRPr="008C2F0A">
        <w:t>(м. Вінниця)</w:t>
      </w:r>
      <w:r w:rsidR="008818C0" w:rsidRPr="008C2F0A">
        <w:t xml:space="preserve"> </w:t>
      </w:r>
      <w:r w:rsidR="009A40F7" w:rsidRPr="009A40F7">
        <w:rPr>
          <w:lang w:eastAsia="en-US"/>
        </w:rPr>
        <w:t xml:space="preserve">територіального управління Служби судової охорони у Вінницькій </w:t>
      </w:r>
      <w:r w:rsidRPr="009A40F7">
        <w:t>поширюються 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5008A4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0140A">
        <w:rPr>
          <w:lang w:val="ru-RU"/>
        </w:rPr>
        <w:t xml:space="preserve">м. </w:t>
      </w:r>
      <w:proofErr w:type="spellStart"/>
      <w:r w:rsidRPr="00F0140A">
        <w:rPr>
          <w:lang w:val="ru-RU"/>
        </w:rPr>
        <w:t>Вінниця</w:t>
      </w:r>
      <w:proofErr w:type="spellEnd"/>
      <w:r w:rsidRPr="00F0140A">
        <w:rPr>
          <w:lang w:val="ru-RU"/>
        </w:rPr>
        <w:t xml:space="preserve">, </w:t>
      </w:r>
      <w:proofErr w:type="spellStart"/>
      <w:r w:rsidRPr="00F0140A">
        <w:rPr>
          <w:lang w:val="ru-RU"/>
        </w:rPr>
        <w:t>вул</w:t>
      </w:r>
      <w:proofErr w:type="spellEnd"/>
      <w:r w:rsidRPr="00F0140A">
        <w:rPr>
          <w:lang w:val="ru-RU"/>
        </w:rPr>
        <w:t xml:space="preserve">. </w:t>
      </w:r>
      <w:proofErr w:type="spellStart"/>
      <w:r w:rsidRPr="00F0140A">
        <w:rPr>
          <w:lang w:val="ru-RU"/>
        </w:rPr>
        <w:t>Гонти</w:t>
      </w:r>
      <w:proofErr w:type="spellEnd"/>
      <w:r w:rsidRPr="00F0140A">
        <w:rPr>
          <w:lang w:val="ru-RU"/>
        </w:rPr>
        <w:t xml:space="preserve">, 39, </w:t>
      </w:r>
      <w:proofErr w:type="spellStart"/>
      <w:r w:rsidRPr="00F0140A">
        <w:rPr>
          <w:lang w:val="ru-RU"/>
        </w:rPr>
        <w:t>територіальне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управління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Служби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судової</w:t>
      </w:r>
      <w:proofErr w:type="spellEnd"/>
      <w:r w:rsidRPr="00F0140A">
        <w:rPr>
          <w:lang w:val="ru-RU"/>
        </w:rPr>
        <w:t xml:space="preserve"> охорони у</w:t>
      </w:r>
      <w:r w:rsidR="00CB72C0" w:rsidRPr="00F0140A">
        <w:rPr>
          <w:lang w:val="ru-RU"/>
        </w:rPr>
        <w:t xml:space="preserve"> </w:t>
      </w:r>
      <w:proofErr w:type="spellStart"/>
      <w:r w:rsidR="00CB72C0" w:rsidRPr="00F0140A">
        <w:rPr>
          <w:lang w:val="ru-RU"/>
        </w:rPr>
        <w:t>Вінницькій</w:t>
      </w:r>
      <w:proofErr w:type="spellEnd"/>
      <w:r w:rsidR="00CB72C0" w:rsidRPr="00F0140A">
        <w:rPr>
          <w:lang w:val="ru-RU"/>
        </w:rPr>
        <w:t xml:space="preserve"> </w:t>
      </w:r>
      <w:proofErr w:type="spellStart"/>
      <w:r w:rsidR="00CB72C0" w:rsidRPr="00F0140A">
        <w:rPr>
          <w:lang w:val="ru-RU"/>
        </w:rPr>
        <w:t>області</w:t>
      </w:r>
      <w:proofErr w:type="spellEnd"/>
      <w:r w:rsidR="00CB72C0" w:rsidRPr="00F0140A">
        <w:rPr>
          <w:lang w:val="ru-RU"/>
        </w:rPr>
        <w:t xml:space="preserve">  з  09.</w:t>
      </w:r>
      <w:r w:rsidR="00310801" w:rsidRPr="00F0140A">
        <w:rPr>
          <w:lang w:val="ru-RU"/>
        </w:rPr>
        <w:t>30</w:t>
      </w:r>
      <w:r w:rsidR="00CB72C0" w:rsidRPr="00F0140A">
        <w:rPr>
          <w:lang w:val="ru-RU"/>
        </w:rPr>
        <w:t xml:space="preserve"> </w:t>
      </w:r>
      <w:r w:rsidR="0004249A" w:rsidRPr="005008A4">
        <w:rPr>
          <w:lang w:val="ru-RU"/>
        </w:rPr>
        <w:t xml:space="preserve">год. </w:t>
      </w:r>
      <w:r w:rsidR="008919EF">
        <w:rPr>
          <w:lang w:val="ru-RU"/>
        </w:rPr>
        <w:t>2</w:t>
      </w:r>
      <w:r w:rsidR="00796885">
        <w:rPr>
          <w:lang w:val="ru-RU"/>
        </w:rPr>
        <w:t>9</w:t>
      </w:r>
      <w:r w:rsidR="005008A4" w:rsidRPr="005008A4">
        <w:rPr>
          <w:lang w:val="ru-RU"/>
        </w:rPr>
        <w:t xml:space="preserve"> </w:t>
      </w:r>
      <w:proofErr w:type="spellStart"/>
      <w:r w:rsidR="00796885">
        <w:rPr>
          <w:lang w:val="ru-RU"/>
        </w:rPr>
        <w:t>трав</w:t>
      </w:r>
      <w:r w:rsidR="005008A4" w:rsidRPr="005008A4">
        <w:rPr>
          <w:lang w:val="ru-RU"/>
        </w:rPr>
        <w:t>ня</w:t>
      </w:r>
      <w:proofErr w:type="spellEnd"/>
      <w:r w:rsidR="005008A4" w:rsidRPr="005008A4">
        <w:rPr>
          <w:lang w:val="ru-RU"/>
        </w:rPr>
        <w:t xml:space="preserve"> </w:t>
      </w:r>
      <w:r w:rsidRPr="005008A4">
        <w:rPr>
          <w:lang w:val="ru-RU"/>
        </w:rPr>
        <w:t>202</w:t>
      </w:r>
      <w:r w:rsidR="00310801" w:rsidRPr="005008A4">
        <w:rPr>
          <w:lang w:val="ru-RU"/>
        </w:rPr>
        <w:t>3</w:t>
      </w:r>
      <w:r w:rsidRPr="005008A4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796885" w:rsidP="00370943">
            <w:pPr>
              <w:ind w:left="6" w:hanging="6"/>
              <w:contextualSpacing/>
              <w:jc w:val="both"/>
            </w:pPr>
            <w:r>
              <w:t>без</w:t>
            </w:r>
            <w:r w:rsidR="00353BCF">
              <w:t xml:space="preserve">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знання системи правоохоронних органів, розмежування їх компетенції, порядок </w:t>
            </w:r>
            <w:r w:rsidRPr="002740BD"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440B0F"/>
    <w:rsid w:val="00454DA7"/>
    <w:rsid w:val="004730FA"/>
    <w:rsid w:val="004C1F87"/>
    <w:rsid w:val="004C526C"/>
    <w:rsid w:val="004D43A2"/>
    <w:rsid w:val="005008A4"/>
    <w:rsid w:val="00514950"/>
    <w:rsid w:val="0058026F"/>
    <w:rsid w:val="00594AFE"/>
    <w:rsid w:val="005B4C49"/>
    <w:rsid w:val="005D3B93"/>
    <w:rsid w:val="005E2A36"/>
    <w:rsid w:val="00600130"/>
    <w:rsid w:val="00605BC4"/>
    <w:rsid w:val="00627E57"/>
    <w:rsid w:val="006456DA"/>
    <w:rsid w:val="006616FF"/>
    <w:rsid w:val="00665F54"/>
    <w:rsid w:val="00667578"/>
    <w:rsid w:val="006A74C9"/>
    <w:rsid w:val="006C0261"/>
    <w:rsid w:val="006C1E49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53263"/>
    <w:rsid w:val="00973CCF"/>
    <w:rsid w:val="00980E7C"/>
    <w:rsid w:val="009A40F7"/>
    <w:rsid w:val="009A7739"/>
    <w:rsid w:val="00A7197C"/>
    <w:rsid w:val="00AB54FC"/>
    <w:rsid w:val="00AD46BD"/>
    <w:rsid w:val="00AD76ED"/>
    <w:rsid w:val="00B45898"/>
    <w:rsid w:val="00B84407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73F54"/>
    <w:rsid w:val="00D91900"/>
    <w:rsid w:val="00DB2D9E"/>
    <w:rsid w:val="00E67320"/>
    <w:rsid w:val="00E91800"/>
    <w:rsid w:val="00E969EC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D6A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4503</Words>
  <Characters>2568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2023-04-03T12:21:00Z</cp:lastPrinted>
  <dcterms:created xsi:type="dcterms:W3CDTF">2023-05-16T12:34:00Z</dcterms:created>
  <dcterms:modified xsi:type="dcterms:W3CDTF">2023-05-16T12:36:00Z</dcterms:modified>
</cp:coreProperties>
</file>