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795E8ED9" w:rsidR="00167ECA" w:rsidRPr="00DA7FD0" w:rsidRDefault="00167ECA" w:rsidP="000E34BC">
      <w:pPr>
        <w:jc w:val="center"/>
        <w:rPr>
          <w:b/>
          <w:szCs w:val="28"/>
          <w:lang w:val="uk-UA"/>
        </w:rPr>
      </w:pPr>
      <w:r w:rsidRPr="00DA7FD0">
        <w:rPr>
          <w:b/>
          <w:szCs w:val="28"/>
          <w:lang w:val="uk-UA"/>
        </w:rPr>
        <w:t xml:space="preserve">П Р О Т О К О Л  № </w:t>
      </w:r>
      <w:r w:rsidR="00081ECC" w:rsidRPr="00DA7FD0">
        <w:rPr>
          <w:b/>
          <w:szCs w:val="28"/>
          <w:lang w:val="uk-UA"/>
        </w:rPr>
        <w:t xml:space="preserve"> </w:t>
      </w:r>
      <w:r w:rsidR="00E0658C">
        <w:rPr>
          <w:b/>
          <w:szCs w:val="28"/>
          <w:lang w:val="uk-UA"/>
        </w:rPr>
        <w:t>30</w:t>
      </w:r>
    </w:p>
    <w:p w14:paraId="20B91BC9" w14:textId="1846BE33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A7FD0">
        <w:rPr>
          <w:b/>
          <w:bCs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</w:t>
      </w:r>
      <w:r w:rsidR="00C220D3">
        <w:rPr>
          <w:b/>
          <w:bCs/>
          <w:color w:val="000000"/>
          <w:sz w:val="28"/>
          <w:szCs w:val="28"/>
          <w:bdr w:val="none" w:sz="0" w:space="0" w:color="auto" w:frame="1"/>
        </w:rPr>
        <w:t>лужби судової охорони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0E0A85E5" w:rsidR="00167ECA" w:rsidRPr="000E34BC" w:rsidRDefault="008D6BAE" w:rsidP="00AA1E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="00AA1E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="00E0658C">
        <w:rPr>
          <w:b/>
          <w:bCs/>
          <w:color w:val="000000"/>
          <w:sz w:val="28"/>
          <w:szCs w:val="28"/>
          <w:bdr w:val="none" w:sz="0" w:space="0" w:color="auto" w:frame="1"/>
        </w:rPr>
        <w:t>12</w:t>
      </w:r>
      <w:r w:rsidR="0030663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липня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ED1AA4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2"/>
        <w:gridCol w:w="3167"/>
      </w:tblGrid>
      <w:tr w:rsidR="00183C15" w:rsidRPr="00DA7FD0" w14:paraId="239C046A" w14:textId="77777777" w:rsidTr="00306631">
        <w:trPr>
          <w:trHeight w:val="1412"/>
        </w:trPr>
        <w:tc>
          <w:tcPr>
            <w:tcW w:w="6629" w:type="dxa"/>
          </w:tcPr>
          <w:p w14:paraId="0907AE4F" w14:textId="77777777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Члени конкурсної комісії: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ab/>
            </w:r>
          </w:p>
        </w:tc>
        <w:tc>
          <w:tcPr>
            <w:tcW w:w="3226" w:type="dxa"/>
          </w:tcPr>
          <w:p w14:paraId="06B6AF52" w14:textId="30E3974F" w:rsidR="00183C15" w:rsidRPr="00306631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</w:t>
            </w:r>
            <w:r w:rsidRPr="009B426E">
              <w:rPr>
                <w:b/>
                <w:bCs/>
                <w:sz w:val="28"/>
                <w:szCs w:val="28"/>
                <w:bdr w:val="none" w:sz="0" w:space="0" w:color="auto" w:frame="1"/>
              </w:rPr>
              <w:t>П’ятак С.В.</w:t>
            </w:r>
            <w:r w:rsidRPr="009B426E"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14:paraId="29708D1F" w14:textId="77777777" w:rsidR="00183C15" w:rsidRPr="00FF7718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Коваль О.В.                                                                                       </w:t>
            </w:r>
            <w:proofErr w:type="spellStart"/>
            <w:r w:rsidRPr="00FF7718">
              <w:rPr>
                <w:b/>
                <w:sz w:val="28"/>
                <w:szCs w:val="28"/>
              </w:rPr>
              <w:t>Єрьомін</w:t>
            </w:r>
            <w:proofErr w:type="spellEnd"/>
            <w:r w:rsidRPr="00FF7718">
              <w:rPr>
                <w:b/>
                <w:sz w:val="28"/>
                <w:szCs w:val="28"/>
              </w:rPr>
              <w:t xml:space="preserve"> О.В. (</w:t>
            </w:r>
            <w:proofErr w:type="spellStart"/>
            <w:r w:rsidRPr="00FF7718">
              <w:rPr>
                <w:b/>
                <w:sz w:val="28"/>
                <w:szCs w:val="28"/>
              </w:rPr>
              <w:t>відеозв’язок</w:t>
            </w:r>
            <w:proofErr w:type="spellEnd"/>
            <w:r w:rsidRPr="00FF7718">
              <w:rPr>
                <w:b/>
                <w:sz w:val="28"/>
                <w:szCs w:val="28"/>
              </w:rPr>
              <w:t>)</w:t>
            </w:r>
          </w:p>
          <w:p w14:paraId="58E6A6DB" w14:textId="05E40FFE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B426E">
              <w:rPr>
                <w:b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183C15" w:rsidRPr="009B426E" w14:paraId="321EA037" w14:textId="77777777" w:rsidTr="00306631">
        <w:trPr>
          <w:trHeight w:val="432"/>
        </w:trPr>
        <w:tc>
          <w:tcPr>
            <w:tcW w:w="6629" w:type="dxa"/>
          </w:tcPr>
          <w:p w14:paraId="33621CB7" w14:textId="77777777" w:rsidR="00183C15" w:rsidRPr="009B426E" w:rsidRDefault="00183C15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Адміністратор:                                                               </w:t>
            </w:r>
          </w:p>
        </w:tc>
        <w:tc>
          <w:tcPr>
            <w:tcW w:w="3226" w:type="dxa"/>
          </w:tcPr>
          <w:p w14:paraId="55F479E3" w14:textId="0097ED96" w:rsidR="00183C15" w:rsidRPr="00A708CE" w:rsidRDefault="00E0658C" w:rsidP="003D35AE">
            <w:pPr>
              <w:pStyle w:val="ft0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Сас</w:t>
            </w:r>
            <w:proofErr w:type="spellEnd"/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Т.Г</w:t>
            </w:r>
            <w:r w:rsidR="00306631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183C15" w:rsidRPr="00A708CE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14:paraId="1EF4D867" w14:textId="77777777" w:rsidR="00183C15" w:rsidRPr="009B426E" w:rsidRDefault="00183C15" w:rsidP="003D35AE">
            <w:pPr>
              <w:pStyle w:val="ft01"/>
              <w:shd w:val="clear" w:color="auto" w:fill="FFFFFF"/>
              <w:tabs>
                <w:tab w:val="left" w:pos="6379"/>
              </w:tabs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14:paraId="746E7A92" w14:textId="4D17F48B" w:rsidR="00167ECA" w:rsidRPr="00081ECC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sz w:val="28"/>
          <w:szCs w:val="28"/>
        </w:rPr>
      </w:pPr>
      <w:r w:rsidRPr="00081ECC">
        <w:rPr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081ECC">
        <w:rPr>
          <w:sz w:val="28"/>
          <w:szCs w:val="28"/>
        </w:rPr>
        <w:t>т</w:t>
      </w:r>
      <w:r w:rsidRPr="00081ECC">
        <w:rPr>
          <w:sz w:val="28"/>
          <w:szCs w:val="28"/>
        </w:rPr>
        <w:t>ериторіального управління С</w:t>
      </w:r>
      <w:r w:rsidR="00C220D3" w:rsidRPr="00081ECC">
        <w:rPr>
          <w:sz w:val="28"/>
          <w:szCs w:val="28"/>
        </w:rPr>
        <w:t>лужби судової охорони</w:t>
      </w:r>
      <w:r w:rsidRPr="00081ECC">
        <w:rPr>
          <w:sz w:val="28"/>
          <w:szCs w:val="28"/>
        </w:rPr>
        <w:t xml:space="preserve"> у Вінницькій області, є правомочним</w:t>
      </w:r>
      <w:r w:rsidRPr="00081ECC">
        <w:rPr>
          <w:i/>
          <w:sz w:val="28"/>
          <w:szCs w:val="28"/>
        </w:rPr>
        <w:t>. </w:t>
      </w:r>
    </w:p>
    <w:p w14:paraId="4D612835" w14:textId="77777777" w:rsidR="00167ECA" w:rsidRPr="00081ECC" w:rsidRDefault="00167ECA" w:rsidP="000E34BC">
      <w:pPr>
        <w:rPr>
          <w:i/>
          <w:lang w:val="uk-UA"/>
        </w:rPr>
      </w:pPr>
    </w:p>
    <w:p w14:paraId="170FF727" w14:textId="77777777" w:rsidR="00E0658C" w:rsidRDefault="00C802EC" w:rsidP="00E0658C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 xml:space="preserve">області від </w:t>
      </w:r>
      <w:r w:rsidR="00E0658C">
        <w:rPr>
          <w:bCs/>
          <w:sz w:val="28"/>
          <w:szCs w:val="28"/>
        </w:rPr>
        <w:t>26.06.</w:t>
      </w:r>
      <w:r w:rsidR="00E0658C" w:rsidRPr="0011780D">
        <w:rPr>
          <w:bCs/>
          <w:sz w:val="28"/>
          <w:szCs w:val="28"/>
        </w:rPr>
        <w:t>202</w:t>
      </w:r>
      <w:r w:rsidR="00E0658C">
        <w:rPr>
          <w:bCs/>
          <w:sz w:val="28"/>
          <w:szCs w:val="28"/>
        </w:rPr>
        <w:t>3</w:t>
      </w:r>
      <w:r w:rsidR="00E0658C" w:rsidRPr="0011780D">
        <w:rPr>
          <w:bCs/>
          <w:sz w:val="28"/>
          <w:szCs w:val="28"/>
        </w:rPr>
        <w:t xml:space="preserve"> № </w:t>
      </w:r>
      <w:r w:rsidR="00E0658C">
        <w:rPr>
          <w:bCs/>
          <w:sz w:val="28"/>
          <w:szCs w:val="28"/>
        </w:rPr>
        <w:t>112</w:t>
      </w:r>
      <w:r w:rsidR="00E0658C" w:rsidRPr="0011780D">
        <w:rPr>
          <w:bCs/>
          <w:sz w:val="28"/>
          <w:szCs w:val="28"/>
        </w:rPr>
        <w:t xml:space="preserve">  «Про </w:t>
      </w:r>
      <w:r w:rsidR="00E0658C" w:rsidRPr="005626DB">
        <w:rPr>
          <w:bCs/>
          <w:sz w:val="28"/>
          <w:szCs w:val="28"/>
        </w:rPr>
        <w:t>оголошення конкурсу на зайняття вакантн</w:t>
      </w:r>
      <w:r w:rsidR="00E0658C">
        <w:rPr>
          <w:bCs/>
          <w:sz w:val="28"/>
          <w:szCs w:val="28"/>
        </w:rPr>
        <w:t>их</w:t>
      </w:r>
      <w:r w:rsidR="00E0658C" w:rsidRPr="005626DB">
        <w:rPr>
          <w:bCs/>
          <w:sz w:val="28"/>
          <w:szCs w:val="28"/>
        </w:rPr>
        <w:t xml:space="preserve"> посад територіального управління Служби судової охорони у Вінницькій області» оголошено конкурс на зайняття </w:t>
      </w:r>
      <w:r w:rsidR="00E0658C" w:rsidRPr="005626DB">
        <w:rPr>
          <w:spacing w:val="-6"/>
          <w:sz w:val="28"/>
          <w:szCs w:val="28"/>
        </w:rPr>
        <w:t>вакантн</w:t>
      </w:r>
      <w:r w:rsidR="00E0658C">
        <w:rPr>
          <w:spacing w:val="-6"/>
          <w:sz w:val="28"/>
          <w:szCs w:val="28"/>
        </w:rPr>
        <w:t xml:space="preserve">их  </w:t>
      </w:r>
      <w:r w:rsidR="00E0658C" w:rsidRPr="005626DB">
        <w:rPr>
          <w:spacing w:val="-6"/>
          <w:sz w:val="28"/>
          <w:szCs w:val="28"/>
        </w:rPr>
        <w:t>посад</w:t>
      </w:r>
      <w:r w:rsidR="00E0658C">
        <w:rPr>
          <w:spacing w:val="-6"/>
          <w:sz w:val="28"/>
          <w:szCs w:val="28"/>
        </w:rPr>
        <w:t>:</w:t>
      </w:r>
    </w:p>
    <w:p w14:paraId="5A894645" w14:textId="77777777" w:rsidR="00E0658C" w:rsidRPr="007576E7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rFonts w:eastAsiaTheme="minorHAnsi"/>
          <w:szCs w:val="28"/>
          <w:lang w:eastAsia="en-US" w:bidi="en-US"/>
        </w:rPr>
        <w:t>н</w:t>
      </w:r>
      <w:r w:rsidRPr="00E318F9">
        <w:rPr>
          <w:rFonts w:eastAsiaTheme="minorHAnsi"/>
          <w:szCs w:val="28"/>
          <w:lang w:eastAsia="en-US" w:bidi="en-US"/>
        </w:rPr>
        <w:t>ачальник</w:t>
      </w:r>
      <w:r>
        <w:rPr>
          <w:rFonts w:eastAsiaTheme="minorHAnsi"/>
          <w:szCs w:val="28"/>
          <w:lang w:eastAsia="en-US" w:bidi="en-US"/>
        </w:rPr>
        <w:t>а</w:t>
      </w:r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служби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з </w:t>
      </w:r>
      <w:proofErr w:type="spellStart"/>
      <w:r w:rsidRPr="00E318F9">
        <w:rPr>
          <w:rFonts w:eastAsiaTheme="minorHAnsi"/>
          <w:szCs w:val="28"/>
          <w:lang w:eastAsia="en-US" w:bidi="en-US"/>
        </w:rPr>
        <w:t>професійної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підготовки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та </w:t>
      </w:r>
      <w:proofErr w:type="spellStart"/>
      <w:r w:rsidRPr="00E318F9">
        <w:rPr>
          <w:rFonts w:eastAsiaTheme="minorHAnsi"/>
          <w:szCs w:val="28"/>
          <w:lang w:eastAsia="en-US" w:bidi="en-US"/>
        </w:rPr>
        <w:t>підвищення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кваліфікації</w:t>
      </w:r>
      <w:proofErr w:type="spellEnd"/>
      <w:r>
        <w:rPr>
          <w:rFonts w:eastAsiaTheme="minorHAnsi"/>
          <w:szCs w:val="28"/>
          <w:lang w:eastAsia="en-US" w:bidi="en-US"/>
        </w:rPr>
        <w:t xml:space="preserve"> </w:t>
      </w:r>
      <w:r w:rsidRPr="007576E7">
        <w:rPr>
          <w:szCs w:val="28"/>
        </w:rPr>
        <w:t>– 1 посада;</w:t>
      </w:r>
    </w:p>
    <w:p w14:paraId="5F599A42" w14:textId="77777777" w:rsidR="00E0658C" w:rsidRPr="007576E7" w:rsidRDefault="00E0658C" w:rsidP="00E0658C">
      <w:pPr>
        <w:tabs>
          <w:tab w:val="left" w:pos="567"/>
        </w:tabs>
        <w:ind w:firstLine="709"/>
        <w:rPr>
          <w:szCs w:val="28"/>
        </w:rPr>
      </w:pPr>
      <w:r w:rsidRPr="007576E7">
        <w:rPr>
          <w:szCs w:val="28"/>
        </w:rPr>
        <w:t xml:space="preserve">заступника командира 1 підрозділу охорони (м. </w:t>
      </w:r>
      <w:proofErr w:type="spellStart"/>
      <w:r w:rsidRPr="007576E7">
        <w:rPr>
          <w:szCs w:val="28"/>
        </w:rPr>
        <w:t>Вінниця</w:t>
      </w:r>
      <w:proofErr w:type="spellEnd"/>
      <w:r w:rsidRPr="007576E7">
        <w:rPr>
          <w:szCs w:val="28"/>
        </w:rPr>
        <w:t>) – 1 посада;</w:t>
      </w:r>
    </w:p>
    <w:p w14:paraId="0B7FC3FA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proofErr w:type="spellStart"/>
      <w:r w:rsidRPr="007576E7">
        <w:rPr>
          <w:szCs w:val="28"/>
        </w:rPr>
        <w:t>провідного</w:t>
      </w:r>
      <w:proofErr w:type="spellEnd"/>
      <w:r w:rsidRPr="007576E7">
        <w:rPr>
          <w:szCs w:val="28"/>
        </w:rPr>
        <w:t xml:space="preserve"> </w:t>
      </w:r>
      <w:proofErr w:type="spellStart"/>
      <w:r w:rsidRPr="007576E7">
        <w:rPr>
          <w:szCs w:val="28"/>
        </w:rPr>
        <w:t>спеціаліста</w:t>
      </w:r>
      <w:proofErr w:type="spellEnd"/>
      <w:r w:rsidRPr="007576E7"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7576E7">
        <w:rPr>
          <w:szCs w:val="28"/>
        </w:rPr>
        <w:t>організації</w:t>
      </w:r>
      <w:proofErr w:type="spellEnd"/>
      <w:r w:rsidRPr="007576E7">
        <w:rPr>
          <w:szCs w:val="28"/>
        </w:rPr>
        <w:t xml:space="preserve"> охорони та </w:t>
      </w:r>
      <w:proofErr w:type="spellStart"/>
      <w:r w:rsidRPr="007576E7">
        <w:rPr>
          <w:szCs w:val="28"/>
        </w:rPr>
        <w:t>підтримання</w:t>
      </w:r>
      <w:proofErr w:type="spellEnd"/>
      <w:r w:rsidRPr="007576E7">
        <w:rPr>
          <w:szCs w:val="28"/>
        </w:rPr>
        <w:t xml:space="preserve"> </w:t>
      </w:r>
      <w:proofErr w:type="spellStart"/>
      <w:r w:rsidRPr="007576E7">
        <w:rPr>
          <w:szCs w:val="28"/>
        </w:rPr>
        <w:t>громадського</w:t>
      </w:r>
      <w:proofErr w:type="spellEnd"/>
      <w:r w:rsidRPr="007576E7">
        <w:rPr>
          <w:szCs w:val="28"/>
        </w:rPr>
        <w:t xml:space="preserve"> порядку – 1 посада;</w:t>
      </w:r>
    </w:p>
    <w:p w14:paraId="3F8DF3CF" w14:textId="321C20B8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E65CA4">
        <w:rPr>
          <w:szCs w:val="28"/>
        </w:rPr>
        <w:t xml:space="preserve">3 відділення (м.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 (</w:t>
      </w:r>
      <w:proofErr w:type="spellStart"/>
      <w:r w:rsidRPr="00E65CA4">
        <w:rPr>
          <w:szCs w:val="28"/>
        </w:rPr>
        <w:t>Сьомий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апеляційний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адміністрати</w:t>
      </w:r>
      <w:r>
        <w:rPr>
          <w:szCs w:val="28"/>
        </w:rPr>
        <w:t>вний</w:t>
      </w:r>
      <w:proofErr w:type="spellEnd"/>
      <w:r>
        <w:rPr>
          <w:szCs w:val="28"/>
        </w:rPr>
        <w:t xml:space="preserve"> суд) 2 взводу охорони (</w:t>
      </w:r>
      <w:r w:rsidRPr="00E65CA4">
        <w:rPr>
          <w:szCs w:val="28"/>
        </w:rPr>
        <w:t xml:space="preserve">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 xml:space="preserve">) 1 підрозділу охорони </w:t>
      </w:r>
      <w:r w:rsidR="006C056C">
        <w:rPr>
          <w:szCs w:val="28"/>
          <w:lang w:val="uk-UA"/>
        </w:rPr>
        <w:t xml:space="preserve">                 </w:t>
      </w:r>
      <w:proofErr w:type="gramStart"/>
      <w:r w:rsidR="006C056C">
        <w:rPr>
          <w:szCs w:val="28"/>
          <w:lang w:val="uk-UA"/>
        </w:rPr>
        <w:t xml:space="preserve">   </w:t>
      </w:r>
      <w:r w:rsidRPr="00E65CA4">
        <w:rPr>
          <w:szCs w:val="28"/>
        </w:rPr>
        <w:t>(</w:t>
      </w:r>
      <w:proofErr w:type="gramEnd"/>
      <w:r w:rsidRPr="00E65CA4">
        <w:rPr>
          <w:szCs w:val="28"/>
        </w:rPr>
        <w:t xml:space="preserve">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43CF298F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2 </w:t>
      </w:r>
      <w:r w:rsidRPr="00F045C5">
        <w:rPr>
          <w:szCs w:val="28"/>
        </w:rPr>
        <w:t xml:space="preserve">відділення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>) (</w:t>
      </w:r>
      <w:proofErr w:type="spellStart"/>
      <w:r w:rsidRPr="00F045C5">
        <w:rPr>
          <w:szCs w:val="28"/>
        </w:rPr>
        <w:t>Вінницький</w:t>
      </w:r>
      <w:proofErr w:type="spellEnd"/>
      <w:r w:rsidRPr="00F045C5">
        <w:rPr>
          <w:szCs w:val="28"/>
        </w:rPr>
        <w:t xml:space="preserve"> </w:t>
      </w:r>
      <w:proofErr w:type="spellStart"/>
      <w:r w:rsidRPr="00F045C5">
        <w:rPr>
          <w:szCs w:val="28"/>
        </w:rPr>
        <w:t>апеляційний</w:t>
      </w:r>
      <w:proofErr w:type="spellEnd"/>
      <w:r w:rsidRPr="00F045C5">
        <w:rPr>
          <w:szCs w:val="28"/>
        </w:rPr>
        <w:t xml:space="preserve"> суд) 2 взводу охорони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 xml:space="preserve">) 1 підрозділу охорони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7D7A3939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командира</w:t>
      </w:r>
      <w:r w:rsidRPr="000D0C4F">
        <w:rPr>
          <w:szCs w:val="28"/>
        </w:rPr>
        <w:t xml:space="preserve"> 3 відділення (м.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 (</w:t>
      </w:r>
      <w:proofErr w:type="spellStart"/>
      <w:r w:rsidRPr="000D0C4F">
        <w:rPr>
          <w:szCs w:val="28"/>
        </w:rPr>
        <w:t>Вінницький</w:t>
      </w:r>
      <w:proofErr w:type="spellEnd"/>
      <w:r w:rsidRPr="000D0C4F">
        <w:rPr>
          <w:szCs w:val="28"/>
        </w:rPr>
        <w:t xml:space="preserve"> </w:t>
      </w:r>
      <w:proofErr w:type="spellStart"/>
      <w:r w:rsidRPr="000D0C4F">
        <w:rPr>
          <w:szCs w:val="28"/>
        </w:rPr>
        <w:t>районний</w:t>
      </w:r>
      <w:proofErr w:type="spellEnd"/>
      <w:r w:rsidRPr="000D0C4F">
        <w:rPr>
          <w:szCs w:val="28"/>
        </w:rPr>
        <w:t xml:space="preserve"> суд) 1 взводу охорони (м.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 1 підрозділу охорони (м.</w:t>
      </w:r>
      <w:r>
        <w:rPr>
          <w:szCs w:val="28"/>
        </w:rPr>
        <w:t xml:space="preserve">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54F23D96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E65CA4">
        <w:rPr>
          <w:szCs w:val="28"/>
        </w:rPr>
        <w:t xml:space="preserve">3 відділення (м. </w:t>
      </w:r>
      <w:proofErr w:type="spellStart"/>
      <w:r w:rsidRPr="00E65CA4">
        <w:rPr>
          <w:szCs w:val="28"/>
        </w:rPr>
        <w:t>Хмільник</w:t>
      </w:r>
      <w:proofErr w:type="spellEnd"/>
      <w:r w:rsidRPr="00E65CA4">
        <w:rPr>
          <w:szCs w:val="28"/>
        </w:rPr>
        <w:t>) (</w:t>
      </w:r>
      <w:proofErr w:type="spellStart"/>
      <w:r w:rsidRPr="00E65CA4">
        <w:rPr>
          <w:szCs w:val="28"/>
        </w:rPr>
        <w:t>Хмільницький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міськрайонний</w:t>
      </w:r>
      <w:proofErr w:type="spellEnd"/>
      <w:r w:rsidRPr="00E65CA4">
        <w:rPr>
          <w:szCs w:val="28"/>
        </w:rPr>
        <w:t xml:space="preserve"> суд) 3 взводу охорони (м. </w:t>
      </w:r>
      <w:proofErr w:type="spellStart"/>
      <w:r w:rsidRPr="00E65CA4">
        <w:rPr>
          <w:szCs w:val="28"/>
        </w:rPr>
        <w:t>Хмільник</w:t>
      </w:r>
      <w:proofErr w:type="spellEnd"/>
      <w:r w:rsidRPr="00E65CA4">
        <w:rPr>
          <w:szCs w:val="28"/>
        </w:rPr>
        <w:t xml:space="preserve">) 1 підрозділу охорони (м.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6C318353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B970CE">
        <w:rPr>
          <w:szCs w:val="28"/>
        </w:rPr>
        <w:t xml:space="preserve">1 відділення (м. </w:t>
      </w:r>
      <w:proofErr w:type="spellStart"/>
      <w:r w:rsidRPr="00B970CE">
        <w:rPr>
          <w:szCs w:val="28"/>
        </w:rPr>
        <w:t>Немирів</w:t>
      </w:r>
      <w:proofErr w:type="spellEnd"/>
      <w:r w:rsidRPr="00B970CE">
        <w:rPr>
          <w:szCs w:val="28"/>
        </w:rPr>
        <w:t>) (</w:t>
      </w:r>
      <w:proofErr w:type="spellStart"/>
      <w:r w:rsidRPr="00B970CE">
        <w:rPr>
          <w:szCs w:val="28"/>
        </w:rPr>
        <w:t>Немирівський</w:t>
      </w:r>
      <w:proofErr w:type="spellEnd"/>
      <w:r w:rsidRPr="00B970CE">
        <w:rPr>
          <w:szCs w:val="28"/>
        </w:rPr>
        <w:t xml:space="preserve"> </w:t>
      </w:r>
      <w:proofErr w:type="spellStart"/>
      <w:r w:rsidRPr="00B970CE">
        <w:rPr>
          <w:szCs w:val="28"/>
        </w:rPr>
        <w:t>районний</w:t>
      </w:r>
      <w:proofErr w:type="spellEnd"/>
      <w:r w:rsidRPr="00B970CE">
        <w:rPr>
          <w:szCs w:val="28"/>
        </w:rPr>
        <w:t xml:space="preserve"> суд) 7 взводу охорони (м. </w:t>
      </w:r>
      <w:proofErr w:type="spellStart"/>
      <w:r w:rsidRPr="00B970CE">
        <w:rPr>
          <w:szCs w:val="28"/>
        </w:rPr>
        <w:t>Немирів</w:t>
      </w:r>
      <w:proofErr w:type="spellEnd"/>
      <w:r w:rsidRPr="00B970CE">
        <w:rPr>
          <w:szCs w:val="28"/>
        </w:rPr>
        <w:t xml:space="preserve">) 2 підрозділу охорони (м. </w:t>
      </w:r>
      <w:proofErr w:type="spellStart"/>
      <w:r w:rsidRPr="00B970CE">
        <w:rPr>
          <w:szCs w:val="28"/>
        </w:rPr>
        <w:t>Вінниця</w:t>
      </w:r>
      <w:proofErr w:type="spellEnd"/>
      <w:r w:rsidRPr="00B970CE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4287ED34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lastRenderedPageBreak/>
        <w:t>командира</w:t>
      </w:r>
      <w:r w:rsidRPr="00BE4B5A">
        <w:rPr>
          <w:szCs w:val="28"/>
        </w:rPr>
        <w:t xml:space="preserve"> 3 відділення (</w:t>
      </w:r>
      <w:proofErr w:type="spellStart"/>
      <w:r w:rsidRPr="00BE4B5A">
        <w:rPr>
          <w:szCs w:val="28"/>
        </w:rPr>
        <w:t>смт</w:t>
      </w:r>
      <w:proofErr w:type="spellEnd"/>
      <w:r w:rsidRPr="00BE4B5A">
        <w:rPr>
          <w:szCs w:val="28"/>
        </w:rPr>
        <w:t xml:space="preserve">. </w:t>
      </w:r>
      <w:proofErr w:type="spellStart"/>
      <w:r w:rsidRPr="00BE4B5A">
        <w:rPr>
          <w:szCs w:val="28"/>
        </w:rPr>
        <w:t>Тиврів</w:t>
      </w:r>
      <w:proofErr w:type="spellEnd"/>
      <w:r w:rsidRPr="00BE4B5A">
        <w:rPr>
          <w:szCs w:val="28"/>
        </w:rPr>
        <w:t>) (</w:t>
      </w:r>
      <w:proofErr w:type="spellStart"/>
      <w:r w:rsidRPr="00BE4B5A">
        <w:rPr>
          <w:szCs w:val="28"/>
        </w:rPr>
        <w:t>Тиврівський</w:t>
      </w:r>
      <w:proofErr w:type="spellEnd"/>
      <w:r w:rsidRPr="00BE4B5A">
        <w:rPr>
          <w:szCs w:val="28"/>
        </w:rPr>
        <w:t xml:space="preserve"> </w:t>
      </w:r>
      <w:proofErr w:type="spellStart"/>
      <w:r w:rsidRPr="00BE4B5A">
        <w:rPr>
          <w:szCs w:val="28"/>
        </w:rPr>
        <w:t>районний</w:t>
      </w:r>
      <w:proofErr w:type="spellEnd"/>
      <w:r w:rsidRPr="00BE4B5A">
        <w:rPr>
          <w:szCs w:val="28"/>
        </w:rPr>
        <w:t xml:space="preserve"> суд) 7 взводу охорони (м. </w:t>
      </w:r>
      <w:proofErr w:type="spellStart"/>
      <w:r w:rsidRPr="00BE4B5A">
        <w:rPr>
          <w:szCs w:val="28"/>
        </w:rPr>
        <w:t>Немирів</w:t>
      </w:r>
      <w:proofErr w:type="spellEnd"/>
      <w:r w:rsidRPr="00BE4B5A">
        <w:rPr>
          <w:szCs w:val="28"/>
        </w:rPr>
        <w:t xml:space="preserve">) 2 підрозділу охорони (м. </w:t>
      </w:r>
      <w:proofErr w:type="spellStart"/>
      <w:r w:rsidRPr="00BE4B5A">
        <w:rPr>
          <w:szCs w:val="28"/>
        </w:rPr>
        <w:t>Вінниця</w:t>
      </w:r>
      <w:proofErr w:type="spellEnd"/>
      <w:r w:rsidRPr="00BE4B5A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73A3CD03" w14:textId="77777777" w:rsidR="00E0658C" w:rsidRDefault="00E0658C" w:rsidP="00E0658C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283630">
        <w:rPr>
          <w:szCs w:val="28"/>
        </w:rPr>
        <w:t>1 відділення (м. Гайсин) (</w:t>
      </w:r>
      <w:proofErr w:type="spellStart"/>
      <w:r w:rsidRPr="00283630">
        <w:rPr>
          <w:szCs w:val="28"/>
        </w:rPr>
        <w:t>Гайсинський</w:t>
      </w:r>
      <w:proofErr w:type="spellEnd"/>
      <w:r w:rsidRPr="00283630">
        <w:rPr>
          <w:szCs w:val="28"/>
        </w:rPr>
        <w:t xml:space="preserve"> </w:t>
      </w:r>
      <w:proofErr w:type="spellStart"/>
      <w:r w:rsidRPr="00283630">
        <w:rPr>
          <w:szCs w:val="28"/>
        </w:rPr>
        <w:t>районний</w:t>
      </w:r>
      <w:proofErr w:type="spellEnd"/>
      <w:r w:rsidRPr="00283630">
        <w:rPr>
          <w:szCs w:val="28"/>
        </w:rPr>
        <w:t xml:space="preserve"> суд) 8 взводу охорони (м. Гайсин) 2 підрозділу охорони (м. </w:t>
      </w:r>
      <w:proofErr w:type="spellStart"/>
      <w:r w:rsidRPr="00283630">
        <w:rPr>
          <w:szCs w:val="28"/>
        </w:rPr>
        <w:t>Вінниця</w:t>
      </w:r>
      <w:proofErr w:type="spellEnd"/>
      <w:r w:rsidRPr="00283630">
        <w:rPr>
          <w:szCs w:val="28"/>
        </w:rPr>
        <w:t xml:space="preserve">) </w:t>
      </w:r>
      <w:r w:rsidRPr="007576E7">
        <w:rPr>
          <w:szCs w:val="28"/>
        </w:rPr>
        <w:t>– 1 посада;</w:t>
      </w:r>
    </w:p>
    <w:p w14:paraId="6DFCE638" w14:textId="77777777" w:rsidR="00E0658C" w:rsidRPr="00C838A3" w:rsidRDefault="00E0658C" w:rsidP="00E0658C">
      <w:pPr>
        <w:tabs>
          <w:tab w:val="left" w:pos="0"/>
        </w:tabs>
        <w:ind w:right="-1" w:firstLine="709"/>
        <w:rPr>
          <w:rFonts w:eastAsiaTheme="minorHAnsi"/>
          <w:szCs w:val="28"/>
          <w:lang w:val="uk-UA" w:eastAsia="en-US" w:bidi="en-US"/>
        </w:rPr>
      </w:pPr>
      <w:r>
        <w:rPr>
          <w:szCs w:val="28"/>
        </w:rPr>
        <w:t xml:space="preserve">командира </w:t>
      </w:r>
      <w:r w:rsidRPr="006269C0">
        <w:rPr>
          <w:szCs w:val="28"/>
        </w:rPr>
        <w:t>2 відділення (м. Бар) (</w:t>
      </w:r>
      <w:proofErr w:type="spellStart"/>
      <w:r w:rsidRPr="006269C0">
        <w:rPr>
          <w:szCs w:val="28"/>
        </w:rPr>
        <w:t>Барський</w:t>
      </w:r>
      <w:proofErr w:type="spellEnd"/>
      <w:r w:rsidRPr="006269C0">
        <w:rPr>
          <w:szCs w:val="28"/>
        </w:rPr>
        <w:t xml:space="preserve"> </w:t>
      </w:r>
      <w:proofErr w:type="spellStart"/>
      <w:r w:rsidRPr="006269C0">
        <w:rPr>
          <w:szCs w:val="28"/>
        </w:rPr>
        <w:t>районний</w:t>
      </w:r>
      <w:proofErr w:type="spellEnd"/>
      <w:r w:rsidRPr="006269C0">
        <w:rPr>
          <w:szCs w:val="28"/>
        </w:rPr>
        <w:t xml:space="preserve"> суд) 9 взводу охорони (м. Жмеринка) 2 підрозділу охорони (м. </w:t>
      </w:r>
      <w:proofErr w:type="spellStart"/>
      <w:r w:rsidRPr="006269C0">
        <w:rPr>
          <w:szCs w:val="28"/>
        </w:rPr>
        <w:t>Вінниця</w:t>
      </w:r>
      <w:proofErr w:type="spellEnd"/>
      <w:r w:rsidRPr="006269C0">
        <w:rPr>
          <w:szCs w:val="28"/>
        </w:rPr>
        <w:t xml:space="preserve">) </w:t>
      </w:r>
      <w:r>
        <w:rPr>
          <w:szCs w:val="28"/>
        </w:rPr>
        <w:t>– 1 посада</w:t>
      </w:r>
      <w:r w:rsidRPr="00C838A3">
        <w:rPr>
          <w:rFonts w:eastAsiaTheme="minorHAnsi"/>
          <w:szCs w:val="28"/>
          <w:lang w:eastAsia="en-US" w:bidi="en-US"/>
        </w:rPr>
        <w:t>.</w:t>
      </w:r>
    </w:p>
    <w:p w14:paraId="7038196C" w14:textId="77777777" w:rsidR="006C056C" w:rsidRDefault="006C056C" w:rsidP="00E0658C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14:paraId="6EF3593E" w14:textId="7C1FEF9B" w:rsidR="00167ECA" w:rsidRPr="00C802EC" w:rsidRDefault="00167ECA" w:rsidP="00E0658C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802EC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E0658C">
        <w:rPr>
          <w:bCs/>
          <w:sz w:val="28"/>
          <w:szCs w:val="28"/>
        </w:rPr>
        <w:t>11</w:t>
      </w:r>
      <w:r w:rsidR="00C802EC" w:rsidRPr="00C802EC">
        <w:rPr>
          <w:bCs/>
          <w:sz w:val="28"/>
          <w:szCs w:val="28"/>
        </w:rPr>
        <w:t xml:space="preserve"> липня </w:t>
      </w:r>
      <w:r w:rsidRPr="00C802EC">
        <w:rPr>
          <w:bCs/>
          <w:sz w:val="28"/>
          <w:szCs w:val="28"/>
        </w:rPr>
        <w:t>202</w:t>
      </w:r>
      <w:r w:rsidR="00C0219E" w:rsidRPr="00C802EC">
        <w:rPr>
          <w:bCs/>
          <w:sz w:val="28"/>
          <w:szCs w:val="28"/>
        </w:rPr>
        <w:t>3</w:t>
      </w:r>
      <w:r w:rsidRPr="00C802EC">
        <w:rPr>
          <w:bCs/>
          <w:sz w:val="28"/>
          <w:szCs w:val="28"/>
        </w:rPr>
        <w:t> </w:t>
      </w:r>
      <w:r w:rsidRPr="00DA7FD0">
        <w:rPr>
          <w:bCs/>
          <w:sz w:val="28"/>
          <w:szCs w:val="28"/>
        </w:rPr>
        <w:t xml:space="preserve">року (протокол № </w:t>
      </w:r>
      <w:r w:rsidR="00DA7FD0" w:rsidRPr="00DA7FD0">
        <w:rPr>
          <w:bCs/>
          <w:sz w:val="28"/>
          <w:szCs w:val="28"/>
        </w:rPr>
        <w:t>2</w:t>
      </w:r>
      <w:r w:rsidR="00160CE3">
        <w:rPr>
          <w:bCs/>
          <w:sz w:val="28"/>
          <w:szCs w:val="28"/>
        </w:rPr>
        <w:t>8</w:t>
      </w:r>
      <w:r w:rsidRPr="00DA7FD0">
        <w:rPr>
          <w:bCs/>
          <w:sz w:val="28"/>
          <w:szCs w:val="28"/>
        </w:rPr>
        <w:t xml:space="preserve">) </w:t>
      </w:r>
      <w:r w:rsidRPr="00C802EC">
        <w:rPr>
          <w:bCs/>
          <w:sz w:val="28"/>
          <w:szCs w:val="28"/>
        </w:rPr>
        <w:t>було прийнято рішення про з</w:t>
      </w:r>
      <w:r w:rsidRPr="00C802EC">
        <w:rPr>
          <w:sz w:val="28"/>
          <w:szCs w:val="28"/>
        </w:rPr>
        <w:t>алучення експерт</w:t>
      </w:r>
      <w:r w:rsidR="00C0219E" w:rsidRPr="00C802EC">
        <w:rPr>
          <w:sz w:val="28"/>
          <w:szCs w:val="28"/>
        </w:rPr>
        <w:t>а</w:t>
      </w:r>
      <w:r w:rsidRPr="00C802EC">
        <w:rPr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C802EC">
        <w:rPr>
          <w:sz w:val="28"/>
          <w:szCs w:val="28"/>
        </w:rPr>
        <w:t>т</w:t>
      </w:r>
      <w:r w:rsidRPr="00C802EC">
        <w:rPr>
          <w:sz w:val="28"/>
          <w:szCs w:val="28"/>
        </w:rPr>
        <w:t>ериторіального управління Служби судової охорони:</w:t>
      </w:r>
    </w:p>
    <w:p w14:paraId="55EDE90C" w14:textId="3158A22C" w:rsidR="0088245A" w:rsidRPr="00C802EC" w:rsidRDefault="00E058DE" w:rsidP="00C0219E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802EC">
        <w:rPr>
          <w:sz w:val="28"/>
          <w:szCs w:val="28"/>
        </w:rPr>
        <w:t>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754F6428" w14:textId="77777777" w:rsidR="006C056C" w:rsidRDefault="00C0219E" w:rsidP="000E34BC">
      <w:pPr>
        <w:tabs>
          <w:tab w:val="left" w:pos="0"/>
        </w:tabs>
        <w:rPr>
          <w:color w:val="FF0000"/>
          <w:szCs w:val="28"/>
          <w:lang w:val="uk-UA"/>
        </w:rPr>
      </w:pPr>
      <w:r w:rsidRPr="00306631">
        <w:rPr>
          <w:color w:val="FF0000"/>
          <w:szCs w:val="28"/>
          <w:lang w:val="uk-UA"/>
        </w:rPr>
        <w:tab/>
      </w:r>
    </w:p>
    <w:p w14:paraId="1F99C3E1" w14:textId="01C25B0E" w:rsidR="00167ECA" w:rsidRPr="00D01483" w:rsidRDefault="006C056C" w:rsidP="000E34BC">
      <w:pPr>
        <w:tabs>
          <w:tab w:val="left" w:pos="0"/>
        </w:tabs>
        <w:rPr>
          <w:szCs w:val="28"/>
          <w:lang w:val="uk-UA"/>
        </w:rPr>
      </w:pPr>
      <w:r>
        <w:rPr>
          <w:color w:val="FF0000"/>
          <w:szCs w:val="28"/>
          <w:lang w:val="uk-UA"/>
        </w:rPr>
        <w:tab/>
      </w:r>
      <w:r w:rsidR="00167ECA" w:rsidRPr="00D01483">
        <w:rPr>
          <w:szCs w:val="28"/>
          <w:lang w:val="uk-UA"/>
        </w:rPr>
        <w:t>Після вступної част</w:t>
      </w:r>
      <w:r w:rsidR="00C0219E" w:rsidRPr="00D01483">
        <w:rPr>
          <w:szCs w:val="28"/>
          <w:lang w:val="uk-UA"/>
        </w:rPr>
        <w:t>ини Головою конкурсної комісії П’ятак</w:t>
      </w:r>
      <w:r w:rsidR="00CD319C" w:rsidRPr="00D01483">
        <w:rPr>
          <w:szCs w:val="28"/>
          <w:lang w:val="uk-UA"/>
        </w:rPr>
        <w:t>ом</w:t>
      </w:r>
      <w:r w:rsidR="00C0219E" w:rsidRPr="00D01483">
        <w:rPr>
          <w:szCs w:val="28"/>
          <w:lang w:val="uk-UA"/>
        </w:rPr>
        <w:t xml:space="preserve"> </w:t>
      </w:r>
      <w:r w:rsidR="00167ECA" w:rsidRPr="00D01483">
        <w:rPr>
          <w:szCs w:val="28"/>
          <w:lang w:val="uk-UA"/>
        </w:rPr>
        <w:t xml:space="preserve">С.В. запропоновано затвердити </w:t>
      </w:r>
      <w:r w:rsidR="00167ECA" w:rsidRPr="00D01483">
        <w:rPr>
          <w:b/>
          <w:szCs w:val="28"/>
          <w:lang w:val="uk-UA"/>
        </w:rPr>
        <w:t xml:space="preserve">Порядок денний </w:t>
      </w:r>
      <w:r w:rsidR="009A59EF" w:rsidRPr="00D01483">
        <w:rPr>
          <w:bCs/>
          <w:szCs w:val="28"/>
          <w:lang w:val="uk-UA"/>
        </w:rPr>
        <w:t xml:space="preserve">на </w:t>
      </w:r>
      <w:r w:rsidR="00160CE3">
        <w:rPr>
          <w:bCs/>
          <w:szCs w:val="28"/>
          <w:lang w:val="uk-UA"/>
        </w:rPr>
        <w:t>12</w:t>
      </w:r>
      <w:r w:rsidR="00FC7EE5" w:rsidRPr="00D01483">
        <w:rPr>
          <w:bCs/>
          <w:szCs w:val="28"/>
          <w:lang w:val="uk-UA"/>
        </w:rPr>
        <w:t>.07.</w:t>
      </w:r>
      <w:r w:rsidR="00167ECA" w:rsidRPr="00D01483">
        <w:rPr>
          <w:szCs w:val="28"/>
          <w:lang w:val="uk-UA"/>
        </w:rPr>
        <w:t>202</w:t>
      </w:r>
      <w:r w:rsidR="00C0219E" w:rsidRPr="00D01483">
        <w:rPr>
          <w:szCs w:val="28"/>
          <w:lang w:val="uk-UA"/>
        </w:rPr>
        <w:t>3</w:t>
      </w:r>
      <w:r w:rsidR="00167ECA" w:rsidRPr="00D01483">
        <w:rPr>
          <w:szCs w:val="28"/>
          <w:lang w:val="uk-UA"/>
        </w:rPr>
        <w:t xml:space="preserve"> року</w:t>
      </w:r>
      <w:r w:rsidR="00B72FA2" w:rsidRPr="00D01483">
        <w:rPr>
          <w:szCs w:val="28"/>
          <w:lang w:val="uk-UA"/>
        </w:rPr>
        <w:t>, а саме</w:t>
      </w:r>
      <w:r w:rsidR="00167ECA" w:rsidRPr="00D01483">
        <w:rPr>
          <w:szCs w:val="28"/>
          <w:lang w:val="uk-UA"/>
        </w:rPr>
        <w:t>:</w:t>
      </w:r>
    </w:p>
    <w:p w14:paraId="68FC5D56" w14:textId="77777777" w:rsidR="00167ECA" w:rsidRPr="00D01483" w:rsidRDefault="00167ECA" w:rsidP="00B72FA2">
      <w:pPr>
        <w:tabs>
          <w:tab w:val="left" w:pos="0"/>
        </w:tabs>
        <w:rPr>
          <w:szCs w:val="28"/>
        </w:rPr>
      </w:pPr>
      <w:r w:rsidRPr="00D01483">
        <w:rPr>
          <w:b/>
          <w:szCs w:val="28"/>
          <w:lang w:val="uk-UA"/>
        </w:rPr>
        <w:tab/>
      </w:r>
      <w:r w:rsidR="00153054" w:rsidRPr="00D01483">
        <w:rPr>
          <w:szCs w:val="28"/>
        </w:rPr>
        <w:t>1.</w:t>
      </w:r>
      <w:r w:rsidR="00153054" w:rsidRPr="00D01483">
        <w:rPr>
          <w:szCs w:val="28"/>
          <w:lang w:val="uk-UA"/>
        </w:rPr>
        <w:t> </w:t>
      </w:r>
      <w:proofErr w:type="spellStart"/>
      <w:r w:rsidRPr="00D01483">
        <w:rPr>
          <w:szCs w:val="28"/>
        </w:rPr>
        <w:t>Перевірка</w:t>
      </w:r>
      <w:proofErr w:type="spellEnd"/>
      <w:r w:rsidRPr="00D01483">
        <w:rPr>
          <w:szCs w:val="28"/>
        </w:rPr>
        <w:t xml:space="preserve"> </w:t>
      </w:r>
      <w:proofErr w:type="spellStart"/>
      <w:r w:rsidRPr="00D01483">
        <w:rPr>
          <w:szCs w:val="28"/>
        </w:rPr>
        <w:t>кандидатів</w:t>
      </w:r>
      <w:proofErr w:type="spellEnd"/>
      <w:r w:rsidR="00EA6037" w:rsidRPr="00D01483">
        <w:rPr>
          <w:szCs w:val="28"/>
        </w:rPr>
        <w:t>,</w:t>
      </w:r>
      <w:r w:rsidRPr="00D01483">
        <w:rPr>
          <w:szCs w:val="28"/>
        </w:rPr>
        <w:t xml:space="preserve"> </w:t>
      </w:r>
      <w:proofErr w:type="spellStart"/>
      <w:r w:rsidRPr="00D01483">
        <w:rPr>
          <w:szCs w:val="28"/>
        </w:rPr>
        <w:t>які</w:t>
      </w:r>
      <w:proofErr w:type="spellEnd"/>
      <w:r w:rsidRPr="00D01483">
        <w:rPr>
          <w:szCs w:val="28"/>
        </w:rPr>
        <w:t xml:space="preserve"> </w:t>
      </w:r>
      <w:proofErr w:type="spellStart"/>
      <w:r w:rsidRPr="00D01483">
        <w:rPr>
          <w:szCs w:val="28"/>
        </w:rPr>
        <w:t>прибули</w:t>
      </w:r>
      <w:proofErr w:type="spellEnd"/>
      <w:r w:rsidRPr="00D01483">
        <w:rPr>
          <w:szCs w:val="28"/>
        </w:rPr>
        <w:t xml:space="preserve"> на конкурс. </w:t>
      </w:r>
    </w:p>
    <w:p w14:paraId="34959AD6" w14:textId="77777777" w:rsidR="00167ECA" w:rsidRPr="00D01483" w:rsidRDefault="00153054" w:rsidP="000E34BC">
      <w:pPr>
        <w:pStyle w:val="2"/>
        <w:ind w:firstLine="708"/>
      </w:pPr>
      <w:r w:rsidRPr="00D01483">
        <w:rPr>
          <w:szCs w:val="28"/>
        </w:rPr>
        <w:t>2. </w:t>
      </w:r>
      <w:r w:rsidR="00167ECA" w:rsidRPr="00D01483">
        <w:t xml:space="preserve">Перевірка рівня фізичної підготовки кандидатів на зайняття вакантних посад </w:t>
      </w:r>
      <w:r w:rsidR="00167ECA" w:rsidRPr="00D01483">
        <w:rPr>
          <w:szCs w:val="28"/>
        </w:rPr>
        <w:t>та визначення їх результатів</w:t>
      </w:r>
      <w:r w:rsidR="00167ECA" w:rsidRPr="00D01483">
        <w:t>.</w:t>
      </w:r>
    </w:p>
    <w:p w14:paraId="6A61E17A" w14:textId="4D6978C5" w:rsidR="00167ECA" w:rsidRPr="00D01483" w:rsidRDefault="00160CE3" w:rsidP="000E34BC">
      <w:pPr>
        <w:pStyle w:val="2"/>
        <w:ind w:firstLine="708"/>
        <w:rPr>
          <w:szCs w:val="28"/>
        </w:rPr>
      </w:pPr>
      <w:r>
        <w:t>3</w:t>
      </w:r>
      <w:r w:rsidR="00183C15" w:rsidRPr="00D01483">
        <w:t xml:space="preserve">. </w:t>
      </w:r>
      <w:r w:rsidR="00167ECA" w:rsidRPr="00D01483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052CA57" w:rsidR="00167ECA" w:rsidRPr="00D01483" w:rsidRDefault="00160CE3" w:rsidP="000E34BC">
      <w:pPr>
        <w:pStyle w:val="2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4</w:t>
      </w:r>
      <w:r w:rsidR="00153054" w:rsidRPr="00D01483">
        <w:rPr>
          <w:szCs w:val="28"/>
        </w:rPr>
        <w:t>. </w:t>
      </w:r>
      <w:r w:rsidR="00167ECA" w:rsidRPr="00D01483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D01483">
        <w:rPr>
          <w:spacing w:val="-6"/>
          <w:szCs w:val="28"/>
        </w:rPr>
        <w:t>зайняття вакантних посад.</w:t>
      </w:r>
    </w:p>
    <w:p w14:paraId="3EBB0A2D" w14:textId="77777777" w:rsidR="00167ECA" w:rsidRPr="00D01483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D01483" w:rsidRDefault="00167ECA" w:rsidP="000E34BC">
      <w:pPr>
        <w:ind w:firstLine="708"/>
        <w:rPr>
          <w:bCs/>
          <w:szCs w:val="28"/>
          <w:lang w:val="uk-UA"/>
        </w:rPr>
      </w:pPr>
      <w:r w:rsidRPr="00D01483">
        <w:rPr>
          <w:b/>
          <w:iCs/>
          <w:szCs w:val="28"/>
          <w:lang w:val="uk-UA"/>
        </w:rPr>
        <w:t xml:space="preserve">Голосували:   </w:t>
      </w:r>
      <w:r w:rsidRPr="00D01483">
        <w:rPr>
          <w:szCs w:val="28"/>
          <w:lang w:val="uk-UA"/>
        </w:rPr>
        <w:t>"</w:t>
      </w:r>
      <w:r w:rsidRPr="00D01483">
        <w:rPr>
          <w:bCs/>
          <w:szCs w:val="28"/>
          <w:lang w:val="uk-UA"/>
        </w:rPr>
        <w:t>за</w:t>
      </w:r>
      <w:r w:rsidRPr="00D01483">
        <w:rPr>
          <w:szCs w:val="28"/>
          <w:lang w:val="uk-UA"/>
        </w:rPr>
        <w:t xml:space="preserve">" – </w:t>
      </w:r>
      <w:r w:rsidRPr="00D01483">
        <w:rPr>
          <w:bCs/>
          <w:szCs w:val="28"/>
          <w:lang w:val="uk-UA"/>
        </w:rPr>
        <w:t>одноголосно.</w:t>
      </w:r>
    </w:p>
    <w:p w14:paraId="282CE788" w14:textId="77777777" w:rsidR="00167ECA" w:rsidRPr="00D01483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654DF817" w:rsidR="00167ECA" w:rsidRPr="00D01483" w:rsidRDefault="00167ECA" w:rsidP="000E34BC">
      <w:pPr>
        <w:ind w:firstLine="709"/>
        <w:rPr>
          <w:szCs w:val="28"/>
          <w:lang w:val="uk-UA"/>
        </w:rPr>
      </w:pPr>
      <w:r w:rsidRPr="00D01483">
        <w:rPr>
          <w:b/>
          <w:szCs w:val="28"/>
          <w:lang w:val="uk-UA"/>
        </w:rPr>
        <w:t xml:space="preserve">Вирішили: </w:t>
      </w:r>
      <w:r w:rsidRPr="00D01483">
        <w:rPr>
          <w:szCs w:val="28"/>
          <w:lang w:val="uk-UA"/>
        </w:rPr>
        <w:t xml:space="preserve">затвердити запропонований порядок денний на </w:t>
      </w:r>
      <w:r w:rsidR="00160CE3">
        <w:rPr>
          <w:szCs w:val="28"/>
          <w:lang w:val="uk-UA"/>
        </w:rPr>
        <w:t>12</w:t>
      </w:r>
      <w:r w:rsidR="00D01483" w:rsidRPr="00D01483">
        <w:rPr>
          <w:szCs w:val="28"/>
          <w:lang w:val="uk-UA"/>
        </w:rPr>
        <w:t xml:space="preserve"> липня </w:t>
      </w:r>
      <w:r w:rsidR="006056DE" w:rsidRPr="00D01483">
        <w:rPr>
          <w:szCs w:val="28"/>
          <w:lang w:val="uk-UA"/>
        </w:rPr>
        <w:t xml:space="preserve"> </w:t>
      </w:r>
      <w:r w:rsidRPr="00D01483">
        <w:rPr>
          <w:szCs w:val="28"/>
          <w:lang w:val="uk-UA"/>
        </w:rPr>
        <w:t>202</w:t>
      </w:r>
      <w:r w:rsidR="006D6235" w:rsidRPr="00D01483">
        <w:rPr>
          <w:szCs w:val="28"/>
          <w:lang w:val="uk-UA"/>
        </w:rPr>
        <w:t>3</w:t>
      </w:r>
      <w:r w:rsidRPr="00D01483">
        <w:rPr>
          <w:szCs w:val="28"/>
          <w:lang w:val="uk-UA"/>
        </w:rPr>
        <w:t xml:space="preserve"> року.</w:t>
      </w:r>
    </w:p>
    <w:p w14:paraId="6E0AC3D3" w14:textId="77777777" w:rsidR="00167ECA" w:rsidRPr="00306631" w:rsidRDefault="00167ECA" w:rsidP="000E34BC">
      <w:pPr>
        <w:rPr>
          <w:b/>
          <w:color w:val="FF0000"/>
          <w:sz w:val="24"/>
          <w:szCs w:val="24"/>
          <w:u w:val="single"/>
          <w:lang w:val="uk-UA"/>
        </w:rPr>
      </w:pPr>
    </w:p>
    <w:p w14:paraId="2E0775A2" w14:textId="77777777" w:rsidR="00167ECA" w:rsidRPr="00D01483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D01483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6F38849E" w14:textId="77777777" w:rsidR="00167ECA" w:rsidRPr="00D01483" w:rsidRDefault="00167ECA" w:rsidP="00303733">
      <w:pPr>
        <w:ind w:firstLine="708"/>
        <w:rPr>
          <w:szCs w:val="28"/>
          <w:lang w:val="uk-UA"/>
        </w:rPr>
      </w:pPr>
      <w:r w:rsidRPr="00D01483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306631" w:rsidRDefault="00303733" w:rsidP="000E34BC">
      <w:pPr>
        <w:rPr>
          <w:color w:val="FF0000"/>
          <w:szCs w:val="28"/>
          <w:lang w:val="uk-UA"/>
        </w:rPr>
      </w:pPr>
    </w:p>
    <w:p w14:paraId="6E01B06B" w14:textId="3745331F" w:rsidR="00167ECA" w:rsidRPr="00D01483" w:rsidRDefault="00167ECA" w:rsidP="00C75402">
      <w:pPr>
        <w:ind w:firstLine="708"/>
        <w:rPr>
          <w:szCs w:val="28"/>
          <w:lang w:val="uk-UA"/>
        </w:rPr>
      </w:pPr>
      <w:r w:rsidRPr="00D01483">
        <w:rPr>
          <w:b/>
          <w:szCs w:val="28"/>
          <w:lang w:val="uk-UA"/>
        </w:rPr>
        <w:t>Слухали:</w:t>
      </w:r>
      <w:r w:rsidR="00F4693F" w:rsidRPr="00D01483">
        <w:rPr>
          <w:b/>
          <w:szCs w:val="28"/>
          <w:lang w:val="uk-UA"/>
        </w:rPr>
        <w:t xml:space="preserve"> </w:t>
      </w:r>
      <w:r w:rsidR="00F4693F" w:rsidRPr="00D01483">
        <w:rPr>
          <w:szCs w:val="28"/>
          <w:lang w:val="uk-UA"/>
        </w:rPr>
        <w:t>голова</w:t>
      </w:r>
      <w:r w:rsidR="00F4693F" w:rsidRPr="00D01483">
        <w:rPr>
          <w:b/>
          <w:szCs w:val="28"/>
          <w:lang w:val="uk-UA"/>
        </w:rPr>
        <w:t xml:space="preserve"> </w:t>
      </w:r>
      <w:r w:rsidRPr="00D01483">
        <w:rPr>
          <w:bCs/>
          <w:szCs w:val="28"/>
          <w:lang w:val="uk-UA"/>
        </w:rPr>
        <w:t xml:space="preserve">конкурсної комісії </w:t>
      </w:r>
      <w:r w:rsidR="006D6235" w:rsidRPr="00D01483">
        <w:rPr>
          <w:bCs/>
          <w:szCs w:val="28"/>
          <w:lang w:val="uk-UA"/>
        </w:rPr>
        <w:t xml:space="preserve">П’ятак </w:t>
      </w:r>
      <w:r w:rsidR="00F4693F" w:rsidRPr="00D01483">
        <w:rPr>
          <w:bCs/>
          <w:szCs w:val="28"/>
          <w:lang w:val="uk-UA"/>
        </w:rPr>
        <w:t xml:space="preserve">С.В. </w:t>
      </w:r>
      <w:r w:rsidRPr="00D01483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D01483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на зайняття вакантних посад співробітників </w:t>
      </w:r>
      <w:r w:rsidR="0063612E" w:rsidRPr="00D01483">
        <w:rPr>
          <w:szCs w:val="28"/>
          <w:lang w:val="uk-UA"/>
        </w:rPr>
        <w:t>т</w:t>
      </w:r>
      <w:r w:rsidRPr="00D01483">
        <w:rPr>
          <w:szCs w:val="28"/>
          <w:lang w:val="uk-UA"/>
        </w:rPr>
        <w:t xml:space="preserve">ериторіального управління </w:t>
      </w:r>
      <w:r w:rsidR="00C220D3" w:rsidRPr="00D01483">
        <w:rPr>
          <w:bCs/>
          <w:szCs w:val="28"/>
          <w:lang w:val="uk-UA"/>
        </w:rPr>
        <w:t>Служби судової охорони</w:t>
      </w:r>
      <w:r w:rsidRPr="00D01483">
        <w:rPr>
          <w:szCs w:val="28"/>
          <w:lang w:val="uk-UA"/>
        </w:rPr>
        <w:t xml:space="preserve"> у Вінницькій області та засвідчення їх особи персональними документами (паспортом). </w:t>
      </w:r>
    </w:p>
    <w:p w14:paraId="51D9DD20" w14:textId="77777777" w:rsidR="00C75402" w:rsidRPr="00D01483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D01483" w:rsidRDefault="00167ECA" w:rsidP="00C75402">
      <w:pPr>
        <w:ind w:firstLine="708"/>
        <w:rPr>
          <w:bCs/>
          <w:szCs w:val="28"/>
          <w:lang w:val="uk-UA"/>
        </w:rPr>
      </w:pPr>
      <w:r w:rsidRPr="00D01483">
        <w:rPr>
          <w:b/>
          <w:iCs/>
          <w:szCs w:val="28"/>
          <w:lang w:val="uk-UA"/>
        </w:rPr>
        <w:t xml:space="preserve">Голосували:    </w:t>
      </w:r>
      <w:r w:rsidRPr="00D01483">
        <w:rPr>
          <w:szCs w:val="28"/>
          <w:lang w:val="uk-UA"/>
        </w:rPr>
        <w:t>"</w:t>
      </w:r>
      <w:r w:rsidRPr="00D01483">
        <w:rPr>
          <w:bCs/>
          <w:szCs w:val="28"/>
          <w:lang w:val="uk-UA"/>
        </w:rPr>
        <w:t>за</w:t>
      </w:r>
      <w:r w:rsidRPr="00D01483">
        <w:rPr>
          <w:szCs w:val="28"/>
          <w:lang w:val="uk-UA"/>
        </w:rPr>
        <w:t>" –</w:t>
      </w:r>
      <w:r w:rsidRPr="00D01483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D01483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D01483" w:rsidRDefault="00167ECA" w:rsidP="000E34BC">
      <w:pPr>
        <w:ind w:firstLine="709"/>
        <w:rPr>
          <w:szCs w:val="28"/>
          <w:lang w:val="uk-UA"/>
        </w:rPr>
      </w:pPr>
      <w:r w:rsidRPr="00D01483">
        <w:rPr>
          <w:b/>
          <w:szCs w:val="28"/>
          <w:lang w:val="uk-UA"/>
        </w:rPr>
        <w:t xml:space="preserve">Вирішили: </w:t>
      </w:r>
      <w:r w:rsidRPr="00D01483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D01483" w:rsidRDefault="00167ECA" w:rsidP="000E34BC">
      <w:pPr>
        <w:ind w:firstLine="709"/>
        <w:rPr>
          <w:sz w:val="24"/>
          <w:szCs w:val="24"/>
          <w:lang w:val="uk-UA"/>
        </w:rPr>
      </w:pPr>
    </w:p>
    <w:p w14:paraId="15B14835" w14:textId="77777777" w:rsidR="00372A00" w:rsidRPr="00DA7FD0" w:rsidRDefault="00F66AD6" w:rsidP="005207E5">
      <w:pPr>
        <w:ind w:firstLine="709"/>
        <w:rPr>
          <w:bCs/>
          <w:noProof/>
          <w:szCs w:val="28"/>
          <w:lang w:val="uk-UA"/>
        </w:rPr>
      </w:pPr>
      <w:r w:rsidRPr="00DA7FD0">
        <w:rPr>
          <w:bCs/>
          <w:noProof/>
          <w:szCs w:val="28"/>
          <w:lang w:val="uk-UA"/>
        </w:rPr>
        <w:lastRenderedPageBreak/>
        <w:t>Адміністратором були перевірені особи, які прибули на конкурс</w:t>
      </w:r>
      <w:r w:rsidR="00372A00" w:rsidRPr="00DA7FD0">
        <w:rPr>
          <w:bCs/>
          <w:noProof/>
          <w:szCs w:val="28"/>
          <w:lang w:val="uk-UA"/>
        </w:rPr>
        <w:t>.</w:t>
      </w:r>
    </w:p>
    <w:p w14:paraId="7C5FA8E1" w14:textId="77777777" w:rsidR="00372A00" w:rsidRPr="00DA7FD0" w:rsidRDefault="00372A00" w:rsidP="005207E5">
      <w:pPr>
        <w:ind w:firstLine="709"/>
        <w:rPr>
          <w:bCs/>
          <w:noProof/>
          <w:szCs w:val="28"/>
          <w:lang w:val="uk-UA"/>
        </w:rPr>
      </w:pPr>
    </w:p>
    <w:p w14:paraId="0183E4D5" w14:textId="2EFEB482" w:rsidR="005207E5" w:rsidRPr="00DA7FD0" w:rsidRDefault="00372A00" w:rsidP="005207E5">
      <w:pPr>
        <w:ind w:firstLine="709"/>
        <w:rPr>
          <w:bCs/>
          <w:noProof/>
          <w:szCs w:val="28"/>
          <w:lang w:val="uk-UA"/>
        </w:rPr>
      </w:pPr>
      <w:r w:rsidRPr="00DA7FD0">
        <w:rPr>
          <w:bCs/>
          <w:noProof/>
          <w:szCs w:val="28"/>
          <w:lang w:val="uk-UA"/>
        </w:rPr>
        <w:t>І</w:t>
      </w:r>
      <w:r w:rsidR="005207E5" w:rsidRPr="00DA7FD0">
        <w:rPr>
          <w:bCs/>
          <w:noProof/>
          <w:szCs w:val="28"/>
          <w:lang w:val="uk-UA"/>
        </w:rPr>
        <w:t xml:space="preserve">нформація про кількість кандидатів, які прибули на конкурс, передана Голові конкурсної комісії. </w:t>
      </w:r>
    </w:p>
    <w:p w14:paraId="51333C5F" w14:textId="77777777" w:rsidR="00912553" w:rsidRPr="00DA7FD0" w:rsidRDefault="00912553" w:rsidP="00912553">
      <w:pPr>
        <w:rPr>
          <w:bCs/>
          <w:i/>
          <w:szCs w:val="28"/>
          <w:lang w:val="uk-UA"/>
        </w:rPr>
      </w:pPr>
    </w:p>
    <w:p w14:paraId="7849D6BC" w14:textId="4A2038E3" w:rsidR="00AA1EBC" w:rsidRPr="00AF6EED" w:rsidRDefault="00AA1EBC" w:rsidP="00912553">
      <w:pPr>
        <w:rPr>
          <w:b/>
          <w:szCs w:val="28"/>
          <w:u w:val="single"/>
          <w:lang w:val="uk-UA"/>
        </w:rPr>
      </w:pPr>
      <w:r w:rsidRPr="00AF6EED">
        <w:rPr>
          <w:b/>
          <w:szCs w:val="28"/>
          <w:u w:val="single"/>
          <w:lang w:val="uk-UA"/>
        </w:rPr>
        <w:t>ПО ДРУГОМУ ПУНКТУ ПОРЯДКУ ДЕННОГО</w:t>
      </w:r>
    </w:p>
    <w:p w14:paraId="332CB27D" w14:textId="77777777" w:rsidR="00AA1EBC" w:rsidRPr="00AF6EED" w:rsidRDefault="00AA1EBC" w:rsidP="00AA1EBC">
      <w:pPr>
        <w:ind w:firstLine="709"/>
        <w:rPr>
          <w:b/>
          <w:szCs w:val="28"/>
          <w:lang w:val="uk-UA"/>
        </w:rPr>
      </w:pPr>
      <w:r w:rsidRPr="00AF6EED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AF6EED">
        <w:rPr>
          <w:szCs w:val="28"/>
          <w:lang w:val="uk-UA"/>
        </w:rPr>
        <w:t>та визначення їх результатів.</w:t>
      </w:r>
    </w:p>
    <w:p w14:paraId="3BE9564A" w14:textId="77777777" w:rsidR="00E40DA7" w:rsidRDefault="00E40DA7" w:rsidP="00E40DA7">
      <w:pPr>
        <w:ind w:firstLine="709"/>
        <w:rPr>
          <w:b/>
          <w:szCs w:val="28"/>
          <w:lang w:val="uk-UA"/>
        </w:rPr>
      </w:pPr>
    </w:p>
    <w:p w14:paraId="0EFA4AEA" w14:textId="6ED35178" w:rsidR="00E40DA7" w:rsidRPr="008530D7" w:rsidRDefault="00E40DA7" w:rsidP="00E40DA7">
      <w:pPr>
        <w:ind w:firstLine="709"/>
        <w:rPr>
          <w:bCs/>
          <w:szCs w:val="28"/>
          <w:lang w:val="uk-UA"/>
        </w:rPr>
      </w:pPr>
      <w:r w:rsidRPr="008530D7">
        <w:rPr>
          <w:b/>
          <w:szCs w:val="28"/>
          <w:lang w:val="uk-UA"/>
        </w:rPr>
        <w:t>Слухали:</w:t>
      </w:r>
      <w:r w:rsidRPr="008530D7">
        <w:rPr>
          <w:szCs w:val="28"/>
          <w:lang w:val="uk-UA"/>
        </w:rPr>
        <w:t xml:space="preserve"> Голова конкурсної комісії П’ятак </w:t>
      </w:r>
      <w:r w:rsidRPr="008530D7">
        <w:rPr>
          <w:bCs/>
          <w:szCs w:val="28"/>
          <w:lang w:val="uk-UA"/>
        </w:rPr>
        <w:t>С.В. повідомив, що в</w:t>
      </w:r>
      <w:r w:rsidRPr="008530D7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8530D7">
        <w:rPr>
          <w:bCs/>
          <w:szCs w:val="28"/>
          <w:lang w:val="uk-UA"/>
        </w:rPr>
        <w:t>є перевірка рівня фізичної підготовки.</w:t>
      </w:r>
    </w:p>
    <w:p w14:paraId="08FD671F" w14:textId="77777777" w:rsidR="00E40DA7" w:rsidRDefault="00E40DA7" w:rsidP="00E40DA7">
      <w:pPr>
        <w:ind w:firstLine="708"/>
        <w:rPr>
          <w:spacing w:val="-6"/>
          <w:lang w:val="uk-UA"/>
        </w:rPr>
      </w:pPr>
      <w:r w:rsidRPr="004118D7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118D7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4118D7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</w:t>
      </w:r>
      <w:r w:rsidRPr="004118D7">
        <w:rPr>
          <w:spacing w:val="-6"/>
          <w:lang w:val="uk-UA"/>
        </w:rPr>
        <w:t xml:space="preserve">на </w:t>
      </w:r>
      <w:r w:rsidRPr="003D74DA">
        <w:rPr>
          <w:spacing w:val="-6"/>
          <w:lang w:val="uk-UA"/>
        </w:rPr>
        <w:t xml:space="preserve">базі стадіону «Центральний міський стадіон» за </w:t>
      </w:r>
      <w:proofErr w:type="spellStart"/>
      <w:r w:rsidRPr="003D74DA">
        <w:rPr>
          <w:spacing w:val="-6"/>
          <w:lang w:val="uk-UA"/>
        </w:rPr>
        <w:t>адресою</w:t>
      </w:r>
      <w:proofErr w:type="spellEnd"/>
      <w:r w:rsidRPr="003D74DA">
        <w:rPr>
          <w:spacing w:val="-6"/>
          <w:lang w:val="uk-UA"/>
        </w:rPr>
        <w:t xml:space="preserve">: м. Вінниця, вулиця </w:t>
      </w:r>
      <w:proofErr w:type="spellStart"/>
      <w:r w:rsidRPr="003D74DA">
        <w:rPr>
          <w:spacing w:val="-6"/>
          <w:lang w:val="uk-UA"/>
        </w:rPr>
        <w:t>Замостянська</w:t>
      </w:r>
      <w:proofErr w:type="spellEnd"/>
      <w:r w:rsidRPr="003D74DA">
        <w:rPr>
          <w:spacing w:val="-6"/>
          <w:lang w:val="uk-UA"/>
        </w:rPr>
        <w:t xml:space="preserve">, 16. </w:t>
      </w:r>
    </w:p>
    <w:p w14:paraId="153B32E7" w14:textId="7B96B7F2" w:rsidR="000F335C" w:rsidRPr="00AF6EED" w:rsidRDefault="000F335C" w:rsidP="00E40DA7">
      <w:pPr>
        <w:tabs>
          <w:tab w:val="left" w:pos="1134"/>
        </w:tabs>
        <w:ind w:firstLine="851"/>
        <w:rPr>
          <w:rFonts w:eastAsiaTheme="minorHAnsi"/>
          <w:iCs/>
          <w:szCs w:val="28"/>
          <w:lang w:val="uk-UA" w:eastAsia="en-US"/>
        </w:rPr>
      </w:pPr>
      <w:r w:rsidRPr="00AF6EED">
        <w:rPr>
          <w:bCs/>
          <w:szCs w:val="28"/>
          <w:lang w:val="uk-UA"/>
        </w:rPr>
        <w:t xml:space="preserve">Адміністратором повідомлено голову конкурсної комісії про можливість зарахування </w:t>
      </w:r>
      <w:r w:rsidRPr="00AF6EED">
        <w:rPr>
          <w:rFonts w:eastAsiaTheme="minorHAnsi"/>
          <w:iCs/>
          <w:szCs w:val="28"/>
          <w:lang w:val="uk-UA" w:eastAsia="en-US"/>
        </w:rPr>
        <w:t>результатів тестування з фізичної підготов</w:t>
      </w:r>
      <w:r w:rsidR="00FF7550" w:rsidRPr="00AF6EED">
        <w:rPr>
          <w:rFonts w:eastAsiaTheme="minorHAnsi"/>
          <w:iCs/>
          <w:szCs w:val="28"/>
          <w:lang w:val="uk-UA" w:eastAsia="en-US"/>
        </w:rPr>
        <w:t>леності</w:t>
      </w:r>
      <w:r w:rsidRPr="00AF6EED">
        <w:rPr>
          <w:rFonts w:eastAsiaTheme="minorHAnsi"/>
          <w:iCs/>
          <w:szCs w:val="28"/>
          <w:lang w:val="uk-UA" w:eastAsia="en-US"/>
        </w:rPr>
        <w:t xml:space="preserve"> кандидат</w:t>
      </w:r>
      <w:r w:rsidR="00AA1EBC" w:rsidRPr="00AF6EED">
        <w:rPr>
          <w:rFonts w:eastAsiaTheme="minorHAnsi"/>
          <w:iCs/>
          <w:szCs w:val="28"/>
          <w:lang w:val="uk-UA" w:eastAsia="en-US"/>
        </w:rPr>
        <w:t>ів</w:t>
      </w:r>
      <w:r w:rsidR="00AF6EED" w:rsidRPr="00AF6EED">
        <w:rPr>
          <w:rFonts w:eastAsiaTheme="minorHAnsi"/>
          <w:iCs/>
          <w:szCs w:val="28"/>
          <w:lang w:val="uk-UA" w:eastAsia="en-US"/>
        </w:rPr>
        <w:t>:</w:t>
      </w:r>
      <w:r w:rsidRPr="00AF6EED">
        <w:rPr>
          <w:rFonts w:eastAsiaTheme="minorHAnsi"/>
          <w:iCs/>
          <w:szCs w:val="28"/>
          <w:lang w:val="uk-UA" w:eastAsia="en-US"/>
        </w:rPr>
        <w:t xml:space="preserve"> </w:t>
      </w:r>
      <w:r w:rsidR="00160CE3">
        <w:rPr>
          <w:iCs/>
          <w:szCs w:val="28"/>
          <w:lang w:val="uk-UA"/>
        </w:rPr>
        <w:t>Кулачка Романа Володимировича</w:t>
      </w:r>
      <w:r w:rsidR="008A60C3">
        <w:rPr>
          <w:iCs/>
          <w:szCs w:val="28"/>
          <w:lang w:val="uk-UA"/>
        </w:rPr>
        <w:t xml:space="preserve"> та</w:t>
      </w:r>
      <w:r w:rsidR="00160CE3">
        <w:rPr>
          <w:iCs/>
          <w:szCs w:val="28"/>
          <w:lang w:val="uk-UA"/>
        </w:rPr>
        <w:t xml:space="preserve"> Чорного Олександра Олександровича</w:t>
      </w:r>
      <w:r w:rsidR="00DA7FD0">
        <w:rPr>
          <w:szCs w:val="28"/>
          <w:lang w:val="uk-UA"/>
        </w:rPr>
        <w:t xml:space="preserve">, </w:t>
      </w:r>
      <w:r w:rsidRPr="00AF6EED">
        <w:rPr>
          <w:rFonts w:eastAsiaTheme="minorHAnsi"/>
          <w:iCs/>
          <w:szCs w:val="28"/>
          <w:lang w:val="uk-UA" w:eastAsia="en-US"/>
        </w:rPr>
        <w:t>в</w:t>
      </w:r>
      <w:r w:rsidRPr="00AF6EED">
        <w:rPr>
          <w:spacing w:val="-6"/>
          <w:lang w:val="uk-UA"/>
        </w:rPr>
        <w:t>ідповідно до пункту 20</w:t>
      </w:r>
      <w:r w:rsidRPr="00AF6EED">
        <w:rPr>
          <w:spacing w:val="-6"/>
          <w:vertAlign w:val="superscript"/>
          <w:lang w:val="uk-UA"/>
        </w:rPr>
        <w:t>1</w:t>
      </w:r>
      <w:r w:rsidRPr="00AF6EED">
        <w:rPr>
          <w:spacing w:val="-6"/>
          <w:lang w:val="uk-UA"/>
        </w:rPr>
        <w:t xml:space="preserve"> додатку 10 </w:t>
      </w:r>
      <w:r w:rsidRPr="00AF6EED">
        <w:rPr>
          <w:rFonts w:eastAsiaTheme="minorHAnsi"/>
          <w:iCs/>
          <w:szCs w:val="28"/>
          <w:lang w:val="uk-UA" w:eastAsia="en-US"/>
        </w:rPr>
        <w:t>«Тимчасової інструкції з фізичної підготовки в Службі судової охорони» від 04.02.2021</w:t>
      </w:r>
      <w:r w:rsidR="00AF6EED" w:rsidRPr="00AF6EED">
        <w:rPr>
          <w:rFonts w:eastAsiaTheme="minorHAnsi"/>
          <w:iCs/>
          <w:szCs w:val="28"/>
          <w:lang w:val="uk-UA" w:eastAsia="en-US"/>
        </w:rPr>
        <w:t xml:space="preserve"> </w:t>
      </w:r>
      <w:r w:rsidRPr="00AF6EED">
        <w:rPr>
          <w:rFonts w:eastAsiaTheme="minorHAnsi"/>
          <w:iCs/>
          <w:szCs w:val="28"/>
          <w:lang w:val="uk-UA" w:eastAsia="en-US"/>
        </w:rPr>
        <w:t xml:space="preserve">№ 57, співробітникам Служби судової охорони, які беруть участь у конкурсі на заміщення вищої вакантної посади, рішенням конкурсної комісії позитивні результати з фізичної підготовки, які вони показали під час складання заліків в межах проведення підсумкової перевірки зі службової підготовки, але не пізніше ніж за 9 місяців із моменту складання заліків, можуть бути зараховані як результати перевірки з фізичної підготовки. </w:t>
      </w:r>
    </w:p>
    <w:p w14:paraId="6DA3A599" w14:textId="77777777" w:rsidR="00485567" w:rsidRDefault="00485567" w:rsidP="00E40DA7">
      <w:pPr>
        <w:ind w:firstLine="708"/>
        <w:rPr>
          <w:bCs/>
          <w:szCs w:val="28"/>
          <w:lang w:val="uk-UA"/>
        </w:rPr>
      </w:pPr>
    </w:p>
    <w:p w14:paraId="2B2E1327" w14:textId="1316D2DA" w:rsidR="00E40DA7" w:rsidRPr="008530D7" w:rsidRDefault="00E40DA7" w:rsidP="00E40DA7">
      <w:pPr>
        <w:ind w:firstLine="708"/>
        <w:rPr>
          <w:bCs/>
          <w:szCs w:val="28"/>
          <w:lang w:val="uk-UA"/>
        </w:rPr>
      </w:pPr>
      <w:r w:rsidRPr="008530D7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21A1993C" w14:textId="77777777" w:rsidR="00E40DA7" w:rsidRDefault="00E40DA7" w:rsidP="00E40DA7">
      <w:pPr>
        <w:ind w:firstLine="709"/>
        <w:rPr>
          <w:spacing w:val="-6"/>
          <w:lang w:val="uk-UA"/>
        </w:rPr>
      </w:pPr>
      <w:r w:rsidRPr="008530D7">
        <w:rPr>
          <w:bCs/>
          <w:szCs w:val="28"/>
          <w:lang w:val="uk-UA"/>
        </w:rPr>
        <w:t xml:space="preserve">Перед тестуванням </w:t>
      </w:r>
      <w:r w:rsidRPr="008530D7">
        <w:rPr>
          <w:spacing w:val="-6"/>
          <w:lang w:val="uk-UA"/>
        </w:rPr>
        <w:t>рівня фізичної підготовленості медичним працівником проведено огляд кандидатів на службу.</w:t>
      </w:r>
    </w:p>
    <w:p w14:paraId="1B1C9792" w14:textId="77777777" w:rsidR="000F335C" w:rsidRPr="00AF6EED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</w:p>
    <w:p w14:paraId="32EF72BD" w14:textId="21BF47D2" w:rsidR="000F335C" w:rsidRDefault="000F335C" w:rsidP="000F335C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AF6EED">
        <w:rPr>
          <w:rFonts w:eastAsiaTheme="minorHAnsi"/>
          <w:iCs/>
          <w:szCs w:val="28"/>
          <w:lang w:val="uk-UA" w:eastAsia="en-US"/>
        </w:rPr>
        <w:tab/>
        <w:t>Адміністратором узагальнено результати оцінювання рівня фізичної підготовки кандидат</w:t>
      </w:r>
      <w:r w:rsidR="000B5A28" w:rsidRPr="00AF6EED">
        <w:rPr>
          <w:rFonts w:eastAsiaTheme="minorHAnsi"/>
          <w:iCs/>
          <w:szCs w:val="28"/>
          <w:lang w:val="uk-UA" w:eastAsia="en-US"/>
        </w:rPr>
        <w:t>ів</w:t>
      </w:r>
      <w:r w:rsidRPr="00AF6EED">
        <w:rPr>
          <w:rFonts w:eastAsiaTheme="minorHAnsi"/>
          <w:iCs/>
          <w:szCs w:val="28"/>
          <w:lang w:val="uk-UA" w:eastAsia="en-US"/>
        </w:rPr>
        <w:t xml:space="preserve"> та передано для оголошення голові конкурсної комісії.</w:t>
      </w:r>
    </w:p>
    <w:p w14:paraId="66BB5CE3" w14:textId="77777777" w:rsidR="00E40DA7" w:rsidRDefault="00E40DA7" w:rsidP="00E40DA7">
      <w:pPr>
        <w:ind w:firstLine="709"/>
        <w:rPr>
          <w:b/>
          <w:szCs w:val="28"/>
          <w:lang w:val="uk-UA"/>
        </w:rPr>
      </w:pPr>
    </w:p>
    <w:p w14:paraId="3D86F172" w14:textId="14283D10" w:rsidR="00E40DA7" w:rsidRPr="00A23A23" w:rsidRDefault="00E40DA7" w:rsidP="00E40DA7">
      <w:pPr>
        <w:ind w:firstLine="709"/>
        <w:rPr>
          <w:bCs/>
          <w:szCs w:val="28"/>
          <w:lang w:val="uk-UA"/>
        </w:rPr>
      </w:pPr>
      <w:r w:rsidRPr="00A23A23">
        <w:rPr>
          <w:b/>
          <w:szCs w:val="28"/>
          <w:lang w:val="uk-UA"/>
        </w:rPr>
        <w:t xml:space="preserve">Слухали: </w:t>
      </w:r>
      <w:r w:rsidRPr="00A23A23">
        <w:rPr>
          <w:szCs w:val="28"/>
          <w:lang w:val="uk-UA"/>
        </w:rPr>
        <w:t xml:space="preserve">Голова конкурсної комісії П’ятак </w:t>
      </w:r>
      <w:r w:rsidRPr="00A23A23">
        <w:rPr>
          <w:bCs/>
          <w:szCs w:val="28"/>
          <w:lang w:val="uk-UA"/>
        </w:rPr>
        <w:t xml:space="preserve">С.В. оголосив узагальнені адміністратором результати оцінювання рівня фізичної підготовки  кандидатів </w:t>
      </w:r>
      <w:r w:rsidRPr="00A23A23">
        <w:rPr>
          <w:bCs/>
          <w:szCs w:val="28"/>
          <w:lang w:val="uk-UA"/>
        </w:rPr>
        <w:lastRenderedPageBreak/>
        <w:t>на зайняття вакантних посад територіального управління Служби судової охорони у Вінницькій області.</w:t>
      </w:r>
    </w:p>
    <w:p w14:paraId="27118711" w14:textId="77777777" w:rsidR="000F335C" w:rsidRPr="00AF6EED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F6EED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306631" w:rsidRPr="00306631" w14:paraId="53D05F2F" w14:textId="77777777" w:rsidTr="00AA1EBC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D0" w14:textId="77777777" w:rsidR="000F335C" w:rsidRPr="009F1D76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9F1D7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1E7" w14:textId="77777777" w:rsidR="000F335C" w:rsidRPr="009F1D7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A255" w14:textId="77777777" w:rsidR="000F335C" w:rsidRPr="009F1D76" w:rsidRDefault="000F335C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9F1D76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306631" w:rsidRPr="00306631" w14:paraId="6CA01AED" w14:textId="77777777" w:rsidTr="00AA1EBC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2C6" w14:textId="3118958F" w:rsidR="000F335C" w:rsidRPr="00306631" w:rsidRDefault="00160CE3" w:rsidP="000F7DDA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служби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з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професійної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підготовки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та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підвищення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кваліфікації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r w:rsidRPr="00593ACB">
              <w:rPr>
                <w:b/>
                <w:bCs/>
                <w:szCs w:val="28"/>
              </w:rPr>
              <w:t>–</w:t>
            </w:r>
            <w:r>
              <w:rPr>
                <w:b/>
                <w:szCs w:val="28"/>
              </w:rPr>
              <w:t xml:space="preserve"> 1 посада</w:t>
            </w:r>
          </w:p>
        </w:tc>
      </w:tr>
      <w:tr w:rsidR="00306631" w:rsidRPr="00306631" w14:paraId="56F6A02A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FD2" w14:textId="28280F5C" w:rsidR="000F335C" w:rsidRPr="00492FC3" w:rsidRDefault="000F335C" w:rsidP="003D35A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085" w14:textId="5AD64AE9" w:rsidR="000F335C" w:rsidRPr="00492FC3" w:rsidRDefault="006C056C" w:rsidP="006C056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01" w14:textId="21F531CC" w:rsidR="000F335C" w:rsidRPr="00492FC3" w:rsidRDefault="000F335C" w:rsidP="003D35AE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</w:p>
        </w:tc>
      </w:tr>
      <w:tr w:rsidR="00DF10B1" w:rsidRPr="00306631" w14:paraId="411252A0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C09E" w14:textId="5002C374" w:rsidR="00DF10B1" w:rsidRPr="009F1D76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593ACB">
              <w:rPr>
                <w:b/>
                <w:bCs/>
                <w:szCs w:val="28"/>
              </w:rPr>
              <w:t xml:space="preserve">заступник командира 1 підрозділу охорони (м. </w:t>
            </w:r>
            <w:proofErr w:type="spellStart"/>
            <w:r w:rsidRPr="00593ACB">
              <w:rPr>
                <w:b/>
                <w:bCs/>
                <w:szCs w:val="28"/>
              </w:rPr>
              <w:t>Вінниця</w:t>
            </w:r>
            <w:proofErr w:type="spellEnd"/>
            <w:r w:rsidRPr="00593ACB">
              <w:rPr>
                <w:b/>
                <w:bCs/>
                <w:szCs w:val="28"/>
              </w:rPr>
              <w:t xml:space="preserve">) – 1 посада </w:t>
            </w:r>
          </w:p>
        </w:tc>
      </w:tr>
      <w:tr w:rsidR="00DF10B1" w:rsidRPr="00306631" w14:paraId="5096C64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2A3" w14:textId="04F5A17A" w:rsidR="00DF10B1" w:rsidRPr="00290F11" w:rsidRDefault="00DF10B1" w:rsidP="00DF10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52" w14:textId="538A05A5" w:rsidR="00DF10B1" w:rsidRPr="00290F11" w:rsidRDefault="006C056C" w:rsidP="006C056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B37" w14:textId="7FC66970" w:rsidR="00DF10B1" w:rsidRPr="00290F11" w:rsidRDefault="00DF10B1" w:rsidP="00DF10B1">
            <w:pPr>
              <w:tabs>
                <w:tab w:val="left" w:pos="1134"/>
              </w:tabs>
              <w:rPr>
                <w:szCs w:val="28"/>
                <w:lang w:val="uk-UA"/>
              </w:rPr>
            </w:pPr>
          </w:p>
        </w:tc>
      </w:tr>
      <w:tr w:rsidR="00DF10B1" w:rsidRPr="00306631" w14:paraId="49D4F812" w14:textId="77777777" w:rsidTr="00A33AC7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C82" w14:textId="151121D2" w:rsidR="00DF10B1" w:rsidRPr="00290F11" w:rsidRDefault="00DF10B1" w:rsidP="00DF10B1">
            <w:pPr>
              <w:tabs>
                <w:tab w:val="left" w:pos="1134"/>
              </w:tabs>
              <w:jc w:val="center"/>
              <w:rPr>
                <w:i/>
                <w:iCs/>
                <w:szCs w:val="28"/>
                <w:lang w:val="uk-UA"/>
              </w:rPr>
            </w:pPr>
            <w:proofErr w:type="spellStart"/>
            <w:r w:rsidRPr="00593ACB">
              <w:rPr>
                <w:b/>
                <w:bCs/>
                <w:szCs w:val="28"/>
              </w:rPr>
              <w:t>провідн</w:t>
            </w:r>
            <w:r>
              <w:rPr>
                <w:b/>
                <w:bCs/>
                <w:szCs w:val="28"/>
                <w:lang w:val="uk-UA"/>
              </w:rPr>
              <w:t>ий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спеціаліст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відділу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організації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охорони та </w:t>
            </w:r>
            <w:proofErr w:type="spellStart"/>
            <w:r w:rsidRPr="00593ACB">
              <w:rPr>
                <w:b/>
                <w:bCs/>
                <w:szCs w:val="28"/>
              </w:rPr>
              <w:t>підтримання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громадського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порядку – 1 посада</w:t>
            </w:r>
          </w:p>
        </w:tc>
      </w:tr>
      <w:tr w:rsidR="00DF10B1" w:rsidRPr="00306631" w14:paraId="0A5C57E7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56C" w14:textId="4998EB3E" w:rsidR="00DF10B1" w:rsidRPr="00290F11" w:rsidRDefault="00DF10B1" w:rsidP="00DF10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AB7D" w14:textId="6A04C1C1" w:rsidR="00DF10B1" w:rsidRPr="00290F11" w:rsidRDefault="006C056C" w:rsidP="006C056C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2F8" w14:textId="084BBD44" w:rsidR="00DF10B1" w:rsidRPr="00290F11" w:rsidRDefault="00DF10B1" w:rsidP="00DF10B1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</w:p>
        </w:tc>
      </w:tr>
      <w:tr w:rsidR="00DF10B1" w:rsidRPr="00306631" w14:paraId="17B8DA4D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9EF" w14:textId="460FE772" w:rsidR="00DF10B1" w:rsidRPr="009F1D76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Сьомий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адміністративний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306631" w14:paraId="2F2365C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F72" w14:textId="5AB37476" w:rsidR="00DF10B1" w:rsidRPr="000F7DDA" w:rsidRDefault="00DF10B1" w:rsidP="00DF10B1">
            <w:pPr>
              <w:jc w:val="center"/>
              <w:rPr>
                <w:szCs w:val="28"/>
                <w:lang w:val="uk-UA"/>
              </w:rPr>
            </w:pPr>
            <w:r w:rsidRPr="000F7DD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326" w14:textId="6A7D8399" w:rsidR="00DF10B1" w:rsidRPr="000F7DDA" w:rsidRDefault="00DF10B1" w:rsidP="00DF10B1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Кирилюк Денис Віталійович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7BB" w14:textId="00A9CFE5" w:rsidR="00DF10B1" w:rsidRPr="000F7DDA" w:rsidRDefault="00DF10B1" w:rsidP="00DF10B1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DF10B1" w:rsidRPr="00306631" w14:paraId="5F3E138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EA8" w14:textId="336C3887" w:rsidR="00DF10B1" w:rsidRPr="009F1D76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2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987F4E">
              <w:rPr>
                <w:b/>
                <w:bCs/>
                <w:szCs w:val="28"/>
              </w:rPr>
              <w:t xml:space="preserve">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306631" w14:paraId="31F883F0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BDE" w14:textId="6BE44003" w:rsidR="00DF10B1" w:rsidRPr="00306631" w:rsidRDefault="00DF10B1" w:rsidP="00DF10B1">
            <w:pPr>
              <w:jc w:val="center"/>
              <w:rPr>
                <w:color w:val="FF0000"/>
                <w:szCs w:val="28"/>
                <w:lang w:val="uk-UA"/>
              </w:rPr>
            </w:pPr>
            <w:r w:rsidRPr="000F7DD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16C" w14:textId="7AD6565D" w:rsidR="00DF10B1" w:rsidRPr="00DF10B1" w:rsidRDefault="00DF10B1" w:rsidP="00DF10B1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Гладков Олексій Леонідович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3AE" w14:textId="544B101D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0F7DDA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F10B1" w:rsidRPr="00306631" w14:paraId="09EC840B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89" w14:textId="7A991991" w:rsidR="00DF10B1" w:rsidRPr="00306631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1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306631" w14:paraId="26055CCE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506" w14:textId="67F476BD" w:rsidR="00DF10B1" w:rsidRPr="00306631" w:rsidRDefault="00DF10B1" w:rsidP="00DF10B1">
            <w:pPr>
              <w:jc w:val="center"/>
              <w:rPr>
                <w:color w:val="FF0000"/>
                <w:szCs w:val="28"/>
                <w:lang w:val="uk-UA"/>
              </w:rPr>
            </w:pPr>
            <w:r w:rsidRPr="003D35AE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6A9C" w14:textId="2E4B299E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Гнатюк Віталій Володимирович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DEE" w14:textId="5A7D3A80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DF10B1" w:rsidRPr="00306631" w14:paraId="47420A39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F6A2" w14:textId="46F591CF" w:rsidR="00DF10B1" w:rsidRPr="003D35AE" w:rsidRDefault="00DF10B1" w:rsidP="00DF10B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5F98" w14:textId="14886A5E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3A4" w14:textId="3182DE34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F10B1" w:rsidRPr="00306631" w14:paraId="1649BA89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7DF" w14:textId="592ABD12" w:rsidR="00DF10B1" w:rsidRPr="009F1D76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Хмільник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Хмільницький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міськрайонний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3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Хмільник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9F1D76" w14:paraId="6909E3A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912" w14:textId="0C52EA27" w:rsidR="00DF10B1" w:rsidRPr="00306631" w:rsidRDefault="00DF10B1" w:rsidP="00DF10B1">
            <w:pPr>
              <w:jc w:val="center"/>
              <w:rPr>
                <w:color w:val="FF0000"/>
                <w:szCs w:val="28"/>
                <w:lang w:val="uk-UA"/>
              </w:rPr>
            </w:pPr>
            <w:r w:rsidRPr="003D35AE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316B" w14:textId="176F53C9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DF10B1">
              <w:rPr>
                <w:szCs w:val="28"/>
                <w:lang w:val="uk-UA"/>
              </w:rPr>
              <w:t xml:space="preserve">Слободенюк Юрій </w:t>
            </w:r>
            <w:proofErr w:type="spellStart"/>
            <w:r w:rsidRPr="00DF10B1">
              <w:rPr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C3C" w14:textId="036EB395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DF10B1" w:rsidRPr="009F1D76" w14:paraId="0B6DEB88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799" w14:textId="237D5C09" w:rsidR="00DF10B1" w:rsidRPr="00306631" w:rsidRDefault="00DF10B1" w:rsidP="00DF10B1">
            <w:pPr>
              <w:tabs>
                <w:tab w:val="left" w:pos="567"/>
              </w:tabs>
              <w:ind w:firstLine="709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 xml:space="preserve">командир 1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Немирів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Немирівський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7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Немирів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2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9F1D76" w14:paraId="34C4BA48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3BA" w14:textId="234DE09D" w:rsidR="00DF10B1" w:rsidRPr="007958AA" w:rsidRDefault="00DF10B1" w:rsidP="00DF10B1">
            <w:pPr>
              <w:jc w:val="center"/>
              <w:rPr>
                <w:szCs w:val="28"/>
                <w:lang w:val="uk-UA"/>
              </w:rPr>
            </w:pPr>
            <w:r w:rsidRPr="007958A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1E8" w14:textId="4B204795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Гудзь Віталій 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B3A" w14:textId="53A4FFEA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DF10B1" w:rsidRPr="009F1D76" w14:paraId="3C08FE6F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3DDC" w14:textId="30FCE920" w:rsidR="00DF10B1" w:rsidRPr="00306631" w:rsidRDefault="00DF10B1" w:rsidP="00DF10B1">
            <w:pPr>
              <w:tabs>
                <w:tab w:val="left" w:pos="0"/>
              </w:tabs>
              <w:ind w:right="-1"/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4C7842">
              <w:rPr>
                <w:b/>
                <w:bCs/>
                <w:szCs w:val="28"/>
              </w:rPr>
              <w:t>командир 3 відділення (</w:t>
            </w:r>
            <w:proofErr w:type="spellStart"/>
            <w:r w:rsidRPr="004C7842">
              <w:rPr>
                <w:b/>
                <w:bCs/>
                <w:szCs w:val="28"/>
              </w:rPr>
              <w:t>смт</w:t>
            </w:r>
            <w:proofErr w:type="spellEnd"/>
            <w:r w:rsidRPr="004C7842">
              <w:rPr>
                <w:b/>
                <w:bCs/>
                <w:szCs w:val="28"/>
              </w:rPr>
              <w:t xml:space="preserve">. </w:t>
            </w:r>
            <w:proofErr w:type="spellStart"/>
            <w:r w:rsidRPr="004C7842">
              <w:rPr>
                <w:b/>
                <w:bCs/>
                <w:szCs w:val="28"/>
              </w:rPr>
              <w:t>Тиврів</w:t>
            </w:r>
            <w:proofErr w:type="spellEnd"/>
            <w:r w:rsidRPr="004C7842">
              <w:rPr>
                <w:b/>
                <w:bCs/>
                <w:szCs w:val="28"/>
              </w:rPr>
              <w:t>) (</w:t>
            </w:r>
            <w:proofErr w:type="spellStart"/>
            <w:r w:rsidRPr="004C7842">
              <w:rPr>
                <w:b/>
                <w:bCs/>
                <w:szCs w:val="28"/>
              </w:rPr>
              <w:t>Тиврівський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7 взводу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Немирів</w:t>
            </w:r>
            <w:proofErr w:type="spellEnd"/>
            <w:r w:rsidRPr="004C7842">
              <w:rPr>
                <w:b/>
                <w:bCs/>
                <w:szCs w:val="28"/>
              </w:rPr>
              <w:t xml:space="preserve">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9F1D76" w14:paraId="763F15CB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A67" w14:textId="3FD87913" w:rsidR="00DF10B1" w:rsidRPr="00306631" w:rsidRDefault="00DF10B1" w:rsidP="00DF10B1">
            <w:pPr>
              <w:jc w:val="center"/>
              <w:rPr>
                <w:color w:val="FF0000"/>
                <w:szCs w:val="28"/>
                <w:lang w:val="uk-UA"/>
              </w:rPr>
            </w:pPr>
            <w:r w:rsidRPr="007958A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8E6" w14:textId="43623325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4C7842">
              <w:rPr>
                <w:szCs w:val="28"/>
                <w:lang w:val="uk-UA"/>
              </w:rPr>
              <w:t>Адамишин</w:t>
            </w:r>
            <w:proofErr w:type="spellEnd"/>
            <w:r w:rsidRPr="004C7842">
              <w:rPr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D1C" w14:textId="23ED5632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 xml:space="preserve">НЕ </w:t>
            </w:r>
            <w:r w:rsidRPr="00290F11"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  <w:tr w:rsidR="00DF10B1" w:rsidRPr="009F1D76" w14:paraId="1FA6ABE1" w14:textId="77777777" w:rsidTr="003D35AE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251" w14:textId="0A6CE472" w:rsidR="00DF10B1" w:rsidRPr="00306631" w:rsidRDefault="00DF10B1" w:rsidP="00DF10B1">
            <w:pPr>
              <w:jc w:val="center"/>
              <w:rPr>
                <w:i/>
                <w:iCs/>
                <w:color w:val="FF0000"/>
                <w:szCs w:val="28"/>
                <w:lang w:val="uk-UA"/>
              </w:rPr>
            </w:pPr>
            <w:r w:rsidRPr="004C7842">
              <w:rPr>
                <w:b/>
                <w:bCs/>
                <w:szCs w:val="28"/>
              </w:rPr>
              <w:t>командир 1 відділення (м. Гайсин) (</w:t>
            </w:r>
            <w:proofErr w:type="spellStart"/>
            <w:r w:rsidRPr="004C7842">
              <w:rPr>
                <w:b/>
                <w:bCs/>
                <w:szCs w:val="28"/>
              </w:rPr>
              <w:t>Гайсинський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8 взводу охорони (м. Гайсин)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9F1D76" w14:paraId="244DF2B2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70B" w14:textId="4A3D061A" w:rsidR="00DF10B1" w:rsidRPr="00306631" w:rsidRDefault="00DF10B1" w:rsidP="00DF10B1">
            <w:pPr>
              <w:jc w:val="center"/>
              <w:rPr>
                <w:color w:val="FF0000"/>
                <w:szCs w:val="28"/>
                <w:lang w:val="uk-UA"/>
              </w:rPr>
            </w:pPr>
            <w:r w:rsidRPr="007958A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B3E" w14:textId="143304AC" w:rsidR="00DF10B1" w:rsidRPr="00306631" w:rsidRDefault="00DF10B1" w:rsidP="00DF10B1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Гавриленко Артем Васильович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93E" w14:textId="077E6435" w:rsidR="00DF10B1" w:rsidRPr="00306631" w:rsidRDefault="00DF10B1" w:rsidP="00DF10B1">
            <w:pPr>
              <w:tabs>
                <w:tab w:val="left" w:pos="1134"/>
              </w:tabs>
              <w:rPr>
                <w:i/>
                <w:iCs/>
                <w:color w:val="FF0000"/>
                <w:szCs w:val="28"/>
                <w:lang w:val="uk-UA"/>
              </w:rPr>
            </w:pPr>
            <w:r w:rsidRPr="00290F11">
              <w:rPr>
                <w:i/>
                <w:iCs/>
                <w:szCs w:val="28"/>
                <w:lang w:val="uk-UA"/>
              </w:rPr>
              <w:t>НЕ  ЗАРАХОВАНО</w:t>
            </w:r>
          </w:p>
        </w:tc>
      </w:tr>
      <w:tr w:rsidR="00DF10B1" w:rsidRPr="009F1D76" w14:paraId="03E28908" w14:textId="77777777" w:rsidTr="00317B30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90A" w14:textId="77777777" w:rsidR="00DF10B1" w:rsidRPr="004C7842" w:rsidRDefault="00DF10B1" w:rsidP="00DF10B1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74EEAFFE" w14:textId="0212B4C8" w:rsidR="00DF10B1" w:rsidRPr="00290F11" w:rsidRDefault="00DF10B1" w:rsidP="00DF10B1">
            <w:pPr>
              <w:tabs>
                <w:tab w:val="left" w:pos="1134"/>
              </w:tabs>
              <w:jc w:val="center"/>
              <w:rPr>
                <w:i/>
                <w:iCs/>
                <w:szCs w:val="28"/>
                <w:lang w:val="uk-UA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DF10B1" w:rsidRPr="009F1D76" w14:paraId="0233AD43" w14:textId="77777777" w:rsidTr="00AA1EBC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6A8" w14:textId="33117AAA" w:rsidR="00DF10B1" w:rsidRPr="007958AA" w:rsidRDefault="00DF10B1" w:rsidP="00DF10B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267" w14:textId="377D73CB" w:rsidR="00DF10B1" w:rsidRDefault="00DF10B1" w:rsidP="00DF10B1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C2D" w14:textId="5A14ED84" w:rsidR="00DF10B1" w:rsidRPr="00290F11" w:rsidRDefault="00DF10B1" w:rsidP="00DF10B1">
            <w:pPr>
              <w:tabs>
                <w:tab w:val="left" w:pos="1134"/>
              </w:tabs>
              <w:rPr>
                <w:i/>
                <w:iCs/>
                <w:szCs w:val="28"/>
                <w:lang w:val="uk-UA"/>
              </w:rPr>
            </w:pPr>
            <w:r>
              <w:rPr>
                <w:i/>
                <w:iCs/>
                <w:szCs w:val="28"/>
                <w:lang w:val="uk-UA"/>
              </w:rPr>
              <w:t>ЗАРАХОВАНО</w:t>
            </w:r>
          </w:p>
        </w:tc>
      </w:tr>
    </w:tbl>
    <w:p w14:paraId="4E6B4C11" w14:textId="77777777" w:rsidR="000F335C" w:rsidRPr="00306631" w:rsidRDefault="000F335C" w:rsidP="000F335C">
      <w:pPr>
        <w:ind w:firstLine="709"/>
        <w:rPr>
          <w:b/>
          <w:color w:val="FF0000"/>
          <w:szCs w:val="28"/>
          <w:lang w:val="uk-UA"/>
        </w:rPr>
      </w:pPr>
    </w:p>
    <w:p w14:paraId="0551F5BB" w14:textId="31879DFB" w:rsidR="000F335C" w:rsidRPr="009F1D76" w:rsidRDefault="000F335C" w:rsidP="000F335C">
      <w:pPr>
        <w:ind w:firstLine="709"/>
        <w:rPr>
          <w:szCs w:val="28"/>
          <w:lang w:val="uk-UA"/>
        </w:rPr>
      </w:pPr>
      <w:r w:rsidRPr="009F1D76">
        <w:rPr>
          <w:b/>
          <w:szCs w:val="28"/>
          <w:lang w:val="uk-UA"/>
        </w:rPr>
        <w:t xml:space="preserve">Слухали: </w:t>
      </w:r>
      <w:r w:rsidRPr="009F1D76">
        <w:rPr>
          <w:szCs w:val="28"/>
          <w:lang w:val="uk-UA"/>
        </w:rPr>
        <w:t xml:space="preserve">голова конкурсної комісії </w:t>
      </w:r>
      <w:r w:rsidR="00817038" w:rsidRPr="009F1D76">
        <w:rPr>
          <w:bCs/>
          <w:szCs w:val="28"/>
          <w:lang w:val="uk-UA"/>
        </w:rPr>
        <w:t>П’ятак</w:t>
      </w:r>
      <w:r w:rsidRPr="009F1D76">
        <w:rPr>
          <w:bCs/>
          <w:szCs w:val="28"/>
          <w:lang w:val="uk-UA"/>
        </w:rPr>
        <w:t xml:space="preserve"> С.В. </w:t>
      </w:r>
      <w:r w:rsidRPr="009F1D76">
        <w:rPr>
          <w:szCs w:val="28"/>
          <w:lang w:val="uk-UA"/>
        </w:rPr>
        <w:t>питання поставив на голосування.</w:t>
      </w:r>
    </w:p>
    <w:p w14:paraId="344CBA56" w14:textId="77777777" w:rsidR="000F335C" w:rsidRPr="009F1D76" w:rsidRDefault="000F335C" w:rsidP="000F335C">
      <w:pPr>
        <w:ind w:firstLine="709"/>
        <w:rPr>
          <w:szCs w:val="28"/>
          <w:lang w:val="uk-UA"/>
        </w:rPr>
      </w:pPr>
    </w:p>
    <w:p w14:paraId="7E953FF1" w14:textId="77777777" w:rsidR="000F335C" w:rsidRPr="009F1D76" w:rsidRDefault="000F335C" w:rsidP="000F335C">
      <w:pPr>
        <w:ind w:firstLine="709"/>
        <w:rPr>
          <w:bCs/>
          <w:szCs w:val="28"/>
          <w:lang w:val="uk-UA"/>
        </w:rPr>
      </w:pPr>
      <w:r w:rsidRPr="009F1D76">
        <w:rPr>
          <w:b/>
          <w:iCs/>
          <w:szCs w:val="28"/>
          <w:lang w:val="uk-UA"/>
        </w:rPr>
        <w:t xml:space="preserve">Голосували:    </w:t>
      </w:r>
      <w:r w:rsidRPr="009F1D76">
        <w:rPr>
          <w:szCs w:val="28"/>
          <w:lang w:val="uk-UA"/>
        </w:rPr>
        <w:t>"</w:t>
      </w:r>
      <w:r w:rsidRPr="009F1D76">
        <w:rPr>
          <w:bCs/>
          <w:szCs w:val="28"/>
          <w:lang w:val="uk-UA"/>
        </w:rPr>
        <w:t>за</w:t>
      </w:r>
      <w:r w:rsidRPr="009F1D76">
        <w:rPr>
          <w:szCs w:val="28"/>
          <w:lang w:val="uk-UA"/>
        </w:rPr>
        <w:t>" –</w:t>
      </w:r>
      <w:r w:rsidRPr="009F1D76">
        <w:rPr>
          <w:bCs/>
          <w:szCs w:val="28"/>
          <w:lang w:val="uk-UA"/>
        </w:rPr>
        <w:t xml:space="preserve"> одноголосно.</w:t>
      </w:r>
    </w:p>
    <w:p w14:paraId="3EC3046D" w14:textId="77777777" w:rsidR="000F335C" w:rsidRPr="00306631" w:rsidRDefault="000F335C" w:rsidP="000F335C">
      <w:pPr>
        <w:ind w:firstLine="709"/>
        <w:rPr>
          <w:b/>
          <w:color w:val="FF0000"/>
          <w:sz w:val="24"/>
          <w:szCs w:val="24"/>
          <w:lang w:val="uk-UA"/>
        </w:rPr>
      </w:pPr>
    </w:p>
    <w:p w14:paraId="5FA656F4" w14:textId="77777777" w:rsidR="008A60C3" w:rsidRDefault="000F335C" w:rsidP="008A60C3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  <w:r w:rsidRPr="00306631">
        <w:rPr>
          <w:b/>
          <w:color w:val="FF0000"/>
          <w:szCs w:val="28"/>
          <w:lang w:val="uk-UA"/>
        </w:rPr>
        <w:tab/>
      </w:r>
      <w:r w:rsidRPr="009F1D76">
        <w:rPr>
          <w:b/>
          <w:szCs w:val="28"/>
          <w:lang w:val="uk-UA"/>
        </w:rPr>
        <w:t xml:space="preserve">Вирішили: 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зарахувати тестування рівня фізичної підготовки кандидатам: </w:t>
      </w:r>
      <w:r w:rsidR="00DF10B1">
        <w:rPr>
          <w:iCs/>
          <w:szCs w:val="28"/>
          <w:lang w:val="uk-UA"/>
        </w:rPr>
        <w:t xml:space="preserve">Кулачку </w:t>
      </w:r>
      <w:r w:rsidR="008A60C3">
        <w:rPr>
          <w:iCs/>
          <w:szCs w:val="28"/>
          <w:lang w:val="uk-UA"/>
        </w:rPr>
        <w:t>Роману Володимировичу та Чорному Олександру Олександровичу</w:t>
      </w:r>
      <w:r w:rsidR="00492FC3">
        <w:rPr>
          <w:rFonts w:eastAsiaTheme="minorHAnsi"/>
          <w:iCs/>
          <w:color w:val="FF0000"/>
          <w:szCs w:val="28"/>
          <w:lang w:val="uk-UA" w:eastAsia="en-US"/>
        </w:rPr>
        <w:t xml:space="preserve"> 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на підставі наказу територіального управління Служби судової охорони у Вінницькій області від </w:t>
      </w:r>
      <w:r w:rsidR="00B204D7" w:rsidRPr="009F1D76">
        <w:rPr>
          <w:rFonts w:eastAsiaTheme="minorHAnsi"/>
          <w:iCs/>
          <w:szCs w:val="28"/>
          <w:lang w:val="uk-UA" w:eastAsia="en-US"/>
        </w:rPr>
        <w:t>13.06.2023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№ </w:t>
      </w:r>
      <w:r w:rsidR="00B204D7" w:rsidRPr="009F1D76">
        <w:rPr>
          <w:rFonts w:eastAsiaTheme="minorHAnsi"/>
          <w:iCs/>
          <w:szCs w:val="28"/>
          <w:lang w:val="uk-UA" w:eastAsia="en-US"/>
        </w:rPr>
        <w:t>102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«Про проведення підсумкової перевірки співробітників територіального управління Служби судової охорони у Вінницькій області зі службової підготовки за</w:t>
      </w:r>
      <w:r w:rsidR="00B204D7" w:rsidRPr="009F1D76">
        <w:rPr>
          <w:rFonts w:eastAsiaTheme="minorHAnsi"/>
          <w:iCs/>
          <w:szCs w:val="28"/>
          <w:lang w:val="uk-UA" w:eastAsia="en-US"/>
        </w:rPr>
        <w:t xml:space="preserve"> перше півріччя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2023 навчальн</w:t>
      </w:r>
      <w:r w:rsidR="00B204D7" w:rsidRPr="009F1D76">
        <w:rPr>
          <w:rFonts w:eastAsiaTheme="minorHAnsi"/>
          <w:iCs/>
          <w:szCs w:val="28"/>
          <w:lang w:val="uk-UA" w:eastAsia="en-US"/>
        </w:rPr>
        <w:t>ого</w:t>
      </w:r>
      <w:r w:rsidR="00FF7550" w:rsidRPr="009F1D76">
        <w:rPr>
          <w:rFonts w:eastAsiaTheme="minorHAnsi"/>
          <w:iCs/>
          <w:szCs w:val="28"/>
          <w:lang w:val="uk-UA" w:eastAsia="en-US"/>
        </w:rPr>
        <w:t xml:space="preserve"> р</w:t>
      </w:r>
      <w:r w:rsidR="00B204D7" w:rsidRPr="009F1D76">
        <w:rPr>
          <w:rFonts w:eastAsiaTheme="minorHAnsi"/>
          <w:iCs/>
          <w:szCs w:val="28"/>
          <w:lang w:val="uk-UA" w:eastAsia="en-US"/>
        </w:rPr>
        <w:t>о</w:t>
      </w:r>
      <w:r w:rsidR="00FF7550" w:rsidRPr="009F1D76">
        <w:rPr>
          <w:rFonts w:eastAsiaTheme="minorHAnsi"/>
          <w:iCs/>
          <w:szCs w:val="28"/>
          <w:lang w:val="uk-UA" w:eastAsia="en-US"/>
        </w:rPr>
        <w:t>к</w:t>
      </w:r>
      <w:r w:rsidR="00B204D7" w:rsidRPr="009F1D76">
        <w:rPr>
          <w:rFonts w:eastAsiaTheme="minorHAnsi"/>
          <w:iCs/>
          <w:szCs w:val="28"/>
          <w:lang w:val="uk-UA" w:eastAsia="en-US"/>
        </w:rPr>
        <w:t>у</w:t>
      </w:r>
      <w:r w:rsidR="00FF7550" w:rsidRPr="009F1D76">
        <w:rPr>
          <w:rFonts w:eastAsiaTheme="minorHAnsi"/>
          <w:iCs/>
          <w:szCs w:val="28"/>
          <w:lang w:val="uk-UA" w:eastAsia="en-US"/>
        </w:rPr>
        <w:t>».</w:t>
      </w:r>
      <w:r w:rsidR="008A60C3">
        <w:rPr>
          <w:rFonts w:eastAsiaTheme="minorHAnsi"/>
          <w:iCs/>
          <w:szCs w:val="28"/>
          <w:lang w:val="uk-UA" w:eastAsia="en-US"/>
        </w:rPr>
        <w:t xml:space="preserve"> </w:t>
      </w:r>
    </w:p>
    <w:p w14:paraId="7D20B6B7" w14:textId="19241ADE" w:rsidR="008A60C3" w:rsidRDefault="008A60C3" w:rsidP="00485567">
      <w:pPr>
        <w:tabs>
          <w:tab w:val="left" w:pos="709"/>
        </w:tabs>
        <w:rPr>
          <w:szCs w:val="28"/>
          <w:lang w:val="uk-UA"/>
        </w:rPr>
      </w:pPr>
      <w:r>
        <w:rPr>
          <w:rFonts w:eastAsiaTheme="minorHAnsi"/>
          <w:iCs/>
          <w:szCs w:val="28"/>
          <w:lang w:val="uk-UA" w:eastAsia="en-US"/>
        </w:rPr>
        <w:tab/>
        <w:t>З</w:t>
      </w:r>
      <w:r w:rsidRPr="008E433C">
        <w:rPr>
          <w:szCs w:val="28"/>
          <w:lang w:val="uk-UA"/>
        </w:rPr>
        <w:t>атвердити результати перевірки рівня фізичної підготовки та допустити до співбесіди  наступних  кандидатів</w:t>
      </w:r>
      <w:r w:rsidR="00485567">
        <w:rPr>
          <w:szCs w:val="28"/>
          <w:lang w:val="uk-UA"/>
        </w:rPr>
        <w:t>:</w:t>
      </w:r>
    </w:p>
    <w:p w14:paraId="19276FE5" w14:textId="77777777" w:rsidR="004A1AE8" w:rsidRPr="00485567" w:rsidRDefault="004A1AE8" w:rsidP="00485567">
      <w:pPr>
        <w:tabs>
          <w:tab w:val="left" w:pos="709"/>
        </w:tabs>
        <w:rPr>
          <w:rFonts w:eastAsiaTheme="minorHAnsi"/>
          <w:iCs/>
          <w:szCs w:val="28"/>
          <w:lang w:val="uk-UA" w:eastAsia="en-US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8A60C3" w:rsidRPr="00056C44" w14:paraId="00FC6F87" w14:textId="77777777" w:rsidTr="008A60C3">
        <w:tc>
          <w:tcPr>
            <w:tcW w:w="562" w:type="dxa"/>
          </w:tcPr>
          <w:p w14:paraId="1C8A33E7" w14:textId="77777777" w:rsidR="008A60C3" w:rsidRPr="00056C44" w:rsidRDefault="008A60C3" w:rsidP="00025DEA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CF5E919" w14:textId="77777777" w:rsidR="008A60C3" w:rsidRPr="00056C44" w:rsidRDefault="008A60C3" w:rsidP="00025DEA">
            <w:pPr>
              <w:jc w:val="center"/>
              <w:rPr>
                <w:sz w:val="24"/>
                <w:szCs w:val="24"/>
              </w:rPr>
            </w:pPr>
          </w:p>
        </w:tc>
      </w:tr>
      <w:tr w:rsidR="008A60C3" w:rsidRPr="00056C44" w14:paraId="2E59E158" w14:textId="77777777" w:rsidTr="008A60C3">
        <w:tc>
          <w:tcPr>
            <w:tcW w:w="9918" w:type="dxa"/>
            <w:gridSpan w:val="2"/>
          </w:tcPr>
          <w:p w14:paraId="1238F69F" w14:textId="77777777" w:rsidR="008A60C3" w:rsidRPr="00987F4E" w:rsidRDefault="008A60C3" w:rsidP="00025DEA">
            <w:pPr>
              <w:tabs>
                <w:tab w:val="left" w:pos="567"/>
              </w:tabs>
              <w:jc w:val="center"/>
              <w:rPr>
                <w:b/>
                <w:b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2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987F4E">
              <w:rPr>
                <w:b/>
                <w:bCs/>
                <w:szCs w:val="28"/>
              </w:rPr>
              <w:t xml:space="preserve">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8A60C3" w:rsidRPr="00056C44" w14:paraId="1ACD1340" w14:textId="77777777" w:rsidTr="008A60C3">
        <w:tc>
          <w:tcPr>
            <w:tcW w:w="562" w:type="dxa"/>
          </w:tcPr>
          <w:p w14:paraId="4926AD8F" w14:textId="6E33C0DD" w:rsidR="008A60C3" w:rsidRPr="008A60C3" w:rsidRDefault="008A60C3" w:rsidP="00025DEA">
            <w:pPr>
              <w:rPr>
                <w:szCs w:val="28"/>
                <w:lang w:val="uk-UA"/>
              </w:rPr>
            </w:pPr>
            <w:r w:rsidRPr="00AD37BC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356" w:type="dxa"/>
          </w:tcPr>
          <w:p w14:paraId="6BDD1074" w14:textId="77777777" w:rsidR="008A60C3" w:rsidRPr="00987F4E" w:rsidRDefault="008A60C3" w:rsidP="00025DEA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987F4E">
              <w:rPr>
                <w:szCs w:val="28"/>
                <w:lang w:val="uk-UA"/>
              </w:rPr>
              <w:t>Гладков Олексій Леонідович</w:t>
            </w:r>
          </w:p>
        </w:tc>
      </w:tr>
      <w:tr w:rsidR="008A60C3" w:rsidRPr="00056C44" w14:paraId="629E6357" w14:textId="77777777" w:rsidTr="008A60C3">
        <w:tc>
          <w:tcPr>
            <w:tcW w:w="9918" w:type="dxa"/>
            <w:gridSpan w:val="2"/>
          </w:tcPr>
          <w:p w14:paraId="48684150" w14:textId="77777777" w:rsidR="008A60C3" w:rsidRPr="00987F4E" w:rsidRDefault="008A60C3" w:rsidP="00025DEA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1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8A60C3" w:rsidRPr="00056C44" w14:paraId="159127AC" w14:textId="77777777" w:rsidTr="008A60C3">
        <w:tc>
          <w:tcPr>
            <w:tcW w:w="562" w:type="dxa"/>
          </w:tcPr>
          <w:p w14:paraId="43D8F2BD" w14:textId="527ADB6A" w:rsidR="008A60C3" w:rsidRPr="00987F4E" w:rsidRDefault="008A60C3" w:rsidP="00025DE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9356" w:type="dxa"/>
          </w:tcPr>
          <w:p w14:paraId="74E52389" w14:textId="77777777" w:rsidR="008A60C3" w:rsidRDefault="008A60C3" w:rsidP="00025DEA">
            <w:pPr>
              <w:jc w:val="left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</w:tr>
      <w:tr w:rsidR="008A60C3" w:rsidRPr="00056C44" w14:paraId="6D3A873F" w14:textId="77777777" w:rsidTr="008A60C3">
        <w:tc>
          <w:tcPr>
            <w:tcW w:w="9918" w:type="dxa"/>
            <w:gridSpan w:val="2"/>
          </w:tcPr>
          <w:p w14:paraId="5D273BC6" w14:textId="77777777" w:rsidR="008A60C3" w:rsidRPr="004C7842" w:rsidRDefault="008A60C3" w:rsidP="00025DEA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452D12E4" w14:textId="77777777" w:rsidR="008A60C3" w:rsidRPr="006E25AE" w:rsidRDefault="008A60C3" w:rsidP="00025DEA">
            <w:pPr>
              <w:jc w:val="center"/>
              <w:rPr>
                <w:szCs w:val="28"/>
                <w:lang w:bidi="en-US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8A60C3" w:rsidRPr="00056C44" w14:paraId="0C3878D1" w14:textId="77777777" w:rsidTr="008A60C3">
        <w:tc>
          <w:tcPr>
            <w:tcW w:w="562" w:type="dxa"/>
          </w:tcPr>
          <w:p w14:paraId="79637498" w14:textId="4E405889" w:rsidR="008A60C3" w:rsidRPr="008A60C3" w:rsidRDefault="008A60C3" w:rsidP="00025DEA">
            <w:pPr>
              <w:rPr>
                <w:szCs w:val="28"/>
                <w:lang w:val="uk-UA"/>
              </w:rPr>
            </w:pPr>
            <w:r w:rsidRPr="0002727E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356" w:type="dxa"/>
          </w:tcPr>
          <w:p w14:paraId="777CDD08" w14:textId="77777777" w:rsidR="008A60C3" w:rsidRPr="004C7842" w:rsidRDefault="008A60C3" w:rsidP="00025DEA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</w:tr>
    </w:tbl>
    <w:p w14:paraId="75157275" w14:textId="77777777" w:rsidR="00485567" w:rsidRDefault="00485567" w:rsidP="000F335C">
      <w:pPr>
        <w:rPr>
          <w:b/>
          <w:szCs w:val="28"/>
          <w:u w:val="single"/>
          <w:lang w:val="uk-UA"/>
        </w:rPr>
      </w:pPr>
    </w:p>
    <w:p w14:paraId="7EE3C724" w14:textId="1CB20924" w:rsidR="000F335C" w:rsidRPr="00CF469E" w:rsidRDefault="000F335C" w:rsidP="000F335C">
      <w:pPr>
        <w:rPr>
          <w:b/>
          <w:szCs w:val="28"/>
          <w:u w:val="single"/>
          <w:lang w:val="uk-UA"/>
        </w:rPr>
      </w:pPr>
      <w:r w:rsidRPr="00CF469E">
        <w:rPr>
          <w:b/>
          <w:szCs w:val="28"/>
          <w:u w:val="single"/>
          <w:lang w:val="uk-UA"/>
        </w:rPr>
        <w:t>ПО ТРЕТЬОМУ ПУНКТУ ПОРЯДКУ ДЕННОГО</w:t>
      </w:r>
    </w:p>
    <w:p w14:paraId="67E73728" w14:textId="5DEC5957" w:rsidR="000F335C" w:rsidRPr="00B444F2" w:rsidRDefault="008A60C3" w:rsidP="006C71A7">
      <w:pPr>
        <w:tabs>
          <w:tab w:val="left" w:pos="1134"/>
        </w:tabs>
        <w:ind w:firstLine="709"/>
        <w:rPr>
          <w:szCs w:val="28"/>
        </w:rPr>
      </w:pPr>
      <w:r w:rsidRPr="00CD0797">
        <w:rPr>
          <w:bCs/>
          <w:szCs w:val="28"/>
          <w:lang w:val="uk-UA"/>
        </w:rPr>
        <w:t xml:space="preserve"> </w:t>
      </w:r>
      <w:proofErr w:type="spellStart"/>
      <w:r w:rsidR="000F335C" w:rsidRPr="00B444F2">
        <w:rPr>
          <w:szCs w:val="28"/>
        </w:rPr>
        <w:t>Проведення</w:t>
      </w:r>
      <w:proofErr w:type="spellEnd"/>
      <w:r w:rsidR="000F335C" w:rsidRPr="00B444F2">
        <w:rPr>
          <w:szCs w:val="28"/>
        </w:rPr>
        <w:t xml:space="preserve"> </w:t>
      </w:r>
      <w:proofErr w:type="spellStart"/>
      <w:r w:rsidR="000F335C" w:rsidRPr="00B444F2">
        <w:rPr>
          <w:szCs w:val="28"/>
        </w:rPr>
        <w:t>співбесіди</w:t>
      </w:r>
      <w:proofErr w:type="spellEnd"/>
      <w:r w:rsidR="000F335C" w:rsidRPr="00B444F2">
        <w:rPr>
          <w:szCs w:val="28"/>
        </w:rPr>
        <w:t xml:space="preserve"> з кандидат</w:t>
      </w:r>
      <w:r w:rsidR="00B204D7" w:rsidRPr="00B444F2">
        <w:rPr>
          <w:szCs w:val="28"/>
        </w:rPr>
        <w:t>ами</w:t>
      </w:r>
      <w:r w:rsidR="000F335C" w:rsidRPr="00B444F2">
        <w:rPr>
          <w:szCs w:val="28"/>
        </w:rPr>
        <w:t xml:space="preserve"> на посад</w:t>
      </w:r>
      <w:r w:rsidR="00B204D7" w:rsidRPr="00B444F2">
        <w:rPr>
          <w:szCs w:val="28"/>
        </w:rPr>
        <w:t>и</w:t>
      </w:r>
      <w:r w:rsidR="000F335C" w:rsidRPr="00B444F2">
        <w:rPr>
          <w:szCs w:val="28"/>
        </w:rPr>
        <w:t xml:space="preserve"> та визначення її результатів.</w:t>
      </w:r>
    </w:p>
    <w:p w14:paraId="2C3BEE92" w14:textId="77777777" w:rsidR="000F335C" w:rsidRPr="00B444F2" w:rsidRDefault="000F335C" w:rsidP="000F335C">
      <w:pPr>
        <w:pStyle w:val="2"/>
        <w:ind w:firstLine="738"/>
        <w:rPr>
          <w:b/>
          <w:szCs w:val="28"/>
        </w:rPr>
      </w:pPr>
    </w:p>
    <w:p w14:paraId="123C263E" w14:textId="6F80370C" w:rsidR="000F335C" w:rsidRPr="00B444F2" w:rsidRDefault="000F335C" w:rsidP="000F335C">
      <w:pPr>
        <w:pStyle w:val="2"/>
        <w:ind w:firstLine="738"/>
        <w:rPr>
          <w:bCs/>
          <w:szCs w:val="28"/>
        </w:rPr>
      </w:pPr>
      <w:r w:rsidRPr="00B444F2">
        <w:rPr>
          <w:b/>
          <w:szCs w:val="28"/>
        </w:rPr>
        <w:t xml:space="preserve">Слухали: </w:t>
      </w:r>
      <w:r w:rsidRPr="00B444F2">
        <w:rPr>
          <w:szCs w:val="28"/>
        </w:rPr>
        <w:t xml:space="preserve">голова конкурсної комісії </w:t>
      </w:r>
      <w:r w:rsidR="00060C22" w:rsidRPr="00B444F2">
        <w:rPr>
          <w:bCs/>
          <w:szCs w:val="28"/>
        </w:rPr>
        <w:t>П’ятак</w:t>
      </w:r>
      <w:r w:rsidRPr="00B444F2">
        <w:rPr>
          <w:bCs/>
          <w:szCs w:val="28"/>
        </w:rPr>
        <w:t xml:space="preserve"> С. В.</w:t>
      </w:r>
      <w:r w:rsidRPr="00B444F2">
        <w:rPr>
          <w:szCs w:val="28"/>
        </w:rPr>
        <w:t xml:space="preserve"> </w:t>
      </w:r>
      <w:r w:rsidRPr="00B444F2">
        <w:rPr>
          <w:bCs/>
          <w:szCs w:val="28"/>
        </w:rPr>
        <w:t xml:space="preserve">запропонував відвести  </w:t>
      </w:r>
      <w:r w:rsidR="007A6281" w:rsidRPr="00B444F2">
        <w:rPr>
          <w:bCs/>
          <w:szCs w:val="28"/>
        </w:rPr>
        <w:t xml:space="preserve">кожному </w:t>
      </w:r>
      <w:r w:rsidRPr="00B444F2">
        <w:rPr>
          <w:bCs/>
          <w:szCs w:val="28"/>
        </w:rPr>
        <w:t xml:space="preserve">кандидату для співбесіди </w:t>
      </w:r>
      <w:r w:rsidR="007A6281" w:rsidRPr="00B444F2">
        <w:rPr>
          <w:bCs/>
          <w:szCs w:val="28"/>
        </w:rPr>
        <w:t xml:space="preserve">по </w:t>
      </w:r>
      <w:r w:rsidRPr="00B444F2">
        <w:rPr>
          <w:bCs/>
          <w:szCs w:val="28"/>
        </w:rPr>
        <w:t>10 хвилин та обговорити перелік вимог професійної компетентності, за якими оцінювати результати співбесіди кандидат</w:t>
      </w:r>
      <w:r w:rsidR="007A6281" w:rsidRPr="00B444F2">
        <w:rPr>
          <w:bCs/>
          <w:szCs w:val="28"/>
        </w:rPr>
        <w:t>ів</w:t>
      </w:r>
      <w:r w:rsidRPr="00B444F2">
        <w:rPr>
          <w:bCs/>
          <w:szCs w:val="28"/>
        </w:rPr>
        <w:t>.</w:t>
      </w:r>
    </w:p>
    <w:p w14:paraId="2893CBC7" w14:textId="77777777" w:rsidR="000F335C" w:rsidRPr="00306631" w:rsidRDefault="000F335C" w:rsidP="000F335C">
      <w:pPr>
        <w:pStyle w:val="2"/>
        <w:ind w:firstLine="738"/>
        <w:rPr>
          <w:b/>
          <w:color w:val="FF0000"/>
          <w:szCs w:val="28"/>
        </w:rPr>
      </w:pPr>
    </w:p>
    <w:p w14:paraId="48FD4E0F" w14:textId="583DB43D" w:rsidR="000F335C" w:rsidRDefault="000F335C" w:rsidP="000F335C">
      <w:pPr>
        <w:pStyle w:val="2"/>
        <w:ind w:firstLine="738"/>
        <w:rPr>
          <w:szCs w:val="28"/>
        </w:rPr>
      </w:pPr>
      <w:r w:rsidRPr="00807F58">
        <w:rPr>
          <w:b/>
          <w:szCs w:val="28"/>
        </w:rPr>
        <w:t xml:space="preserve">Обговорили: </w:t>
      </w:r>
      <w:r w:rsidRPr="00807F58">
        <w:rPr>
          <w:szCs w:val="28"/>
        </w:rPr>
        <w:t xml:space="preserve">доцільність </w:t>
      </w:r>
      <w:r w:rsidRPr="00807F58">
        <w:rPr>
          <w:bCs/>
          <w:szCs w:val="28"/>
        </w:rPr>
        <w:t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</w:t>
      </w:r>
      <w:r w:rsidR="007A6281" w:rsidRPr="00807F58">
        <w:rPr>
          <w:bCs/>
          <w:szCs w:val="28"/>
        </w:rPr>
        <w:t>их</w:t>
      </w:r>
      <w:r w:rsidRPr="00807F58">
        <w:rPr>
          <w:bCs/>
          <w:szCs w:val="28"/>
        </w:rPr>
        <w:t xml:space="preserve"> посад </w:t>
      </w:r>
      <w:r w:rsidRPr="00807F58">
        <w:rPr>
          <w:szCs w:val="28"/>
        </w:rPr>
        <w:t xml:space="preserve">співробітників </w:t>
      </w:r>
      <w:r w:rsidR="00B204D7" w:rsidRPr="00807F58">
        <w:rPr>
          <w:szCs w:val="28"/>
        </w:rPr>
        <w:t>територіального управління Служби судової охорони</w:t>
      </w:r>
      <w:r w:rsidRPr="00807F58">
        <w:rPr>
          <w:szCs w:val="28"/>
        </w:rPr>
        <w:t xml:space="preserve"> у Вінницькій області.</w:t>
      </w:r>
    </w:p>
    <w:p w14:paraId="328B46FE" w14:textId="77777777" w:rsidR="000F335C" w:rsidRPr="00807F58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  <w:r w:rsidRPr="00807F58">
        <w:rPr>
          <w:b/>
          <w:szCs w:val="28"/>
        </w:rPr>
        <w:t>Голосували</w:t>
      </w:r>
      <w:r w:rsidRPr="00807F58">
        <w:rPr>
          <w:szCs w:val="28"/>
        </w:rPr>
        <w:t>:    "за" – одноголосно.</w:t>
      </w:r>
    </w:p>
    <w:p w14:paraId="242F5498" w14:textId="77777777" w:rsidR="000F335C" w:rsidRPr="00807F58" w:rsidRDefault="000F335C" w:rsidP="000F335C">
      <w:pPr>
        <w:pStyle w:val="2"/>
        <w:tabs>
          <w:tab w:val="left" w:pos="284"/>
        </w:tabs>
        <w:ind w:firstLine="738"/>
        <w:rPr>
          <w:szCs w:val="28"/>
        </w:rPr>
      </w:pPr>
    </w:p>
    <w:p w14:paraId="46CD0849" w14:textId="200FDC6D" w:rsidR="000F335C" w:rsidRPr="00E7465F" w:rsidRDefault="000F335C" w:rsidP="000F335C">
      <w:pPr>
        <w:pStyle w:val="2"/>
        <w:ind w:firstLine="738"/>
        <w:rPr>
          <w:szCs w:val="28"/>
        </w:rPr>
      </w:pPr>
      <w:r w:rsidRPr="00E7465F">
        <w:rPr>
          <w:b/>
          <w:szCs w:val="28"/>
        </w:rPr>
        <w:t>Вирішили:</w:t>
      </w:r>
      <w:r w:rsidRPr="00E7465F">
        <w:rPr>
          <w:szCs w:val="28"/>
        </w:rPr>
        <w:t xml:space="preserve"> </w:t>
      </w:r>
      <w:r w:rsidRPr="00E7465F">
        <w:rPr>
          <w:bCs/>
          <w:szCs w:val="28"/>
        </w:rPr>
        <w:t xml:space="preserve">відвести </w:t>
      </w:r>
      <w:r w:rsidR="007A6281" w:rsidRPr="00E7465F">
        <w:rPr>
          <w:bCs/>
          <w:szCs w:val="28"/>
        </w:rPr>
        <w:t xml:space="preserve">кожному </w:t>
      </w:r>
      <w:r w:rsidRPr="00E7465F">
        <w:rPr>
          <w:bCs/>
          <w:szCs w:val="28"/>
        </w:rPr>
        <w:t>кандидату для проходження співбесіди 10 хвилин</w:t>
      </w:r>
      <w:r w:rsidRPr="00E7465F">
        <w:rPr>
          <w:szCs w:val="28"/>
        </w:rPr>
        <w:t xml:space="preserve">. </w:t>
      </w:r>
      <w:r w:rsidRPr="00E7465F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</w:t>
      </w:r>
      <w:r w:rsidRPr="00E7465F">
        <w:rPr>
          <w:bCs/>
          <w:szCs w:val="28"/>
        </w:rPr>
        <w:lastRenderedPageBreak/>
        <w:t>конкурсу на зайняття вакантн</w:t>
      </w:r>
      <w:r w:rsidR="007A6281" w:rsidRPr="00E7465F">
        <w:rPr>
          <w:bCs/>
          <w:szCs w:val="28"/>
        </w:rPr>
        <w:t>их</w:t>
      </w:r>
      <w:r w:rsidRPr="00E7465F">
        <w:rPr>
          <w:bCs/>
          <w:szCs w:val="28"/>
        </w:rPr>
        <w:t xml:space="preserve"> посад </w:t>
      </w:r>
      <w:r w:rsidRPr="00E7465F">
        <w:rPr>
          <w:szCs w:val="28"/>
        </w:rPr>
        <w:t xml:space="preserve">співробітників </w:t>
      </w:r>
      <w:r w:rsidR="00B204D7" w:rsidRPr="00E7465F">
        <w:rPr>
          <w:szCs w:val="28"/>
        </w:rPr>
        <w:t xml:space="preserve">територіального управління Служби судової охорони </w:t>
      </w:r>
      <w:r w:rsidRPr="00E7465F">
        <w:rPr>
          <w:szCs w:val="28"/>
        </w:rPr>
        <w:t>у Вінницькій області.</w:t>
      </w:r>
    </w:p>
    <w:p w14:paraId="2CE747D1" w14:textId="77777777" w:rsidR="00485567" w:rsidRPr="00CD0797" w:rsidRDefault="00485567" w:rsidP="00485567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CD0797">
        <w:rPr>
          <w:b/>
          <w:sz w:val="28"/>
          <w:szCs w:val="28"/>
        </w:rPr>
        <w:t>Виступили:</w:t>
      </w:r>
      <w:r w:rsidRPr="00CD0797">
        <w:rPr>
          <w:sz w:val="28"/>
          <w:szCs w:val="28"/>
        </w:rPr>
        <w:t xml:space="preserve"> Голова конкурсної комісії П’ятак </w:t>
      </w:r>
      <w:r w:rsidRPr="00CD0797">
        <w:rPr>
          <w:bCs/>
          <w:sz w:val="28"/>
          <w:szCs w:val="28"/>
        </w:rPr>
        <w:t xml:space="preserve">С.В. та члени конкурсної комісії ставили запитання кандидатам під час співбесіди.  </w:t>
      </w:r>
    </w:p>
    <w:p w14:paraId="42231F03" w14:textId="77777777" w:rsidR="004A1AE8" w:rsidRDefault="004A1AE8" w:rsidP="000F335C">
      <w:pPr>
        <w:tabs>
          <w:tab w:val="left" w:pos="0"/>
        </w:tabs>
        <w:ind w:firstLine="738"/>
        <w:rPr>
          <w:szCs w:val="28"/>
          <w:lang w:val="uk-UA"/>
        </w:rPr>
      </w:pPr>
    </w:p>
    <w:p w14:paraId="68D4E2A2" w14:textId="79621095" w:rsidR="000F335C" w:rsidRPr="00E7465F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14:paraId="4A075F08" w14:textId="77777777" w:rsidR="000F335C" w:rsidRPr="00E7465F" w:rsidRDefault="000F335C" w:rsidP="000F335C">
      <w:pPr>
        <w:tabs>
          <w:tab w:val="left" w:pos="0"/>
        </w:tabs>
        <w:ind w:firstLine="738"/>
        <w:rPr>
          <w:i/>
          <w:szCs w:val="28"/>
          <w:lang w:val="uk-UA"/>
        </w:rPr>
      </w:pPr>
    </w:p>
    <w:p w14:paraId="17D58B41" w14:textId="4DB9FE91" w:rsidR="000F335C" w:rsidRPr="00E7465F" w:rsidRDefault="000F335C" w:rsidP="000F335C">
      <w:pPr>
        <w:tabs>
          <w:tab w:val="left" w:pos="0"/>
        </w:tabs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 xml:space="preserve">Адміністратором складено </w:t>
      </w:r>
      <w:r w:rsidRPr="00E7465F">
        <w:rPr>
          <w:spacing w:val="-6"/>
          <w:szCs w:val="28"/>
          <w:lang w:val="uk-UA"/>
        </w:rPr>
        <w:t xml:space="preserve">зведену відомість середніх балів </w:t>
      </w:r>
      <w:r w:rsidRPr="00E7465F">
        <w:rPr>
          <w:szCs w:val="28"/>
          <w:lang w:val="uk-UA"/>
        </w:rPr>
        <w:t>про результати співбесіди з кандидат</w:t>
      </w:r>
      <w:r w:rsidR="007A6281" w:rsidRPr="00E7465F">
        <w:rPr>
          <w:szCs w:val="28"/>
          <w:lang w:val="uk-UA"/>
        </w:rPr>
        <w:t>ами</w:t>
      </w:r>
      <w:r w:rsidRPr="00E7465F">
        <w:rPr>
          <w:szCs w:val="28"/>
          <w:lang w:val="uk-UA"/>
        </w:rPr>
        <w:t xml:space="preserve"> </w:t>
      </w:r>
      <w:r w:rsidRPr="00E7465F">
        <w:rPr>
          <w:bCs/>
          <w:szCs w:val="28"/>
          <w:lang w:val="uk-UA"/>
        </w:rPr>
        <w:t>на зайняття вакантн</w:t>
      </w:r>
      <w:r w:rsidR="007A6281" w:rsidRPr="00E7465F">
        <w:rPr>
          <w:bCs/>
          <w:szCs w:val="28"/>
          <w:lang w:val="uk-UA"/>
        </w:rPr>
        <w:t xml:space="preserve">их </w:t>
      </w:r>
      <w:r w:rsidRPr="00E7465F">
        <w:rPr>
          <w:bCs/>
          <w:szCs w:val="28"/>
          <w:lang w:val="uk-UA"/>
        </w:rPr>
        <w:t xml:space="preserve">посад </w:t>
      </w:r>
      <w:r w:rsidRPr="00E7465F">
        <w:rPr>
          <w:szCs w:val="28"/>
          <w:lang w:val="uk-UA"/>
        </w:rPr>
        <w:t xml:space="preserve">співробітників </w:t>
      </w:r>
      <w:r w:rsidR="00B204D7" w:rsidRPr="00E7465F">
        <w:rPr>
          <w:szCs w:val="28"/>
          <w:lang w:val="uk-UA"/>
        </w:rPr>
        <w:t xml:space="preserve">територіального управління Служби судової охорони </w:t>
      </w:r>
      <w:r w:rsidRPr="00E7465F">
        <w:rPr>
          <w:szCs w:val="28"/>
          <w:lang w:val="uk-UA"/>
        </w:rPr>
        <w:t>у Вінницькій області, яку передано для оголошення голові Комісії.</w:t>
      </w:r>
    </w:p>
    <w:p w14:paraId="764BEBD1" w14:textId="77777777" w:rsidR="000F335C" w:rsidRPr="00E7465F" w:rsidRDefault="000F335C" w:rsidP="000F335C">
      <w:pPr>
        <w:ind w:firstLine="738"/>
        <w:rPr>
          <w:b/>
          <w:szCs w:val="28"/>
          <w:lang w:val="uk-UA"/>
        </w:rPr>
      </w:pPr>
    </w:p>
    <w:p w14:paraId="59A29B66" w14:textId="45F0EE38" w:rsidR="000F335C" w:rsidRPr="00E7465F" w:rsidRDefault="000F335C" w:rsidP="000F335C">
      <w:pPr>
        <w:ind w:firstLine="738"/>
        <w:rPr>
          <w:szCs w:val="28"/>
          <w:lang w:val="uk-UA"/>
        </w:rPr>
      </w:pPr>
      <w:r w:rsidRPr="00E7465F">
        <w:rPr>
          <w:b/>
          <w:szCs w:val="28"/>
          <w:lang w:val="uk-UA"/>
        </w:rPr>
        <w:t>Слухали:</w:t>
      </w:r>
      <w:r w:rsidRPr="00E7465F">
        <w:rPr>
          <w:szCs w:val="28"/>
          <w:lang w:val="uk-UA"/>
        </w:rPr>
        <w:t xml:space="preserve"> голова конкурсної комісії </w:t>
      </w:r>
      <w:r w:rsidR="007A6281" w:rsidRPr="00E7465F">
        <w:rPr>
          <w:bCs/>
          <w:szCs w:val="28"/>
          <w:lang w:val="uk-UA"/>
        </w:rPr>
        <w:t>П’ятак</w:t>
      </w:r>
      <w:r w:rsidRPr="00E7465F">
        <w:rPr>
          <w:bCs/>
          <w:szCs w:val="28"/>
          <w:lang w:val="uk-UA"/>
        </w:rPr>
        <w:t xml:space="preserve"> С.В. </w:t>
      </w:r>
      <w:r w:rsidRPr="00E7465F">
        <w:rPr>
          <w:szCs w:val="28"/>
          <w:lang w:val="uk-UA"/>
        </w:rPr>
        <w:t>оголосив узагальнені адміністратором результати оцінювання співбесіди з кандидат</w:t>
      </w:r>
      <w:r w:rsidR="007A6281" w:rsidRPr="00E7465F">
        <w:rPr>
          <w:szCs w:val="28"/>
          <w:lang w:val="uk-UA"/>
        </w:rPr>
        <w:t>ами</w:t>
      </w:r>
      <w:r w:rsidRPr="00E7465F">
        <w:rPr>
          <w:szCs w:val="28"/>
          <w:lang w:val="uk-UA"/>
        </w:rPr>
        <w:t>.</w:t>
      </w:r>
    </w:p>
    <w:p w14:paraId="64227660" w14:textId="77777777" w:rsidR="004A1AE8" w:rsidRDefault="004A1AE8" w:rsidP="000F335C">
      <w:pPr>
        <w:ind w:firstLine="738"/>
        <w:rPr>
          <w:szCs w:val="28"/>
          <w:lang w:val="uk-UA"/>
        </w:rPr>
      </w:pPr>
    </w:p>
    <w:p w14:paraId="4E30763D" w14:textId="58698BBB" w:rsidR="000F335C" w:rsidRDefault="000F335C" w:rsidP="000F335C">
      <w:pPr>
        <w:ind w:firstLine="738"/>
        <w:rPr>
          <w:szCs w:val="28"/>
          <w:lang w:val="uk-UA"/>
        </w:rPr>
      </w:pPr>
      <w:r w:rsidRPr="00E7465F">
        <w:rPr>
          <w:szCs w:val="28"/>
          <w:lang w:val="uk-UA"/>
        </w:rPr>
        <w:t xml:space="preserve">Після </w:t>
      </w:r>
      <w:r w:rsidRPr="00A30B2C">
        <w:rPr>
          <w:szCs w:val="28"/>
          <w:lang w:val="uk-UA"/>
        </w:rPr>
        <w:t>співбесіди та підрахунку усіх отриманих результатів</w:t>
      </w:r>
      <w:r w:rsidRPr="00E7465F">
        <w:rPr>
          <w:szCs w:val="28"/>
          <w:lang w:val="uk-UA"/>
        </w:rPr>
        <w:t>, конкурсною комісією було виведено середнє арифметичне індивідуальних балів.</w:t>
      </w:r>
    </w:p>
    <w:p w14:paraId="702AAAE0" w14:textId="77777777" w:rsidR="004A1AE8" w:rsidRDefault="004A1AE8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</w:p>
    <w:p w14:paraId="6CC30855" w14:textId="23D2FC6D" w:rsidR="000F335C" w:rsidRPr="005E0804" w:rsidRDefault="000F335C" w:rsidP="000F335C">
      <w:pPr>
        <w:tabs>
          <w:tab w:val="left" w:pos="1134"/>
        </w:tabs>
        <w:ind w:firstLine="709"/>
        <w:rPr>
          <w:bCs/>
          <w:szCs w:val="28"/>
          <w:lang w:val="uk-UA"/>
        </w:rPr>
      </w:pPr>
      <w:bookmarkStart w:id="0" w:name="_GoBack"/>
      <w:bookmarkEnd w:id="0"/>
      <w:r w:rsidRPr="005E0804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806"/>
      </w:tblGrid>
      <w:tr w:rsidR="005E0804" w:rsidRPr="005E0804" w14:paraId="1251945A" w14:textId="77777777" w:rsidTr="007A6281">
        <w:trPr>
          <w:trHeight w:val="47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8D6" w14:textId="77777777" w:rsidR="000F335C" w:rsidRPr="005E080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5E080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936" w14:textId="57F47A9C" w:rsidR="000F335C" w:rsidRPr="005E0804" w:rsidRDefault="00070936" w:rsidP="003D35A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5E0804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A53" w14:textId="77777777" w:rsidR="000F335C" w:rsidRPr="005E0804" w:rsidRDefault="000F335C" w:rsidP="003D35A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E0804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6C71A7" w:rsidRPr="00306631" w14:paraId="60865C74" w14:textId="77777777" w:rsidTr="007A628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FE23" w14:textId="70256B24" w:rsidR="006C71A7" w:rsidRPr="00306631" w:rsidRDefault="006C71A7" w:rsidP="006C71A7">
            <w:pPr>
              <w:tabs>
                <w:tab w:val="left" w:pos="567"/>
              </w:tabs>
              <w:ind w:firstLine="709"/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2 відділення (м. Вінниця) (Вінницький апеляційний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8A60C3">
              <w:rPr>
                <w:b/>
                <w:bCs/>
                <w:szCs w:val="28"/>
                <w:lang w:val="uk-UA"/>
              </w:rPr>
              <w:t>2 взводу охорони (м. Вінниця) 1 підрозділу охорони (м. Вінниця) – 1 посада</w:t>
            </w:r>
          </w:p>
        </w:tc>
      </w:tr>
      <w:tr w:rsidR="006C71A7" w:rsidRPr="00306631" w14:paraId="2D3B144C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2E2" w14:textId="77777777" w:rsidR="006C71A7" w:rsidRPr="00A30B2C" w:rsidRDefault="006C71A7" w:rsidP="006C71A7">
            <w:pPr>
              <w:jc w:val="center"/>
              <w:rPr>
                <w:i/>
                <w:szCs w:val="28"/>
                <w:lang w:val="uk-UA"/>
              </w:rPr>
            </w:pPr>
            <w:r w:rsidRPr="00A30B2C">
              <w:rPr>
                <w:szCs w:val="28"/>
                <w:lang w:val="uk-UA"/>
              </w:rPr>
              <w:t>1</w:t>
            </w:r>
            <w:r w:rsidRPr="00A30B2C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0B6E" w14:textId="0CD01366" w:rsidR="006C71A7" w:rsidRPr="00A30B2C" w:rsidRDefault="006C71A7" w:rsidP="006C71A7">
            <w:pPr>
              <w:rPr>
                <w:szCs w:val="28"/>
                <w:lang w:val="uk-UA"/>
              </w:rPr>
            </w:pPr>
            <w:r w:rsidRPr="00987F4E">
              <w:rPr>
                <w:szCs w:val="28"/>
                <w:lang w:val="uk-UA"/>
              </w:rPr>
              <w:t>Гладков Олексій Леонідович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3EB2" w14:textId="7C2E7C2B" w:rsidR="006C71A7" w:rsidRPr="00A30B2C" w:rsidRDefault="00B35010" w:rsidP="006C71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12,32</w:t>
            </w:r>
          </w:p>
        </w:tc>
      </w:tr>
      <w:tr w:rsidR="006C71A7" w:rsidRPr="00306631" w14:paraId="643BE7D0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BA83" w14:textId="7B969072" w:rsidR="006C71A7" w:rsidRPr="00982E65" w:rsidRDefault="006C71A7" w:rsidP="006C71A7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3 відділення (м. Вінниця) (Вінницький районний суд) 1 взводу охорони (м. Вінниця) 1 підрозділу охорони (м. Вінниця) – 1 посада</w:t>
            </w:r>
          </w:p>
        </w:tc>
      </w:tr>
      <w:tr w:rsidR="006C71A7" w:rsidRPr="00306631" w14:paraId="4C1D98E7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CBC" w14:textId="3E08F32E" w:rsidR="006C71A7" w:rsidRPr="00306631" w:rsidRDefault="006C71A7" w:rsidP="006C71A7">
            <w:pPr>
              <w:jc w:val="center"/>
              <w:rPr>
                <w:color w:val="FF0000"/>
                <w:szCs w:val="28"/>
                <w:lang w:val="uk-UA"/>
              </w:rPr>
            </w:pPr>
            <w:r w:rsidRPr="00156095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690" w14:textId="1F5746EF" w:rsidR="006C71A7" w:rsidRPr="00306631" w:rsidRDefault="006C71A7" w:rsidP="006C71A7">
            <w:pPr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2C2" w14:textId="626D9858" w:rsidR="006C71A7" w:rsidRPr="00306631" w:rsidRDefault="00B35010" w:rsidP="006C71A7">
            <w:pPr>
              <w:rPr>
                <w:color w:val="FF0000"/>
                <w:szCs w:val="28"/>
                <w:lang w:val="uk-UA"/>
              </w:rPr>
            </w:pPr>
            <w:r w:rsidRPr="00B35010">
              <w:rPr>
                <w:szCs w:val="28"/>
                <w:lang w:val="uk-UA"/>
              </w:rPr>
              <w:t>10,65</w:t>
            </w:r>
          </w:p>
        </w:tc>
      </w:tr>
      <w:tr w:rsidR="006C71A7" w:rsidRPr="00306631" w14:paraId="4B0B8D6A" w14:textId="77777777" w:rsidTr="003D35A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F12" w14:textId="77777777" w:rsidR="006C71A7" w:rsidRPr="004C7842" w:rsidRDefault="006C71A7" w:rsidP="006C71A7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06782AB8" w14:textId="12B235F1" w:rsidR="006C71A7" w:rsidRPr="00982E65" w:rsidRDefault="006C71A7" w:rsidP="006C71A7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6C71A7" w:rsidRPr="00306631" w14:paraId="24E34EBA" w14:textId="77777777" w:rsidTr="007A628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D384" w14:textId="0F506C8B" w:rsidR="006C71A7" w:rsidRPr="00156095" w:rsidRDefault="006C71A7" w:rsidP="006C71A7">
            <w:pPr>
              <w:jc w:val="center"/>
              <w:rPr>
                <w:szCs w:val="28"/>
                <w:lang w:val="uk-UA"/>
              </w:rPr>
            </w:pPr>
            <w:r w:rsidRPr="00156095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28" w14:textId="4F6E749F" w:rsidR="006C71A7" w:rsidRPr="00156095" w:rsidRDefault="006C71A7" w:rsidP="006C71A7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C4A8" w14:textId="217A51FF" w:rsidR="006C71A7" w:rsidRPr="00156095" w:rsidRDefault="00B35010" w:rsidP="006C71A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</w:tbl>
    <w:p w14:paraId="5E31A279" w14:textId="77777777" w:rsidR="00E8087E" w:rsidRDefault="00E8087E" w:rsidP="000F335C">
      <w:pPr>
        <w:ind w:firstLine="709"/>
        <w:rPr>
          <w:color w:val="FF0000"/>
          <w:szCs w:val="28"/>
          <w:lang w:val="uk-UA"/>
        </w:rPr>
      </w:pPr>
    </w:p>
    <w:p w14:paraId="17497FA9" w14:textId="270D0A25" w:rsidR="000F335C" w:rsidRPr="00E872D0" w:rsidRDefault="000F335C" w:rsidP="000F335C">
      <w:pPr>
        <w:ind w:firstLine="709"/>
        <w:rPr>
          <w:szCs w:val="28"/>
          <w:lang w:val="uk-UA"/>
        </w:rPr>
      </w:pPr>
      <w:r w:rsidRPr="00E872D0">
        <w:rPr>
          <w:szCs w:val="28"/>
          <w:lang w:val="uk-UA"/>
        </w:rPr>
        <w:t xml:space="preserve">Голова конкурсної комісії </w:t>
      </w:r>
      <w:r w:rsidR="007A6281" w:rsidRPr="00E872D0">
        <w:rPr>
          <w:bCs/>
          <w:szCs w:val="28"/>
          <w:lang w:val="uk-UA"/>
        </w:rPr>
        <w:t>П’ятак</w:t>
      </w:r>
      <w:r w:rsidRPr="00E872D0">
        <w:rPr>
          <w:bCs/>
          <w:szCs w:val="28"/>
          <w:lang w:val="uk-UA"/>
        </w:rPr>
        <w:t xml:space="preserve"> С.В.</w:t>
      </w:r>
      <w:r w:rsidRPr="00E872D0">
        <w:rPr>
          <w:szCs w:val="28"/>
          <w:lang w:val="uk-UA"/>
        </w:rPr>
        <w:t xml:space="preserve"> запропонував затвердити результати </w:t>
      </w:r>
      <w:r w:rsidRPr="00E872D0">
        <w:rPr>
          <w:bCs/>
          <w:szCs w:val="28"/>
          <w:lang w:val="uk-UA"/>
        </w:rPr>
        <w:t xml:space="preserve">оцінювання проходження співбесіди та </w:t>
      </w:r>
      <w:r w:rsidRPr="00E872D0">
        <w:rPr>
          <w:szCs w:val="28"/>
          <w:lang w:val="uk-UA"/>
        </w:rPr>
        <w:t>вважати таким</w:t>
      </w:r>
      <w:r w:rsidR="007A6281" w:rsidRPr="00E872D0">
        <w:rPr>
          <w:szCs w:val="28"/>
          <w:lang w:val="uk-UA"/>
        </w:rPr>
        <w:t>и</w:t>
      </w:r>
      <w:r w:rsidRPr="00E872D0">
        <w:rPr>
          <w:szCs w:val="28"/>
          <w:lang w:val="uk-UA"/>
        </w:rPr>
        <w:t>, що пройш</w:t>
      </w:r>
      <w:r w:rsidR="007A6281" w:rsidRPr="00E872D0">
        <w:rPr>
          <w:szCs w:val="28"/>
          <w:lang w:val="uk-UA"/>
        </w:rPr>
        <w:t>ли</w:t>
      </w:r>
      <w:r w:rsidRPr="00E872D0">
        <w:rPr>
          <w:szCs w:val="28"/>
          <w:lang w:val="uk-UA"/>
        </w:rPr>
        <w:t xml:space="preserve"> співбесіду кандидат</w:t>
      </w:r>
      <w:r w:rsidR="007A6281" w:rsidRPr="00E872D0">
        <w:rPr>
          <w:szCs w:val="28"/>
          <w:lang w:val="uk-UA"/>
        </w:rPr>
        <w:t>и</w:t>
      </w:r>
      <w:r w:rsidRPr="00E872D0">
        <w:rPr>
          <w:szCs w:val="28"/>
          <w:lang w:val="uk-UA"/>
        </w:rPr>
        <w:t xml:space="preserve"> на зайняття вакантн</w:t>
      </w:r>
      <w:r w:rsidR="007A6281" w:rsidRPr="00E872D0">
        <w:rPr>
          <w:szCs w:val="28"/>
          <w:lang w:val="uk-UA"/>
        </w:rPr>
        <w:t>их</w:t>
      </w:r>
      <w:r w:rsidRPr="00E872D0">
        <w:rPr>
          <w:szCs w:val="28"/>
          <w:lang w:val="uk-UA"/>
        </w:rPr>
        <w:t xml:space="preserve"> посад: </w:t>
      </w:r>
    </w:p>
    <w:p w14:paraId="3A4B0123" w14:textId="77777777" w:rsidR="00D663A4" w:rsidRDefault="00D663A4" w:rsidP="000F335C">
      <w:pPr>
        <w:ind w:firstLine="709"/>
        <w:rPr>
          <w:color w:val="FF0000"/>
          <w:szCs w:val="28"/>
          <w:lang w:val="uk-UA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D663A4" w:rsidRPr="00056C44" w14:paraId="2CA35CA6" w14:textId="77777777" w:rsidTr="003D35AE">
        <w:tc>
          <w:tcPr>
            <w:tcW w:w="562" w:type="dxa"/>
          </w:tcPr>
          <w:p w14:paraId="254B02D1" w14:textId="77777777" w:rsidR="00D663A4" w:rsidRPr="00056C44" w:rsidRDefault="00D663A4" w:rsidP="003D35AE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49B7D641" w14:textId="77777777" w:rsidR="00D663A4" w:rsidRPr="00056C44" w:rsidRDefault="00D663A4" w:rsidP="003D35AE">
            <w:pPr>
              <w:jc w:val="center"/>
              <w:rPr>
                <w:sz w:val="24"/>
                <w:szCs w:val="24"/>
              </w:rPr>
            </w:pPr>
          </w:p>
        </w:tc>
      </w:tr>
      <w:tr w:rsidR="00D9122D" w:rsidRPr="00B25D51" w14:paraId="0DDF81D4" w14:textId="77777777" w:rsidTr="003D35AE">
        <w:tc>
          <w:tcPr>
            <w:tcW w:w="9918" w:type="dxa"/>
            <w:gridSpan w:val="2"/>
          </w:tcPr>
          <w:p w14:paraId="6B5A9A54" w14:textId="656F66CB" w:rsidR="00D9122D" w:rsidRPr="00B25D51" w:rsidRDefault="00D9122D" w:rsidP="00D9122D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2 відділення (м. Вінниця) (Вінницький апеляційний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8A60C3">
              <w:rPr>
                <w:b/>
                <w:bCs/>
                <w:szCs w:val="28"/>
                <w:lang w:val="uk-UA"/>
              </w:rPr>
              <w:t>2 взводу охорони (м. Вінниця) 1 підрозділу охорони (м. Вінниця) – 1 посада</w:t>
            </w:r>
          </w:p>
        </w:tc>
      </w:tr>
      <w:tr w:rsidR="00D9122D" w:rsidRPr="00056C44" w14:paraId="4CDC3E6E" w14:textId="77777777" w:rsidTr="003D35AE">
        <w:tc>
          <w:tcPr>
            <w:tcW w:w="562" w:type="dxa"/>
          </w:tcPr>
          <w:p w14:paraId="5284587D" w14:textId="70E88063" w:rsidR="00D9122D" w:rsidRPr="007C4185" w:rsidRDefault="00D9122D" w:rsidP="00D9122D">
            <w:pPr>
              <w:rPr>
                <w:szCs w:val="28"/>
              </w:rPr>
            </w:pPr>
            <w:r w:rsidRPr="007C4185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  <w:r w:rsidRPr="007C4185">
              <w:rPr>
                <w:szCs w:val="28"/>
              </w:rPr>
              <w:t xml:space="preserve"> </w:t>
            </w:r>
          </w:p>
        </w:tc>
        <w:tc>
          <w:tcPr>
            <w:tcW w:w="9356" w:type="dxa"/>
          </w:tcPr>
          <w:p w14:paraId="3A438F46" w14:textId="09C85C2C" w:rsidR="00D9122D" w:rsidRPr="00D9122D" w:rsidRDefault="00D9122D" w:rsidP="00D9122D">
            <w:pPr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iCs/>
                <w:szCs w:val="28"/>
                <w:lang w:val="uk-UA"/>
              </w:rPr>
              <w:t>Гладков Олексій Леонідович</w:t>
            </w:r>
          </w:p>
        </w:tc>
      </w:tr>
      <w:tr w:rsidR="00D9122D" w:rsidRPr="00056C44" w14:paraId="44B8C094" w14:textId="77777777" w:rsidTr="003D35AE">
        <w:tc>
          <w:tcPr>
            <w:tcW w:w="9918" w:type="dxa"/>
            <w:gridSpan w:val="2"/>
          </w:tcPr>
          <w:p w14:paraId="1CA017AB" w14:textId="52BCBC6B" w:rsidR="00D9122D" w:rsidRPr="00056C44" w:rsidRDefault="00D9122D" w:rsidP="00D9122D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3 відділення (м. Вінниця) (Вінницький районний суд) 1 взводу охорони (м. Вінниця) 1 підрозділу охорони (м. Вінниця) – 1 посада</w:t>
            </w:r>
          </w:p>
        </w:tc>
      </w:tr>
      <w:tr w:rsidR="00D9122D" w:rsidRPr="00056C44" w14:paraId="21D65D54" w14:textId="77777777" w:rsidTr="003D35AE">
        <w:trPr>
          <w:trHeight w:val="289"/>
        </w:trPr>
        <w:tc>
          <w:tcPr>
            <w:tcW w:w="562" w:type="dxa"/>
          </w:tcPr>
          <w:p w14:paraId="7EC0D636" w14:textId="3F95BAC0" w:rsidR="00D9122D" w:rsidRPr="005A131C" w:rsidRDefault="00D9122D" w:rsidP="00D9122D">
            <w:pPr>
              <w:rPr>
                <w:szCs w:val="28"/>
                <w:lang w:val="uk-UA"/>
              </w:rPr>
            </w:pPr>
            <w:r w:rsidRPr="009254C2">
              <w:rPr>
                <w:szCs w:val="28"/>
              </w:rPr>
              <w:lastRenderedPageBreak/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356" w:type="dxa"/>
          </w:tcPr>
          <w:p w14:paraId="46E6DDC3" w14:textId="33C101E0" w:rsidR="00D9122D" w:rsidRPr="00056C44" w:rsidRDefault="00D9122D" w:rsidP="00D9122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</w:tr>
      <w:tr w:rsidR="00D9122D" w:rsidRPr="00056C44" w14:paraId="64084B48" w14:textId="77777777" w:rsidTr="003D35AE">
        <w:tc>
          <w:tcPr>
            <w:tcW w:w="9918" w:type="dxa"/>
            <w:gridSpan w:val="2"/>
          </w:tcPr>
          <w:p w14:paraId="22ECA2BB" w14:textId="77777777" w:rsidR="00D9122D" w:rsidRPr="004C7842" w:rsidRDefault="00D9122D" w:rsidP="00D9122D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5DFD9349" w14:textId="6B2BA0F8" w:rsidR="00D9122D" w:rsidRPr="00056C44" w:rsidRDefault="00D9122D" w:rsidP="00D9122D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D9122D" w:rsidRPr="00056C44" w14:paraId="24DE788E" w14:textId="77777777" w:rsidTr="003D35AE">
        <w:tc>
          <w:tcPr>
            <w:tcW w:w="562" w:type="dxa"/>
          </w:tcPr>
          <w:p w14:paraId="2D3CFB59" w14:textId="7AA181EF" w:rsidR="00D9122D" w:rsidRPr="005A131C" w:rsidRDefault="00D9122D" w:rsidP="00D9122D">
            <w:pPr>
              <w:rPr>
                <w:szCs w:val="28"/>
                <w:lang w:val="uk-UA"/>
              </w:rPr>
            </w:pPr>
            <w:r w:rsidRPr="00AD37BC">
              <w:rPr>
                <w:szCs w:val="28"/>
              </w:rPr>
              <w:t>1</w:t>
            </w:r>
            <w:r>
              <w:rPr>
                <w:szCs w:val="28"/>
                <w:lang w:val="uk-UA"/>
              </w:rPr>
              <w:t>.</w:t>
            </w:r>
          </w:p>
        </w:tc>
        <w:tc>
          <w:tcPr>
            <w:tcW w:w="9356" w:type="dxa"/>
          </w:tcPr>
          <w:p w14:paraId="17835848" w14:textId="39B3B939" w:rsidR="00D9122D" w:rsidRPr="00056C44" w:rsidRDefault="00D9122D" w:rsidP="00D9122D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</w:tr>
    </w:tbl>
    <w:p w14:paraId="49A6EB57" w14:textId="77777777" w:rsidR="000F335C" w:rsidRPr="00D663A4" w:rsidRDefault="000F335C" w:rsidP="000F335C">
      <w:pPr>
        <w:ind w:firstLine="709"/>
        <w:rPr>
          <w:b/>
          <w:szCs w:val="28"/>
          <w:lang w:val="uk-UA"/>
        </w:rPr>
      </w:pPr>
    </w:p>
    <w:p w14:paraId="239F4F1C" w14:textId="77777777" w:rsidR="000F335C" w:rsidRPr="00D663A4" w:rsidRDefault="000F335C" w:rsidP="000F335C">
      <w:pPr>
        <w:ind w:firstLine="709"/>
        <w:rPr>
          <w:szCs w:val="28"/>
          <w:lang w:val="uk-UA"/>
        </w:rPr>
      </w:pPr>
      <w:r w:rsidRPr="00D663A4">
        <w:rPr>
          <w:b/>
          <w:szCs w:val="28"/>
          <w:lang w:val="uk-UA"/>
        </w:rPr>
        <w:t>Голосували</w:t>
      </w:r>
      <w:r w:rsidRPr="00D663A4">
        <w:rPr>
          <w:szCs w:val="28"/>
          <w:lang w:val="uk-UA"/>
        </w:rPr>
        <w:t>:  "за" – одноголосно.</w:t>
      </w:r>
    </w:p>
    <w:p w14:paraId="31AAAB3B" w14:textId="77777777" w:rsidR="000F335C" w:rsidRPr="00D663A4" w:rsidRDefault="000F335C" w:rsidP="000F335C">
      <w:pPr>
        <w:ind w:firstLine="709"/>
        <w:rPr>
          <w:b/>
          <w:szCs w:val="28"/>
          <w:lang w:val="uk-UA"/>
        </w:rPr>
      </w:pPr>
    </w:p>
    <w:p w14:paraId="7B77C9E7" w14:textId="77777777" w:rsidR="000F335C" w:rsidRPr="00D663A4" w:rsidRDefault="000F335C" w:rsidP="000F335C">
      <w:pPr>
        <w:ind w:firstLine="709"/>
        <w:rPr>
          <w:i/>
          <w:szCs w:val="28"/>
          <w:lang w:val="uk-UA"/>
        </w:rPr>
      </w:pPr>
      <w:r w:rsidRPr="00D663A4">
        <w:rPr>
          <w:b/>
          <w:szCs w:val="28"/>
          <w:lang w:val="uk-UA"/>
        </w:rPr>
        <w:t xml:space="preserve">Вирішили: </w:t>
      </w:r>
      <w:r w:rsidRPr="00D663A4">
        <w:rPr>
          <w:szCs w:val="28"/>
          <w:lang w:val="uk-UA"/>
        </w:rPr>
        <w:t>затвердити результати оцінювання проходження співбесіди</w:t>
      </w:r>
      <w:r w:rsidRPr="00D663A4">
        <w:rPr>
          <w:i/>
          <w:szCs w:val="28"/>
          <w:lang w:val="uk-UA"/>
        </w:rPr>
        <w:t>.</w:t>
      </w:r>
    </w:p>
    <w:p w14:paraId="3D898A18" w14:textId="77777777" w:rsidR="000F335C" w:rsidRPr="00D663A4" w:rsidRDefault="000F335C" w:rsidP="000F335C">
      <w:pPr>
        <w:ind w:right="-108" w:firstLine="709"/>
        <w:rPr>
          <w:b/>
          <w:i/>
          <w:szCs w:val="28"/>
          <w:u w:val="single"/>
          <w:lang w:val="uk-UA"/>
        </w:rPr>
      </w:pPr>
    </w:p>
    <w:p w14:paraId="60839934" w14:textId="0F4D5152" w:rsidR="000F335C" w:rsidRPr="00D663A4" w:rsidRDefault="000F335C" w:rsidP="000F335C">
      <w:pPr>
        <w:ind w:right="-108"/>
        <w:rPr>
          <w:b/>
          <w:szCs w:val="28"/>
          <w:u w:val="single"/>
          <w:lang w:val="uk-UA"/>
        </w:rPr>
      </w:pPr>
      <w:r w:rsidRPr="00D663A4">
        <w:rPr>
          <w:b/>
          <w:szCs w:val="28"/>
          <w:u w:val="single"/>
          <w:lang w:val="uk-UA"/>
        </w:rPr>
        <w:t xml:space="preserve">ПО  </w:t>
      </w:r>
      <w:r w:rsidR="00D9122D">
        <w:rPr>
          <w:b/>
          <w:szCs w:val="28"/>
          <w:u w:val="single"/>
          <w:lang w:val="uk-UA"/>
        </w:rPr>
        <w:t>ЧЕТВЕР</w:t>
      </w:r>
      <w:r w:rsidRPr="00D663A4">
        <w:rPr>
          <w:b/>
          <w:szCs w:val="28"/>
          <w:u w:val="single"/>
          <w:lang w:val="uk-UA"/>
        </w:rPr>
        <w:t>ТОМУ  ПУНКТУ ПОРЯДКУ ДЕННОГО</w:t>
      </w:r>
    </w:p>
    <w:p w14:paraId="18906960" w14:textId="3846C023" w:rsidR="000F335C" w:rsidRPr="00D663A4" w:rsidRDefault="000F335C" w:rsidP="000F335C">
      <w:pPr>
        <w:ind w:firstLine="709"/>
        <w:rPr>
          <w:szCs w:val="28"/>
          <w:lang w:val="uk-UA"/>
        </w:rPr>
      </w:pPr>
      <w:r w:rsidRPr="00D663A4">
        <w:rPr>
          <w:szCs w:val="28"/>
          <w:lang w:val="uk-UA"/>
        </w:rPr>
        <w:t>Визначення переможц</w:t>
      </w:r>
      <w:r w:rsidR="000C6690" w:rsidRPr="00D663A4">
        <w:rPr>
          <w:szCs w:val="28"/>
          <w:lang w:val="uk-UA"/>
        </w:rPr>
        <w:t>ів</w:t>
      </w:r>
      <w:r w:rsidRPr="00D663A4">
        <w:rPr>
          <w:szCs w:val="28"/>
          <w:lang w:val="uk-UA"/>
        </w:rPr>
        <w:t xml:space="preserve"> конкурсу та других за результатами конкурсу кандидатів на зайняття вакантної посади.</w:t>
      </w:r>
    </w:p>
    <w:p w14:paraId="772746F6" w14:textId="77777777" w:rsidR="000F335C" w:rsidRPr="00D663A4" w:rsidRDefault="000F335C" w:rsidP="000F335C">
      <w:pPr>
        <w:ind w:firstLine="709"/>
        <w:rPr>
          <w:b/>
          <w:sz w:val="24"/>
          <w:szCs w:val="24"/>
          <w:lang w:val="uk-UA"/>
        </w:rPr>
      </w:pPr>
    </w:p>
    <w:p w14:paraId="38DA4953" w14:textId="51576D1C" w:rsidR="000F335C" w:rsidRPr="00D663A4" w:rsidRDefault="000F335C" w:rsidP="000F335C">
      <w:pPr>
        <w:ind w:firstLine="709"/>
        <w:rPr>
          <w:spacing w:val="-6"/>
          <w:szCs w:val="28"/>
          <w:lang w:val="uk-UA"/>
        </w:rPr>
      </w:pPr>
      <w:r w:rsidRPr="00D663A4">
        <w:rPr>
          <w:b/>
          <w:szCs w:val="28"/>
          <w:lang w:val="uk-UA"/>
        </w:rPr>
        <w:t xml:space="preserve">Слухали: </w:t>
      </w:r>
      <w:r w:rsidRPr="00D663A4">
        <w:rPr>
          <w:szCs w:val="28"/>
          <w:lang w:val="uk-UA"/>
        </w:rPr>
        <w:t xml:space="preserve">голова Комісії </w:t>
      </w:r>
      <w:r w:rsidR="000C6690" w:rsidRPr="00D663A4">
        <w:rPr>
          <w:bCs/>
          <w:szCs w:val="28"/>
          <w:lang w:val="uk-UA"/>
        </w:rPr>
        <w:t>П’ятак</w:t>
      </w:r>
      <w:r w:rsidRPr="00D663A4">
        <w:rPr>
          <w:bCs/>
          <w:szCs w:val="28"/>
          <w:lang w:val="uk-UA"/>
        </w:rPr>
        <w:t xml:space="preserve"> С.В.</w:t>
      </w:r>
      <w:r w:rsidRPr="00D663A4">
        <w:rPr>
          <w:szCs w:val="28"/>
          <w:lang w:val="uk-UA"/>
        </w:rPr>
        <w:t xml:space="preserve"> </w:t>
      </w:r>
      <w:r w:rsidRPr="00D663A4">
        <w:rPr>
          <w:bCs/>
          <w:szCs w:val="28"/>
          <w:lang w:val="uk-UA"/>
        </w:rPr>
        <w:t xml:space="preserve">повідомив, що адміністратором </w:t>
      </w:r>
      <w:r w:rsidRPr="00D663A4">
        <w:rPr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77F8EAF" w14:textId="77777777" w:rsidR="00B35010" w:rsidRDefault="00B35010" w:rsidP="00730D9F">
      <w:pPr>
        <w:ind w:firstLine="708"/>
        <w:rPr>
          <w:spacing w:val="-6"/>
          <w:szCs w:val="28"/>
          <w:lang w:val="uk-UA"/>
        </w:rPr>
      </w:pPr>
    </w:p>
    <w:p w14:paraId="2A25C943" w14:textId="374D31E2" w:rsidR="000F335C" w:rsidRPr="00D663A4" w:rsidRDefault="000F335C" w:rsidP="00730D9F">
      <w:pPr>
        <w:ind w:firstLine="708"/>
        <w:rPr>
          <w:spacing w:val="-6"/>
          <w:szCs w:val="28"/>
          <w:lang w:val="uk-UA"/>
        </w:rPr>
      </w:pPr>
      <w:r w:rsidRPr="00D663A4">
        <w:rPr>
          <w:spacing w:val="-6"/>
          <w:szCs w:val="28"/>
          <w:lang w:val="uk-UA"/>
        </w:rPr>
        <w:t>Результати загального рейтингу кандидат</w:t>
      </w:r>
      <w:r w:rsidR="000C6690" w:rsidRPr="00D663A4">
        <w:rPr>
          <w:spacing w:val="-6"/>
          <w:szCs w:val="28"/>
          <w:lang w:val="uk-UA"/>
        </w:rPr>
        <w:t>ів</w:t>
      </w:r>
      <w:r w:rsidRPr="00D663A4">
        <w:rPr>
          <w:spacing w:val="-6"/>
          <w:szCs w:val="28"/>
          <w:lang w:val="uk-UA"/>
        </w:rPr>
        <w:t xml:space="preserve"> виглядають наступним чином: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814"/>
      </w:tblGrid>
      <w:tr w:rsidR="00306631" w:rsidRPr="00306631" w14:paraId="295B1D69" w14:textId="77777777" w:rsidTr="000C6690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D21B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337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31AA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B0C" w14:textId="77777777" w:rsidR="000F335C" w:rsidRPr="00D663A4" w:rsidRDefault="000F335C" w:rsidP="003D35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663A4">
              <w:rPr>
                <w:b/>
                <w:sz w:val="24"/>
                <w:szCs w:val="24"/>
                <w:lang w:val="uk-UA"/>
              </w:rPr>
              <w:t>Рейтинг</w:t>
            </w:r>
          </w:p>
          <w:p w14:paraId="49A7119A" w14:textId="77777777" w:rsidR="000F335C" w:rsidRPr="00D663A4" w:rsidRDefault="000F335C" w:rsidP="003D35A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A5196" w:rsidRPr="00306631" w14:paraId="0DBA73DE" w14:textId="77777777" w:rsidTr="000C6690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E2B" w14:textId="0AF6ED01" w:rsidR="008A5196" w:rsidRPr="00306631" w:rsidRDefault="008A5196" w:rsidP="008A5196">
            <w:pPr>
              <w:tabs>
                <w:tab w:val="left" w:pos="567"/>
              </w:tabs>
              <w:ind w:firstLine="709"/>
              <w:jc w:val="center"/>
              <w:rPr>
                <w:b/>
                <w:iCs/>
                <w:color w:val="FF0000"/>
                <w:szCs w:val="28"/>
                <w:lang w:val="uk-UA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2 відділення (м. Вінниця) (Вінницький апеляційний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8A60C3">
              <w:rPr>
                <w:b/>
                <w:bCs/>
                <w:szCs w:val="28"/>
                <w:lang w:val="uk-UA"/>
              </w:rPr>
              <w:t>2 взводу охорони (м. Вінниця) 1 підрозділу охорони (м. Вінниця) – 1 посада</w:t>
            </w:r>
          </w:p>
        </w:tc>
      </w:tr>
      <w:tr w:rsidR="008A5196" w:rsidRPr="00306631" w14:paraId="34520B34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09F" w14:textId="77777777" w:rsidR="008A5196" w:rsidRPr="00C1120B" w:rsidRDefault="008A5196" w:rsidP="008A5196">
            <w:pPr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DB7" w14:textId="17491E5B" w:rsidR="008A5196" w:rsidRPr="00C1120B" w:rsidRDefault="008A5196" w:rsidP="008A5196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Гладков Олексій Леонідович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2D0" w14:textId="721FC352" w:rsidR="008A5196" w:rsidRPr="00C1120B" w:rsidRDefault="00B35010" w:rsidP="008A5196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B35010">
              <w:rPr>
                <w:szCs w:val="28"/>
                <w:lang w:val="uk-UA"/>
              </w:rPr>
              <w:t>12,32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B48" w14:textId="77777777" w:rsidR="008A5196" w:rsidRPr="00C1120B" w:rsidRDefault="008A5196" w:rsidP="008A51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І</w:t>
            </w:r>
          </w:p>
        </w:tc>
      </w:tr>
      <w:tr w:rsidR="008A5196" w:rsidRPr="00306631" w14:paraId="7FBDCB7A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521" w14:textId="4B71DDDB" w:rsidR="008A5196" w:rsidRPr="00D663A4" w:rsidRDefault="008A5196" w:rsidP="008A5196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8A60C3">
              <w:rPr>
                <w:b/>
                <w:bCs/>
                <w:szCs w:val="28"/>
                <w:lang w:val="uk-UA"/>
              </w:rPr>
              <w:t>командир 3 відділення (м. Вінниця) (Вінницький районний суд) 1 взводу охорони (м. Вінниця) 1 підрозділу охорони (м. Вінниця) – 1 посада</w:t>
            </w:r>
          </w:p>
        </w:tc>
      </w:tr>
      <w:tr w:rsidR="008A5196" w:rsidRPr="00306631" w14:paraId="67DFCE0A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62D" w14:textId="61ADFC9F" w:rsidR="008A5196" w:rsidRPr="00306631" w:rsidRDefault="008A5196" w:rsidP="008A5196">
            <w:pPr>
              <w:jc w:val="center"/>
              <w:rPr>
                <w:color w:val="FF0000"/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18B" w14:textId="6DECA775" w:rsidR="008A5196" w:rsidRPr="00306631" w:rsidRDefault="008A5196" w:rsidP="008A5196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920" w14:textId="15232C79" w:rsidR="008A5196" w:rsidRPr="00B35010" w:rsidRDefault="00B35010" w:rsidP="008A5196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B35010">
              <w:rPr>
                <w:szCs w:val="28"/>
                <w:lang w:val="uk-UA"/>
              </w:rPr>
              <w:t>10,65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357" w14:textId="7107606F" w:rsidR="008A5196" w:rsidRPr="00306631" w:rsidRDefault="006C056C" w:rsidP="008A5196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6C056C">
              <w:rPr>
                <w:szCs w:val="28"/>
                <w:lang w:val="uk-UA"/>
              </w:rPr>
              <w:t>І</w:t>
            </w:r>
          </w:p>
        </w:tc>
      </w:tr>
      <w:tr w:rsidR="008A5196" w:rsidRPr="00306631" w14:paraId="26ECC90B" w14:textId="77777777" w:rsidTr="003D35AE">
        <w:trPr>
          <w:trHeight w:val="3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7BA" w14:textId="77777777" w:rsidR="008A5196" w:rsidRPr="004C7842" w:rsidRDefault="008A5196" w:rsidP="008A5196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08545926" w14:textId="55CEBCD6" w:rsidR="008A5196" w:rsidRPr="00D663A4" w:rsidRDefault="008A5196" w:rsidP="008A5196">
            <w:pPr>
              <w:tabs>
                <w:tab w:val="left" w:pos="567"/>
              </w:tabs>
              <w:ind w:firstLine="709"/>
              <w:jc w:val="center"/>
              <w:rPr>
                <w:color w:val="FF0000"/>
                <w:szCs w:val="28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8A5196" w:rsidRPr="00306631" w14:paraId="5926A735" w14:textId="77777777" w:rsidTr="000C6690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0B1" w14:textId="475ED968" w:rsidR="008A5196" w:rsidRPr="00C1120B" w:rsidRDefault="008A5196" w:rsidP="008A5196">
            <w:pPr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9F3" w14:textId="2E8EFDC9" w:rsidR="008A5196" w:rsidRPr="00C1120B" w:rsidRDefault="008A5196" w:rsidP="008A5196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EAA" w14:textId="10AAC163" w:rsidR="008A5196" w:rsidRPr="00C1120B" w:rsidRDefault="00B35010" w:rsidP="008A5196">
            <w:pPr>
              <w:tabs>
                <w:tab w:val="left" w:pos="1134"/>
              </w:tabs>
              <w:jc w:val="center"/>
              <w:rPr>
                <w:szCs w:val="28"/>
                <w:highlight w:val="yellow"/>
                <w:lang w:val="uk-UA"/>
              </w:rPr>
            </w:pPr>
            <w:r w:rsidRPr="00B35010">
              <w:rPr>
                <w:szCs w:val="28"/>
                <w:lang w:val="uk-U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C14" w14:textId="7E2ED06E" w:rsidR="008A5196" w:rsidRPr="00C1120B" w:rsidRDefault="008A5196" w:rsidP="008A5196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C1120B">
              <w:rPr>
                <w:szCs w:val="28"/>
                <w:lang w:val="uk-UA"/>
              </w:rPr>
              <w:t>І</w:t>
            </w:r>
          </w:p>
        </w:tc>
      </w:tr>
    </w:tbl>
    <w:p w14:paraId="311CC20D" w14:textId="77777777" w:rsidR="00B35010" w:rsidRDefault="00B35010" w:rsidP="000F335C">
      <w:pPr>
        <w:ind w:firstLine="708"/>
        <w:rPr>
          <w:b/>
          <w:szCs w:val="28"/>
          <w:lang w:val="uk-UA"/>
        </w:rPr>
      </w:pPr>
    </w:p>
    <w:p w14:paraId="5CF1B575" w14:textId="01C9ADCA" w:rsidR="000F335C" w:rsidRPr="00AE0ACF" w:rsidRDefault="000F335C" w:rsidP="000F335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AE0ACF">
        <w:rPr>
          <w:b/>
          <w:szCs w:val="28"/>
          <w:lang w:val="uk-UA"/>
        </w:rPr>
        <w:t xml:space="preserve">Слухали: </w:t>
      </w:r>
      <w:r w:rsidRPr="00AE0ACF">
        <w:rPr>
          <w:bCs/>
          <w:szCs w:val="28"/>
          <w:lang w:val="uk-UA"/>
        </w:rPr>
        <w:t>г</w:t>
      </w:r>
      <w:r w:rsidRPr="00AE0ACF">
        <w:rPr>
          <w:szCs w:val="28"/>
          <w:lang w:val="uk-UA"/>
        </w:rPr>
        <w:t xml:space="preserve">олова Комісії </w:t>
      </w:r>
      <w:r w:rsidR="000C6690" w:rsidRPr="00AE0ACF">
        <w:rPr>
          <w:szCs w:val="28"/>
          <w:lang w:val="uk-UA"/>
        </w:rPr>
        <w:t xml:space="preserve">П’ятак </w:t>
      </w:r>
      <w:r w:rsidRPr="00AE0ACF">
        <w:rPr>
          <w:szCs w:val="28"/>
          <w:lang w:val="uk-UA"/>
        </w:rPr>
        <w:t xml:space="preserve">С.В. запропонував за результатами загального рейтингу кандидатів на зайняття </w:t>
      </w:r>
      <w:r w:rsidRPr="00AE0ACF">
        <w:rPr>
          <w:spacing w:val="-6"/>
          <w:szCs w:val="28"/>
          <w:lang w:val="uk-UA"/>
        </w:rPr>
        <w:t>вакантн</w:t>
      </w:r>
      <w:r w:rsidR="000C6690" w:rsidRPr="00AE0ACF">
        <w:rPr>
          <w:spacing w:val="-6"/>
          <w:szCs w:val="28"/>
          <w:lang w:val="uk-UA"/>
        </w:rPr>
        <w:t>их</w:t>
      </w:r>
      <w:r w:rsidRPr="00AE0ACF">
        <w:rPr>
          <w:spacing w:val="-6"/>
          <w:szCs w:val="28"/>
          <w:lang w:val="uk-UA"/>
        </w:rPr>
        <w:t xml:space="preserve"> посад співробітників територіального управління Служби </w:t>
      </w:r>
      <w:r w:rsidRPr="00AE0ACF">
        <w:rPr>
          <w:bCs/>
          <w:szCs w:val="28"/>
          <w:lang w:val="uk-UA"/>
        </w:rPr>
        <w:t>визначити переможц</w:t>
      </w:r>
      <w:r w:rsidR="000C6690" w:rsidRPr="00AE0ACF">
        <w:rPr>
          <w:bCs/>
          <w:szCs w:val="28"/>
          <w:lang w:val="uk-UA"/>
        </w:rPr>
        <w:t>ями</w:t>
      </w:r>
      <w:r w:rsidRPr="00AE0ACF">
        <w:rPr>
          <w:bCs/>
          <w:szCs w:val="28"/>
          <w:lang w:val="uk-UA"/>
        </w:rPr>
        <w:t xml:space="preserve"> конкурсу</w:t>
      </w:r>
      <w:r w:rsidRPr="00AE0ACF">
        <w:rPr>
          <w:rStyle w:val="FontStyle30"/>
          <w:rFonts w:eastAsia="Calibri"/>
          <w:szCs w:val="28"/>
          <w:lang w:val="uk-UA"/>
        </w:rPr>
        <w:t xml:space="preserve"> </w:t>
      </w:r>
      <w:r w:rsidRPr="00AE0ACF">
        <w:rPr>
          <w:rStyle w:val="FontStyle30"/>
          <w:rFonts w:eastAsia="Calibri"/>
          <w:sz w:val="28"/>
          <w:szCs w:val="28"/>
          <w:lang w:val="uk-UA"/>
        </w:rPr>
        <w:t>наступн</w:t>
      </w:r>
      <w:r w:rsidR="000C6690" w:rsidRPr="00AE0ACF">
        <w:rPr>
          <w:rStyle w:val="FontStyle30"/>
          <w:rFonts w:eastAsia="Calibri"/>
          <w:sz w:val="28"/>
          <w:szCs w:val="28"/>
          <w:lang w:val="uk-UA"/>
        </w:rPr>
        <w:t>их</w:t>
      </w:r>
      <w:r w:rsidRPr="00AE0ACF">
        <w:rPr>
          <w:rStyle w:val="FontStyle30"/>
          <w:rFonts w:eastAsia="Calibri"/>
          <w:sz w:val="28"/>
          <w:szCs w:val="28"/>
          <w:lang w:val="uk-UA"/>
        </w:rPr>
        <w:t xml:space="preserve"> кандидат</w:t>
      </w:r>
      <w:r w:rsidR="000C6690" w:rsidRPr="00AE0ACF">
        <w:rPr>
          <w:rStyle w:val="FontStyle30"/>
          <w:rFonts w:eastAsia="Calibri"/>
          <w:sz w:val="28"/>
          <w:szCs w:val="28"/>
          <w:lang w:val="uk-UA"/>
        </w:rPr>
        <w:t>ів</w:t>
      </w:r>
      <w:r w:rsidRPr="00AE0ACF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6F1BB0FF" w14:textId="77777777" w:rsidR="00070936" w:rsidRPr="00306631" w:rsidRDefault="00070936" w:rsidP="000F335C">
      <w:pPr>
        <w:ind w:firstLine="708"/>
        <w:rPr>
          <w:rStyle w:val="FontStyle30"/>
          <w:rFonts w:eastAsia="Calibri"/>
          <w:color w:val="FF0000"/>
          <w:sz w:val="28"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8A5196" w:rsidRPr="00056C44" w14:paraId="2FBFD273" w14:textId="77777777" w:rsidTr="00C82185">
        <w:tc>
          <w:tcPr>
            <w:tcW w:w="562" w:type="dxa"/>
          </w:tcPr>
          <w:p w14:paraId="711BFE69" w14:textId="77777777" w:rsidR="008A5196" w:rsidRPr="00056C44" w:rsidRDefault="008A5196" w:rsidP="00025DEA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</w:tcPr>
          <w:p w14:paraId="59FBE653" w14:textId="77777777" w:rsidR="008A5196" w:rsidRPr="00056C44" w:rsidRDefault="008A5196" w:rsidP="00025DEA">
            <w:pPr>
              <w:jc w:val="center"/>
              <w:rPr>
                <w:sz w:val="24"/>
                <w:szCs w:val="24"/>
              </w:rPr>
            </w:pPr>
          </w:p>
        </w:tc>
      </w:tr>
      <w:tr w:rsidR="008A5196" w:rsidRPr="00056C44" w14:paraId="554F19CA" w14:textId="77777777" w:rsidTr="00C82185">
        <w:tc>
          <w:tcPr>
            <w:tcW w:w="9634" w:type="dxa"/>
            <w:gridSpan w:val="2"/>
          </w:tcPr>
          <w:p w14:paraId="6FBA334E" w14:textId="77777777" w:rsidR="008A5196" w:rsidRPr="00987F4E" w:rsidRDefault="008A5196" w:rsidP="00025DEA">
            <w:pPr>
              <w:tabs>
                <w:tab w:val="left" w:pos="567"/>
              </w:tabs>
              <w:jc w:val="center"/>
              <w:rPr>
                <w:b/>
                <w:b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2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</w:t>
            </w:r>
            <w:r>
              <w:rPr>
                <w:b/>
                <w:bCs/>
                <w:szCs w:val="28"/>
                <w:lang w:val="uk-UA"/>
              </w:rPr>
              <w:t xml:space="preserve">) </w:t>
            </w:r>
            <w:r w:rsidRPr="00987F4E">
              <w:rPr>
                <w:b/>
                <w:bCs/>
                <w:szCs w:val="28"/>
              </w:rPr>
              <w:t xml:space="preserve">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8A5196" w:rsidRPr="00056C44" w14:paraId="620F9494" w14:textId="77777777" w:rsidTr="00C82185">
        <w:tc>
          <w:tcPr>
            <w:tcW w:w="562" w:type="dxa"/>
          </w:tcPr>
          <w:p w14:paraId="569D4E4C" w14:textId="77777777" w:rsidR="008A5196" w:rsidRPr="00AD37BC" w:rsidRDefault="008A5196" w:rsidP="00025DEA">
            <w:pPr>
              <w:rPr>
                <w:szCs w:val="28"/>
              </w:rPr>
            </w:pPr>
            <w:r w:rsidRPr="00AD37BC">
              <w:rPr>
                <w:szCs w:val="28"/>
              </w:rPr>
              <w:t>1</w:t>
            </w:r>
          </w:p>
        </w:tc>
        <w:tc>
          <w:tcPr>
            <w:tcW w:w="9072" w:type="dxa"/>
          </w:tcPr>
          <w:p w14:paraId="6BD1935F" w14:textId="77777777" w:rsidR="008A5196" w:rsidRPr="00987F4E" w:rsidRDefault="008A5196" w:rsidP="00025DEA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987F4E">
              <w:rPr>
                <w:szCs w:val="28"/>
                <w:lang w:val="uk-UA"/>
              </w:rPr>
              <w:t>Гладков Олексій Леонідович</w:t>
            </w:r>
          </w:p>
        </w:tc>
      </w:tr>
      <w:tr w:rsidR="008A5196" w:rsidRPr="00056C44" w14:paraId="14F68484" w14:textId="77777777" w:rsidTr="00C82185">
        <w:tc>
          <w:tcPr>
            <w:tcW w:w="9634" w:type="dxa"/>
            <w:gridSpan w:val="2"/>
          </w:tcPr>
          <w:p w14:paraId="0AC3CF5B" w14:textId="77777777" w:rsidR="008A5196" w:rsidRPr="00987F4E" w:rsidRDefault="008A5196" w:rsidP="00025DEA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1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8A5196" w:rsidRPr="00056C44" w14:paraId="71647C46" w14:textId="77777777" w:rsidTr="00C82185">
        <w:tc>
          <w:tcPr>
            <w:tcW w:w="562" w:type="dxa"/>
          </w:tcPr>
          <w:p w14:paraId="007858D4" w14:textId="7E7B9D5B" w:rsidR="008A5196" w:rsidRPr="00987F4E" w:rsidRDefault="008A5196" w:rsidP="00025DE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072" w:type="dxa"/>
          </w:tcPr>
          <w:p w14:paraId="23F4621B" w14:textId="77777777" w:rsidR="008A5196" w:rsidRDefault="008A5196" w:rsidP="00025DEA">
            <w:pPr>
              <w:jc w:val="left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</w:tr>
      <w:tr w:rsidR="008A5196" w:rsidRPr="00056C44" w14:paraId="15ED6FB5" w14:textId="77777777" w:rsidTr="00C82185">
        <w:tc>
          <w:tcPr>
            <w:tcW w:w="9634" w:type="dxa"/>
            <w:gridSpan w:val="2"/>
          </w:tcPr>
          <w:p w14:paraId="5F247D72" w14:textId="2E53B9D5" w:rsidR="008A5196" w:rsidRPr="006E25AE" w:rsidRDefault="008A5196" w:rsidP="00C82185">
            <w:pPr>
              <w:jc w:val="center"/>
              <w:rPr>
                <w:szCs w:val="28"/>
                <w:lang w:bidi="en-US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8A5196" w:rsidRPr="00056C44" w14:paraId="02A3CC57" w14:textId="77777777" w:rsidTr="00C82185">
        <w:tc>
          <w:tcPr>
            <w:tcW w:w="562" w:type="dxa"/>
          </w:tcPr>
          <w:p w14:paraId="50E33ECE" w14:textId="77777777" w:rsidR="008A5196" w:rsidRPr="0002727E" w:rsidRDefault="008A5196" w:rsidP="00025DEA">
            <w:pPr>
              <w:rPr>
                <w:szCs w:val="28"/>
              </w:rPr>
            </w:pPr>
            <w:r w:rsidRPr="0002727E">
              <w:rPr>
                <w:szCs w:val="28"/>
              </w:rPr>
              <w:lastRenderedPageBreak/>
              <w:t>1</w:t>
            </w:r>
          </w:p>
        </w:tc>
        <w:tc>
          <w:tcPr>
            <w:tcW w:w="9072" w:type="dxa"/>
          </w:tcPr>
          <w:p w14:paraId="38ED4CB0" w14:textId="77777777" w:rsidR="008A5196" w:rsidRPr="004C7842" w:rsidRDefault="008A5196" w:rsidP="00025DEA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</w:tr>
    </w:tbl>
    <w:p w14:paraId="3FCB3D7E" w14:textId="49930128" w:rsidR="000F335C" w:rsidRPr="00306631" w:rsidRDefault="000F335C" w:rsidP="000F335C">
      <w:pPr>
        <w:ind w:firstLine="708"/>
        <w:rPr>
          <w:rStyle w:val="FontStyle30"/>
          <w:rFonts w:eastAsia="Calibri"/>
          <w:color w:val="FF0000"/>
          <w:szCs w:val="28"/>
          <w:lang w:val="uk-UA"/>
        </w:rPr>
      </w:pPr>
    </w:p>
    <w:p w14:paraId="0BD0EB90" w14:textId="63923E2B" w:rsidR="00167ECA" w:rsidRPr="00306631" w:rsidRDefault="00167ECA" w:rsidP="000E34BC">
      <w:pPr>
        <w:ind w:firstLine="709"/>
        <w:rPr>
          <w:b/>
          <w:szCs w:val="28"/>
          <w:lang w:val="uk-UA"/>
        </w:rPr>
      </w:pPr>
      <w:r w:rsidRPr="00306631">
        <w:rPr>
          <w:szCs w:val="28"/>
          <w:lang w:val="uk-UA"/>
        </w:rPr>
        <w:t xml:space="preserve">Оскільки питання порядку денного вичерпані, засідання конкурсної комісії для проведення конкурсу на зайняття вакантних посад співробітників </w:t>
      </w:r>
      <w:r w:rsidR="00965118" w:rsidRPr="00306631">
        <w:rPr>
          <w:szCs w:val="28"/>
          <w:lang w:val="uk-UA"/>
        </w:rPr>
        <w:t>територіального управління Служби судової охорони</w:t>
      </w:r>
      <w:r w:rsidRPr="00306631">
        <w:rPr>
          <w:szCs w:val="28"/>
          <w:lang w:val="uk-UA"/>
        </w:rPr>
        <w:t xml:space="preserve"> у Вінницькій області закрите.</w:t>
      </w:r>
    </w:p>
    <w:p w14:paraId="68E997E0" w14:textId="77777777" w:rsidR="00167ECA" w:rsidRPr="00306631" w:rsidRDefault="00167ECA" w:rsidP="000E34BC">
      <w:pPr>
        <w:ind w:right="804" w:firstLine="708"/>
        <w:rPr>
          <w:color w:val="FF0000"/>
          <w:sz w:val="24"/>
          <w:szCs w:val="24"/>
          <w:lang w:val="uk-UA"/>
        </w:rPr>
      </w:pPr>
    </w:p>
    <w:p w14:paraId="59B27525" w14:textId="77777777" w:rsidR="000C6690" w:rsidRPr="00306631" w:rsidRDefault="000C6690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3267170A" w14:textId="095D41D0" w:rsidR="007A6281" w:rsidRPr="00306631" w:rsidRDefault="007A6281" w:rsidP="007A6281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Голова конкурсної комісії: </w:t>
      </w:r>
    </w:p>
    <w:p w14:paraId="37EB9BD2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4C5A22D" w14:textId="7E92BBAD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_______________ </w:t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  <w:t xml:space="preserve">                   Сергій П’ЯТАК</w:t>
      </w:r>
    </w:p>
    <w:p w14:paraId="0CEB7EDA" w14:textId="77777777" w:rsidR="007A6281" w:rsidRPr="00306631" w:rsidRDefault="007A6281" w:rsidP="007A6281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306631">
        <w:t>(підпис) </w:t>
      </w:r>
    </w:p>
    <w:p w14:paraId="416E3741" w14:textId="77777777" w:rsidR="007A6281" w:rsidRPr="00306631" w:rsidRDefault="007A6281" w:rsidP="007A6281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 </w:t>
      </w:r>
      <w:r w:rsidRPr="00306631">
        <w:rPr>
          <w:sz w:val="28"/>
          <w:szCs w:val="28"/>
        </w:rPr>
        <w:br/>
        <w:t>Члени конкурсної комісії: </w:t>
      </w:r>
    </w:p>
    <w:p w14:paraId="0F3B090A" w14:textId="5CBE16F3" w:rsidR="007A6281" w:rsidRPr="00306631" w:rsidRDefault="007A6281" w:rsidP="00D2329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06631">
        <w:rPr>
          <w:i/>
          <w:sz w:val="28"/>
          <w:szCs w:val="28"/>
        </w:rPr>
        <w:t> </w:t>
      </w:r>
      <w:r w:rsidRPr="00306631">
        <w:t xml:space="preserve">                                                                                                               </w:t>
      </w:r>
    </w:p>
    <w:p w14:paraId="66D68359" w14:textId="483D3C1F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 xml:space="preserve">_______________                                                         </w:t>
      </w:r>
      <w:r w:rsidRPr="00306631">
        <w:rPr>
          <w:sz w:val="28"/>
          <w:szCs w:val="28"/>
          <w:lang w:val="ru-RU"/>
        </w:rPr>
        <w:t xml:space="preserve">           </w:t>
      </w:r>
      <w:r w:rsidRPr="00306631">
        <w:rPr>
          <w:sz w:val="28"/>
          <w:szCs w:val="28"/>
        </w:rPr>
        <w:t xml:space="preserve">            Олена КОВАЛЬ              </w:t>
      </w:r>
    </w:p>
    <w:p w14:paraId="4E79C872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t xml:space="preserve">(підпис)                                                                                                                            </w:t>
      </w:r>
    </w:p>
    <w:p w14:paraId="310B9275" w14:textId="1CD053ED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306631">
        <w:rPr>
          <w:sz w:val="28"/>
          <w:szCs w:val="28"/>
        </w:rPr>
        <w:t>_______________ </w:t>
      </w:r>
      <w:r w:rsidRPr="00306631">
        <w:rPr>
          <w:sz w:val="28"/>
          <w:szCs w:val="28"/>
        </w:rPr>
        <w:tab/>
      </w:r>
      <w:r w:rsidRPr="00306631">
        <w:rPr>
          <w:sz w:val="28"/>
          <w:szCs w:val="28"/>
        </w:rPr>
        <w:tab/>
        <w:t xml:space="preserve">        (</w:t>
      </w:r>
      <w:proofErr w:type="spellStart"/>
      <w:r w:rsidRPr="00306631">
        <w:rPr>
          <w:sz w:val="28"/>
          <w:szCs w:val="28"/>
        </w:rPr>
        <w:t>відеозв’язок</w:t>
      </w:r>
      <w:proofErr w:type="spellEnd"/>
      <w:r w:rsidRPr="00306631">
        <w:rPr>
          <w:sz w:val="28"/>
          <w:szCs w:val="28"/>
        </w:rPr>
        <w:t>)</w:t>
      </w:r>
      <w:r w:rsidRPr="00306631">
        <w:rPr>
          <w:sz w:val="28"/>
          <w:szCs w:val="28"/>
        </w:rPr>
        <w:tab/>
        <w:t xml:space="preserve">         Олександр ЄРЬОМІН</w:t>
      </w:r>
    </w:p>
    <w:p w14:paraId="23FE7290" w14:textId="77777777" w:rsidR="007A6281" w:rsidRPr="00306631" w:rsidRDefault="007A6281" w:rsidP="007A6281">
      <w:pPr>
        <w:rPr>
          <w:sz w:val="24"/>
          <w:szCs w:val="24"/>
          <w:lang w:val="uk-UA"/>
        </w:rPr>
      </w:pPr>
      <w:r w:rsidRPr="00306631">
        <w:rPr>
          <w:sz w:val="24"/>
          <w:szCs w:val="24"/>
          <w:lang w:val="uk-UA"/>
        </w:rPr>
        <w:t xml:space="preserve">(підпис)                                                               </w:t>
      </w:r>
      <w:r w:rsidRPr="00306631">
        <w:rPr>
          <w:b/>
          <w:szCs w:val="28"/>
        </w:rPr>
        <w:t xml:space="preserve"> </w:t>
      </w:r>
      <w:r w:rsidRPr="00306631">
        <w:rPr>
          <w:szCs w:val="28"/>
        </w:rPr>
        <w:t xml:space="preserve"> </w:t>
      </w:r>
      <w:r w:rsidRPr="00306631">
        <w:rPr>
          <w:sz w:val="24"/>
          <w:szCs w:val="24"/>
          <w:lang w:val="uk-UA"/>
        </w:rPr>
        <w:t xml:space="preserve">                                </w:t>
      </w:r>
    </w:p>
    <w:p w14:paraId="737DD2E7" w14:textId="77777777" w:rsidR="007A6281" w:rsidRPr="00306631" w:rsidRDefault="007A6281" w:rsidP="007A6281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306631">
        <w:rPr>
          <w:sz w:val="28"/>
          <w:szCs w:val="28"/>
        </w:rPr>
        <w:t xml:space="preserve">       </w:t>
      </w:r>
    </w:p>
    <w:p w14:paraId="6986184D" w14:textId="18834B5F" w:rsidR="0088245A" w:rsidRDefault="0088245A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FEF2F49" w14:textId="689A54AA" w:rsidR="00C4008F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03AEE131" w14:textId="77777777" w:rsidR="00C4008F" w:rsidRPr="00306631" w:rsidRDefault="00C4008F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C4008F" w:rsidRPr="00306631" w:rsidSect="004A1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BAE10" w14:textId="77777777" w:rsidR="00011DAD" w:rsidRDefault="00011DAD">
      <w:r>
        <w:separator/>
      </w:r>
    </w:p>
  </w:endnote>
  <w:endnote w:type="continuationSeparator" w:id="0">
    <w:p w14:paraId="3165D5AA" w14:textId="77777777" w:rsidR="00011DAD" w:rsidRDefault="0001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7424E" w14:textId="77777777" w:rsidR="00E0658C" w:rsidRDefault="00E065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E777E" w14:textId="77777777" w:rsidR="00E0658C" w:rsidRDefault="00E065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A5FA" w14:textId="77777777" w:rsidR="00E0658C" w:rsidRDefault="00E065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B7569" w14:textId="77777777" w:rsidR="00011DAD" w:rsidRDefault="00011DAD">
      <w:r>
        <w:separator/>
      </w:r>
    </w:p>
  </w:footnote>
  <w:footnote w:type="continuationSeparator" w:id="0">
    <w:p w14:paraId="3BD39221" w14:textId="77777777" w:rsidR="00011DAD" w:rsidRDefault="0001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37705" w14:textId="77777777" w:rsidR="00E0658C" w:rsidRDefault="00E065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551CF675" w:rsidR="00E0658C" w:rsidRDefault="00E065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8B5E1C2" w14:textId="77777777" w:rsidR="00E0658C" w:rsidRDefault="00E065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183F6" w14:textId="77777777" w:rsidR="00E0658C" w:rsidRDefault="00E065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E6"/>
    <w:rsid w:val="0000106C"/>
    <w:rsid w:val="00005B42"/>
    <w:rsid w:val="00011034"/>
    <w:rsid w:val="00011DAD"/>
    <w:rsid w:val="00027A88"/>
    <w:rsid w:val="00030E4C"/>
    <w:rsid w:val="0005134E"/>
    <w:rsid w:val="00060C22"/>
    <w:rsid w:val="00063A13"/>
    <w:rsid w:val="00063F80"/>
    <w:rsid w:val="000660EA"/>
    <w:rsid w:val="00070936"/>
    <w:rsid w:val="0007568E"/>
    <w:rsid w:val="00081ECC"/>
    <w:rsid w:val="0008288A"/>
    <w:rsid w:val="00094691"/>
    <w:rsid w:val="0009789A"/>
    <w:rsid w:val="000A0836"/>
    <w:rsid w:val="000A3B11"/>
    <w:rsid w:val="000A58F8"/>
    <w:rsid w:val="000B0A2A"/>
    <w:rsid w:val="000B133C"/>
    <w:rsid w:val="000B1C4E"/>
    <w:rsid w:val="000B408B"/>
    <w:rsid w:val="000B5A28"/>
    <w:rsid w:val="000B7351"/>
    <w:rsid w:val="000C327E"/>
    <w:rsid w:val="000C415B"/>
    <w:rsid w:val="000C6690"/>
    <w:rsid w:val="000D05DA"/>
    <w:rsid w:val="000D2CA6"/>
    <w:rsid w:val="000D6E72"/>
    <w:rsid w:val="000E0412"/>
    <w:rsid w:val="000E2F5C"/>
    <w:rsid w:val="000E34BC"/>
    <w:rsid w:val="000F0827"/>
    <w:rsid w:val="000F335C"/>
    <w:rsid w:val="000F4F19"/>
    <w:rsid w:val="000F6B21"/>
    <w:rsid w:val="000F7DDA"/>
    <w:rsid w:val="001032B0"/>
    <w:rsid w:val="001043A9"/>
    <w:rsid w:val="00115C8F"/>
    <w:rsid w:val="0011604F"/>
    <w:rsid w:val="00144511"/>
    <w:rsid w:val="00147C9B"/>
    <w:rsid w:val="00150953"/>
    <w:rsid w:val="00153054"/>
    <w:rsid w:val="001538D5"/>
    <w:rsid w:val="00155B99"/>
    <w:rsid w:val="00156095"/>
    <w:rsid w:val="00160CE3"/>
    <w:rsid w:val="00166D53"/>
    <w:rsid w:val="00167ECA"/>
    <w:rsid w:val="00183BC2"/>
    <w:rsid w:val="00183C15"/>
    <w:rsid w:val="00185517"/>
    <w:rsid w:val="00196674"/>
    <w:rsid w:val="001B0431"/>
    <w:rsid w:val="001B0EDE"/>
    <w:rsid w:val="001C5D26"/>
    <w:rsid w:val="001C6AC7"/>
    <w:rsid w:val="001C7C1D"/>
    <w:rsid w:val="001E25EB"/>
    <w:rsid w:val="001F3596"/>
    <w:rsid w:val="0020180B"/>
    <w:rsid w:val="00201FF2"/>
    <w:rsid w:val="00203232"/>
    <w:rsid w:val="00207950"/>
    <w:rsid w:val="00216FDB"/>
    <w:rsid w:val="002213B4"/>
    <w:rsid w:val="002225A8"/>
    <w:rsid w:val="00226870"/>
    <w:rsid w:val="002375F0"/>
    <w:rsid w:val="002549ED"/>
    <w:rsid w:val="002619A8"/>
    <w:rsid w:val="00264D49"/>
    <w:rsid w:val="002661A2"/>
    <w:rsid w:val="00274A2A"/>
    <w:rsid w:val="002759C6"/>
    <w:rsid w:val="00280C66"/>
    <w:rsid w:val="00280D09"/>
    <w:rsid w:val="00290F11"/>
    <w:rsid w:val="00297040"/>
    <w:rsid w:val="002A1807"/>
    <w:rsid w:val="002A31EC"/>
    <w:rsid w:val="002A6F22"/>
    <w:rsid w:val="002B3A78"/>
    <w:rsid w:val="002B75AF"/>
    <w:rsid w:val="002B77AB"/>
    <w:rsid w:val="002C205D"/>
    <w:rsid w:val="002C514B"/>
    <w:rsid w:val="002D6640"/>
    <w:rsid w:val="002D6C6F"/>
    <w:rsid w:val="002E339B"/>
    <w:rsid w:val="002E6D89"/>
    <w:rsid w:val="002E7B4B"/>
    <w:rsid w:val="002F4085"/>
    <w:rsid w:val="002F5606"/>
    <w:rsid w:val="002F72B5"/>
    <w:rsid w:val="00302FB6"/>
    <w:rsid w:val="00303733"/>
    <w:rsid w:val="00303ECC"/>
    <w:rsid w:val="00306631"/>
    <w:rsid w:val="00307C35"/>
    <w:rsid w:val="00311C4B"/>
    <w:rsid w:val="00316A06"/>
    <w:rsid w:val="0032116E"/>
    <w:rsid w:val="00332EE9"/>
    <w:rsid w:val="00342E27"/>
    <w:rsid w:val="00350194"/>
    <w:rsid w:val="003639C7"/>
    <w:rsid w:val="00366D1C"/>
    <w:rsid w:val="00367FEC"/>
    <w:rsid w:val="00372A00"/>
    <w:rsid w:val="00377451"/>
    <w:rsid w:val="0038053B"/>
    <w:rsid w:val="003860CD"/>
    <w:rsid w:val="003955B7"/>
    <w:rsid w:val="003A34BE"/>
    <w:rsid w:val="003B373C"/>
    <w:rsid w:val="003B3941"/>
    <w:rsid w:val="003B3E3B"/>
    <w:rsid w:val="003B5404"/>
    <w:rsid w:val="003C0736"/>
    <w:rsid w:val="003D35AE"/>
    <w:rsid w:val="003D72BA"/>
    <w:rsid w:val="003E76E0"/>
    <w:rsid w:val="003F1A5E"/>
    <w:rsid w:val="003F1D7C"/>
    <w:rsid w:val="003F671B"/>
    <w:rsid w:val="00404AEE"/>
    <w:rsid w:val="00413138"/>
    <w:rsid w:val="0042042D"/>
    <w:rsid w:val="00424BB5"/>
    <w:rsid w:val="0044182C"/>
    <w:rsid w:val="00441FAF"/>
    <w:rsid w:val="004509A9"/>
    <w:rsid w:val="004562E6"/>
    <w:rsid w:val="00462EA8"/>
    <w:rsid w:val="0047154B"/>
    <w:rsid w:val="00475C28"/>
    <w:rsid w:val="00482119"/>
    <w:rsid w:val="00485567"/>
    <w:rsid w:val="004878E5"/>
    <w:rsid w:val="00492FC3"/>
    <w:rsid w:val="00493D42"/>
    <w:rsid w:val="004A1AE8"/>
    <w:rsid w:val="004C028B"/>
    <w:rsid w:val="004C13C0"/>
    <w:rsid w:val="004C2409"/>
    <w:rsid w:val="004C6F67"/>
    <w:rsid w:val="004D609D"/>
    <w:rsid w:val="004D6AC2"/>
    <w:rsid w:val="004D7659"/>
    <w:rsid w:val="004E1597"/>
    <w:rsid w:val="004E6976"/>
    <w:rsid w:val="004F4390"/>
    <w:rsid w:val="004F4F0F"/>
    <w:rsid w:val="0050516D"/>
    <w:rsid w:val="005108C5"/>
    <w:rsid w:val="00517B76"/>
    <w:rsid w:val="005207E5"/>
    <w:rsid w:val="00523543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81ED1"/>
    <w:rsid w:val="00582838"/>
    <w:rsid w:val="00584A5A"/>
    <w:rsid w:val="00585DDB"/>
    <w:rsid w:val="005875FE"/>
    <w:rsid w:val="005942C7"/>
    <w:rsid w:val="005A131C"/>
    <w:rsid w:val="005A38BB"/>
    <w:rsid w:val="005A7559"/>
    <w:rsid w:val="005B506B"/>
    <w:rsid w:val="005B5624"/>
    <w:rsid w:val="005B7493"/>
    <w:rsid w:val="005B77F3"/>
    <w:rsid w:val="005C0140"/>
    <w:rsid w:val="005C30C9"/>
    <w:rsid w:val="005C3261"/>
    <w:rsid w:val="005D4D6E"/>
    <w:rsid w:val="005D5BFE"/>
    <w:rsid w:val="005D7EA3"/>
    <w:rsid w:val="005E05A0"/>
    <w:rsid w:val="005E0804"/>
    <w:rsid w:val="005E2321"/>
    <w:rsid w:val="005E3BEC"/>
    <w:rsid w:val="005F71C2"/>
    <w:rsid w:val="006056DE"/>
    <w:rsid w:val="00606D53"/>
    <w:rsid w:val="006073BF"/>
    <w:rsid w:val="006107FE"/>
    <w:rsid w:val="00612DA5"/>
    <w:rsid w:val="00613F84"/>
    <w:rsid w:val="00614FA4"/>
    <w:rsid w:val="00620B87"/>
    <w:rsid w:val="0063612E"/>
    <w:rsid w:val="006379E6"/>
    <w:rsid w:val="00637DDC"/>
    <w:rsid w:val="00663C4A"/>
    <w:rsid w:val="00664B3A"/>
    <w:rsid w:val="00676B0E"/>
    <w:rsid w:val="006771A7"/>
    <w:rsid w:val="006A047C"/>
    <w:rsid w:val="006A55C7"/>
    <w:rsid w:val="006B118A"/>
    <w:rsid w:val="006C056C"/>
    <w:rsid w:val="006C0C09"/>
    <w:rsid w:val="006C71A7"/>
    <w:rsid w:val="006D3C28"/>
    <w:rsid w:val="006D6235"/>
    <w:rsid w:val="006D7BB1"/>
    <w:rsid w:val="006E56D7"/>
    <w:rsid w:val="006F1137"/>
    <w:rsid w:val="006F5DAA"/>
    <w:rsid w:val="007026C4"/>
    <w:rsid w:val="00704887"/>
    <w:rsid w:val="00713000"/>
    <w:rsid w:val="0071380A"/>
    <w:rsid w:val="00721CBB"/>
    <w:rsid w:val="00730D9F"/>
    <w:rsid w:val="00732030"/>
    <w:rsid w:val="007407BF"/>
    <w:rsid w:val="0074771B"/>
    <w:rsid w:val="007564FD"/>
    <w:rsid w:val="00761581"/>
    <w:rsid w:val="00761B32"/>
    <w:rsid w:val="00762A39"/>
    <w:rsid w:val="0076551B"/>
    <w:rsid w:val="00765757"/>
    <w:rsid w:val="0076739A"/>
    <w:rsid w:val="00782F8A"/>
    <w:rsid w:val="007958AA"/>
    <w:rsid w:val="007A6281"/>
    <w:rsid w:val="007A7B4B"/>
    <w:rsid w:val="007B50DA"/>
    <w:rsid w:val="007D102C"/>
    <w:rsid w:val="007D69DB"/>
    <w:rsid w:val="007E51E6"/>
    <w:rsid w:val="007F2CD4"/>
    <w:rsid w:val="008034B5"/>
    <w:rsid w:val="00803B9A"/>
    <w:rsid w:val="00807F58"/>
    <w:rsid w:val="0081131A"/>
    <w:rsid w:val="00814D34"/>
    <w:rsid w:val="00817038"/>
    <w:rsid w:val="0081795F"/>
    <w:rsid w:val="00827965"/>
    <w:rsid w:val="00831183"/>
    <w:rsid w:val="00836BC7"/>
    <w:rsid w:val="00842FD3"/>
    <w:rsid w:val="00844B47"/>
    <w:rsid w:val="008522F6"/>
    <w:rsid w:val="008530D7"/>
    <w:rsid w:val="00857423"/>
    <w:rsid w:val="00860DF6"/>
    <w:rsid w:val="0087200F"/>
    <w:rsid w:val="00873815"/>
    <w:rsid w:val="008801DF"/>
    <w:rsid w:val="0088245A"/>
    <w:rsid w:val="00884430"/>
    <w:rsid w:val="00892EF0"/>
    <w:rsid w:val="00893344"/>
    <w:rsid w:val="008A5196"/>
    <w:rsid w:val="008A60C3"/>
    <w:rsid w:val="008B149F"/>
    <w:rsid w:val="008B4541"/>
    <w:rsid w:val="008C6A7A"/>
    <w:rsid w:val="008D0AD7"/>
    <w:rsid w:val="008D2EB5"/>
    <w:rsid w:val="008D6311"/>
    <w:rsid w:val="008D6BAE"/>
    <w:rsid w:val="00905818"/>
    <w:rsid w:val="00906EE0"/>
    <w:rsid w:val="009124F4"/>
    <w:rsid w:val="00912553"/>
    <w:rsid w:val="00912775"/>
    <w:rsid w:val="00916996"/>
    <w:rsid w:val="00917370"/>
    <w:rsid w:val="009232A1"/>
    <w:rsid w:val="00925609"/>
    <w:rsid w:val="00947D9F"/>
    <w:rsid w:val="00952A1B"/>
    <w:rsid w:val="00956A86"/>
    <w:rsid w:val="00965118"/>
    <w:rsid w:val="0096654A"/>
    <w:rsid w:val="009673C9"/>
    <w:rsid w:val="00973660"/>
    <w:rsid w:val="00982A7F"/>
    <w:rsid w:val="00982E65"/>
    <w:rsid w:val="00987193"/>
    <w:rsid w:val="009A2921"/>
    <w:rsid w:val="009A3555"/>
    <w:rsid w:val="009A59EF"/>
    <w:rsid w:val="009A6509"/>
    <w:rsid w:val="009B4426"/>
    <w:rsid w:val="009C0BB0"/>
    <w:rsid w:val="009C7C30"/>
    <w:rsid w:val="009D20D3"/>
    <w:rsid w:val="009E0627"/>
    <w:rsid w:val="009E2EF9"/>
    <w:rsid w:val="009E3586"/>
    <w:rsid w:val="009F1107"/>
    <w:rsid w:val="009F1D76"/>
    <w:rsid w:val="00A00BC6"/>
    <w:rsid w:val="00A021FC"/>
    <w:rsid w:val="00A03848"/>
    <w:rsid w:val="00A073DF"/>
    <w:rsid w:val="00A11B2E"/>
    <w:rsid w:val="00A12252"/>
    <w:rsid w:val="00A16020"/>
    <w:rsid w:val="00A21EC5"/>
    <w:rsid w:val="00A223F6"/>
    <w:rsid w:val="00A23A23"/>
    <w:rsid w:val="00A26CBD"/>
    <w:rsid w:val="00A30B2C"/>
    <w:rsid w:val="00A34D80"/>
    <w:rsid w:val="00A35EBB"/>
    <w:rsid w:val="00A40C12"/>
    <w:rsid w:val="00A463CA"/>
    <w:rsid w:val="00A6233A"/>
    <w:rsid w:val="00A64A4B"/>
    <w:rsid w:val="00A72257"/>
    <w:rsid w:val="00A72E28"/>
    <w:rsid w:val="00A85CCD"/>
    <w:rsid w:val="00A9416D"/>
    <w:rsid w:val="00AA1EBC"/>
    <w:rsid w:val="00AB48BD"/>
    <w:rsid w:val="00AC2E04"/>
    <w:rsid w:val="00AD0EB0"/>
    <w:rsid w:val="00AE0ACF"/>
    <w:rsid w:val="00AE25A8"/>
    <w:rsid w:val="00AE2829"/>
    <w:rsid w:val="00AE425C"/>
    <w:rsid w:val="00AE5C2F"/>
    <w:rsid w:val="00AE66D8"/>
    <w:rsid w:val="00AF6EED"/>
    <w:rsid w:val="00AF7005"/>
    <w:rsid w:val="00B031FF"/>
    <w:rsid w:val="00B116C3"/>
    <w:rsid w:val="00B12019"/>
    <w:rsid w:val="00B17501"/>
    <w:rsid w:val="00B1752C"/>
    <w:rsid w:val="00B17B67"/>
    <w:rsid w:val="00B204D7"/>
    <w:rsid w:val="00B23929"/>
    <w:rsid w:val="00B26DBD"/>
    <w:rsid w:val="00B27DCF"/>
    <w:rsid w:val="00B30D8B"/>
    <w:rsid w:val="00B35010"/>
    <w:rsid w:val="00B40A45"/>
    <w:rsid w:val="00B40C82"/>
    <w:rsid w:val="00B444F2"/>
    <w:rsid w:val="00B520E7"/>
    <w:rsid w:val="00B617BD"/>
    <w:rsid w:val="00B6204B"/>
    <w:rsid w:val="00B6427F"/>
    <w:rsid w:val="00B72A1E"/>
    <w:rsid w:val="00B72FA2"/>
    <w:rsid w:val="00B75061"/>
    <w:rsid w:val="00B7556E"/>
    <w:rsid w:val="00B83A6F"/>
    <w:rsid w:val="00B83D3C"/>
    <w:rsid w:val="00B915AD"/>
    <w:rsid w:val="00B92893"/>
    <w:rsid w:val="00B9292B"/>
    <w:rsid w:val="00B96B86"/>
    <w:rsid w:val="00BB63F7"/>
    <w:rsid w:val="00BC3DFA"/>
    <w:rsid w:val="00BC5287"/>
    <w:rsid w:val="00BC6400"/>
    <w:rsid w:val="00BD33C2"/>
    <w:rsid w:val="00BE4EEC"/>
    <w:rsid w:val="00BE6D14"/>
    <w:rsid w:val="00BF7A90"/>
    <w:rsid w:val="00C0219E"/>
    <w:rsid w:val="00C074C1"/>
    <w:rsid w:val="00C1120B"/>
    <w:rsid w:val="00C220D3"/>
    <w:rsid w:val="00C225D7"/>
    <w:rsid w:val="00C234E2"/>
    <w:rsid w:val="00C33756"/>
    <w:rsid w:val="00C4008F"/>
    <w:rsid w:val="00C43DE2"/>
    <w:rsid w:val="00C51ABA"/>
    <w:rsid w:val="00C64108"/>
    <w:rsid w:val="00C66CC4"/>
    <w:rsid w:val="00C72147"/>
    <w:rsid w:val="00C728D5"/>
    <w:rsid w:val="00C75402"/>
    <w:rsid w:val="00C802EC"/>
    <w:rsid w:val="00C80A30"/>
    <w:rsid w:val="00C819DF"/>
    <w:rsid w:val="00C82185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32EA"/>
    <w:rsid w:val="00CC55CA"/>
    <w:rsid w:val="00CD319C"/>
    <w:rsid w:val="00CE65D5"/>
    <w:rsid w:val="00CE7A6E"/>
    <w:rsid w:val="00CF0899"/>
    <w:rsid w:val="00CF469E"/>
    <w:rsid w:val="00CF4BAC"/>
    <w:rsid w:val="00D01483"/>
    <w:rsid w:val="00D02DD3"/>
    <w:rsid w:val="00D13A39"/>
    <w:rsid w:val="00D1429C"/>
    <w:rsid w:val="00D2329F"/>
    <w:rsid w:val="00D2469E"/>
    <w:rsid w:val="00D33E5D"/>
    <w:rsid w:val="00D37B7D"/>
    <w:rsid w:val="00D400E8"/>
    <w:rsid w:val="00D42C64"/>
    <w:rsid w:val="00D45CD3"/>
    <w:rsid w:val="00D5396E"/>
    <w:rsid w:val="00D60883"/>
    <w:rsid w:val="00D62BD0"/>
    <w:rsid w:val="00D64C76"/>
    <w:rsid w:val="00D663A4"/>
    <w:rsid w:val="00D73A5A"/>
    <w:rsid w:val="00D75215"/>
    <w:rsid w:val="00D75924"/>
    <w:rsid w:val="00D80D9A"/>
    <w:rsid w:val="00D82F7A"/>
    <w:rsid w:val="00D868B4"/>
    <w:rsid w:val="00D9122D"/>
    <w:rsid w:val="00D95255"/>
    <w:rsid w:val="00DA06C4"/>
    <w:rsid w:val="00DA79C0"/>
    <w:rsid w:val="00DA7FD0"/>
    <w:rsid w:val="00DB1208"/>
    <w:rsid w:val="00DB12A9"/>
    <w:rsid w:val="00DB5978"/>
    <w:rsid w:val="00DB6C98"/>
    <w:rsid w:val="00DB782B"/>
    <w:rsid w:val="00DC5EB6"/>
    <w:rsid w:val="00DD3DC1"/>
    <w:rsid w:val="00DE225C"/>
    <w:rsid w:val="00DE445D"/>
    <w:rsid w:val="00DE5C96"/>
    <w:rsid w:val="00DE65BC"/>
    <w:rsid w:val="00DE7C7E"/>
    <w:rsid w:val="00DE7D50"/>
    <w:rsid w:val="00DF10B1"/>
    <w:rsid w:val="00DF3630"/>
    <w:rsid w:val="00DF515F"/>
    <w:rsid w:val="00DF7D7E"/>
    <w:rsid w:val="00E0041B"/>
    <w:rsid w:val="00E058DE"/>
    <w:rsid w:val="00E0658C"/>
    <w:rsid w:val="00E2317A"/>
    <w:rsid w:val="00E24536"/>
    <w:rsid w:val="00E40DA7"/>
    <w:rsid w:val="00E51381"/>
    <w:rsid w:val="00E70AAE"/>
    <w:rsid w:val="00E7411E"/>
    <w:rsid w:val="00E7465F"/>
    <w:rsid w:val="00E8087E"/>
    <w:rsid w:val="00E872D0"/>
    <w:rsid w:val="00E940BD"/>
    <w:rsid w:val="00E966B6"/>
    <w:rsid w:val="00EA11B8"/>
    <w:rsid w:val="00EA40E4"/>
    <w:rsid w:val="00EA6037"/>
    <w:rsid w:val="00EB3F75"/>
    <w:rsid w:val="00EB50A4"/>
    <w:rsid w:val="00EB6A4D"/>
    <w:rsid w:val="00EC2F61"/>
    <w:rsid w:val="00ED1AA4"/>
    <w:rsid w:val="00ED4DAA"/>
    <w:rsid w:val="00ED73FE"/>
    <w:rsid w:val="00EE16F1"/>
    <w:rsid w:val="00EE4143"/>
    <w:rsid w:val="00EE6B63"/>
    <w:rsid w:val="00EF763D"/>
    <w:rsid w:val="00F02FB1"/>
    <w:rsid w:val="00F04738"/>
    <w:rsid w:val="00F056E2"/>
    <w:rsid w:val="00F22949"/>
    <w:rsid w:val="00F30C45"/>
    <w:rsid w:val="00F3301E"/>
    <w:rsid w:val="00F34DCF"/>
    <w:rsid w:val="00F45C20"/>
    <w:rsid w:val="00F4693F"/>
    <w:rsid w:val="00F5554B"/>
    <w:rsid w:val="00F57095"/>
    <w:rsid w:val="00F64B76"/>
    <w:rsid w:val="00F6598A"/>
    <w:rsid w:val="00F66AD6"/>
    <w:rsid w:val="00F7612D"/>
    <w:rsid w:val="00F76258"/>
    <w:rsid w:val="00F87E17"/>
    <w:rsid w:val="00FA5550"/>
    <w:rsid w:val="00FA75AC"/>
    <w:rsid w:val="00FB6B0B"/>
    <w:rsid w:val="00FC4CEB"/>
    <w:rsid w:val="00FC570E"/>
    <w:rsid w:val="00FC7EE5"/>
    <w:rsid w:val="00FE1518"/>
    <w:rsid w:val="00FE4B5A"/>
    <w:rsid w:val="00FF074D"/>
    <w:rsid w:val="00FF2FF6"/>
    <w:rsid w:val="00FF4753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  <w15:docId w15:val="{F578C882-6CA7-4307-8219-7A9FDA19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DB13-9A90-4898-853F-35B79138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10037</Words>
  <Characters>5722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2023-07-13T08:47:00Z</cp:lastPrinted>
  <dcterms:created xsi:type="dcterms:W3CDTF">2023-07-12T12:58:00Z</dcterms:created>
  <dcterms:modified xsi:type="dcterms:W3CDTF">2023-07-13T09:33:00Z</dcterms:modified>
</cp:coreProperties>
</file>