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66BF1362" w:rsidR="009D043A" w:rsidRPr="005667B3" w:rsidRDefault="00813A5F" w:rsidP="009D043A">
      <w:pPr>
        <w:jc w:val="center"/>
        <w:rPr>
          <w:b/>
          <w:szCs w:val="28"/>
          <w:lang w:val="uk-UA"/>
        </w:rPr>
      </w:pPr>
      <w:r w:rsidRPr="005667B3">
        <w:rPr>
          <w:b/>
          <w:szCs w:val="28"/>
          <w:lang w:val="uk-UA"/>
        </w:rPr>
        <w:t>П Р О Т О К О Л  №</w:t>
      </w:r>
      <w:r w:rsidR="005667B3" w:rsidRPr="005667B3">
        <w:rPr>
          <w:b/>
          <w:szCs w:val="28"/>
          <w:lang w:val="uk-UA"/>
        </w:rPr>
        <w:t xml:space="preserve"> 2</w:t>
      </w:r>
      <w:r w:rsidR="00BB7FB5">
        <w:rPr>
          <w:b/>
          <w:szCs w:val="28"/>
          <w:lang w:val="uk-UA"/>
        </w:rPr>
        <w:t>8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1C56F006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220E9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BB7FB5">
        <w:rPr>
          <w:b/>
          <w:bCs/>
          <w:color w:val="000000"/>
          <w:sz w:val="28"/>
          <w:szCs w:val="28"/>
          <w:bdr w:val="none" w:sz="0" w:space="0" w:color="auto" w:frame="1"/>
        </w:rPr>
        <w:t>11</w:t>
      </w:r>
      <w:r w:rsidR="0018711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липня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11C572F" w14:textId="77777777" w:rsidR="00C838A3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  <w:t>П’ятак С.В.</w:t>
      </w:r>
    </w:p>
    <w:p w14:paraId="233F906F" w14:textId="3A714CC7" w:rsidR="00C838A3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sz w:val="28"/>
          <w:szCs w:val="28"/>
          <w:bdr w:val="none" w:sz="0" w:space="0" w:color="auto" w:frame="1"/>
        </w:rPr>
        <w:t xml:space="preserve">Коваль О.В. </w:t>
      </w:r>
      <w:r w:rsidRPr="00DF5621">
        <w:rPr>
          <w:b/>
          <w:sz w:val="28"/>
          <w:szCs w:val="28"/>
        </w:rPr>
        <w:t xml:space="preserve"> </w:t>
      </w:r>
    </w:p>
    <w:p w14:paraId="5894A8CC" w14:textId="77777777" w:rsidR="00C838A3" w:rsidRPr="00FF7718" w:rsidRDefault="00C838A3" w:rsidP="00C838A3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FF7718">
        <w:rPr>
          <w:b/>
          <w:sz w:val="28"/>
          <w:szCs w:val="28"/>
        </w:rPr>
        <w:t>Єрьомін</w:t>
      </w:r>
      <w:proofErr w:type="spellEnd"/>
      <w:r w:rsidRPr="00FF7718">
        <w:rPr>
          <w:b/>
          <w:sz w:val="28"/>
          <w:szCs w:val="28"/>
        </w:rPr>
        <w:t xml:space="preserve"> О.В. (</w:t>
      </w:r>
      <w:proofErr w:type="spellStart"/>
      <w:r w:rsidRPr="00FF7718">
        <w:rPr>
          <w:b/>
          <w:sz w:val="28"/>
          <w:szCs w:val="28"/>
        </w:rPr>
        <w:t>відеозв’язок</w:t>
      </w:r>
      <w:proofErr w:type="spellEnd"/>
      <w:r w:rsidRPr="00FF7718">
        <w:rPr>
          <w:b/>
          <w:sz w:val="28"/>
          <w:szCs w:val="28"/>
        </w:rPr>
        <w:t>)</w:t>
      </w:r>
    </w:p>
    <w:p w14:paraId="5A1C75F8" w14:textId="77777777" w:rsidR="00C838A3" w:rsidRPr="00DF5621" w:rsidRDefault="00C838A3" w:rsidP="00C838A3">
      <w:pPr>
        <w:pStyle w:val="ft02"/>
        <w:shd w:val="clear" w:color="auto" w:fill="FFFFFF"/>
        <w:spacing w:before="0" w:beforeAutospacing="0" w:after="0" w:afterAutospacing="0"/>
        <w:ind w:left="4248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0E69F76" w14:textId="3F36914A" w:rsidR="00C838A3" w:rsidRPr="00DF5621" w:rsidRDefault="00C838A3" w:rsidP="00C838A3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BB7FB5">
        <w:rPr>
          <w:b/>
          <w:bCs/>
          <w:sz w:val="28"/>
          <w:szCs w:val="28"/>
          <w:bdr w:val="none" w:sz="0" w:space="0" w:color="auto" w:frame="1"/>
        </w:rPr>
        <w:t>Сас</w:t>
      </w:r>
      <w:proofErr w:type="spellEnd"/>
      <w:r w:rsidR="00BB7FB5">
        <w:rPr>
          <w:b/>
          <w:bCs/>
          <w:sz w:val="28"/>
          <w:szCs w:val="28"/>
          <w:bdr w:val="none" w:sz="0" w:space="0" w:color="auto" w:frame="1"/>
        </w:rPr>
        <w:t xml:space="preserve"> Т.Г</w:t>
      </w:r>
      <w:r>
        <w:rPr>
          <w:b/>
          <w:bCs/>
          <w:sz w:val="28"/>
          <w:szCs w:val="28"/>
          <w:bdr w:val="none" w:sz="0" w:space="0" w:color="auto" w:frame="1"/>
        </w:rPr>
        <w:t>.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639E63A0" w:rsidR="009D043A" w:rsidRPr="004E48ED" w:rsidRDefault="009D043A" w:rsidP="00963E6F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FA4B17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Cs w:val="28"/>
          <w:lang w:val="uk-UA"/>
        </w:rPr>
      </w:pPr>
    </w:p>
    <w:p w14:paraId="28AD1F7D" w14:textId="639BA308" w:rsidR="00F82716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="00DB543E"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 w:rsidR="00C838A3"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>в</w:t>
      </w:r>
      <w:r w:rsidR="002248EB" w:rsidRPr="005626DB">
        <w:rPr>
          <w:bCs/>
          <w:sz w:val="28"/>
          <w:szCs w:val="28"/>
        </w:rPr>
        <w:t>ідповідно до наказу начальника те</w:t>
      </w:r>
      <w:r w:rsidRPr="005626DB">
        <w:rPr>
          <w:bCs/>
          <w:sz w:val="28"/>
          <w:szCs w:val="28"/>
        </w:rPr>
        <w:t xml:space="preserve">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>області від</w:t>
      </w:r>
      <w:r w:rsidR="005626DB" w:rsidRPr="0011780D">
        <w:rPr>
          <w:bCs/>
          <w:sz w:val="28"/>
          <w:szCs w:val="28"/>
        </w:rPr>
        <w:t xml:space="preserve"> </w:t>
      </w:r>
      <w:r w:rsidR="00BB7FB5">
        <w:rPr>
          <w:bCs/>
          <w:sz w:val="28"/>
          <w:szCs w:val="28"/>
        </w:rPr>
        <w:t>26</w:t>
      </w:r>
      <w:r w:rsidR="00C838A3">
        <w:rPr>
          <w:bCs/>
          <w:sz w:val="28"/>
          <w:szCs w:val="28"/>
        </w:rPr>
        <w:t>.06.</w:t>
      </w:r>
      <w:r w:rsidRPr="0011780D">
        <w:rPr>
          <w:bCs/>
          <w:sz w:val="28"/>
          <w:szCs w:val="28"/>
        </w:rPr>
        <w:t>202</w:t>
      </w:r>
      <w:r w:rsidR="00C838A3"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 w:rsidR="00C838A3">
        <w:rPr>
          <w:bCs/>
          <w:sz w:val="28"/>
          <w:szCs w:val="28"/>
        </w:rPr>
        <w:t>1</w:t>
      </w:r>
      <w:r w:rsidR="00BB7FB5">
        <w:rPr>
          <w:bCs/>
          <w:sz w:val="28"/>
          <w:szCs w:val="28"/>
        </w:rPr>
        <w:t>12</w:t>
      </w:r>
      <w:r w:rsidR="00963E6F" w:rsidRPr="0011780D">
        <w:rPr>
          <w:bCs/>
          <w:sz w:val="28"/>
          <w:szCs w:val="28"/>
        </w:rPr>
        <w:t xml:space="preserve"> </w:t>
      </w:r>
      <w:r w:rsidR="00B208C2" w:rsidRPr="0011780D">
        <w:rPr>
          <w:bCs/>
          <w:sz w:val="28"/>
          <w:szCs w:val="28"/>
        </w:rPr>
        <w:t xml:space="preserve"> </w:t>
      </w:r>
      <w:r w:rsidRPr="0011780D">
        <w:rPr>
          <w:bCs/>
          <w:sz w:val="28"/>
          <w:szCs w:val="28"/>
        </w:rPr>
        <w:t xml:space="preserve">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 w:rsidR="003D4334"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</w:t>
      </w:r>
      <w:r w:rsidR="002248EB" w:rsidRPr="005626DB">
        <w:rPr>
          <w:bCs/>
          <w:sz w:val="28"/>
          <w:szCs w:val="28"/>
        </w:rPr>
        <w:t>т</w:t>
      </w:r>
      <w:r w:rsidRPr="005626DB">
        <w:rPr>
          <w:bCs/>
          <w:sz w:val="28"/>
          <w:szCs w:val="28"/>
        </w:rPr>
        <w:t>ериторіально</w:t>
      </w:r>
      <w:r w:rsidR="002248EB" w:rsidRPr="005626DB">
        <w:rPr>
          <w:bCs/>
          <w:sz w:val="28"/>
          <w:szCs w:val="28"/>
        </w:rPr>
        <w:t>го</w:t>
      </w:r>
      <w:r w:rsidRPr="005626DB">
        <w:rPr>
          <w:bCs/>
          <w:sz w:val="28"/>
          <w:szCs w:val="28"/>
        </w:rPr>
        <w:t xml:space="preserve"> управлінн</w:t>
      </w:r>
      <w:r w:rsidR="002248EB" w:rsidRPr="005626DB">
        <w:rPr>
          <w:bCs/>
          <w:sz w:val="28"/>
          <w:szCs w:val="28"/>
        </w:rPr>
        <w:t>я</w:t>
      </w:r>
      <w:r w:rsidRPr="005626DB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 w:rsidR="00C838A3">
        <w:rPr>
          <w:spacing w:val="-6"/>
          <w:sz w:val="28"/>
          <w:szCs w:val="28"/>
        </w:rPr>
        <w:t xml:space="preserve">их </w:t>
      </w:r>
      <w:r w:rsidR="00AF157F">
        <w:rPr>
          <w:spacing w:val="-6"/>
          <w:sz w:val="28"/>
          <w:szCs w:val="28"/>
        </w:rPr>
        <w:t xml:space="preserve"> </w:t>
      </w:r>
      <w:r w:rsidRPr="005626DB">
        <w:rPr>
          <w:spacing w:val="-6"/>
          <w:sz w:val="28"/>
          <w:szCs w:val="28"/>
        </w:rPr>
        <w:t>посад</w:t>
      </w:r>
      <w:r w:rsidR="00F82716">
        <w:rPr>
          <w:spacing w:val="-6"/>
          <w:sz w:val="28"/>
          <w:szCs w:val="28"/>
        </w:rPr>
        <w:t>:</w:t>
      </w:r>
    </w:p>
    <w:p w14:paraId="30355073" w14:textId="77777777" w:rsidR="00BB7FB5" w:rsidRPr="007576E7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rFonts w:eastAsiaTheme="minorHAnsi"/>
          <w:szCs w:val="28"/>
          <w:lang w:eastAsia="en-US" w:bidi="en-US"/>
        </w:rPr>
        <w:t>н</w:t>
      </w:r>
      <w:r w:rsidRPr="00E318F9">
        <w:rPr>
          <w:rFonts w:eastAsiaTheme="minorHAnsi"/>
          <w:szCs w:val="28"/>
          <w:lang w:eastAsia="en-US" w:bidi="en-US"/>
        </w:rPr>
        <w:t>ачальник</w:t>
      </w:r>
      <w:r>
        <w:rPr>
          <w:rFonts w:eastAsiaTheme="minorHAnsi"/>
          <w:szCs w:val="28"/>
          <w:lang w:eastAsia="en-US" w:bidi="en-US"/>
        </w:rPr>
        <w:t>а</w:t>
      </w:r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служби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з </w:t>
      </w:r>
      <w:proofErr w:type="spellStart"/>
      <w:r w:rsidRPr="00E318F9">
        <w:rPr>
          <w:rFonts w:eastAsiaTheme="minorHAnsi"/>
          <w:szCs w:val="28"/>
          <w:lang w:eastAsia="en-US" w:bidi="en-US"/>
        </w:rPr>
        <w:t>професійної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підготовки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та </w:t>
      </w:r>
      <w:proofErr w:type="spellStart"/>
      <w:r w:rsidRPr="00E318F9">
        <w:rPr>
          <w:rFonts w:eastAsiaTheme="minorHAnsi"/>
          <w:szCs w:val="28"/>
          <w:lang w:eastAsia="en-US" w:bidi="en-US"/>
        </w:rPr>
        <w:t>підвищення</w:t>
      </w:r>
      <w:proofErr w:type="spellEnd"/>
      <w:r w:rsidRPr="00E318F9">
        <w:rPr>
          <w:rFonts w:eastAsiaTheme="minorHAnsi"/>
          <w:szCs w:val="28"/>
          <w:lang w:eastAsia="en-US" w:bidi="en-US"/>
        </w:rPr>
        <w:t xml:space="preserve"> </w:t>
      </w:r>
      <w:proofErr w:type="spellStart"/>
      <w:r w:rsidRPr="00E318F9">
        <w:rPr>
          <w:rFonts w:eastAsiaTheme="minorHAnsi"/>
          <w:szCs w:val="28"/>
          <w:lang w:eastAsia="en-US" w:bidi="en-US"/>
        </w:rPr>
        <w:t>кваліфікації</w:t>
      </w:r>
      <w:proofErr w:type="spellEnd"/>
      <w:r>
        <w:rPr>
          <w:rFonts w:eastAsiaTheme="minorHAnsi"/>
          <w:szCs w:val="28"/>
          <w:lang w:eastAsia="en-US" w:bidi="en-US"/>
        </w:rPr>
        <w:t xml:space="preserve"> </w:t>
      </w:r>
      <w:r w:rsidRPr="007576E7">
        <w:rPr>
          <w:szCs w:val="28"/>
        </w:rPr>
        <w:t>– 1 посада;</w:t>
      </w:r>
    </w:p>
    <w:p w14:paraId="085C09BF" w14:textId="77777777" w:rsidR="00BB7FB5" w:rsidRPr="007576E7" w:rsidRDefault="00BB7FB5" w:rsidP="00BB7FB5">
      <w:pPr>
        <w:tabs>
          <w:tab w:val="left" w:pos="567"/>
        </w:tabs>
        <w:ind w:firstLine="709"/>
        <w:rPr>
          <w:szCs w:val="28"/>
        </w:rPr>
      </w:pPr>
      <w:r w:rsidRPr="007576E7">
        <w:rPr>
          <w:szCs w:val="28"/>
        </w:rPr>
        <w:t xml:space="preserve">заступника командира 1 підрозділу охорони (м. </w:t>
      </w:r>
      <w:proofErr w:type="spellStart"/>
      <w:r w:rsidRPr="007576E7">
        <w:rPr>
          <w:szCs w:val="28"/>
        </w:rPr>
        <w:t>Вінниця</w:t>
      </w:r>
      <w:proofErr w:type="spellEnd"/>
      <w:r w:rsidRPr="007576E7">
        <w:rPr>
          <w:szCs w:val="28"/>
        </w:rPr>
        <w:t>) – 1 посада;</w:t>
      </w:r>
    </w:p>
    <w:p w14:paraId="4DEEA02E" w14:textId="77777777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proofErr w:type="spellStart"/>
      <w:r w:rsidRPr="007576E7">
        <w:rPr>
          <w:szCs w:val="28"/>
        </w:rPr>
        <w:t>провідного</w:t>
      </w:r>
      <w:proofErr w:type="spellEnd"/>
      <w:r w:rsidRPr="007576E7">
        <w:rPr>
          <w:szCs w:val="28"/>
        </w:rPr>
        <w:t xml:space="preserve"> </w:t>
      </w:r>
      <w:proofErr w:type="spellStart"/>
      <w:r w:rsidRPr="007576E7">
        <w:rPr>
          <w:szCs w:val="28"/>
        </w:rPr>
        <w:t>спеціаліста</w:t>
      </w:r>
      <w:proofErr w:type="spellEnd"/>
      <w:r w:rsidRPr="007576E7"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 w:rsidRPr="007576E7">
        <w:rPr>
          <w:szCs w:val="28"/>
        </w:rPr>
        <w:t>організації</w:t>
      </w:r>
      <w:proofErr w:type="spellEnd"/>
      <w:r w:rsidRPr="007576E7">
        <w:rPr>
          <w:szCs w:val="28"/>
        </w:rPr>
        <w:t xml:space="preserve"> охорони та </w:t>
      </w:r>
      <w:proofErr w:type="spellStart"/>
      <w:r w:rsidRPr="007576E7">
        <w:rPr>
          <w:szCs w:val="28"/>
        </w:rPr>
        <w:t>підтримання</w:t>
      </w:r>
      <w:proofErr w:type="spellEnd"/>
      <w:r w:rsidRPr="007576E7">
        <w:rPr>
          <w:szCs w:val="28"/>
        </w:rPr>
        <w:t xml:space="preserve"> </w:t>
      </w:r>
      <w:proofErr w:type="spellStart"/>
      <w:r w:rsidRPr="007576E7">
        <w:rPr>
          <w:szCs w:val="28"/>
        </w:rPr>
        <w:t>громадського</w:t>
      </w:r>
      <w:proofErr w:type="spellEnd"/>
      <w:r w:rsidRPr="007576E7">
        <w:rPr>
          <w:szCs w:val="28"/>
        </w:rPr>
        <w:t xml:space="preserve"> порядку – 1 посада;</w:t>
      </w:r>
    </w:p>
    <w:p w14:paraId="5683DC9A" w14:textId="1A3FD380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E65CA4">
        <w:rPr>
          <w:szCs w:val="28"/>
        </w:rPr>
        <w:t xml:space="preserve">3 відділення (м.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 (</w:t>
      </w:r>
      <w:proofErr w:type="spellStart"/>
      <w:r w:rsidRPr="00E65CA4">
        <w:rPr>
          <w:szCs w:val="28"/>
        </w:rPr>
        <w:t>Сьомий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апеляційний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адміністрати</w:t>
      </w:r>
      <w:r>
        <w:rPr>
          <w:szCs w:val="28"/>
        </w:rPr>
        <w:t>вний</w:t>
      </w:r>
      <w:proofErr w:type="spellEnd"/>
      <w:r>
        <w:rPr>
          <w:szCs w:val="28"/>
        </w:rPr>
        <w:t xml:space="preserve"> суд) 2 взводу охорони (</w:t>
      </w:r>
      <w:r w:rsidRPr="00E65CA4">
        <w:rPr>
          <w:szCs w:val="28"/>
        </w:rPr>
        <w:t xml:space="preserve">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 xml:space="preserve">) 1 підрозділу охорони (м.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1BB2DC42" w14:textId="636D3EED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2 </w:t>
      </w:r>
      <w:r w:rsidRPr="00F045C5">
        <w:rPr>
          <w:szCs w:val="28"/>
        </w:rPr>
        <w:t xml:space="preserve">відділення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>) (</w:t>
      </w:r>
      <w:proofErr w:type="spellStart"/>
      <w:r w:rsidRPr="00F045C5">
        <w:rPr>
          <w:szCs w:val="28"/>
        </w:rPr>
        <w:t>Вінницький</w:t>
      </w:r>
      <w:proofErr w:type="spellEnd"/>
      <w:r w:rsidRPr="00F045C5">
        <w:rPr>
          <w:szCs w:val="28"/>
        </w:rPr>
        <w:t xml:space="preserve"> </w:t>
      </w:r>
      <w:proofErr w:type="spellStart"/>
      <w:r w:rsidRPr="00F045C5">
        <w:rPr>
          <w:szCs w:val="28"/>
        </w:rPr>
        <w:t>апеляційний</w:t>
      </w:r>
      <w:proofErr w:type="spellEnd"/>
      <w:r w:rsidRPr="00F045C5">
        <w:rPr>
          <w:szCs w:val="28"/>
        </w:rPr>
        <w:t xml:space="preserve"> суд) 2 взводу охорони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 xml:space="preserve">) 1 підрозділу охорони (м. </w:t>
      </w:r>
      <w:proofErr w:type="spellStart"/>
      <w:r w:rsidRPr="00F045C5">
        <w:rPr>
          <w:szCs w:val="28"/>
        </w:rPr>
        <w:t>Вінниця</w:t>
      </w:r>
      <w:proofErr w:type="spellEnd"/>
      <w:r w:rsidRPr="00F045C5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37B8A16D" w14:textId="71140188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командира</w:t>
      </w:r>
      <w:r w:rsidRPr="000D0C4F">
        <w:rPr>
          <w:szCs w:val="28"/>
        </w:rPr>
        <w:t xml:space="preserve"> 3 відділення (м.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 (</w:t>
      </w:r>
      <w:proofErr w:type="spellStart"/>
      <w:r w:rsidRPr="000D0C4F">
        <w:rPr>
          <w:szCs w:val="28"/>
        </w:rPr>
        <w:t>Вінницький</w:t>
      </w:r>
      <w:proofErr w:type="spellEnd"/>
      <w:r w:rsidRPr="000D0C4F">
        <w:rPr>
          <w:szCs w:val="28"/>
        </w:rPr>
        <w:t xml:space="preserve"> </w:t>
      </w:r>
      <w:proofErr w:type="spellStart"/>
      <w:r w:rsidRPr="000D0C4F">
        <w:rPr>
          <w:szCs w:val="28"/>
        </w:rPr>
        <w:t>районний</w:t>
      </w:r>
      <w:proofErr w:type="spellEnd"/>
      <w:r w:rsidRPr="000D0C4F">
        <w:rPr>
          <w:szCs w:val="28"/>
        </w:rPr>
        <w:t xml:space="preserve"> суд) 1 взводу охорони (м.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 1 підрозділу охорони (м.</w:t>
      </w:r>
      <w:r>
        <w:rPr>
          <w:szCs w:val="28"/>
        </w:rPr>
        <w:t xml:space="preserve"> </w:t>
      </w:r>
      <w:proofErr w:type="spellStart"/>
      <w:r w:rsidRPr="000D0C4F">
        <w:rPr>
          <w:szCs w:val="28"/>
        </w:rPr>
        <w:t>Вінниця</w:t>
      </w:r>
      <w:proofErr w:type="spellEnd"/>
      <w:r w:rsidRPr="000D0C4F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41159715" w14:textId="77777777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E65CA4">
        <w:rPr>
          <w:szCs w:val="28"/>
        </w:rPr>
        <w:t xml:space="preserve">3 відділення (м. </w:t>
      </w:r>
      <w:proofErr w:type="spellStart"/>
      <w:r w:rsidRPr="00E65CA4">
        <w:rPr>
          <w:szCs w:val="28"/>
        </w:rPr>
        <w:t>Хмільник</w:t>
      </w:r>
      <w:proofErr w:type="spellEnd"/>
      <w:r w:rsidRPr="00E65CA4">
        <w:rPr>
          <w:szCs w:val="28"/>
        </w:rPr>
        <w:t>) (</w:t>
      </w:r>
      <w:proofErr w:type="spellStart"/>
      <w:r w:rsidRPr="00E65CA4">
        <w:rPr>
          <w:szCs w:val="28"/>
        </w:rPr>
        <w:t>Хмільницький</w:t>
      </w:r>
      <w:proofErr w:type="spellEnd"/>
      <w:r w:rsidRPr="00E65CA4">
        <w:rPr>
          <w:szCs w:val="28"/>
        </w:rPr>
        <w:t xml:space="preserve"> </w:t>
      </w:r>
      <w:proofErr w:type="spellStart"/>
      <w:r w:rsidRPr="00E65CA4">
        <w:rPr>
          <w:szCs w:val="28"/>
        </w:rPr>
        <w:t>міськрайонний</w:t>
      </w:r>
      <w:proofErr w:type="spellEnd"/>
      <w:r w:rsidRPr="00E65CA4">
        <w:rPr>
          <w:szCs w:val="28"/>
        </w:rPr>
        <w:t xml:space="preserve"> суд) 3 взводу охорони (м. </w:t>
      </w:r>
      <w:proofErr w:type="spellStart"/>
      <w:r w:rsidRPr="00E65CA4">
        <w:rPr>
          <w:szCs w:val="28"/>
        </w:rPr>
        <w:t>Хмільник</w:t>
      </w:r>
      <w:proofErr w:type="spellEnd"/>
      <w:r w:rsidRPr="00E65CA4">
        <w:rPr>
          <w:szCs w:val="28"/>
        </w:rPr>
        <w:t xml:space="preserve">) 1 підрозділу охорони (м. </w:t>
      </w:r>
      <w:proofErr w:type="spellStart"/>
      <w:r w:rsidRPr="00E65CA4">
        <w:rPr>
          <w:szCs w:val="28"/>
        </w:rPr>
        <w:t>Вінниця</w:t>
      </w:r>
      <w:proofErr w:type="spellEnd"/>
      <w:r w:rsidRPr="00E65CA4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7451DB37" w14:textId="77777777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командира </w:t>
      </w:r>
      <w:r w:rsidRPr="00B970CE">
        <w:rPr>
          <w:szCs w:val="28"/>
        </w:rPr>
        <w:t xml:space="preserve">1 відділення (м. </w:t>
      </w:r>
      <w:proofErr w:type="spellStart"/>
      <w:r w:rsidRPr="00B970CE">
        <w:rPr>
          <w:szCs w:val="28"/>
        </w:rPr>
        <w:t>Немирів</w:t>
      </w:r>
      <w:proofErr w:type="spellEnd"/>
      <w:r w:rsidRPr="00B970CE">
        <w:rPr>
          <w:szCs w:val="28"/>
        </w:rPr>
        <w:t>) (</w:t>
      </w:r>
      <w:proofErr w:type="spellStart"/>
      <w:r w:rsidRPr="00B970CE">
        <w:rPr>
          <w:szCs w:val="28"/>
        </w:rPr>
        <w:t>Немирівський</w:t>
      </w:r>
      <w:proofErr w:type="spellEnd"/>
      <w:r w:rsidRPr="00B970CE">
        <w:rPr>
          <w:szCs w:val="28"/>
        </w:rPr>
        <w:t xml:space="preserve"> </w:t>
      </w:r>
      <w:proofErr w:type="spellStart"/>
      <w:r w:rsidRPr="00B970CE">
        <w:rPr>
          <w:szCs w:val="28"/>
        </w:rPr>
        <w:t>районний</w:t>
      </w:r>
      <w:proofErr w:type="spellEnd"/>
      <w:r w:rsidRPr="00B970CE">
        <w:rPr>
          <w:szCs w:val="28"/>
        </w:rPr>
        <w:t xml:space="preserve"> суд) 7 взводу охорони (м. </w:t>
      </w:r>
      <w:proofErr w:type="spellStart"/>
      <w:r w:rsidRPr="00B970CE">
        <w:rPr>
          <w:szCs w:val="28"/>
        </w:rPr>
        <w:t>Немирів</w:t>
      </w:r>
      <w:proofErr w:type="spellEnd"/>
      <w:r w:rsidRPr="00B970CE">
        <w:rPr>
          <w:szCs w:val="28"/>
        </w:rPr>
        <w:t xml:space="preserve">) 2 підрозділу охорони (м. </w:t>
      </w:r>
      <w:proofErr w:type="spellStart"/>
      <w:r w:rsidRPr="00B970CE">
        <w:rPr>
          <w:szCs w:val="28"/>
        </w:rPr>
        <w:t>Вінниця</w:t>
      </w:r>
      <w:proofErr w:type="spellEnd"/>
      <w:r w:rsidRPr="00B970CE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0353BDFA" w14:textId="5FE9B28A" w:rsidR="00BB7FB5" w:rsidRDefault="00BB7FB5" w:rsidP="00BB7FB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командира</w:t>
      </w:r>
      <w:r w:rsidRPr="00BE4B5A">
        <w:rPr>
          <w:szCs w:val="28"/>
        </w:rPr>
        <w:t xml:space="preserve"> 3 відділення (</w:t>
      </w:r>
      <w:proofErr w:type="spellStart"/>
      <w:r w:rsidRPr="00BE4B5A">
        <w:rPr>
          <w:szCs w:val="28"/>
        </w:rPr>
        <w:t>смт</w:t>
      </w:r>
      <w:proofErr w:type="spellEnd"/>
      <w:r w:rsidRPr="00BE4B5A">
        <w:rPr>
          <w:szCs w:val="28"/>
        </w:rPr>
        <w:t xml:space="preserve">. </w:t>
      </w:r>
      <w:proofErr w:type="spellStart"/>
      <w:r w:rsidRPr="00BE4B5A">
        <w:rPr>
          <w:szCs w:val="28"/>
        </w:rPr>
        <w:t>Тиврів</w:t>
      </w:r>
      <w:proofErr w:type="spellEnd"/>
      <w:r w:rsidRPr="00BE4B5A">
        <w:rPr>
          <w:szCs w:val="28"/>
        </w:rPr>
        <w:t>) (</w:t>
      </w:r>
      <w:proofErr w:type="spellStart"/>
      <w:r w:rsidRPr="00BE4B5A">
        <w:rPr>
          <w:szCs w:val="28"/>
        </w:rPr>
        <w:t>Тиврівський</w:t>
      </w:r>
      <w:proofErr w:type="spellEnd"/>
      <w:r w:rsidRPr="00BE4B5A">
        <w:rPr>
          <w:szCs w:val="28"/>
        </w:rPr>
        <w:t xml:space="preserve"> </w:t>
      </w:r>
      <w:proofErr w:type="spellStart"/>
      <w:r w:rsidRPr="00BE4B5A">
        <w:rPr>
          <w:szCs w:val="28"/>
        </w:rPr>
        <w:t>районний</w:t>
      </w:r>
      <w:proofErr w:type="spellEnd"/>
      <w:r w:rsidRPr="00BE4B5A">
        <w:rPr>
          <w:szCs w:val="28"/>
        </w:rPr>
        <w:t xml:space="preserve"> суд) 7 взводу охорони (м. </w:t>
      </w:r>
      <w:proofErr w:type="spellStart"/>
      <w:r w:rsidRPr="00BE4B5A">
        <w:rPr>
          <w:szCs w:val="28"/>
        </w:rPr>
        <w:t>Немирів</w:t>
      </w:r>
      <w:proofErr w:type="spellEnd"/>
      <w:r w:rsidRPr="00BE4B5A">
        <w:rPr>
          <w:szCs w:val="28"/>
        </w:rPr>
        <w:t xml:space="preserve">) 2 підрозділу охорони (м. </w:t>
      </w:r>
      <w:proofErr w:type="spellStart"/>
      <w:r w:rsidRPr="00BE4B5A">
        <w:rPr>
          <w:szCs w:val="28"/>
        </w:rPr>
        <w:t>Вінниця</w:t>
      </w:r>
      <w:proofErr w:type="spellEnd"/>
      <w:r w:rsidRPr="00BE4B5A">
        <w:rPr>
          <w:szCs w:val="28"/>
        </w:rPr>
        <w:t>)</w:t>
      </w:r>
      <w:r>
        <w:rPr>
          <w:szCs w:val="28"/>
        </w:rPr>
        <w:t xml:space="preserve"> </w:t>
      </w:r>
      <w:r w:rsidRPr="007576E7">
        <w:rPr>
          <w:szCs w:val="28"/>
        </w:rPr>
        <w:t>– 1 посада;</w:t>
      </w:r>
    </w:p>
    <w:p w14:paraId="3EABD000" w14:textId="77777777" w:rsidR="00BB7FB5" w:rsidRDefault="00BB7FB5" w:rsidP="001C3267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lastRenderedPageBreak/>
        <w:t xml:space="preserve">командира </w:t>
      </w:r>
      <w:r w:rsidRPr="00283630">
        <w:rPr>
          <w:szCs w:val="28"/>
        </w:rPr>
        <w:t>1 відділення (м. Гайсин) (</w:t>
      </w:r>
      <w:proofErr w:type="spellStart"/>
      <w:r w:rsidRPr="00283630">
        <w:rPr>
          <w:szCs w:val="28"/>
        </w:rPr>
        <w:t>Гайсинський</w:t>
      </w:r>
      <w:proofErr w:type="spellEnd"/>
      <w:r w:rsidRPr="00283630">
        <w:rPr>
          <w:szCs w:val="28"/>
        </w:rPr>
        <w:t xml:space="preserve"> </w:t>
      </w:r>
      <w:proofErr w:type="spellStart"/>
      <w:r w:rsidRPr="00283630">
        <w:rPr>
          <w:szCs w:val="28"/>
        </w:rPr>
        <w:t>районний</w:t>
      </w:r>
      <w:proofErr w:type="spellEnd"/>
      <w:r w:rsidRPr="00283630">
        <w:rPr>
          <w:szCs w:val="28"/>
        </w:rPr>
        <w:t xml:space="preserve"> суд) 8 взводу охорони (м. Гайсин) 2 підрозділу охорони (м. </w:t>
      </w:r>
      <w:proofErr w:type="spellStart"/>
      <w:r w:rsidRPr="00283630">
        <w:rPr>
          <w:szCs w:val="28"/>
        </w:rPr>
        <w:t>Вінниця</w:t>
      </w:r>
      <w:proofErr w:type="spellEnd"/>
      <w:r w:rsidRPr="00283630">
        <w:rPr>
          <w:szCs w:val="28"/>
        </w:rPr>
        <w:t xml:space="preserve">) </w:t>
      </w:r>
      <w:r w:rsidRPr="007576E7">
        <w:rPr>
          <w:szCs w:val="28"/>
        </w:rPr>
        <w:t>– 1 посада;</w:t>
      </w:r>
    </w:p>
    <w:p w14:paraId="79E160CF" w14:textId="23733113" w:rsidR="00C838A3" w:rsidRPr="00C838A3" w:rsidRDefault="00BB7FB5" w:rsidP="001C3267">
      <w:pPr>
        <w:tabs>
          <w:tab w:val="left" w:pos="0"/>
        </w:tabs>
        <w:ind w:right="-1" w:firstLine="709"/>
        <w:rPr>
          <w:rFonts w:eastAsiaTheme="minorHAnsi"/>
          <w:szCs w:val="28"/>
          <w:lang w:val="uk-UA" w:eastAsia="en-US" w:bidi="en-US"/>
        </w:rPr>
      </w:pPr>
      <w:r>
        <w:rPr>
          <w:szCs w:val="28"/>
        </w:rPr>
        <w:t xml:space="preserve">командира </w:t>
      </w:r>
      <w:r w:rsidRPr="006269C0">
        <w:rPr>
          <w:szCs w:val="28"/>
        </w:rPr>
        <w:t>2 відділення (м. Бар) (</w:t>
      </w:r>
      <w:proofErr w:type="spellStart"/>
      <w:r w:rsidRPr="006269C0">
        <w:rPr>
          <w:szCs w:val="28"/>
        </w:rPr>
        <w:t>Барський</w:t>
      </w:r>
      <w:proofErr w:type="spellEnd"/>
      <w:r w:rsidRPr="006269C0">
        <w:rPr>
          <w:szCs w:val="28"/>
        </w:rPr>
        <w:t xml:space="preserve"> </w:t>
      </w:r>
      <w:proofErr w:type="spellStart"/>
      <w:r w:rsidRPr="006269C0">
        <w:rPr>
          <w:szCs w:val="28"/>
        </w:rPr>
        <w:t>районний</w:t>
      </w:r>
      <w:proofErr w:type="spellEnd"/>
      <w:r w:rsidRPr="006269C0">
        <w:rPr>
          <w:szCs w:val="28"/>
        </w:rPr>
        <w:t xml:space="preserve"> суд) 9 взводу охорони (м. Жмеринка) 2 підрозділу охорони (м. </w:t>
      </w:r>
      <w:proofErr w:type="spellStart"/>
      <w:r w:rsidRPr="006269C0">
        <w:rPr>
          <w:szCs w:val="28"/>
        </w:rPr>
        <w:t>Вінниця</w:t>
      </w:r>
      <w:proofErr w:type="spellEnd"/>
      <w:r w:rsidRPr="006269C0">
        <w:rPr>
          <w:szCs w:val="28"/>
        </w:rPr>
        <w:t xml:space="preserve">) </w:t>
      </w:r>
      <w:r>
        <w:rPr>
          <w:szCs w:val="28"/>
        </w:rPr>
        <w:t>– 1 посада</w:t>
      </w:r>
      <w:r w:rsidR="00C838A3" w:rsidRPr="00C838A3">
        <w:rPr>
          <w:rFonts w:eastAsiaTheme="minorHAnsi"/>
          <w:szCs w:val="28"/>
          <w:lang w:eastAsia="en-US" w:bidi="en-US"/>
        </w:rPr>
        <w:t>.</w:t>
      </w:r>
    </w:p>
    <w:p w14:paraId="6EAA03AD" w14:textId="77777777" w:rsidR="006E25AE" w:rsidRDefault="006E25AE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</w:p>
    <w:p w14:paraId="116F8DBC" w14:textId="4F93A83D" w:rsidR="009D043A" w:rsidRDefault="009D043A" w:rsidP="001C3267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r w:rsidR="00C838A3">
        <w:rPr>
          <w:szCs w:val="28"/>
          <w:lang w:val="uk-UA"/>
        </w:rPr>
        <w:t xml:space="preserve">П’ятак </w:t>
      </w:r>
      <w:r w:rsidRPr="00F02111">
        <w:rPr>
          <w:bCs/>
          <w:szCs w:val="28"/>
          <w:lang w:val="uk-UA"/>
        </w:rPr>
        <w:t>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4C08105B" w14:textId="081B69E6" w:rsidR="009D043A" w:rsidRPr="00F02111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F02111">
        <w:rPr>
          <w:b/>
          <w:szCs w:val="28"/>
          <w:lang w:val="uk-UA"/>
        </w:rPr>
        <w:t xml:space="preserve">Порядок денний </w:t>
      </w:r>
      <w:r w:rsidRPr="00F02111">
        <w:rPr>
          <w:szCs w:val="28"/>
          <w:lang w:val="uk-UA"/>
        </w:rPr>
        <w:t xml:space="preserve">на </w:t>
      </w:r>
      <w:r w:rsidR="00BB7FB5">
        <w:rPr>
          <w:szCs w:val="28"/>
          <w:lang w:val="uk-UA"/>
        </w:rPr>
        <w:t>11</w:t>
      </w:r>
      <w:r w:rsidR="00C838A3">
        <w:rPr>
          <w:szCs w:val="28"/>
          <w:lang w:val="uk-UA"/>
        </w:rPr>
        <w:t xml:space="preserve"> липня </w:t>
      </w:r>
      <w:r w:rsidRPr="00F02111">
        <w:rPr>
          <w:szCs w:val="28"/>
          <w:lang w:val="uk-UA"/>
        </w:rPr>
        <w:t>202</w:t>
      </w:r>
      <w:r w:rsidR="00C838A3">
        <w:rPr>
          <w:szCs w:val="28"/>
          <w:lang w:val="uk-UA"/>
        </w:rPr>
        <w:t>3</w:t>
      </w:r>
      <w:r w:rsidRPr="00F02111">
        <w:rPr>
          <w:szCs w:val="28"/>
          <w:lang w:val="uk-UA"/>
        </w:rPr>
        <w:t xml:space="preserve"> року:</w:t>
      </w:r>
    </w:p>
    <w:p w14:paraId="6C684EFE" w14:textId="77777777" w:rsidR="009D043A" w:rsidRPr="00FA4B17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i/>
          <w:szCs w:val="28"/>
          <w:lang w:val="uk-UA"/>
        </w:rPr>
      </w:pPr>
    </w:p>
    <w:p w14:paraId="78AB619A" w14:textId="77777777" w:rsidR="009D043A" w:rsidRPr="0049195D" w:rsidRDefault="009D043A" w:rsidP="00DB54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61CC508C" w14:textId="77777777" w:rsidR="00F044AD" w:rsidRPr="00FA4B17" w:rsidRDefault="00F044AD" w:rsidP="00DB543E">
      <w:pPr>
        <w:pStyle w:val="a3"/>
        <w:tabs>
          <w:tab w:val="left" w:pos="1134"/>
        </w:tabs>
        <w:autoSpaceDE w:val="0"/>
        <w:autoSpaceDN w:val="0"/>
        <w:ind w:left="851" w:right="-2" w:firstLine="851"/>
        <w:contextualSpacing/>
        <w:jc w:val="both"/>
        <w:rPr>
          <w:spacing w:val="-6"/>
          <w:lang w:val="uk-UA"/>
        </w:rPr>
      </w:pPr>
    </w:p>
    <w:p w14:paraId="763AF195" w14:textId="6567E9E4" w:rsidR="009D043A" w:rsidRPr="00D348A6" w:rsidRDefault="009D043A" w:rsidP="00DB543E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49195D">
        <w:rPr>
          <w:szCs w:val="28"/>
        </w:rPr>
        <w:t xml:space="preserve">Про прийняття та розгляд документів для участі у конкурсі на </w:t>
      </w:r>
      <w:r w:rsidRPr="0049195D">
        <w:rPr>
          <w:spacing w:val="-6"/>
          <w:szCs w:val="28"/>
        </w:rPr>
        <w:t>зайняття вакантн</w:t>
      </w:r>
      <w:r w:rsidR="006E25AE">
        <w:rPr>
          <w:spacing w:val="-6"/>
          <w:szCs w:val="28"/>
        </w:rPr>
        <w:t>их</w:t>
      </w:r>
      <w:r w:rsidRPr="0049195D">
        <w:rPr>
          <w:spacing w:val="-6"/>
          <w:szCs w:val="28"/>
        </w:rPr>
        <w:t xml:space="preserve"> посад </w:t>
      </w:r>
      <w:r w:rsidRPr="0049195D">
        <w:rPr>
          <w:szCs w:val="28"/>
        </w:rPr>
        <w:t xml:space="preserve">співробітників </w:t>
      </w:r>
      <w:r w:rsidR="002248EB" w:rsidRPr="0049195D">
        <w:rPr>
          <w:szCs w:val="28"/>
        </w:rPr>
        <w:t>т</w:t>
      </w:r>
      <w:r w:rsidRPr="0049195D">
        <w:rPr>
          <w:color w:val="000000"/>
          <w:szCs w:val="28"/>
        </w:rPr>
        <w:t>ериторіального управління ССО у Вінницькій області.</w:t>
      </w:r>
    </w:p>
    <w:p w14:paraId="44CAB0F4" w14:textId="77777777" w:rsidR="00D348A6" w:rsidRDefault="00D348A6" w:rsidP="00D348A6">
      <w:pPr>
        <w:pStyle w:val="a3"/>
      </w:pPr>
    </w:p>
    <w:p w14:paraId="603D295B" w14:textId="287E9307" w:rsidR="00D348A6" w:rsidRPr="00D348A6" w:rsidRDefault="00D348A6" w:rsidP="00D348A6">
      <w:pPr>
        <w:pStyle w:val="2"/>
        <w:tabs>
          <w:tab w:val="left" w:pos="1134"/>
        </w:tabs>
        <w:ind w:firstLine="0"/>
        <w:rPr>
          <w:szCs w:val="28"/>
        </w:rPr>
      </w:pPr>
      <w:r w:rsidRPr="00612DD5">
        <w:rPr>
          <w:b/>
          <w:bCs/>
          <w:szCs w:val="28"/>
        </w:rPr>
        <w:t>Голосували:</w:t>
      </w:r>
      <w:r w:rsidR="00612DD5">
        <w:rPr>
          <w:b/>
          <w:bCs/>
          <w:szCs w:val="28"/>
        </w:rPr>
        <w:t xml:space="preserve"> </w:t>
      </w:r>
      <w:r w:rsidR="007F5D24">
        <w:rPr>
          <w:szCs w:val="28"/>
        </w:rPr>
        <w:t>«за» - одноголосно.</w:t>
      </w:r>
    </w:p>
    <w:p w14:paraId="4A7FFCC1" w14:textId="77777777" w:rsidR="001C3267" w:rsidRDefault="001C3267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51D4F75" w14:textId="671C79F8" w:rsidR="00873017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</w:p>
    <w:p w14:paraId="42D42DB7" w14:textId="0122F325" w:rsidR="009D043A" w:rsidRPr="00FA4B17" w:rsidRDefault="009D043A" w:rsidP="001C3267">
      <w:pPr>
        <w:pStyle w:val="ft0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49195D">
        <w:rPr>
          <w:color w:val="000000"/>
          <w:sz w:val="28"/>
          <w:szCs w:val="28"/>
        </w:rPr>
        <w:t>Затвердити порядок денний.</w:t>
      </w:r>
      <w:r w:rsidRPr="0049195D">
        <w:rPr>
          <w:color w:val="000000"/>
          <w:sz w:val="28"/>
          <w:szCs w:val="28"/>
        </w:rPr>
        <w:br/>
      </w:r>
    </w:p>
    <w:p w14:paraId="21CCB709" w14:textId="7276610D" w:rsidR="00F40734" w:rsidRPr="0010118E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10118E">
        <w:rPr>
          <w:b/>
          <w:u w:val="single"/>
          <w:lang w:val="uk-UA"/>
        </w:rPr>
        <w:t>ПО ПЕРШОМУ ПУНКТУ ПОРЯДКУ ДЕННОГО:</w:t>
      </w:r>
    </w:p>
    <w:p w14:paraId="000E0452" w14:textId="77777777" w:rsidR="0010118E" w:rsidRPr="0046428A" w:rsidRDefault="0010118E" w:rsidP="0010118E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46428A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34C86D38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0812D65D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6428A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55B666CE" w14:textId="0B5BE3AF" w:rsidR="0010118E" w:rsidRPr="002B3216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b/>
          <w:bCs/>
          <w:color w:val="FF0000"/>
          <w:sz w:val="28"/>
          <w:szCs w:val="28"/>
          <w:bdr w:val="none" w:sz="0" w:space="0" w:color="auto" w:frame="1"/>
        </w:rPr>
        <w:tab/>
      </w:r>
      <w:r w:rsidRPr="002B3216">
        <w:rPr>
          <w:bCs/>
          <w:sz w:val="28"/>
          <w:szCs w:val="28"/>
          <w:bdr w:val="none" w:sz="0" w:space="0" w:color="auto" w:frame="1"/>
        </w:rPr>
        <w:t>Г</w:t>
      </w:r>
      <w:r w:rsidRPr="002B3216">
        <w:rPr>
          <w:sz w:val="28"/>
          <w:szCs w:val="28"/>
        </w:rPr>
        <w:t>олову конкурсної комісії П’ятака С.В., який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у Вінницькій області додатково експертів, а саме: 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5192CF71" w14:textId="77777777" w:rsidR="0010118E" w:rsidRPr="0032081F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4126D487" w14:textId="77777777" w:rsidR="00434B15" w:rsidRPr="00A708CE" w:rsidRDefault="0010118E" w:rsidP="00434B15">
      <w:pPr>
        <w:ind w:firstLine="708"/>
        <w:rPr>
          <w:bCs/>
          <w:lang w:val="uk-UA"/>
        </w:rPr>
      </w:pPr>
      <w:r w:rsidRPr="0046428A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6428A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46428A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46428A">
        <w:rPr>
          <w:szCs w:val="28"/>
          <w:lang w:val="uk-UA"/>
        </w:rPr>
        <w:t xml:space="preserve"> </w:t>
      </w:r>
      <w:r w:rsidR="00434B15" w:rsidRPr="003D74DA">
        <w:rPr>
          <w:spacing w:val="-6"/>
          <w:lang w:val="uk-UA"/>
        </w:rPr>
        <w:t xml:space="preserve">на базі стадіону «Центральний міський стадіон» за </w:t>
      </w:r>
      <w:proofErr w:type="spellStart"/>
      <w:r w:rsidR="00434B15" w:rsidRPr="003D74DA">
        <w:rPr>
          <w:spacing w:val="-6"/>
          <w:lang w:val="uk-UA"/>
        </w:rPr>
        <w:t>адресою</w:t>
      </w:r>
      <w:proofErr w:type="spellEnd"/>
      <w:r w:rsidR="00434B15" w:rsidRPr="003D74DA">
        <w:rPr>
          <w:spacing w:val="-6"/>
          <w:lang w:val="uk-UA"/>
        </w:rPr>
        <w:t xml:space="preserve">: м. Вінниця, вулиця </w:t>
      </w:r>
      <w:proofErr w:type="spellStart"/>
      <w:r w:rsidR="00434B15" w:rsidRPr="003D74DA">
        <w:rPr>
          <w:spacing w:val="-6"/>
          <w:lang w:val="uk-UA"/>
        </w:rPr>
        <w:t>Замостянська</w:t>
      </w:r>
      <w:proofErr w:type="spellEnd"/>
      <w:r w:rsidR="00434B15" w:rsidRPr="003D74DA">
        <w:rPr>
          <w:spacing w:val="-6"/>
          <w:lang w:val="uk-UA"/>
        </w:rPr>
        <w:t>, 16.</w:t>
      </w:r>
    </w:p>
    <w:p w14:paraId="4101A8EA" w14:textId="77777777" w:rsidR="0010118E" w:rsidRPr="0046428A" w:rsidRDefault="0010118E" w:rsidP="0010118E">
      <w:pPr>
        <w:ind w:firstLine="708"/>
        <w:rPr>
          <w:bCs/>
          <w:szCs w:val="28"/>
          <w:lang w:val="uk-UA"/>
        </w:rPr>
      </w:pPr>
    </w:p>
    <w:p w14:paraId="77B9ECB3" w14:textId="77777777" w:rsidR="0010118E" w:rsidRPr="0046428A" w:rsidRDefault="0010118E" w:rsidP="0010118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6428A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46428A">
        <w:rPr>
          <w:sz w:val="28"/>
          <w:szCs w:val="28"/>
        </w:rPr>
        <w:t xml:space="preserve">«за»  – </w:t>
      </w:r>
      <w:r w:rsidRPr="0046428A">
        <w:rPr>
          <w:sz w:val="28"/>
          <w:szCs w:val="28"/>
          <w:lang w:val="ru-RU"/>
        </w:rPr>
        <w:t>одноголосно.</w:t>
      </w:r>
    </w:p>
    <w:p w14:paraId="57D05630" w14:textId="77777777" w:rsidR="0049195D" w:rsidRPr="0010118E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14:paraId="7DC4FB80" w14:textId="77777777" w:rsidR="00220E91" w:rsidRDefault="00220E91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2D65826B" w14:textId="77777777" w:rsidR="00220E91" w:rsidRDefault="00220E91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E876094" w14:textId="08F15564" w:rsidR="009D043A" w:rsidRPr="00434B15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34B15">
        <w:rPr>
          <w:b/>
          <w:bCs/>
          <w:sz w:val="28"/>
          <w:szCs w:val="28"/>
          <w:bdr w:val="none" w:sz="0" w:space="0" w:color="auto" w:frame="1"/>
        </w:rPr>
        <w:t>УХВАЛИЛИ: </w:t>
      </w:r>
    </w:p>
    <w:p w14:paraId="5A90F23E" w14:textId="5AA90084" w:rsidR="009D043A" w:rsidRPr="00434B15" w:rsidRDefault="009D043A" w:rsidP="00220E91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4B15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</w:t>
      </w:r>
      <w:r w:rsidR="00612DD5" w:rsidRPr="00434B15">
        <w:rPr>
          <w:sz w:val="28"/>
          <w:szCs w:val="28"/>
        </w:rPr>
        <w:t>у</w:t>
      </w:r>
      <w:r w:rsidRPr="00434B15">
        <w:rPr>
          <w:sz w:val="28"/>
          <w:szCs w:val="28"/>
        </w:rPr>
        <w:t xml:space="preserve"> співробітників </w:t>
      </w:r>
      <w:r w:rsidR="008A3ED3" w:rsidRPr="00434B15">
        <w:rPr>
          <w:sz w:val="28"/>
          <w:szCs w:val="28"/>
        </w:rPr>
        <w:t>т</w:t>
      </w:r>
      <w:r w:rsidRPr="00434B15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434B15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szCs w:val="28"/>
          <w:lang w:val="uk-UA"/>
        </w:rPr>
      </w:pPr>
    </w:p>
    <w:p w14:paraId="3B4EC050" w14:textId="77777777" w:rsidR="009D043A" w:rsidRPr="00434B15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434B15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434B15" w:rsidRDefault="009D043A" w:rsidP="00220E91">
      <w:pPr>
        <w:ind w:firstLine="708"/>
        <w:rPr>
          <w:szCs w:val="28"/>
          <w:lang w:val="uk-UA"/>
        </w:rPr>
      </w:pPr>
      <w:r w:rsidRPr="00434B15">
        <w:rPr>
          <w:szCs w:val="28"/>
          <w:lang w:val="uk-UA"/>
        </w:rPr>
        <w:t>Прийняття та розгляд документів для участі у конкурсі.</w:t>
      </w:r>
      <w:r w:rsidR="00101E74" w:rsidRPr="00434B15">
        <w:rPr>
          <w:szCs w:val="28"/>
          <w:lang w:val="uk-UA"/>
        </w:rPr>
        <w:t xml:space="preserve"> </w:t>
      </w:r>
      <w:r w:rsidR="00537F10" w:rsidRPr="00434B15">
        <w:rPr>
          <w:szCs w:val="28"/>
          <w:lang w:val="uk-UA"/>
        </w:rPr>
        <w:t xml:space="preserve"> </w:t>
      </w:r>
      <w:r w:rsidR="00D15408" w:rsidRPr="00434B15">
        <w:rPr>
          <w:szCs w:val="28"/>
          <w:lang w:val="uk-UA"/>
        </w:rPr>
        <w:t xml:space="preserve"> </w:t>
      </w:r>
    </w:p>
    <w:p w14:paraId="154F0775" w14:textId="77777777" w:rsidR="009D043A" w:rsidRPr="00C838A3" w:rsidRDefault="009D043A" w:rsidP="009D043A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C838A3">
        <w:rPr>
          <w:b/>
          <w:color w:val="FF0000"/>
          <w:szCs w:val="28"/>
          <w:lang w:val="uk-UA"/>
        </w:rPr>
        <w:tab/>
      </w:r>
    </w:p>
    <w:p w14:paraId="4A38D598" w14:textId="61426FC2" w:rsidR="00FA4B17" w:rsidRPr="009962F9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9962F9">
        <w:rPr>
          <w:b/>
          <w:szCs w:val="28"/>
          <w:lang w:val="uk-UA"/>
        </w:rPr>
        <w:t>Слухали:</w:t>
      </w:r>
      <w:r w:rsidRPr="009962F9">
        <w:rPr>
          <w:bCs/>
          <w:szCs w:val="28"/>
          <w:lang w:val="uk-UA"/>
        </w:rPr>
        <w:t xml:space="preserve"> адміністратора </w:t>
      </w:r>
      <w:r w:rsidRPr="009962F9">
        <w:rPr>
          <w:szCs w:val="28"/>
          <w:lang w:val="uk-UA"/>
        </w:rPr>
        <w:t>конкурсної комісії</w:t>
      </w:r>
      <w:r w:rsidRPr="009962F9">
        <w:rPr>
          <w:bCs/>
          <w:szCs w:val="28"/>
          <w:lang w:val="uk-UA"/>
        </w:rPr>
        <w:t xml:space="preserve"> </w:t>
      </w:r>
      <w:proofErr w:type="spellStart"/>
      <w:r w:rsidR="00593ACB">
        <w:rPr>
          <w:bCs/>
          <w:szCs w:val="28"/>
          <w:lang w:val="uk-UA"/>
        </w:rPr>
        <w:t>Сас</w:t>
      </w:r>
      <w:proofErr w:type="spellEnd"/>
      <w:r w:rsidR="00593ACB">
        <w:rPr>
          <w:bCs/>
          <w:szCs w:val="28"/>
          <w:lang w:val="uk-UA"/>
        </w:rPr>
        <w:t xml:space="preserve"> Т.Г</w:t>
      </w:r>
      <w:r w:rsidR="009962F9">
        <w:rPr>
          <w:bCs/>
          <w:szCs w:val="28"/>
          <w:lang w:val="uk-UA"/>
        </w:rPr>
        <w:t>.</w:t>
      </w:r>
      <w:r w:rsidRPr="009962F9">
        <w:rPr>
          <w:bCs/>
          <w:szCs w:val="28"/>
          <w:lang w:val="uk-UA"/>
        </w:rPr>
        <w:t xml:space="preserve">, </w:t>
      </w:r>
      <w:r w:rsidRPr="009962F9">
        <w:rPr>
          <w:szCs w:val="28"/>
          <w:lang w:val="uk-UA"/>
        </w:rPr>
        <w:t>яка п</w:t>
      </w:r>
      <w:r w:rsidR="006E25AE">
        <w:rPr>
          <w:szCs w:val="28"/>
          <w:lang w:val="uk-UA"/>
        </w:rPr>
        <w:t>овідоми</w:t>
      </w:r>
      <w:r w:rsidRPr="009962F9">
        <w:rPr>
          <w:szCs w:val="28"/>
          <w:lang w:val="uk-UA"/>
        </w:rPr>
        <w:t xml:space="preserve">ла, що </w:t>
      </w:r>
      <w:r w:rsidRPr="009962F9">
        <w:rPr>
          <w:bCs/>
          <w:szCs w:val="28"/>
          <w:lang w:val="uk-UA"/>
        </w:rPr>
        <w:t>документи, необхідні для участі у конкурсі на зайняття вакантн</w:t>
      </w:r>
      <w:r w:rsidR="006E25AE">
        <w:rPr>
          <w:bCs/>
          <w:szCs w:val="28"/>
          <w:lang w:val="uk-UA"/>
        </w:rPr>
        <w:t>их</w:t>
      </w:r>
      <w:r w:rsidRPr="009962F9">
        <w:rPr>
          <w:bCs/>
          <w:szCs w:val="28"/>
          <w:lang w:val="uk-UA"/>
        </w:rPr>
        <w:t xml:space="preserve"> посад подали наступні кандидати</w:t>
      </w:r>
      <w:r w:rsidRPr="009962F9">
        <w:rPr>
          <w:spacing w:val="-6"/>
          <w:szCs w:val="28"/>
          <w:lang w:val="uk-UA"/>
        </w:rPr>
        <w:t>:</w:t>
      </w:r>
    </w:p>
    <w:p w14:paraId="3DD088BF" w14:textId="77777777" w:rsidR="009962F9" w:rsidRPr="00056C44" w:rsidRDefault="009962F9" w:rsidP="009962F9">
      <w:pPr>
        <w:jc w:val="center"/>
        <w:rPr>
          <w:b/>
          <w:color w:val="FF0000"/>
          <w:szCs w:val="28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9962F9" w:rsidRPr="00056C44" w14:paraId="0CB30A2C" w14:textId="77777777" w:rsidTr="009962F9">
        <w:tc>
          <w:tcPr>
            <w:tcW w:w="562" w:type="dxa"/>
          </w:tcPr>
          <w:p w14:paraId="041ACE93" w14:textId="77777777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103CEF3F" w14:textId="4B61CBB4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</w:p>
        </w:tc>
      </w:tr>
      <w:tr w:rsidR="009962F9" w:rsidRPr="00056C44" w14:paraId="0D3890FE" w14:textId="77777777" w:rsidTr="009962F9">
        <w:tc>
          <w:tcPr>
            <w:tcW w:w="9918" w:type="dxa"/>
            <w:gridSpan w:val="2"/>
          </w:tcPr>
          <w:p w14:paraId="472FBB7D" w14:textId="4431AEE5" w:rsidR="00DB3203" w:rsidRPr="00987F4E" w:rsidRDefault="00593ACB" w:rsidP="00987F4E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служби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з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професійної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підготовки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та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підвищення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кваліфікації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r w:rsidR="009962F9" w:rsidRPr="00593ACB">
              <w:rPr>
                <w:b/>
                <w:bCs/>
                <w:szCs w:val="28"/>
              </w:rPr>
              <w:t>–</w:t>
            </w:r>
            <w:r w:rsidR="009962F9">
              <w:rPr>
                <w:b/>
                <w:szCs w:val="28"/>
              </w:rPr>
              <w:t xml:space="preserve"> 1 посада</w:t>
            </w:r>
          </w:p>
        </w:tc>
      </w:tr>
      <w:tr w:rsidR="009962F9" w:rsidRPr="00056C44" w14:paraId="5335D26C" w14:textId="77777777" w:rsidTr="009962F9">
        <w:tc>
          <w:tcPr>
            <w:tcW w:w="562" w:type="dxa"/>
          </w:tcPr>
          <w:p w14:paraId="4E1F06F0" w14:textId="0DD1633A" w:rsidR="009962F9" w:rsidRPr="007C4185" w:rsidRDefault="009962F9" w:rsidP="004A11E2">
            <w:pPr>
              <w:rPr>
                <w:szCs w:val="28"/>
              </w:rPr>
            </w:pPr>
          </w:p>
        </w:tc>
        <w:tc>
          <w:tcPr>
            <w:tcW w:w="9356" w:type="dxa"/>
          </w:tcPr>
          <w:p w14:paraId="377D0BAE" w14:textId="0E527EA6" w:rsidR="009962F9" w:rsidRPr="00056C44" w:rsidRDefault="009962F9" w:rsidP="004A11E2">
            <w:pPr>
              <w:rPr>
                <w:color w:val="FF0000"/>
                <w:sz w:val="24"/>
                <w:szCs w:val="24"/>
              </w:rPr>
            </w:pPr>
          </w:p>
        </w:tc>
      </w:tr>
      <w:tr w:rsidR="009962F9" w:rsidRPr="00056C44" w14:paraId="6713F5CC" w14:textId="77777777" w:rsidTr="009962F9">
        <w:tc>
          <w:tcPr>
            <w:tcW w:w="9918" w:type="dxa"/>
            <w:gridSpan w:val="2"/>
          </w:tcPr>
          <w:p w14:paraId="40F08B12" w14:textId="565FE15F" w:rsidR="00DB3203" w:rsidRPr="00593ACB" w:rsidRDefault="00593ACB" w:rsidP="006E25A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593ACB">
              <w:rPr>
                <w:b/>
                <w:bCs/>
                <w:szCs w:val="28"/>
              </w:rPr>
              <w:t xml:space="preserve">заступник командира 1 підрозділу охорони (м. </w:t>
            </w:r>
            <w:proofErr w:type="spellStart"/>
            <w:r w:rsidRPr="00593ACB">
              <w:rPr>
                <w:b/>
                <w:bCs/>
                <w:szCs w:val="28"/>
              </w:rPr>
              <w:t>Вінниця</w:t>
            </w:r>
            <w:proofErr w:type="spellEnd"/>
            <w:r w:rsidRPr="00593ACB">
              <w:rPr>
                <w:b/>
                <w:bCs/>
                <w:szCs w:val="28"/>
              </w:rPr>
              <w:t>) – 1 посада</w:t>
            </w:r>
            <w:r w:rsidRPr="00593ACB">
              <w:rPr>
                <w:b/>
                <w:bCs/>
                <w:szCs w:val="28"/>
              </w:rPr>
              <w:t xml:space="preserve"> </w:t>
            </w:r>
          </w:p>
        </w:tc>
      </w:tr>
      <w:tr w:rsidR="009962F9" w:rsidRPr="00056C44" w14:paraId="1F94DC04" w14:textId="77777777" w:rsidTr="008050CC">
        <w:trPr>
          <w:trHeight w:val="289"/>
        </w:trPr>
        <w:tc>
          <w:tcPr>
            <w:tcW w:w="562" w:type="dxa"/>
          </w:tcPr>
          <w:p w14:paraId="03C97F29" w14:textId="74885F1F" w:rsidR="009962F9" w:rsidRPr="009254C2" w:rsidRDefault="009962F9" w:rsidP="004A11E2">
            <w:pPr>
              <w:rPr>
                <w:szCs w:val="28"/>
              </w:rPr>
            </w:pPr>
          </w:p>
        </w:tc>
        <w:tc>
          <w:tcPr>
            <w:tcW w:w="9356" w:type="dxa"/>
          </w:tcPr>
          <w:p w14:paraId="76791E85" w14:textId="3755E03D" w:rsidR="009962F9" w:rsidRPr="00056C44" w:rsidRDefault="009962F9" w:rsidP="009962F9">
            <w:pPr>
              <w:tabs>
                <w:tab w:val="left" w:pos="1134"/>
              </w:tabs>
              <w:rPr>
                <w:color w:val="FF0000"/>
                <w:sz w:val="24"/>
                <w:szCs w:val="24"/>
              </w:rPr>
            </w:pPr>
          </w:p>
        </w:tc>
      </w:tr>
      <w:tr w:rsidR="00593ACB" w:rsidRPr="00056C44" w14:paraId="11388A9C" w14:textId="77777777" w:rsidTr="00725DA3">
        <w:trPr>
          <w:trHeight w:val="383"/>
        </w:trPr>
        <w:tc>
          <w:tcPr>
            <w:tcW w:w="9918" w:type="dxa"/>
            <w:gridSpan w:val="2"/>
          </w:tcPr>
          <w:p w14:paraId="2A90D498" w14:textId="0B699E7C" w:rsidR="00593ACB" w:rsidRPr="00593ACB" w:rsidRDefault="00593ACB" w:rsidP="00593ACB">
            <w:pPr>
              <w:tabs>
                <w:tab w:val="left" w:pos="1134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93ACB">
              <w:rPr>
                <w:b/>
                <w:bCs/>
                <w:szCs w:val="28"/>
              </w:rPr>
              <w:t>провідн</w:t>
            </w:r>
            <w:r>
              <w:rPr>
                <w:b/>
                <w:bCs/>
                <w:szCs w:val="28"/>
                <w:lang w:val="uk-UA"/>
              </w:rPr>
              <w:t>ий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спеціаліст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відділу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організації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охорони та </w:t>
            </w:r>
            <w:proofErr w:type="spellStart"/>
            <w:r w:rsidRPr="00593ACB">
              <w:rPr>
                <w:b/>
                <w:bCs/>
                <w:szCs w:val="28"/>
              </w:rPr>
              <w:t>підтримання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громадського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порядку – 1 посада</w:t>
            </w:r>
          </w:p>
        </w:tc>
      </w:tr>
      <w:tr w:rsidR="005667B3" w:rsidRPr="00056C44" w14:paraId="154129F3" w14:textId="77777777" w:rsidTr="009962F9">
        <w:trPr>
          <w:trHeight w:val="383"/>
        </w:trPr>
        <w:tc>
          <w:tcPr>
            <w:tcW w:w="562" w:type="dxa"/>
          </w:tcPr>
          <w:p w14:paraId="2C3DA528" w14:textId="332E1520" w:rsidR="005667B3" w:rsidRPr="005667B3" w:rsidRDefault="005667B3" w:rsidP="004A11E2">
            <w:pPr>
              <w:rPr>
                <w:szCs w:val="28"/>
                <w:lang w:val="uk-UA"/>
              </w:rPr>
            </w:pPr>
          </w:p>
        </w:tc>
        <w:tc>
          <w:tcPr>
            <w:tcW w:w="9356" w:type="dxa"/>
          </w:tcPr>
          <w:p w14:paraId="53F5BC2F" w14:textId="51C2A483" w:rsidR="005667B3" w:rsidRPr="005667B3" w:rsidRDefault="005667B3" w:rsidP="009962F9">
            <w:pPr>
              <w:tabs>
                <w:tab w:val="left" w:pos="1134"/>
              </w:tabs>
              <w:rPr>
                <w:szCs w:val="28"/>
                <w:lang w:val="uk-UA"/>
              </w:rPr>
            </w:pPr>
          </w:p>
        </w:tc>
      </w:tr>
      <w:tr w:rsidR="00987F4E" w:rsidRPr="00056C44" w14:paraId="44428D1B" w14:textId="77777777" w:rsidTr="00EB76B5">
        <w:trPr>
          <w:trHeight w:val="383"/>
        </w:trPr>
        <w:tc>
          <w:tcPr>
            <w:tcW w:w="9918" w:type="dxa"/>
            <w:gridSpan w:val="2"/>
          </w:tcPr>
          <w:p w14:paraId="1845AE75" w14:textId="6AC65422" w:rsidR="00987F4E" w:rsidRPr="00987F4E" w:rsidRDefault="00987F4E" w:rsidP="00987F4E">
            <w:pPr>
              <w:tabs>
                <w:tab w:val="left" w:pos="1134"/>
              </w:tabs>
              <w:jc w:val="center"/>
              <w:rPr>
                <w:b/>
                <w:bCs/>
                <w:szCs w:val="28"/>
                <w:lang w:val="uk-UA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Сьомий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адміністративний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87F4E" w:rsidRPr="00056C44" w14:paraId="6EC86A94" w14:textId="77777777" w:rsidTr="009962F9">
        <w:trPr>
          <w:trHeight w:val="383"/>
        </w:trPr>
        <w:tc>
          <w:tcPr>
            <w:tcW w:w="562" w:type="dxa"/>
          </w:tcPr>
          <w:p w14:paraId="744FF6E7" w14:textId="3F148614" w:rsidR="00987F4E" w:rsidRPr="005667B3" w:rsidRDefault="00987F4E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3ABFE531" w14:textId="4BFB5179" w:rsidR="00987F4E" w:rsidRPr="005667B3" w:rsidRDefault="00987F4E" w:rsidP="009962F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Кирилюк Денис Віталійович</w:t>
            </w:r>
          </w:p>
        </w:tc>
      </w:tr>
      <w:tr w:rsidR="009962F9" w:rsidRPr="00056C44" w14:paraId="2C67E6C8" w14:textId="77777777" w:rsidTr="009962F9">
        <w:tc>
          <w:tcPr>
            <w:tcW w:w="9918" w:type="dxa"/>
            <w:gridSpan w:val="2"/>
          </w:tcPr>
          <w:p w14:paraId="5DA56030" w14:textId="35454FD6" w:rsidR="00DB3203" w:rsidRPr="00987F4E" w:rsidRDefault="00593ACB" w:rsidP="00987F4E">
            <w:pPr>
              <w:tabs>
                <w:tab w:val="left" w:pos="567"/>
              </w:tabs>
              <w:jc w:val="center"/>
              <w:rPr>
                <w:b/>
                <w:bCs/>
                <w:color w:val="FF0000"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2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апеляційний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</w:t>
            </w:r>
            <w:r w:rsidR="00987F4E">
              <w:rPr>
                <w:b/>
                <w:bCs/>
                <w:szCs w:val="28"/>
                <w:lang w:val="uk-UA"/>
              </w:rPr>
              <w:t xml:space="preserve">) </w:t>
            </w:r>
            <w:r w:rsidRPr="00987F4E">
              <w:rPr>
                <w:b/>
                <w:bCs/>
                <w:szCs w:val="28"/>
              </w:rPr>
              <w:t xml:space="preserve">2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43A346D0" w14:textId="77777777" w:rsidTr="009962F9">
        <w:tc>
          <w:tcPr>
            <w:tcW w:w="562" w:type="dxa"/>
          </w:tcPr>
          <w:p w14:paraId="290D5C3A" w14:textId="77777777" w:rsidR="009962F9" w:rsidRPr="00AD37BC" w:rsidRDefault="009962F9" w:rsidP="004A11E2">
            <w:pPr>
              <w:rPr>
                <w:szCs w:val="28"/>
              </w:rPr>
            </w:pPr>
            <w:r w:rsidRPr="00AD37BC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57827A86" w14:textId="607B84F7" w:rsidR="009962F9" w:rsidRPr="00987F4E" w:rsidRDefault="00987F4E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987F4E">
              <w:rPr>
                <w:szCs w:val="28"/>
                <w:lang w:val="uk-UA"/>
              </w:rPr>
              <w:t>Гладков Олексій Леонідович</w:t>
            </w:r>
          </w:p>
        </w:tc>
      </w:tr>
      <w:tr w:rsidR="009962F9" w:rsidRPr="00056C44" w14:paraId="021553EE" w14:textId="77777777" w:rsidTr="009962F9">
        <w:tc>
          <w:tcPr>
            <w:tcW w:w="9918" w:type="dxa"/>
            <w:gridSpan w:val="2"/>
          </w:tcPr>
          <w:p w14:paraId="5CECC383" w14:textId="7F2FF227" w:rsidR="009962F9" w:rsidRPr="00987F4E" w:rsidRDefault="00987F4E" w:rsidP="006E25A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Вінницький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1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410D4216" w14:textId="77777777" w:rsidTr="00983FBC">
        <w:tc>
          <w:tcPr>
            <w:tcW w:w="562" w:type="dxa"/>
          </w:tcPr>
          <w:p w14:paraId="0741950D" w14:textId="77777777" w:rsidR="009962F9" w:rsidRPr="00056C44" w:rsidRDefault="009962F9" w:rsidP="004A11E2">
            <w:pPr>
              <w:rPr>
                <w:color w:val="FF0000"/>
                <w:szCs w:val="28"/>
              </w:rPr>
            </w:pPr>
            <w:r w:rsidRPr="008050CC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44A9CC3E" w14:textId="6EA82E3B" w:rsidR="009962F9" w:rsidRPr="00987F4E" w:rsidRDefault="00987F4E" w:rsidP="00AA3FAC">
            <w:pPr>
              <w:jc w:val="left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iCs/>
                <w:szCs w:val="28"/>
                <w:lang w:val="uk-UA"/>
              </w:rPr>
              <w:t>Гнатюк Віталій Володимирович</w:t>
            </w:r>
          </w:p>
        </w:tc>
      </w:tr>
      <w:tr w:rsidR="00987F4E" w:rsidRPr="00056C44" w14:paraId="5DF512DE" w14:textId="77777777" w:rsidTr="00983FBC">
        <w:tc>
          <w:tcPr>
            <w:tcW w:w="562" w:type="dxa"/>
          </w:tcPr>
          <w:p w14:paraId="2213623C" w14:textId="1DE1C6C3" w:rsidR="00987F4E" w:rsidRPr="00987F4E" w:rsidRDefault="00987F4E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5CAC6D97" w14:textId="0BB6864A" w:rsidR="00987F4E" w:rsidRDefault="00987F4E" w:rsidP="00AA3FAC">
            <w:pPr>
              <w:jc w:val="left"/>
              <w:rPr>
                <w:iCs/>
                <w:szCs w:val="28"/>
                <w:lang w:val="uk-UA"/>
              </w:rPr>
            </w:pPr>
            <w:r>
              <w:rPr>
                <w:iCs/>
                <w:szCs w:val="28"/>
                <w:lang w:val="uk-UA"/>
              </w:rPr>
              <w:t>Кулачок Роман Володимирович</w:t>
            </w:r>
          </w:p>
        </w:tc>
      </w:tr>
      <w:tr w:rsidR="009962F9" w:rsidRPr="00056C44" w14:paraId="18E02A72" w14:textId="77777777" w:rsidTr="009962F9">
        <w:tc>
          <w:tcPr>
            <w:tcW w:w="9918" w:type="dxa"/>
            <w:gridSpan w:val="2"/>
          </w:tcPr>
          <w:p w14:paraId="5C147BD9" w14:textId="71C1BFB8" w:rsidR="00DB3203" w:rsidRPr="00987F4E" w:rsidRDefault="00987F4E" w:rsidP="00987F4E">
            <w:pPr>
              <w:tabs>
                <w:tab w:val="left" w:pos="567"/>
              </w:tabs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3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Хмільник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Хмільницький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міськрайонний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3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Хмільник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1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205E4C07" w14:textId="77777777" w:rsidTr="00AA3FAC">
        <w:trPr>
          <w:trHeight w:val="377"/>
        </w:trPr>
        <w:tc>
          <w:tcPr>
            <w:tcW w:w="562" w:type="dxa"/>
          </w:tcPr>
          <w:p w14:paraId="6AC91F7E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070D32B0" w14:textId="5F6252D7" w:rsidR="009962F9" w:rsidRPr="00987F4E" w:rsidRDefault="00987F4E" w:rsidP="00AA3FAC">
            <w:pPr>
              <w:tabs>
                <w:tab w:val="left" w:pos="1134"/>
              </w:tabs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 xml:space="preserve">Слободенюк Юрій </w:t>
            </w:r>
            <w:proofErr w:type="spellStart"/>
            <w:r>
              <w:rPr>
                <w:szCs w:val="28"/>
                <w:lang w:val="uk-UA"/>
              </w:rPr>
              <w:t>Вячеславович</w:t>
            </w:r>
            <w:proofErr w:type="spellEnd"/>
          </w:p>
        </w:tc>
      </w:tr>
      <w:tr w:rsidR="009962F9" w:rsidRPr="00056C44" w14:paraId="50D87652" w14:textId="77777777" w:rsidTr="009962F9">
        <w:tc>
          <w:tcPr>
            <w:tcW w:w="9918" w:type="dxa"/>
            <w:gridSpan w:val="2"/>
          </w:tcPr>
          <w:p w14:paraId="30A8A541" w14:textId="0F28CB13" w:rsidR="00DB3203" w:rsidRPr="00987F4E" w:rsidRDefault="00987F4E" w:rsidP="00987F4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командир 1 відділення (м. </w:t>
            </w:r>
            <w:proofErr w:type="spellStart"/>
            <w:r w:rsidRPr="00987F4E">
              <w:rPr>
                <w:b/>
                <w:bCs/>
                <w:szCs w:val="28"/>
              </w:rPr>
              <w:t>Немирів</w:t>
            </w:r>
            <w:proofErr w:type="spellEnd"/>
            <w:r w:rsidRPr="00987F4E">
              <w:rPr>
                <w:b/>
                <w:bCs/>
                <w:szCs w:val="28"/>
              </w:rPr>
              <w:t>) (</w:t>
            </w:r>
            <w:proofErr w:type="spellStart"/>
            <w:r w:rsidRPr="00987F4E">
              <w:rPr>
                <w:b/>
                <w:bCs/>
                <w:szCs w:val="28"/>
              </w:rPr>
              <w:t>Немирівський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суд) 7 взводу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Немирів</w:t>
            </w:r>
            <w:proofErr w:type="spellEnd"/>
            <w:r w:rsidRPr="00987F4E">
              <w:rPr>
                <w:b/>
                <w:bCs/>
                <w:szCs w:val="28"/>
              </w:rPr>
              <w:t xml:space="preserve">) 2 підрозділу охорони 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7C34447F" w14:textId="77777777" w:rsidTr="00F251DF">
        <w:tc>
          <w:tcPr>
            <w:tcW w:w="562" w:type="dxa"/>
          </w:tcPr>
          <w:p w14:paraId="1B3FFB1D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2476CA1B" w14:textId="6454C65E" w:rsidR="009962F9" w:rsidRPr="004C7842" w:rsidRDefault="00987F4E" w:rsidP="00AA3FAC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Гудзь Віталій Васильович</w:t>
            </w:r>
          </w:p>
        </w:tc>
      </w:tr>
      <w:tr w:rsidR="009962F9" w:rsidRPr="00056C44" w14:paraId="61520EAF" w14:textId="77777777" w:rsidTr="009962F9">
        <w:tc>
          <w:tcPr>
            <w:tcW w:w="9918" w:type="dxa"/>
            <w:gridSpan w:val="2"/>
          </w:tcPr>
          <w:p w14:paraId="7F4A52A9" w14:textId="7FF2B7FE" w:rsidR="00DB3203" w:rsidRPr="004C7842" w:rsidRDefault="004C7842" w:rsidP="00987F4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3 відділення (</w:t>
            </w:r>
            <w:proofErr w:type="spellStart"/>
            <w:r w:rsidRPr="004C7842">
              <w:rPr>
                <w:b/>
                <w:bCs/>
                <w:szCs w:val="28"/>
              </w:rPr>
              <w:t>смт</w:t>
            </w:r>
            <w:proofErr w:type="spellEnd"/>
            <w:r w:rsidRPr="004C7842">
              <w:rPr>
                <w:b/>
                <w:bCs/>
                <w:szCs w:val="28"/>
              </w:rPr>
              <w:t xml:space="preserve">. </w:t>
            </w:r>
            <w:proofErr w:type="spellStart"/>
            <w:r w:rsidRPr="004C7842">
              <w:rPr>
                <w:b/>
                <w:bCs/>
                <w:szCs w:val="28"/>
              </w:rPr>
              <w:t>Тиврів</w:t>
            </w:r>
            <w:proofErr w:type="spellEnd"/>
            <w:r w:rsidRPr="004C7842">
              <w:rPr>
                <w:b/>
                <w:bCs/>
                <w:szCs w:val="28"/>
              </w:rPr>
              <w:t>) (</w:t>
            </w:r>
            <w:proofErr w:type="spellStart"/>
            <w:r w:rsidRPr="004C7842">
              <w:rPr>
                <w:b/>
                <w:bCs/>
                <w:szCs w:val="28"/>
              </w:rPr>
              <w:t>Тиврівський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7 взводу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Немирів</w:t>
            </w:r>
            <w:proofErr w:type="spellEnd"/>
            <w:r w:rsidRPr="004C7842">
              <w:rPr>
                <w:b/>
                <w:bCs/>
                <w:szCs w:val="28"/>
              </w:rPr>
              <w:t xml:space="preserve">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5B19B21C" w14:textId="77777777" w:rsidTr="008E51D7">
        <w:tc>
          <w:tcPr>
            <w:tcW w:w="562" w:type="dxa"/>
          </w:tcPr>
          <w:p w14:paraId="240A41FE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7547B5E3" w14:textId="291A2775" w:rsidR="009962F9" w:rsidRPr="004C7842" w:rsidRDefault="004C7842" w:rsidP="009962F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4C7842">
              <w:rPr>
                <w:szCs w:val="28"/>
                <w:lang w:val="uk-UA"/>
              </w:rPr>
              <w:t>Адамишин</w:t>
            </w:r>
            <w:proofErr w:type="spellEnd"/>
            <w:r w:rsidRPr="004C7842">
              <w:rPr>
                <w:szCs w:val="28"/>
                <w:lang w:val="uk-UA"/>
              </w:rPr>
              <w:t xml:space="preserve"> Сергій Васильович</w:t>
            </w:r>
          </w:p>
        </w:tc>
      </w:tr>
      <w:tr w:rsidR="009962F9" w:rsidRPr="00056C44" w14:paraId="5ECA6CF8" w14:textId="77777777" w:rsidTr="009962F9">
        <w:tc>
          <w:tcPr>
            <w:tcW w:w="9918" w:type="dxa"/>
            <w:gridSpan w:val="2"/>
          </w:tcPr>
          <w:p w14:paraId="2AECF046" w14:textId="594F597F" w:rsidR="009962F9" w:rsidRPr="004C7842" w:rsidRDefault="004C7842" w:rsidP="006E25AE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lastRenderedPageBreak/>
              <w:t>командир 1 відділення (м. Гайсин) (</w:t>
            </w:r>
            <w:proofErr w:type="spellStart"/>
            <w:r w:rsidRPr="004C7842">
              <w:rPr>
                <w:b/>
                <w:bCs/>
                <w:szCs w:val="28"/>
              </w:rPr>
              <w:t>Гайсинський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8 взводу охорони (м. Гайсин)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0BE21FBA" w14:textId="77777777" w:rsidTr="00714E17">
        <w:tc>
          <w:tcPr>
            <w:tcW w:w="562" w:type="dxa"/>
          </w:tcPr>
          <w:p w14:paraId="16C34122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6CB23683" w14:textId="78495BF1" w:rsidR="009962F9" w:rsidRPr="004C7842" w:rsidRDefault="004C7842" w:rsidP="00AA3FAC">
            <w:pPr>
              <w:tabs>
                <w:tab w:val="left" w:pos="1134"/>
              </w:tabs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Cs w:val="28"/>
                <w:lang w:val="uk-UA"/>
              </w:rPr>
              <w:t>Гавриленко Артем Васильович</w:t>
            </w:r>
          </w:p>
        </w:tc>
      </w:tr>
      <w:tr w:rsidR="009962F9" w:rsidRPr="00056C44" w14:paraId="5D541FA6" w14:textId="77777777" w:rsidTr="009962F9">
        <w:tc>
          <w:tcPr>
            <w:tcW w:w="9918" w:type="dxa"/>
            <w:gridSpan w:val="2"/>
          </w:tcPr>
          <w:p w14:paraId="12B9A663" w14:textId="77777777" w:rsidR="004C7842" w:rsidRPr="004C7842" w:rsidRDefault="004C7842" w:rsidP="006E25AE">
            <w:pPr>
              <w:jc w:val="center"/>
              <w:rPr>
                <w:b/>
                <w:bCs/>
                <w:szCs w:val="28"/>
              </w:rPr>
            </w:pPr>
            <w:r w:rsidRPr="004C7842">
              <w:rPr>
                <w:b/>
                <w:bCs/>
                <w:szCs w:val="28"/>
              </w:rPr>
              <w:t>командир 2 відділення (м. Бар) (</w:t>
            </w:r>
            <w:proofErr w:type="spellStart"/>
            <w:r w:rsidRPr="004C7842">
              <w:rPr>
                <w:b/>
                <w:bCs/>
                <w:szCs w:val="28"/>
              </w:rPr>
              <w:t>Барський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</w:t>
            </w:r>
            <w:proofErr w:type="spellStart"/>
            <w:r w:rsidRPr="004C7842">
              <w:rPr>
                <w:b/>
                <w:bCs/>
                <w:szCs w:val="28"/>
              </w:rPr>
              <w:t>районний</w:t>
            </w:r>
            <w:proofErr w:type="spellEnd"/>
            <w:r w:rsidRPr="004C7842">
              <w:rPr>
                <w:b/>
                <w:bCs/>
                <w:szCs w:val="28"/>
              </w:rPr>
              <w:t xml:space="preserve"> суд) 9 взводу охорони </w:t>
            </w:r>
          </w:p>
          <w:p w14:paraId="30919D81" w14:textId="46DFCC9E" w:rsidR="009962F9" w:rsidRPr="006E25AE" w:rsidRDefault="004C7842" w:rsidP="006E25AE">
            <w:pPr>
              <w:jc w:val="center"/>
              <w:rPr>
                <w:szCs w:val="28"/>
                <w:lang w:bidi="en-US"/>
              </w:rPr>
            </w:pPr>
            <w:r w:rsidRPr="004C7842">
              <w:rPr>
                <w:b/>
                <w:bCs/>
                <w:szCs w:val="28"/>
              </w:rPr>
              <w:t xml:space="preserve">(м. Жмеринка) 2 підрозділу охорони (м. </w:t>
            </w:r>
            <w:proofErr w:type="spellStart"/>
            <w:r w:rsidRPr="004C7842">
              <w:rPr>
                <w:b/>
                <w:bCs/>
                <w:szCs w:val="28"/>
              </w:rPr>
              <w:t>Вінниця</w:t>
            </w:r>
            <w:proofErr w:type="spellEnd"/>
            <w:r w:rsidRPr="004C7842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6559D1AD" w14:textId="77777777" w:rsidTr="0095124C">
        <w:tc>
          <w:tcPr>
            <w:tcW w:w="562" w:type="dxa"/>
          </w:tcPr>
          <w:p w14:paraId="7F4F0F93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15512735" w14:textId="6122CB88" w:rsidR="009962F9" w:rsidRPr="004C7842" w:rsidRDefault="004C7842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C7842">
              <w:rPr>
                <w:szCs w:val="28"/>
                <w:lang w:val="uk-UA"/>
              </w:rPr>
              <w:t>Чорний Олександр Олександрович</w:t>
            </w:r>
          </w:p>
        </w:tc>
      </w:tr>
    </w:tbl>
    <w:p w14:paraId="7AA2C585" w14:textId="77777777" w:rsidR="009962F9" w:rsidRPr="00056C44" w:rsidRDefault="009962F9" w:rsidP="009962F9">
      <w:pPr>
        <w:jc w:val="center"/>
        <w:rPr>
          <w:b/>
          <w:color w:val="FF0000"/>
          <w:szCs w:val="28"/>
        </w:rPr>
      </w:pPr>
    </w:p>
    <w:p w14:paraId="69D95A83" w14:textId="07BB5771" w:rsidR="00084CB4" w:rsidRPr="00A708CE" w:rsidRDefault="00084CB4" w:rsidP="00084CB4">
      <w:pPr>
        <w:ind w:firstLine="708"/>
        <w:rPr>
          <w:szCs w:val="28"/>
          <w:lang w:val="uk-UA"/>
        </w:rPr>
      </w:pPr>
      <w:r w:rsidRPr="00A708CE">
        <w:rPr>
          <w:szCs w:val="28"/>
          <w:lang w:val="uk-UA"/>
        </w:rPr>
        <w:t xml:space="preserve">Документи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proofErr w:type="spellStart"/>
      <w:r w:rsidR="00262BE6" w:rsidRPr="0011780D">
        <w:rPr>
          <w:bCs/>
          <w:szCs w:val="28"/>
        </w:rPr>
        <w:t>від</w:t>
      </w:r>
      <w:proofErr w:type="spellEnd"/>
      <w:r w:rsidR="00262BE6" w:rsidRPr="0011780D">
        <w:rPr>
          <w:bCs/>
          <w:szCs w:val="28"/>
        </w:rPr>
        <w:t xml:space="preserve"> </w:t>
      </w:r>
      <w:r w:rsidR="004C7842">
        <w:rPr>
          <w:bCs/>
          <w:szCs w:val="28"/>
          <w:lang w:val="uk-UA"/>
        </w:rPr>
        <w:t>26</w:t>
      </w:r>
      <w:r w:rsidR="00262BE6">
        <w:rPr>
          <w:bCs/>
          <w:szCs w:val="28"/>
        </w:rPr>
        <w:t>.06.</w:t>
      </w:r>
      <w:r w:rsidR="00262BE6" w:rsidRPr="0011780D">
        <w:rPr>
          <w:bCs/>
          <w:szCs w:val="28"/>
        </w:rPr>
        <w:t>202</w:t>
      </w:r>
      <w:r w:rsidR="00262BE6">
        <w:rPr>
          <w:bCs/>
          <w:szCs w:val="28"/>
        </w:rPr>
        <w:t>3</w:t>
      </w:r>
      <w:r w:rsidR="00262BE6" w:rsidRPr="0011780D">
        <w:rPr>
          <w:bCs/>
          <w:szCs w:val="28"/>
        </w:rPr>
        <w:t xml:space="preserve"> № </w:t>
      </w:r>
      <w:r w:rsidR="00262BE6">
        <w:rPr>
          <w:bCs/>
          <w:szCs w:val="28"/>
        </w:rPr>
        <w:t>1</w:t>
      </w:r>
      <w:r w:rsidR="004C7842">
        <w:rPr>
          <w:bCs/>
          <w:szCs w:val="28"/>
          <w:lang w:val="uk-UA"/>
        </w:rPr>
        <w:t>12</w:t>
      </w:r>
      <w:r w:rsidR="00262BE6" w:rsidRPr="0011780D">
        <w:rPr>
          <w:bCs/>
          <w:szCs w:val="28"/>
        </w:rPr>
        <w:t xml:space="preserve">  </w:t>
      </w:r>
      <w:r w:rsidRPr="00A708CE">
        <w:rPr>
          <w:bCs/>
          <w:szCs w:val="28"/>
          <w:lang w:val="uk-UA"/>
        </w:rPr>
        <w:t>«Про оголошення конкурсу на зайняття вакантних посад територіального управління Служби судової охорони у Вінницькій області»</w:t>
      </w:r>
      <w:r w:rsidRPr="00A708CE">
        <w:rPr>
          <w:szCs w:val="28"/>
          <w:lang w:val="uk-UA"/>
        </w:rPr>
        <w:t xml:space="preserve">. </w:t>
      </w:r>
    </w:p>
    <w:p w14:paraId="52724089" w14:textId="77777777" w:rsidR="00084CB4" w:rsidRPr="00A708CE" w:rsidRDefault="00084CB4" w:rsidP="00084CB4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0422A5A9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 xml:space="preserve">Виступили: </w:t>
      </w:r>
      <w:r w:rsidRPr="00A708CE">
        <w:rPr>
          <w:szCs w:val="28"/>
          <w:lang w:val="uk-UA"/>
        </w:rPr>
        <w:t xml:space="preserve">Голова конкурсної комісії П’ятак </w:t>
      </w:r>
      <w:r w:rsidRPr="00A708CE">
        <w:rPr>
          <w:bCs/>
          <w:szCs w:val="28"/>
          <w:lang w:val="uk-UA"/>
        </w:rPr>
        <w:t xml:space="preserve">С.В. </w:t>
      </w:r>
      <w:r w:rsidRPr="00A708CE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A708CE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4039E85C" w14:textId="77777777" w:rsidR="00084CB4" w:rsidRPr="00A708CE" w:rsidRDefault="00084CB4" w:rsidP="00084CB4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A708CE">
        <w:rPr>
          <w:szCs w:val="28"/>
          <w:lang w:val="uk-UA"/>
        </w:rPr>
        <w:tab/>
      </w:r>
    </w:p>
    <w:p w14:paraId="0893F275" w14:textId="77777777" w:rsidR="00084CB4" w:rsidRPr="00A708CE" w:rsidRDefault="00084CB4" w:rsidP="00084CB4">
      <w:pPr>
        <w:rPr>
          <w:bCs/>
          <w:i/>
          <w:szCs w:val="28"/>
          <w:lang w:val="uk-UA"/>
        </w:rPr>
      </w:pPr>
      <w:r w:rsidRPr="00A708CE">
        <w:rPr>
          <w:b/>
          <w:iCs/>
          <w:szCs w:val="28"/>
          <w:lang w:val="uk-UA"/>
        </w:rPr>
        <w:t xml:space="preserve">Голосували:    </w:t>
      </w:r>
      <w:r w:rsidRPr="00A708CE">
        <w:rPr>
          <w:szCs w:val="28"/>
          <w:lang w:val="uk-UA"/>
        </w:rPr>
        <w:t>"</w:t>
      </w:r>
      <w:r w:rsidRPr="00A708CE">
        <w:rPr>
          <w:bCs/>
          <w:szCs w:val="28"/>
          <w:lang w:val="uk-UA"/>
        </w:rPr>
        <w:t>за</w:t>
      </w:r>
      <w:r w:rsidRPr="00A708CE">
        <w:rPr>
          <w:szCs w:val="28"/>
          <w:lang w:val="uk-UA"/>
        </w:rPr>
        <w:t xml:space="preserve">" </w:t>
      </w:r>
      <w:r w:rsidRPr="00A708CE">
        <w:rPr>
          <w:bCs/>
          <w:szCs w:val="28"/>
          <w:lang w:val="uk-UA"/>
        </w:rPr>
        <w:t>– одноголосно</w:t>
      </w:r>
      <w:r w:rsidRPr="00A708CE">
        <w:rPr>
          <w:bCs/>
          <w:i/>
          <w:szCs w:val="28"/>
          <w:lang w:val="uk-UA"/>
        </w:rPr>
        <w:t>.</w:t>
      </w:r>
    </w:p>
    <w:p w14:paraId="2EC92E99" w14:textId="77777777" w:rsidR="00084CB4" w:rsidRPr="00A708CE" w:rsidRDefault="00084CB4" w:rsidP="00084CB4">
      <w:pPr>
        <w:rPr>
          <w:b/>
          <w:i/>
          <w:sz w:val="24"/>
          <w:szCs w:val="24"/>
          <w:lang w:val="uk-UA"/>
        </w:rPr>
      </w:pPr>
    </w:p>
    <w:p w14:paraId="770D70FB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>Вирішили:</w:t>
      </w:r>
      <w:r w:rsidRPr="00A708CE">
        <w:rPr>
          <w:bCs/>
          <w:szCs w:val="28"/>
          <w:lang w:val="uk-UA"/>
        </w:rPr>
        <w:t xml:space="preserve"> в</w:t>
      </w:r>
      <w:r w:rsidRPr="00A708CE">
        <w:rPr>
          <w:szCs w:val="28"/>
          <w:lang w:val="uk-UA"/>
        </w:rPr>
        <w:t xml:space="preserve">изнати подані документи зазначених </w:t>
      </w:r>
      <w:r w:rsidRPr="00A708CE">
        <w:rPr>
          <w:spacing w:val="-6"/>
          <w:szCs w:val="28"/>
          <w:lang w:val="uk-UA"/>
        </w:rPr>
        <w:t xml:space="preserve">кандидатів </w:t>
      </w:r>
      <w:r w:rsidRPr="00A708CE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A708CE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A708CE">
        <w:rPr>
          <w:szCs w:val="28"/>
          <w:lang w:val="uk-UA"/>
        </w:rPr>
        <w:t xml:space="preserve"> </w:t>
      </w:r>
    </w:p>
    <w:p w14:paraId="59B43F60" w14:textId="77777777" w:rsidR="00084CB4" w:rsidRPr="005E41BB" w:rsidRDefault="00084CB4" w:rsidP="00084CB4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72F018D1" w14:textId="24FCF98F" w:rsidR="00084CB4" w:rsidRDefault="00084CB4" w:rsidP="00084CB4">
      <w:pPr>
        <w:ind w:firstLine="708"/>
        <w:rPr>
          <w:spacing w:val="-6"/>
          <w:szCs w:val="28"/>
          <w:lang w:val="uk-UA"/>
        </w:rPr>
      </w:pPr>
      <w:r w:rsidRPr="00A708CE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4C7842">
        <w:rPr>
          <w:spacing w:val="-6"/>
          <w:szCs w:val="28"/>
          <w:lang w:val="uk-UA"/>
        </w:rPr>
        <w:t>Сас</w:t>
      </w:r>
      <w:proofErr w:type="spellEnd"/>
      <w:r w:rsidR="004C7842">
        <w:rPr>
          <w:spacing w:val="-6"/>
          <w:szCs w:val="28"/>
          <w:lang w:val="uk-UA"/>
        </w:rPr>
        <w:t xml:space="preserve"> Т.Г</w:t>
      </w:r>
      <w:r w:rsidR="00262BE6">
        <w:rPr>
          <w:spacing w:val="-6"/>
          <w:szCs w:val="28"/>
          <w:lang w:val="uk-UA"/>
        </w:rPr>
        <w:t xml:space="preserve">. </w:t>
      </w:r>
      <w:r w:rsidRPr="00A708CE">
        <w:rPr>
          <w:spacing w:val="-6"/>
          <w:szCs w:val="28"/>
          <w:lang w:val="uk-UA"/>
        </w:rPr>
        <w:t xml:space="preserve">проінформувати осіб, які подали документи для участі у конкурсі, який відбудеться о 09.30 год. </w:t>
      </w:r>
      <w:r w:rsidR="004C7842">
        <w:rPr>
          <w:spacing w:val="-6"/>
          <w:szCs w:val="28"/>
          <w:lang w:val="uk-UA"/>
        </w:rPr>
        <w:t>12</w:t>
      </w:r>
      <w:r w:rsidR="00F16505">
        <w:rPr>
          <w:spacing w:val="-6"/>
          <w:szCs w:val="28"/>
          <w:lang w:val="uk-UA"/>
        </w:rPr>
        <w:t>.07.</w:t>
      </w:r>
      <w:r w:rsidRPr="00A708CE">
        <w:rPr>
          <w:spacing w:val="-6"/>
          <w:szCs w:val="28"/>
          <w:lang w:val="uk-UA"/>
        </w:rPr>
        <w:t xml:space="preserve">2023 року за </w:t>
      </w:r>
      <w:proofErr w:type="spellStart"/>
      <w:r w:rsidRPr="00A708CE">
        <w:rPr>
          <w:spacing w:val="-6"/>
          <w:szCs w:val="28"/>
          <w:lang w:val="uk-UA"/>
        </w:rPr>
        <w:t>адресою</w:t>
      </w:r>
      <w:proofErr w:type="spellEnd"/>
      <w:r w:rsidRPr="00A708CE">
        <w:rPr>
          <w:spacing w:val="-6"/>
          <w:szCs w:val="28"/>
          <w:lang w:val="uk-UA"/>
        </w:rPr>
        <w:t>: м. Вінниця,  вул. Гонти, 39</w:t>
      </w:r>
      <w:r w:rsidRPr="00A708CE">
        <w:rPr>
          <w:szCs w:val="28"/>
          <w:lang w:val="uk-UA"/>
        </w:rPr>
        <w:t>, п</w:t>
      </w:r>
      <w:r w:rsidRPr="00A708CE">
        <w:rPr>
          <w:spacing w:val="-6"/>
          <w:szCs w:val="28"/>
          <w:lang w:val="uk-UA"/>
        </w:rPr>
        <w:t>ро прийняте конкурсною комісією рішення.</w:t>
      </w:r>
    </w:p>
    <w:p w14:paraId="7FF50D0C" w14:textId="77777777" w:rsidR="00084CB4" w:rsidRDefault="00084CB4" w:rsidP="00084CB4">
      <w:pPr>
        <w:ind w:firstLine="708"/>
        <w:rPr>
          <w:spacing w:val="-6"/>
          <w:szCs w:val="28"/>
          <w:lang w:val="uk-UA"/>
        </w:rPr>
      </w:pPr>
    </w:p>
    <w:p w14:paraId="077F7FC3" w14:textId="77ED157B" w:rsidR="009D043A" w:rsidRPr="00C9757B" w:rsidRDefault="009D043A" w:rsidP="009D043A">
      <w:pPr>
        <w:ind w:firstLine="708"/>
        <w:rPr>
          <w:szCs w:val="28"/>
          <w:lang w:val="uk-UA"/>
        </w:rPr>
      </w:pPr>
      <w:r w:rsidRPr="00C9757B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</w:t>
      </w:r>
      <w:r w:rsidR="00220E91">
        <w:rPr>
          <w:szCs w:val="28"/>
          <w:lang w:val="uk-UA"/>
        </w:rPr>
        <w:t>их</w:t>
      </w:r>
      <w:r w:rsidRPr="00C9757B">
        <w:rPr>
          <w:szCs w:val="28"/>
          <w:lang w:val="uk-UA"/>
        </w:rPr>
        <w:t xml:space="preserve"> посад співробітників ТУ ССО у Вінницькій області вважати закритим.</w:t>
      </w:r>
    </w:p>
    <w:p w14:paraId="739FB37B" w14:textId="77777777" w:rsidR="00E41A2C" w:rsidRPr="00220E91" w:rsidRDefault="00E41A2C" w:rsidP="009D043A">
      <w:pPr>
        <w:ind w:firstLine="708"/>
        <w:rPr>
          <w:b/>
          <w:szCs w:val="28"/>
          <w:lang w:val="uk-UA"/>
        </w:rPr>
      </w:pPr>
    </w:p>
    <w:p w14:paraId="515DE99C" w14:textId="77777777" w:rsidR="00220E91" w:rsidRDefault="00220E91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7C66F8C" w14:textId="2A491957" w:rsidR="009962F9" w:rsidRPr="00A708CE" w:rsidRDefault="009962F9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Голова конкурсної комісії: </w:t>
      </w:r>
    </w:p>
    <w:p w14:paraId="02B215F2" w14:textId="77777777" w:rsidR="009962F9" w:rsidRPr="00A708CE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5008E5A" w14:textId="77777777" w:rsidR="009962F9" w:rsidRPr="00A708CE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_______________ </w:t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A708CE">
        <w:rPr>
          <w:sz w:val="28"/>
          <w:szCs w:val="28"/>
        </w:rPr>
        <w:t xml:space="preserve">      Сергій П’ЯТАК</w:t>
      </w:r>
    </w:p>
    <w:p w14:paraId="0161D756" w14:textId="77777777" w:rsidR="009962F9" w:rsidRPr="00A708CE" w:rsidRDefault="009962F9" w:rsidP="009962F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t>(підпис) </w:t>
      </w:r>
    </w:p>
    <w:p w14:paraId="7A2A76B2" w14:textId="7D8B9193" w:rsidR="009962F9" w:rsidRPr="00A708CE" w:rsidRDefault="009962F9" w:rsidP="00E91B5F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 </w:t>
      </w:r>
      <w:r w:rsidRPr="00A708CE">
        <w:rPr>
          <w:sz w:val="28"/>
          <w:szCs w:val="28"/>
        </w:rPr>
        <w:br/>
        <w:t>Члени конкурсної комісії: </w:t>
      </w:r>
      <w:r w:rsidRPr="00A708CE">
        <w:rPr>
          <w:i/>
          <w:sz w:val="28"/>
          <w:szCs w:val="28"/>
        </w:rPr>
        <w:t> </w:t>
      </w:r>
    </w:p>
    <w:p w14:paraId="3779B9D0" w14:textId="348D8949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t xml:space="preserve">                                                                                                             </w:t>
      </w:r>
    </w:p>
    <w:p w14:paraId="53DA402C" w14:textId="77777777" w:rsidR="009962F9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2F7182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F718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</w:t>
      </w:r>
      <w:r w:rsidRPr="002F7182">
        <w:rPr>
          <w:color w:val="000000"/>
          <w:sz w:val="28"/>
          <w:szCs w:val="28"/>
        </w:rPr>
        <w:t xml:space="preserve">Олена КОВАЛЬ              </w:t>
      </w:r>
    </w:p>
    <w:p w14:paraId="76DCA921" w14:textId="77777777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</w:rPr>
        <w:t>(підпис) 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14:paraId="0A514C54" w14:textId="77777777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rPr>
          <w:sz w:val="28"/>
          <w:szCs w:val="28"/>
        </w:rPr>
        <w:t>_______________ </w:t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  <w:t xml:space="preserve">        (</w:t>
      </w:r>
      <w:proofErr w:type="spellStart"/>
      <w:r w:rsidRPr="002F7182">
        <w:rPr>
          <w:sz w:val="28"/>
          <w:szCs w:val="28"/>
        </w:rPr>
        <w:t>відеозв’язок</w:t>
      </w:r>
      <w:proofErr w:type="spellEnd"/>
      <w:r w:rsidRPr="002F7182">
        <w:rPr>
          <w:sz w:val="28"/>
          <w:szCs w:val="28"/>
        </w:rPr>
        <w:t>)</w:t>
      </w:r>
      <w:r w:rsidRPr="002F718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F71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F7182">
        <w:rPr>
          <w:sz w:val="28"/>
          <w:szCs w:val="28"/>
        </w:rPr>
        <w:t xml:space="preserve"> Олександр ЄРЬОМІН</w:t>
      </w:r>
    </w:p>
    <w:p w14:paraId="6BE9F75F" w14:textId="77777777" w:rsidR="009962F9" w:rsidRPr="00FC570E" w:rsidRDefault="009962F9" w:rsidP="009962F9">
      <w:pPr>
        <w:rPr>
          <w:sz w:val="24"/>
          <w:szCs w:val="24"/>
          <w:lang w:val="uk-UA"/>
        </w:rPr>
      </w:pPr>
      <w:r w:rsidRPr="002F7182">
        <w:rPr>
          <w:sz w:val="24"/>
          <w:szCs w:val="24"/>
          <w:lang w:val="uk-UA"/>
        </w:rPr>
        <w:t>(підпис</w:t>
      </w:r>
      <w:r w:rsidRPr="00FC570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                                                              </w:t>
      </w:r>
      <w:r w:rsidRPr="002F7182">
        <w:rPr>
          <w:b/>
          <w:szCs w:val="28"/>
        </w:rPr>
        <w:t xml:space="preserve"> </w:t>
      </w:r>
      <w:r w:rsidRPr="002F7182">
        <w:rPr>
          <w:szCs w:val="28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</w:t>
      </w:r>
    </w:p>
    <w:p w14:paraId="41551D2D" w14:textId="5A8DFD2D" w:rsidR="00730A26" w:rsidRPr="001C3267" w:rsidRDefault="009962F9" w:rsidP="001C3267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rPr>
          <w:sz w:val="28"/>
          <w:szCs w:val="28"/>
        </w:rPr>
        <w:t xml:space="preserve">       </w:t>
      </w:r>
      <w:bookmarkStart w:id="0" w:name="_GoBack"/>
      <w:bookmarkEnd w:id="0"/>
    </w:p>
    <w:sectPr w:rsidR="00730A26" w:rsidRPr="001C3267" w:rsidSect="00877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A495" w14:textId="77777777" w:rsidR="00DE3E05" w:rsidRDefault="00DE3E05" w:rsidP="00A1338E">
      <w:r>
        <w:separator/>
      </w:r>
    </w:p>
  </w:endnote>
  <w:endnote w:type="continuationSeparator" w:id="0">
    <w:p w14:paraId="52E01492" w14:textId="77777777" w:rsidR="00DE3E05" w:rsidRDefault="00DE3E05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DC07F" w14:textId="77777777" w:rsidR="00DE3E05" w:rsidRDefault="00DE3E05" w:rsidP="00A1338E">
      <w:r>
        <w:separator/>
      </w:r>
    </w:p>
  </w:footnote>
  <w:footnote w:type="continuationSeparator" w:id="0">
    <w:p w14:paraId="396CE8D7" w14:textId="77777777" w:rsidR="00DE3E05" w:rsidRDefault="00DE3E05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597D52B7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59">
          <w:rPr>
            <w:noProof/>
          </w:rPr>
          <w:t>5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0F1F"/>
    <w:rsid w:val="00050F82"/>
    <w:rsid w:val="00054B6F"/>
    <w:rsid w:val="00084CB4"/>
    <w:rsid w:val="000A2880"/>
    <w:rsid w:val="0010118E"/>
    <w:rsid w:val="00101E74"/>
    <w:rsid w:val="0011780D"/>
    <w:rsid w:val="00125705"/>
    <w:rsid w:val="0018711A"/>
    <w:rsid w:val="001A2BDD"/>
    <w:rsid w:val="001C3267"/>
    <w:rsid w:val="002000B3"/>
    <w:rsid w:val="00207C1D"/>
    <w:rsid w:val="00220E91"/>
    <w:rsid w:val="002248EB"/>
    <w:rsid w:val="00232248"/>
    <w:rsid w:val="0023672C"/>
    <w:rsid w:val="002528C0"/>
    <w:rsid w:val="00257619"/>
    <w:rsid w:val="00260306"/>
    <w:rsid w:val="00262BE6"/>
    <w:rsid w:val="00276F25"/>
    <w:rsid w:val="0028191B"/>
    <w:rsid w:val="002C4E45"/>
    <w:rsid w:val="002E6F0B"/>
    <w:rsid w:val="002E7AD6"/>
    <w:rsid w:val="002F0F47"/>
    <w:rsid w:val="002F4007"/>
    <w:rsid w:val="00323E9D"/>
    <w:rsid w:val="003317BF"/>
    <w:rsid w:val="00395BFE"/>
    <w:rsid w:val="003C4C03"/>
    <w:rsid w:val="003D4334"/>
    <w:rsid w:val="003D5E85"/>
    <w:rsid w:val="003E5277"/>
    <w:rsid w:val="003F65F6"/>
    <w:rsid w:val="00406325"/>
    <w:rsid w:val="00410B10"/>
    <w:rsid w:val="00412BFE"/>
    <w:rsid w:val="00422FE7"/>
    <w:rsid w:val="0042683B"/>
    <w:rsid w:val="00434B15"/>
    <w:rsid w:val="00441EDC"/>
    <w:rsid w:val="00466989"/>
    <w:rsid w:val="004770F3"/>
    <w:rsid w:val="0049195D"/>
    <w:rsid w:val="0049213E"/>
    <w:rsid w:val="004A752B"/>
    <w:rsid w:val="004B4CA9"/>
    <w:rsid w:val="004C7842"/>
    <w:rsid w:val="004E48ED"/>
    <w:rsid w:val="00537F10"/>
    <w:rsid w:val="005626DB"/>
    <w:rsid w:val="005667B3"/>
    <w:rsid w:val="00593ACB"/>
    <w:rsid w:val="00594FB2"/>
    <w:rsid w:val="00597C2D"/>
    <w:rsid w:val="005A19C2"/>
    <w:rsid w:val="005B065A"/>
    <w:rsid w:val="005C0E8D"/>
    <w:rsid w:val="005D6CED"/>
    <w:rsid w:val="00611DA1"/>
    <w:rsid w:val="00612DD5"/>
    <w:rsid w:val="00631A35"/>
    <w:rsid w:val="00657985"/>
    <w:rsid w:val="006718E8"/>
    <w:rsid w:val="006C7223"/>
    <w:rsid w:val="006D126B"/>
    <w:rsid w:val="006D246B"/>
    <w:rsid w:val="006E25AE"/>
    <w:rsid w:val="0071606A"/>
    <w:rsid w:val="0071773D"/>
    <w:rsid w:val="00730A26"/>
    <w:rsid w:val="00734C31"/>
    <w:rsid w:val="0075046D"/>
    <w:rsid w:val="00763CD0"/>
    <w:rsid w:val="00772748"/>
    <w:rsid w:val="0077454E"/>
    <w:rsid w:val="007758F7"/>
    <w:rsid w:val="00783A73"/>
    <w:rsid w:val="007A6B9C"/>
    <w:rsid w:val="007B6A43"/>
    <w:rsid w:val="007C382D"/>
    <w:rsid w:val="007D78FF"/>
    <w:rsid w:val="007E35C3"/>
    <w:rsid w:val="007F1382"/>
    <w:rsid w:val="007F28B4"/>
    <w:rsid w:val="007F5D24"/>
    <w:rsid w:val="008050CC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7475"/>
    <w:rsid w:val="008A3ED3"/>
    <w:rsid w:val="00914DAD"/>
    <w:rsid w:val="0092507F"/>
    <w:rsid w:val="009254AE"/>
    <w:rsid w:val="00944E5D"/>
    <w:rsid w:val="009472A5"/>
    <w:rsid w:val="00963E6F"/>
    <w:rsid w:val="00970C45"/>
    <w:rsid w:val="00977C03"/>
    <w:rsid w:val="009805D8"/>
    <w:rsid w:val="00987F4E"/>
    <w:rsid w:val="009962F9"/>
    <w:rsid w:val="009D043A"/>
    <w:rsid w:val="009D6053"/>
    <w:rsid w:val="00A0451E"/>
    <w:rsid w:val="00A1338E"/>
    <w:rsid w:val="00A31FEF"/>
    <w:rsid w:val="00A35EBB"/>
    <w:rsid w:val="00A50395"/>
    <w:rsid w:val="00A54883"/>
    <w:rsid w:val="00A7200F"/>
    <w:rsid w:val="00A73F71"/>
    <w:rsid w:val="00A74C1A"/>
    <w:rsid w:val="00A80C8F"/>
    <w:rsid w:val="00A85856"/>
    <w:rsid w:val="00A85CCA"/>
    <w:rsid w:val="00AA3FAC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41EA2"/>
    <w:rsid w:val="00B755EA"/>
    <w:rsid w:val="00B92EE9"/>
    <w:rsid w:val="00B946A0"/>
    <w:rsid w:val="00B95018"/>
    <w:rsid w:val="00BA64DB"/>
    <w:rsid w:val="00BB7FB5"/>
    <w:rsid w:val="00BD2575"/>
    <w:rsid w:val="00BE5AD9"/>
    <w:rsid w:val="00BE6A99"/>
    <w:rsid w:val="00BF1CF7"/>
    <w:rsid w:val="00C154E2"/>
    <w:rsid w:val="00C17FDC"/>
    <w:rsid w:val="00C32BE6"/>
    <w:rsid w:val="00C608CD"/>
    <w:rsid w:val="00C67A4A"/>
    <w:rsid w:val="00C73A31"/>
    <w:rsid w:val="00C8086D"/>
    <w:rsid w:val="00C838A3"/>
    <w:rsid w:val="00C969D9"/>
    <w:rsid w:val="00C9757B"/>
    <w:rsid w:val="00CA58B1"/>
    <w:rsid w:val="00CB3946"/>
    <w:rsid w:val="00CC35B8"/>
    <w:rsid w:val="00CC6F5E"/>
    <w:rsid w:val="00CF3880"/>
    <w:rsid w:val="00D03602"/>
    <w:rsid w:val="00D1519F"/>
    <w:rsid w:val="00D15408"/>
    <w:rsid w:val="00D308E3"/>
    <w:rsid w:val="00D348A6"/>
    <w:rsid w:val="00D43CD5"/>
    <w:rsid w:val="00D44689"/>
    <w:rsid w:val="00D468D3"/>
    <w:rsid w:val="00D627B9"/>
    <w:rsid w:val="00D86196"/>
    <w:rsid w:val="00D87A1B"/>
    <w:rsid w:val="00DA1D6A"/>
    <w:rsid w:val="00DB3203"/>
    <w:rsid w:val="00DB543E"/>
    <w:rsid w:val="00DE3006"/>
    <w:rsid w:val="00DE3E05"/>
    <w:rsid w:val="00DE4AB8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91B5F"/>
    <w:rsid w:val="00EC77B3"/>
    <w:rsid w:val="00EE233F"/>
    <w:rsid w:val="00EE4191"/>
    <w:rsid w:val="00EF5E2F"/>
    <w:rsid w:val="00F02111"/>
    <w:rsid w:val="00F03511"/>
    <w:rsid w:val="00F044AD"/>
    <w:rsid w:val="00F1468E"/>
    <w:rsid w:val="00F1468F"/>
    <w:rsid w:val="00F16505"/>
    <w:rsid w:val="00F23F5A"/>
    <w:rsid w:val="00F31266"/>
    <w:rsid w:val="00F4044F"/>
    <w:rsid w:val="00F40734"/>
    <w:rsid w:val="00F437F9"/>
    <w:rsid w:val="00F50BDA"/>
    <w:rsid w:val="00F5732A"/>
    <w:rsid w:val="00F6480E"/>
    <w:rsid w:val="00F65B0C"/>
    <w:rsid w:val="00F71EEE"/>
    <w:rsid w:val="00F76359"/>
    <w:rsid w:val="00F82716"/>
    <w:rsid w:val="00FA021B"/>
    <w:rsid w:val="00FA4B17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996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AE60-8F00-41DB-96C9-FB10476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5208</Words>
  <Characters>2969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2023-07-04T09:16:00Z</cp:lastPrinted>
  <dcterms:created xsi:type="dcterms:W3CDTF">2023-07-11T08:36:00Z</dcterms:created>
  <dcterms:modified xsi:type="dcterms:W3CDTF">2023-07-11T09:11:00Z</dcterms:modified>
</cp:coreProperties>
</file>