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25B2F822" w:rsidR="00167ECA" w:rsidRPr="00DA7FD0" w:rsidRDefault="00167ECA" w:rsidP="000E34BC">
      <w:pPr>
        <w:jc w:val="center"/>
        <w:rPr>
          <w:b/>
          <w:szCs w:val="28"/>
          <w:lang w:val="uk-UA"/>
        </w:rPr>
      </w:pPr>
      <w:r w:rsidRPr="00DA7FD0">
        <w:rPr>
          <w:b/>
          <w:szCs w:val="28"/>
          <w:lang w:val="uk-UA"/>
        </w:rPr>
        <w:t xml:space="preserve">П Р О Т О К О Л  № </w:t>
      </w:r>
      <w:r w:rsidR="00081ECC" w:rsidRPr="00DA7FD0">
        <w:rPr>
          <w:b/>
          <w:szCs w:val="28"/>
          <w:lang w:val="uk-UA"/>
        </w:rPr>
        <w:t xml:space="preserve"> </w:t>
      </w:r>
      <w:r w:rsidR="001528EC">
        <w:rPr>
          <w:b/>
          <w:szCs w:val="28"/>
          <w:lang w:val="uk-UA"/>
        </w:rPr>
        <w:t>33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A7FD0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2C7797A9" w:rsidR="00167ECA" w:rsidRPr="000E34BC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="00AA1E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="00306631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1528E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9 серпня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6"/>
      </w:tblGrid>
      <w:tr w:rsidR="00183C15" w:rsidRPr="00DA7FD0" w14:paraId="239C046A" w14:textId="77777777" w:rsidTr="001528EC">
        <w:trPr>
          <w:trHeight w:val="1246"/>
        </w:trPr>
        <w:tc>
          <w:tcPr>
            <w:tcW w:w="6629" w:type="dxa"/>
          </w:tcPr>
          <w:p w14:paraId="0907AE4F" w14:textId="4102B9DD" w:rsidR="00183C15" w:rsidRPr="009B426E" w:rsidRDefault="00183C15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3226" w:type="dxa"/>
          </w:tcPr>
          <w:p w14:paraId="06B6AF52" w14:textId="77494BC9" w:rsidR="00183C15" w:rsidRPr="00306631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  <w:r w:rsidRPr="009B426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7162329D" w14:textId="77777777" w:rsidR="001528EC" w:rsidRDefault="001528EC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Петрунько Р.А.</w:t>
            </w:r>
          </w:p>
          <w:p w14:paraId="58E6A6DB" w14:textId="2E613DDB" w:rsidR="00183C15" w:rsidRPr="009B426E" w:rsidRDefault="001528EC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 xml:space="preserve">Рудик О.І. </w:t>
            </w:r>
            <w:r w:rsidR="00183C15" w:rsidRPr="009B426E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</w:tr>
      <w:tr w:rsidR="00183C15" w:rsidRPr="009B426E" w14:paraId="321EA037" w14:textId="77777777" w:rsidTr="00306631">
        <w:trPr>
          <w:trHeight w:val="432"/>
        </w:trPr>
        <w:tc>
          <w:tcPr>
            <w:tcW w:w="6629" w:type="dxa"/>
          </w:tcPr>
          <w:p w14:paraId="33621CB7" w14:textId="77777777" w:rsidR="00183C15" w:rsidRPr="009B426E" w:rsidRDefault="00183C15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3226" w:type="dxa"/>
          </w:tcPr>
          <w:p w14:paraId="55F479E3" w14:textId="439B2D48" w:rsidR="00183C15" w:rsidRPr="00A708CE" w:rsidRDefault="00306631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Дем’янишина М.М. </w:t>
            </w:r>
            <w:r w:rsidR="00183C15"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1EF4D867" w14:textId="77777777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081ECC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081ECC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081ECC">
        <w:rPr>
          <w:sz w:val="28"/>
          <w:szCs w:val="28"/>
        </w:rPr>
        <w:t>т</w:t>
      </w:r>
      <w:r w:rsidRPr="00081ECC">
        <w:rPr>
          <w:sz w:val="28"/>
          <w:szCs w:val="28"/>
        </w:rPr>
        <w:t>ериторіального управління С</w:t>
      </w:r>
      <w:r w:rsidR="00C220D3" w:rsidRPr="00081ECC">
        <w:rPr>
          <w:sz w:val="28"/>
          <w:szCs w:val="28"/>
        </w:rPr>
        <w:t>лужби судової охорони</w:t>
      </w:r>
      <w:r w:rsidRPr="00081ECC">
        <w:rPr>
          <w:sz w:val="28"/>
          <w:szCs w:val="28"/>
        </w:rPr>
        <w:t xml:space="preserve"> у Вінницькій області, є правомочним</w:t>
      </w:r>
      <w:r w:rsidRPr="00081ECC">
        <w:rPr>
          <w:i/>
          <w:sz w:val="28"/>
          <w:szCs w:val="28"/>
        </w:rPr>
        <w:t>. </w:t>
      </w:r>
    </w:p>
    <w:p w14:paraId="4D612835" w14:textId="77777777" w:rsidR="00167ECA" w:rsidRPr="00081ECC" w:rsidRDefault="00167ECA" w:rsidP="000E34BC">
      <w:pPr>
        <w:rPr>
          <w:i/>
          <w:lang w:val="uk-UA"/>
        </w:rPr>
      </w:pPr>
    </w:p>
    <w:p w14:paraId="5C1D47AA" w14:textId="12862509" w:rsidR="001528EC" w:rsidRDefault="001528EC" w:rsidP="001528EC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ab/>
      </w:r>
      <w:r w:rsidRPr="005626DB">
        <w:rPr>
          <w:b/>
          <w:sz w:val="28"/>
          <w:szCs w:val="28"/>
        </w:rPr>
        <w:t xml:space="preserve">Слухали: </w:t>
      </w:r>
      <w:r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 xml:space="preserve">області від </w:t>
      </w:r>
      <w:r>
        <w:rPr>
          <w:bCs/>
          <w:sz w:val="28"/>
          <w:szCs w:val="28"/>
        </w:rPr>
        <w:t>18.07.</w:t>
      </w:r>
      <w:r w:rsidRPr="001178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133</w:t>
      </w:r>
      <w:r w:rsidRPr="0011780D">
        <w:rPr>
          <w:bCs/>
          <w:sz w:val="28"/>
          <w:szCs w:val="28"/>
        </w:rPr>
        <w:t xml:space="preserve">  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територіального управління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>
        <w:rPr>
          <w:spacing w:val="-6"/>
          <w:sz w:val="28"/>
          <w:szCs w:val="28"/>
        </w:rPr>
        <w:t xml:space="preserve">их  </w:t>
      </w:r>
      <w:r w:rsidRPr="005626DB">
        <w:rPr>
          <w:spacing w:val="-6"/>
          <w:sz w:val="28"/>
          <w:szCs w:val="28"/>
        </w:rPr>
        <w:t>посад</w:t>
      </w:r>
      <w:r>
        <w:rPr>
          <w:spacing w:val="-6"/>
          <w:sz w:val="28"/>
          <w:szCs w:val="28"/>
        </w:rPr>
        <w:t>:</w:t>
      </w:r>
    </w:p>
    <w:p w14:paraId="6A5336DF" w14:textId="77777777" w:rsidR="001528EC" w:rsidRPr="008D6FE8" w:rsidRDefault="001528EC" w:rsidP="001528EC">
      <w:pPr>
        <w:tabs>
          <w:tab w:val="left" w:pos="567"/>
        </w:tabs>
        <w:ind w:firstLine="709"/>
        <w:rPr>
          <w:szCs w:val="28"/>
        </w:rPr>
      </w:pPr>
      <w:r w:rsidRPr="008D6FE8">
        <w:rPr>
          <w:rFonts w:eastAsiaTheme="minorHAnsi"/>
          <w:szCs w:val="28"/>
          <w:lang w:eastAsia="en-US" w:bidi="en-US"/>
        </w:rPr>
        <w:t xml:space="preserve">командира господарського взводу підрозділу забезпечення </w:t>
      </w:r>
      <w:r w:rsidRPr="008D6FE8">
        <w:rPr>
          <w:szCs w:val="28"/>
        </w:rPr>
        <w:t>– 1 посада;</w:t>
      </w:r>
    </w:p>
    <w:p w14:paraId="156CFB5B" w14:textId="77777777" w:rsidR="001528EC" w:rsidRPr="005D4739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D4739">
        <w:rPr>
          <w:szCs w:val="28"/>
        </w:rPr>
        <w:t>командира 3 відділення (м. Вінниця) (Сьомий апеляційний адміністративний суд) 2 взводу охорони  (м. Вінниця) 1 підрозділу охорони (м. Вінниця) – 1 посада;</w:t>
      </w:r>
    </w:p>
    <w:p w14:paraId="10F38C95" w14:textId="77777777" w:rsidR="001528EC" w:rsidRPr="005D4739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D4739">
        <w:rPr>
          <w:szCs w:val="28"/>
        </w:rPr>
        <w:t xml:space="preserve">командира 3 відділення (м. Хмільник) (Хмільницький міськрайонний суд) </w:t>
      </w:r>
      <w:r>
        <w:rPr>
          <w:szCs w:val="28"/>
          <w:lang w:val="uk-UA"/>
        </w:rPr>
        <w:t xml:space="preserve">      </w:t>
      </w:r>
      <w:r w:rsidRPr="005D4739">
        <w:rPr>
          <w:szCs w:val="28"/>
        </w:rPr>
        <w:t>3 взводу охорони (м. Хмільник) 1 підрозділу охорони (м. Вінниця) – 1 посада;</w:t>
      </w:r>
    </w:p>
    <w:p w14:paraId="6A64DE48" w14:textId="366A039F" w:rsidR="001528EC" w:rsidRPr="005D4739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D4739">
        <w:rPr>
          <w:szCs w:val="28"/>
        </w:rPr>
        <w:t xml:space="preserve">командира 1 відділення (м. Немирів) (Немирівський районний суд) </w:t>
      </w:r>
      <w:r w:rsidR="00B55605">
        <w:rPr>
          <w:szCs w:val="28"/>
          <w:lang w:val="uk-UA"/>
        </w:rPr>
        <w:t xml:space="preserve">           </w:t>
      </w:r>
      <w:r w:rsidRPr="005D4739">
        <w:rPr>
          <w:szCs w:val="28"/>
        </w:rPr>
        <w:t>7 взводу охорони (м. Немирів) 2 підрозділу охорони (м. Вінниця) – 1 посада;</w:t>
      </w:r>
    </w:p>
    <w:p w14:paraId="3AB06C2A" w14:textId="46033540" w:rsidR="001528EC" w:rsidRPr="005D4739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D4739">
        <w:rPr>
          <w:szCs w:val="28"/>
        </w:rPr>
        <w:t xml:space="preserve">командира  3 відділення (смт. Тиврів) (Тиврівський районний суд) </w:t>
      </w:r>
      <w:r w:rsidR="00B55605">
        <w:rPr>
          <w:szCs w:val="28"/>
          <w:lang w:val="uk-UA"/>
        </w:rPr>
        <w:t xml:space="preserve">           </w:t>
      </w:r>
      <w:r w:rsidRPr="005D4739">
        <w:rPr>
          <w:szCs w:val="28"/>
        </w:rPr>
        <w:t>7 взводу охорони (м. Немирів) 2 підрозділу охорони (м. Вінниця) – 1 посада;</w:t>
      </w:r>
    </w:p>
    <w:p w14:paraId="1D325257" w14:textId="77777777" w:rsidR="001528EC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D4739">
        <w:rPr>
          <w:szCs w:val="28"/>
        </w:rPr>
        <w:t>командира 1 відділення (м. Гайсин) (Гайсинський районний суд) 8 взводу охорони (м. Гайсин) 2 підрозділу охорони (м. Вінниця) – 1 посада;</w:t>
      </w:r>
    </w:p>
    <w:p w14:paraId="2E8D873C" w14:textId="77777777" w:rsidR="001528EC" w:rsidRDefault="001528EC" w:rsidP="001528EC">
      <w:pPr>
        <w:tabs>
          <w:tab w:val="left" w:pos="567"/>
        </w:tabs>
        <w:ind w:firstLine="709"/>
        <w:rPr>
          <w:szCs w:val="28"/>
        </w:rPr>
      </w:pPr>
      <w:r w:rsidRPr="00060108">
        <w:rPr>
          <w:szCs w:val="28"/>
        </w:rPr>
        <w:t>контролера І категорії (помічника оперативного чергового) відділу оперативно-чергової служби – 1 посада;</w:t>
      </w:r>
    </w:p>
    <w:p w14:paraId="0689C20C" w14:textId="77777777" w:rsidR="001528EC" w:rsidRDefault="001528EC" w:rsidP="001528EC">
      <w:pPr>
        <w:tabs>
          <w:tab w:val="left" w:pos="567"/>
        </w:tabs>
        <w:ind w:firstLine="709"/>
        <w:rPr>
          <w:szCs w:val="28"/>
        </w:rPr>
      </w:pPr>
      <w:r w:rsidRPr="00515502">
        <w:rPr>
          <w:szCs w:val="28"/>
        </w:rPr>
        <w:t xml:space="preserve">контролера ІІ категорії  1 відділення  (м. Вінниця) (Господарський суд Вінницької області) 1 взводу охорони (м. Вінниця) 1 підрозділу охорони </w:t>
      </w:r>
      <w:r>
        <w:rPr>
          <w:szCs w:val="28"/>
        </w:rPr>
        <w:t xml:space="preserve">               </w:t>
      </w:r>
      <w:r>
        <w:rPr>
          <w:szCs w:val="28"/>
          <w:lang w:val="uk-UA"/>
        </w:rPr>
        <w:t xml:space="preserve">     </w:t>
      </w:r>
      <w:r w:rsidRPr="00515502">
        <w:rPr>
          <w:szCs w:val="28"/>
        </w:rPr>
        <w:t>(м. Вінниця) – 2 посади;</w:t>
      </w:r>
    </w:p>
    <w:p w14:paraId="6DE5F124" w14:textId="77777777" w:rsidR="001528EC" w:rsidRDefault="001528EC" w:rsidP="001528EC">
      <w:pPr>
        <w:tabs>
          <w:tab w:val="left" w:pos="567"/>
        </w:tabs>
        <w:ind w:firstLine="709"/>
        <w:rPr>
          <w:szCs w:val="28"/>
        </w:rPr>
      </w:pPr>
      <w:r w:rsidRPr="00B75D4C">
        <w:rPr>
          <w:szCs w:val="28"/>
        </w:rPr>
        <w:lastRenderedPageBreak/>
        <w:t xml:space="preserve">контролера  ІІ категорії 1 відділення (м. Вінниця) (Вінницький окружний адміністративний суд) 2 взводу охорони  (м. Вінниця) 1 підрозділу охорони  </w:t>
      </w:r>
      <w:r>
        <w:rPr>
          <w:szCs w:val="28"/>
        </w:rPr>
        <w:t xml:space="preserve">       </w:t>
      </w:r>
      <w:r>
        <w:rPr>
          <w:szCs w:val="28"/>
          <w:lang w:val="uk-UA"/>
        </w:rPr>
        <w:t xml:space="preserve">    </w:t>
      </w:r>
      <w:r w:rsidRPr="00B75D4C">
        <w:rPr>
          <w:szCs w:val="28"/>
        </w:rPr>
        <w:t xml:space="preserve"> (м. Вінниця) – 1 посада;</w:t>
      </w:r>
    </w:p>
    <w:p w14:paraId="2960E76B" w14:textId="77777777" w:rsidR="001528EC" w:rsidRDefault="001528EC" w:rsidP="001528EC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Cs w:val="28"/>
        </w:rPr>
      </w:pPr>
      <w:r>
        <w:rPr>
          <w:sz w:val="28"/>
          <w:szCs w:val="28"/>
        </w:rPr>
        <w:tab/>
      </w:r>
      <w:r w:rsidRPr="00B75D4C">
        <w:rPr>
          <w:sz w:val="28"/>
          <w:szCs w:val="28"/>
        </w:rPr>
        <w:t xml:space="preserve">контролера  ІІ категорії 3 відділення (м. Вінниця) (Сьомий апеляційний адміністративний суд) 2 взводу охорони (м. Вінниця) 1 підрозділу охорони </w:t>
      </w:r>
      <w:r>
        <w:rPr>
          <w:sz w:val="28"/>
          <w:szCs w:val="28"/>
        </w:rPr>
        <w:t xml:space="preserve">              </w:t>
      </w:r>
      <w:r w:rsidRPr="00B75D4C">
        <w:rPr>
          <w:sz w:val="28"/>
          <w:szCs w:val="28"/>
        </w:rPr>
        <w:t>(м. Вінниця)  – 2 посади</w:t>
      </w:r>
      <w:r>
        <w:rPr>
          <w:sz w:val="28"/>
          <w:szCs w:val="28"/>
        </w:rPr>
        <w:t>.</w:t>
      </w:r>
    </w:p>
    <w:p w14:paraId="6EF3593E" w14:textId="6898AEE7" w:rsidR="00167ECA" w:rsidRPr="001528EC" w:rsidRDefault="00C802EC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8EC">
        <w:rPr>
          <w:bCs/>
          <w:color w:val="FF0000"/>
          <w:sz w:val="28"/>
          <w:szCs w:val="28"/>
        </w:rPr>
        <w:tab/>
      </w:r>
      <w:r w:rsidR="00167ECA" w:rsidRPr="001528EC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FC7EE5" w:rsidRPr="001528EC">
        <w:rPr>
          <w:bCs/>
          <w:sz w:val="28"/>
          <w:szCs w:val="28"/>
        </w:rPr>
        <w:t xml:space="preserve">       </w:t>
      </w:r>
      <w:r w:rsidRPr="001528EC">
        <w:rPr>
          <w:bCs/>
          <w:sz w:val="28"/>
          <w:szCs w:val="28"/>
        </w:rPr>
        <w:t>0</w:t>
      </w:r>
      <w:r w:rsidR="001528EC" w:rsidRPr="001528EC">
        <w:rPr>
          <w:bCs/>
          <w:sz w:val="28"/>
          <w:szCs w:val="28"/>
        </w:rPr>
        <w:t xml:space="preserve">8 серпня </w:t>
      </w:r>
      <w:r w:rsidR="00167ECA" w:rsidRPr="001528EC">
        <w:rPr>
          <w:bCs/>
          <w:sz w:val="28"/>
          <w:szCs w:val="28"/>
        </w:rPr>
        <w:t>202</w:t>
      </w:r>
      <w:r w:rsidR="00C0219E" w:rsidRPr="001528EC">
        <w:rPr>
          <w:bCs/>
          <w:sz w:val="28"/>
          <w:szCs w:val="28"/>
        </w:rPr>
        <w:t>3</w:t>
      </w:r>
      <w:r w:rsidR="00167ECA" w:rsidRPr="001528EC">
        <w:rPr>
          <w:bCs/>
          <w:sz w:val="28"/>
          <w:szCs w:val="28"/>
        </w:rPr>
        <w:t xml:space="preserve"> року (протокол № </w:t>
      </w:r>
      <w:r w:rsidR="001528EC" w:rsidRPr="001528EC">
        <w:rPr>
          <w:bCs/>
          <w:sz w:val="28"/>
          <w:szCs w:val="28"/>
        </w:rPr>
        <w:t>31</w:t>
      </w:r>
      <w:r w:rsidR="00167ECA" w:rsidRPr="001528EC">
        <w:rPr>
          <w:bCs/>
          <w:sz w:val="28"/>
          <w:szCs w:val="28"/>
        </w:rPr>
        <w:t>) було прийнято рішення про з</w:t>
      </w:r>
      <w:r w:rsidR="00167ECA" w:rsidRPr="001528EC">
        <w:rPr>
          <w:sz w:val="28"/>
          <w:szCs w:val="28"/>
        </w:rPr>
        <w:t>алучення експерт</w:t>
      </w:r>
      <w:r w:rsidR="00C0219E" w:rsidRPr="001528EC">
        <w:rPr>
          <w:sz w:val="28"/>
          <w:szCs w:val="28"/>
        </w:rPr>
        <w:t>а</w:t>
      </w:r>
      <w:r w:rsidR="00167ECA" w:rsidRPr="001528E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1528EC">
        <w:rPr>
          <w:sz w:val="28"/>
          <w:szCs w:val="28"/>
        </w:rPr>
        <w:t>т</w:t>
      </w:r>
      <w:r w:rsidR="00167ECA" w:rsidRPr="001528EC">
        <w:rPr>
          <w:sz w:val="28"/>
          <w:szCs w:val="28"/>
        </w:rPr>
        <w:t>ериторіального управління Служби судової охорони:</w:t>
      </w:r>
    </w:p>
    <w:p w14:paraId="55EDE90C" w14:textId="3158A22C" w:rsidR="0088245A" w:rsidRPr="001528EC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528EC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1F99C3E1" w14:textId="794FD4DB" w:rsidR="00167ECA" w:rsidRPr="00267E5D" w:rsidRDefault="00C0219E" w:rsidP="000E34BC">
      <w:pPr>
        <w:tabs>
          <w:tab w:val="left" w:pos="0"/>
        </w:tabs>
        <w:rPr>
          <w:szCs w:val="28"/>
          <w:lang w:val="uk-UA"/>
        </w:rPr>
      </w:pPr>
      <w:r w:rsidRPr="001528EC">
        <w:rPr>
          <w:color w:val="FF0000"/>
          <w:szCs w:val="28"/>
          <w:lang w:val="uk-UA"/>
        </w:rPr>
        <w:tab/>
      </w:r>
      <w:r w:rsidR="00167ECA" w:rsidRPr="00267E5D">
        <w:rPr>
          <w:szCs w:val="28"/>
          <w:lang w:val="uk-UA"/>
        </w:rPr>
        <w:t>Після вступної част</w:t>
      </w:r>
      <w:r w:rsidRPr="00267E5D">
        <w:rPr>
          <w:szCs w:val="28"/>
          <w:lang w:val="uk-UA"/>
        </w:rPr>
        <w:t>ини Головою конкурсної комісії П’ятак</w:t>
      </w:r>
      <w:r w:rsidR="00CD319C" w:rsidRPr="00267E5D">
        <w:rPr>
          <w:szCs w:val="28"/>
          <w:lang w:val="uk-UA"/>
        </w:rPr>
        <w:t>ом</w:t>
      </w:r>
      <w:r w:rsidRPr="00267E5D">
        <w:rPr>
          <w:szCs w:val="28"/>
          <w:lang w:val="uk-UA"/>
        </w:rPr>
        <w:t xml:space="preserve"> </w:t>
      </w:r>
      <w:r w:rsidR="00167ECA" w:rsidRPr="00267E5D">
        <w:rPr>
          <w:szCs w:val="28"/>
          <w:lang w:val="uk-UA"/>
        </w:rPr>
        <w:t xml:space="preserve">С.В. запропоновано затвердити </w:t>
      </w:r>
      <w:r w:rsidR="00167ECA" w:rsidRPr="00267E5D">
        <w:rPr>
          <w:b/>
          <w:szCs w:val="28"/>
          <w:lang w:val="uk-UA"/>
        </w:rPr>
        <w:t xml:space="preserve">Порядок денний </w:t>
      </w:r>
      <w:r w:rsidR="009A59EF" w:rsidRPr="00267E5D">
        <w:rPr>
          <w:bCs/>
          <w:szCs w:val="28"/>
          <w:lang w:val="uk-UA"/>
        </w:rPr>
        <w:t xml:space="preserve">на </w:t>
      </w:r>
      <w:r w:rsidR="00267E5D" w:rsidRPr="00267E5D">
        <w:rPr>
          <w:bCs/>
          <w:szCs w:val="28"/>
          <w:lang w:val="uk-UA"/>
        </w:rPr>
        <w:t>09.08.</w:t>
      </w:r>
      <w:r w:rsidR="00167ECA" w:rsidRPr="00267E5D">
        <w:rPr>
          <w:szCs w:val="28"/>
          <w:lang w:val="uk-UA"/>
        </w:rPr>
        <w:t>202</w:t>
      </w:r>
      <w:r w:rsidRPr="00267E5D">
        <w:rPr>
          <w:szCs w:val="28"/>
          <w:lang w:val="uk-UA"/>
        </w:rPr>
        <w:t>3</w:t>
      </w:r>
      <w:r w:rsidR="00167ECA" w:rsidRPr="00267E5D">
        <w:rPr>
          <w:szCs w:val="28"/>
          <w:lang w:val="uk-UA"/>
        </w:rPr>
        <w:t xml:space="preserve"> року</w:t>
      </w:r>
      <w:r w:rsidR="00B72FA2" w:rsidRPr="00267E5D">
        <w:rPr>
          <w:szCs w:val="28"/>
          <w:lang w:val="uk-UA"/>
        </w:rPr>
        <w:t>, а саме</w:t>
      </w:r>
      <w:r w:rsidR="00167ECA" w:rsidRPr="00267E5D">
        <w:rPr>
          <w:szCs w:val="28"/>
          <w:lang w:val="uk-UA"/>
        </w:rPr>
        <w:t>:</w:t>
      </w:r>
    </w:p>
    <w:p w14:paraId="68FC5D56" w14:textId="77777777" w:rsidR="00167ECA" w:rsidRPr="00267E5D" w:rsidRDefault="00167ECA" w:rsidP="00B72FA2">
      <w:pPr>
        <w:tabs>
          <w:tab w:val="left" w:pos="0"/>
        </w:tabs>
        <w:rPr>
          <w:szCs w:val="28"/>
        </w:rPr>
      </w:pPr>
      <w:r w:rsidRPr="00267E5D">
        <w:rPr>
          <w:b/>
          <w:szCs w:val="28"/>
          <w:lang w:val="uk-UA"/>
        </w:rPr>
        <w:tab/>
      </w:r>
      <w:r w:rsidR="00153054" w:rsidRPr="00267E5D">
        <w:rPr>
          <w:szCs w:val="28"/>
        </w:rPr>
        <w:t>1.</w:t>
      </w:r>
      <w:r w:rsidR="00153054" w:rsidRPr="00267E5D">
        <w:rPr>
          <w:szCs w:val="28"/>
          <w:lang w:val="uk-UA"/>
        </w:rPr>
        <w:t> </w:t>
      </w:r>
      <w:r w:rsidRPr="00267E5D">
        <w:rPr>
          <w:szCs w:val="28"/>
        </w:rPr>
        <w:t>Перевірка кандидатів</w:t>
      </w:r>
      <w:r w:rsidR="00EA6037" w:rsidRPr="00267E5D">
        <w:rPr>
          <w:szCs w:val="28"/>
        </w:rPr>
        <w:t>,</w:t>
      </w:r>
      <w:r w:rsidRPr="00267E5D">
        <w:rPr>
          <w:szCs w:val="28"/>
        </w:rPr>
        <w:t xml:space="preserve"> які прибули на конкурс. </w:t>
      </w:r>
    </w:p>
    <w:p w14:paraId="34959AD6" w14:textId="77777777" w:rsidR="00167ECA" w:rsidRPr="00267E5D" w:rsidRDefault="00153054" w:rsidP="000E34BC">
      <w:pPr>
        <w:pStyle w:val="2"/>
        <w:ind w:firstLine="708"/>
      </w:pPr>
      <w:r w:rsidRPr="00267E5D">
        <w:rPr>
          <w:szCs w:val="28"/>
        </w:rPr>
        <w:t>2. </w:t>
      </w:r>
      <w:r w:rsidR="00167ECA" w:rsidRPr="00267E5D">
        <w:t xml:space="preserve">Перевірка рівня фізичної підготовки кандидатів на зайняття вакантних посад </w:t>
      </w:r>
      <w:r w:rsidR="00167ECA" w:rsidRPr="00267E5D">
        <w:rPr>
          <w:szCs w:val="28"/>
        </w:rPr>
        <w:t>та визначення їх результатів</w:t>
      </w:r>
      <w:r w:rsidR="00167ECA" w:rsidRPr="00267E5D">
        <w:t>.</w:t>
      </w:r>
    </w:p>
    <w:p w14:paraId="1683C887" w14:textId="77777777" w:rsidR="00183C15" w:rsidRPr="00267E5D" w:rsidRDefault="006C0C09" w:rsidP="00183C15">
      <w:pPr>
        <w:pStyle w:val="2"/>
        <w:ind w:firstLine="708"/>
      </w:pPr>
      <w:r w:rsidRPr="00267E5D">
        <w:t>3</w:t>
      </w:r>
      <w:r w:rsidR="00153054" w:rsidRPr="00267E5D">
        <w:t>. </w:t>
      </w:r>
      <w:r w:rsidR="00183C15" w:rsidRPr="00267E5D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A61E17A" w14:textId="769B0F28" w:rsidR="00167ECA" w:rsidRPr="00267E5D" w:rsidRDefault="00183C15" w:rsidP="000E34BC">
      <w:pPr>
        <w:pStyle w:val="2"/>
        <w:ind w:firstLine="708"/>
        <w:rPr>
          <w:szCs w:val="28"/>
        </w:rPr>
      </w:pPr>
      <w:r w:rsidRPr="00267E5D">
        <w:t xml:space="preserve">4. </w:t>
      </w:r>
      <w:r w:rsidR="00167ECA" w:rsidRPr="00267E5D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0AAC8C78" w:rsidR="00167ECA" w:rsidRPr="00267E5D" w:rsidRDefault="00183C15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267E5D">
        <w:rPr>
          <w:szCs w:val="28"/>
        </w:rPr>
        <w:t>5</w:t>
      </w:r>
      <w:r w:rsidR="00153054" w:rsidRPr="00267E5D">
        <w:rPr>
          <w:szCs w:val="28"/>
        </w:rPr>
        <w:t>. </w:t>
      </w:r>
      <w:r w:rsidR="00167ECA" w:rsidRPr="00267E5D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267E5D">
        <w:rPr>
          <w:spacing w:val="-6"/>
          <w:szCs w:val="28"/>
        </w:rPr>
        <w:t>зайняття вакантних посад.</w:t>
      </w:r>
    </w:p>
    <w:p w14:paraId="3EBB0A2D" w14:textId="77777777" w:rsidR="00167ECA" w:rsidRPr="00267E5D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267E5D" w:rsidRDefault="00167ECA" w:rsidP="000E34BC">
      <w:pPr>
        <w:ind w:firstLine="708"/>
        <w:rPr>
          <w:bCs/>
          <w:szCs w:val="28"/>
          <w:lang w:val="uk-UA"/>
        </w:rPr>
      </w:pPr>
      <w:r w:rsidRPr="00267E5D">
        <w:rPr>
          <w:b/>
          <w:iCs/>
          <w:szCs w:val="28"/>
          <w:lang w:val="uk-UA"/>
        </w:rPr>
        <w:t xml:space="preserve">Голосували:   </w:t>
      </w:r>
      <w:r w:rsidRPr="00267E5D">
        <w:rPr>
          <w:szCs w:val="28"/>
          <w:lang w:val="uk-UA"/>
        </w:rPr>
        <w:t>"</w:t>
      </w:r>
      <w:r w:rsidRPr="00267E5D">
        <w:rPr>
          <w:bCs/>
          <w:szCs w:val="28"/>
          <w:lang w:val="uk-UA"/>
        </w:rPr>
        <w:t>за</w:t>
      </w:r>
      <w:r w:rsidRPr="00267E5D">
        <w:rPr>
          <w:szCs w:val="28"/>
          <w:lang w:val="uk-UA"/>
        </w:rPr>
        <w:t xml:space="preserve">" – </w:t>
      </w:r>
      <w:r w:rsidRPr="00267E5D">
        <w:rPr>
          <w:bCs/>
          <w:szCs w:val="28"/>
          <w:lang w:val="uk-UA"/>
        </w:rPr>
        <w:t>одноголосно.</w:t>
      </w:r>
    </w:p>
    <w:p w14:paraId="282CE788" w14:textId="77777777" w:rsidR="00167ECA" w:rsidRPr="001528EC" w:rsidRDefault="00167ECA" w:rsidP="000E34BC">
      <w:pPr>
        <w:ind w:firstLine="709"/>
        <w:rPr>
          <w:b/>
          <w:color w:val="FF0000"/>
          <w:sz w:val="24"/>
          <w:szCs w:val="24"/>
          <w:lang w:val="uk-UA"/>
        </w:rPr>
      </w:pPr>
    </w:p>
    <w:p w14:paraId="5DBB1B14" w14:textId="462461A3" w:rsidR="00167ECA" w:rsidRPr="00267E5D" w:rsidRDefault="00167ECA" w:rsidP="000E34BC">
      <w:pPr>
        <w:ind w:firstLine="709"/>
        <w:rPr>
          <w:szCs w:val="28"/>
          <w:lang w:val="uk-UA"/>
        </w:rPr>
      </w:pPr>
      <w:r w:rsidRPr="00267E5D">
        <w:rPr>
          <w:b/>
          <w:szCs w:val="28"/>
          <w:lang w:val="uk-UA"/>
        </w:rPr>
        <w:t xml:space="preserve">Вирішили: </w:t>
      </w:r>
      <w:r w:rsidRPr="00267E5D">
        <w:rPr>
          <w:szCs w:val="28"/>
          <w:lang w:val="uk-UA"/>
        </w:rPr>
        <w:t xml:space="preserve">затвердити запропонований порядок денний на </w:t>
      </w:r>
      <w:r w:rsidR="00D01483" w:rsidRPr="00267E5D">
        <w:rPr>
          <w:szCs w:val="28"/>
          <w:lang w:val="uk-UA"/>
        </w:rPr>
        <w:t>0</w:t>
      </w:r>
      <w:r w:rsidR="00267E5D" w:rsidRPr="00267E5D">
        <w:rPr>
          <w:szCs w:val="28"/>
          <w:lang w:val="uk-UA"/>
        </w:rPr>
        <w:t xml:space="preserve">9 серпня </w:t>
      </w:r>
      <w:r w:rsidR="00D01483" w:rsidRPr="00267E5D">
        <w:rPr>
          <w:szCs w:val="28"/>
          <w:lang w:val="uk-UA"/>
        </w:rPr>
        <w:t xml:space="preserve"> </w:t>
      </w:r>
      <w:r w:rsidR="006056DE" w:rsidRPr="00267E5D">
        <w:rPr>
          <w:szCs w:val="28"/>
          <w:lang w:val="uk-UA"/>
        </w:rPr>
        <w:t xml:space="preserve"> </w:t>
      </w:r>
      <w:r w:rsidR="00153054" w:rsidRPr="00267E5D">
        <w:rPr>
          <w:szCs w:val="28"/>
          <w:lang w:val="uk-UA"/>
        </w:rPr>
        <w:t xml:space="preserve"> </w:t>
      </w:r>
      <w:r w:rsidRPr="00267E5D">
        <w:rPr>
          <w:szCs w:val="28"/>
          <w:lang w:val="uk-UA"/>
        </w:rPr>
        <w:t xml:space="preserve"> 202</w:t>
      </w:r>
      <w:r w:rsidR="006D6235" w:rsidRPr="00267E5D">
        <w:rPr>
          <w:szCs w:val="28"/>
          <w:lang w:val="uk-UA"/>
        </w:rPr>
        <w:t>3</w:t>
      </w:r>
      <w:r w:rsidRPr="00267E5D">
        <w:rPr>
          <w:szCs w:val="28"/>
          <w:lang w:val="uk-UA"/>
        </w:rPr>
        <w:t xml:space="preserve"> року.</w:t>
      </w:r>
    </w:p>
    <w:p w14:paraId="6E0AC3D3" w14:textId="77777777" w:rsidR="00167ECA" w:rsidRPr="001528EC" w:rsidRDefault="00167ECA" w:rsidP="000E34BC">
      <w:pPr>
        <w:rPr>
          <w:b/>
          <w:color w:val="FF0000"/>
          <w:sz w:val="24"/>
          <w:szCs w:val="24"/>
          <w:u w:val="single"/>
          <w:lang w:val="uk-UA"/>
        </w:rPr>
      </w:pPr>
    </w:p>
    <w:p w14:paraId="2E0775A2" w14:textId="77777777" w:rsidR="00167ECA" w:rsidRPr="00267E5D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267E5D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267E5D" w:rsidRDefault="00167ECA" w:rsidP="00303733">
      <w:pPr>
        <w:ind w:firstLine="708"/>
        <w:rPr>
          <w:szCs w:val="28"/>
          <w:lang w:val="uk-UA"/>
        </w:rPr>
      </w:pPr>
      <w:r w:rsidRPr="00267E5D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1528EC" w:rsidRDefault="00303733" w:rsidP="000E34BC">
      <w:pPr>
        <w:rPr>
          <w:color w:val="FF0000"/>
          <w:szCs w:val="28"/>
          <w:lang w:val="uk-UA"/>
        </w:rPr>
      </w:pPr>
    </w:p>
    <w:p w14:paraId="6E01B06B" w14:textId="3745331F" w:rsidR="00167ECA" w:rsidRPr="00BD1CEC" w:rsidRDefault="00167ECA" w:rsidP="00C75402">
      <w:pPr>
        <w:ind w:firstLine="708"/>
        <w:rPr>
          <w:szCs w:val="28"/>
          <w:lang w:val="uk-UA"/>
        </w:rPr>
      </w:pPr>
      <w:r w:rsidRPr="00BD1CEC">
        <w:rPr>
          <w:b/>
          <w:szCs w:val="28"/>
          <w:lang w:val="uk-UA"/>
        </w:rPr>
        <w:t>Слухали:</w:t>
      </w:r>
      <w:r w:rsidR="00F4693F" w:rsidRPr="00BD1CEC">
        <w:rPr>
          <w:b/>
          <w:szCs w:val="28"/>
          <w:lang w:val="uk-UA"/>
        </w:rPr>
        <w:t xml:space="preserve"> </w:t>
      </w:r>
      <w:r w:rsidR="00F4693F" w:rsidRPr="00BD1CEC">
        <w:rPr>
          <w:szCs w:val="28"/>
          <w:lang w:val="uk-UA"/>
        </w:rPr>
        <w:t>голова</w:t>
      </w:r>
      <w:r w:rsidR="00F4693F" w:rsidRPr="00BD1CEC">
        <w:rPr>
          <w:b/>
          <w:szCs w:val="28"/>
          <w:lang w:val="uk-UA"/>
        </w:rPr>
        <w:t xml:space="preserve"> </w:t>
      </w:r>
      <w:r w:rsidRPr="00BD1CEC">
        <w:rPr>
          <w:bCs/>
          <w:szCs w:val="28"/>
          <w:lang w:val="uk-UA"/>
        </w:rPr>
        <w:t xml:space="preserve">конкурсної комісії </w:t>
      </w:r>
      <w:r w:rsidR="006D6235" w:rsidRPr="00BD1CEC">
        <w:rPr>
          <w:bCs/>
          <w:szCs w:val="28"/>
          <w:lang w:val="uk-UA"/>
        </w:rPr>
        <w:t xml:space="preserve">П’ятак </w:t>
      </w:r>
      <w:r w:rsidR="00F4693F" w:rsidRPr="00BD1CEC">
        <w:rPr>
          <w:bCs/>
          <w:szCs w:val="28"/>
          <w:lang w:val="uk-UA"/>
        </w:rPr>
        <w:t xml:space="preserve">С.В. </w:t>
      </w:r>
      <w:r w:rsidRPr="00BD1CEC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BD1CEC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BD1CEC">
        <w:rPr>
          <w:szCs w:val="28"/>
          <w:lang w:val="uk-UA"/>
        </w:rPr>
        <w:t>т</w:t>
      </w:r>
      <w:r w:rsidRPr="00BD1CEC">
        <w:rPr>
          <w:szCs w:val="28"/>
          <w:lang w:val="uk-UA"/>
        </w:rPr>
        <w:t xml:space="preserve">ериторіального управління </w:t>
      </w:r>
      <w:r w:rsidR="00C220D3" w:rsidRPr="00BD1CEC">
        <w:rPr>
          <w:bCs/>
          <w:szCs w:val="28"/>
          <w:lang w:val="uk-UA"/>
        </w:rPr>
        <w:t>Служби судової охорони</w:t>
      </w:r>
      <w:r w:rsidRPr="00BD1CEC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BD1CEC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BD1CEC" w:rsidRDefault="00167ECA" w:rsidP="00C75402">
      <w:pPr>
        <w:ind w:firstLine="708"/>
        <w:rPr>
          <w:bCs/>
          <w:szCs w:val="28"/>
          <w:lang w:val="uk-UA"/>
        </w:rPr>
      </w:pPr>
      <w:r w:rsidRPr="00BD1CEC">
        <w:rPr>
          <w:b/>
          <w:iCs/>
          <w:szCs w:val="28"/>
          <w:lang w:val="uk-UA"/>
        </w:rPr>
        <w:t xml:space="preserve">Голосували:    </w:t>
      </w:r>
      <w:r w:rsidRPr="00BD1CEC">
        <w:rPr>
          <w:szCs w:val="28"/>
          <w:lang w:val="uk-UA"/>
        </w:rPr>
        <w:t>"</w:t>
      </w:r>
      <w:r w:rsidRPr="00BD1CEC">
        <w:rPr>
          <w:bCs/>
          <w:szCs w:val="28"/>
          <w:lang w:val="uk-UA"/>
        </w:rPr>
        <w:t>за</w:t>
      </w:r>
      <w:r w:rsidRPr="00BD1CEC">
        <w:rPr>
          <w:szCs w:val="28"/>
          <w:lang w:val="uk-UA"/>
        </w:rPr>
        <w:t>" –</w:t>
      </w:r>
      <w:r w:rsidRPr="00BD1CEC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BD1CEC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BD1CEC" w:rsidRDefault="00167ECA" w:rsidP="000E34BC">
      <w:pPr>
        <w:ind w:firstLine="709"/>
        <w:rPr>
          <w:szCs w:val="28"/>
          <w:lang w:val="uk-UA"/>
        </w:rPr>
      </w:pPr>
      <w:r w:rsidRPr="00BD1CEC">
        <w:rPr>
          <w:b/>
          <w:szCs w:val="28"/>
          <w:lang w:val="uk-UA"/>
        </w:rPr>
        <w:t xml:space="preserve">Вирішили: </w:t>
      </w:r>
      <w:r w:rsidRPr="00BD1CEC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1528EC" w:rsidRDefault="00167ECA" w:rsidP="000E34BC">
      <w:pPr>
        <w:ind w:firstLine="709"/>
        <w:rPr>
          <w:color w:val="FF0000"/>
          <w:sz w:val="24"/>
          <w:szCs w:val="24"/>
          <w:lang w:val="uk-UA"/>
        </w:rPr>
      </w:pPr>
    </w:p>
    <w:p w14:paraId="15B14835" w14:textId="77777777" w:rsidR="00372A00" w:rsidRPr="00BD1CEC" w:rsidRDefault="00F66AD6" w:rsidP="005207E5">
      <w:pPr>
        <w:ind w:firstLine="709"/>
        <w:rPr>
          <w:bCs/>
          <w:noProof/>
          <w:szCs w:val="28"/>
          <w:lang w:val="uk-UA"/>
        </w:rPr>
      </w:pPr>
      <w:r w:rsidRPr="00BD1CEC">
        <w:rPr>
          <w:bCs/>
          <w:noProof/>
          <w:szCs w:val="28"/>
          <w:lang w:val="uk-UA"/>
        </w:rPr>
        <w:lastRenderedPageBreak/>
        <w:t>Адміністратором були перевірені особи, які прибули на конкурс</w:t>
      </w:r>
      <w:r w:rsidR="00372A00" w:rsidRPr="00BD1CEC">
        <w:rPr>
          <w:bCs/>
          <w:noProof/>
          <w:szCs w:val="28"/>
          <w:lang w:val="uk-UA"/>
        </w:rPr>
        <w:t>.</w:t>
      </w:r>
    </w:p>
    <w:p w14:paraId="7C5FA8E1" w14:textId="77777777" w:rsidR="00372A00" w:rsidRPr="00BD1CEC" w:rsidRDefault="00372A00" w:rsidP="005207E5">
      <w:pPr>
        <w:ind w:firstLine="709"/>
        <w:rPr>
          <w:bCs/>
          <w:noProof/>
          <w:szCs w:val="28"/>
          <w:lang w:val="uk-UA"/>
        </w:rPr>
      </w:pPr>
    </w:p>
    <w:p w14:paraId="0183E4D5" w14:textId="2EFEB482" w:rsidR="005207E5" w:rsidRPr="00BD1CEC" w:rsidRDefault="00372A00" w:rsidP="005207E5">
      <w:pPr>
        <w:ind w:firstLine="709"/>
        <w:rPr>
          <w:bCs/>
          <w:noProof/>
          <w:szCs w:val="28"/>
          <w:lang w:val="uk-UA"/>
        </w:rPr>
      </w:pPr>
      <w:r w:rsidRPr="00BD1CEC">
        <w:rPr>
          <w:bCs/>
          <w:noProof/>
          <w:szCs w:val="28"/>
          <w:lang w:val="uk-UA"/>
        </w:rPr>
        <w:t>І</w:t>
      </w:r>
      <w:r w:rsidR="005207E5" w:rsidRPr="00BD1CEC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Pr="00BD1CEC" w:rsidRDefault="00912553" w:rsidP="00912553">
      <w:pPr>
        <w:rPr>
          <w:bCs/>
          <w:i/>
          <w:szCs w:val="28"/>
          <w:lang w:val="uk-UA"/>
        </w:rPr>
      </w:pPr>
    </w:p>
    <w:p w14:paraId="7849D6BC" w14:textId="7EE05ECE" w:rsidR="00AA1EBC" w:rsidRDefault="00AA1EBC" w:rsidP="00912553">
      <w:pPr>
        <w:rPr>
          <w:b/>
          <w:szCs w:val="28"/>
          <w:u w:val="single"/>
          <w:lang w:val="uk-UA"/>
        </w:rPr>
      </w:pPr>
      <w:r w:rsidRPr="00BD1CEC">
        <w:rPr>
          <w:b/>
          <w:szCs w:val="28"/>
          <w:u w:val="single"/>
          <w:lang w:val="uk-UA"/>
        </w:rPr>
        <w:t>ПО ДРУГОМУ ПУНКТУ ПОРЯДКУ ДЕННОГО</w:t>
      </w:r>
    </w:p>
    <w:p w14:paraId="00A20A70" w14:textId="77777777" w:rsidR="00CA4D36" w:rsidRPr="00BD1CEC" w:rsidRDefault="00CA4D36" w:rsidP="00912553">
      <w:pPr>
        <w:rPr>
          <w:b/>
          <w:szCs w:val="28"/>
          <w:u w:val="single"/>
          <w:lang w:val="uk-UA"/>
        </w:rPr>
      </w:pPr>
    </w:p>
    <w:p w14:paraId="332CB27D" w14:textId="7B3F2356" w:rsidR="00AA1EBC" w:rsidRDefault="00AA1EBC" w:rsidP="00AA1EBC">
      <w:pPr>
        <w:ind w:firstLine="709"/>
        <w:rPr>
          <w:szCs w:val="28"/>
          <w:lang w:val="uk-UA"/>
        </w:rPr>
      </w:pPr>
      <w:r w:rsidRPr="00BD1CEC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BD1CEC">
        <w:rPr>
          <w:szCs w:val="28"/>
          <w:lang w:val="uk-UA"/>
        </w:rPr>
        <w:t>та визначення їх результатів.</w:t>
      </w:r>
    </w:p>
    <w:p w14:paraId="671349B0" w14:textId="7C9C710E" w:rsidR="00CA4D36" w:rsidRPr="00912368" w:rsidRDefault="00CA4D36" w:rsidP="00CA4D36">
      <w:pPr>
        <w:ind w:firstLine="708"/>
        <w:rPr>
          <w:bCs/>
          <w:lang w:val="uk-UA"/>
        </w:rPr>
      </w:pPr>
      <w:r w:rsidRPr="0046428A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6428A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</w:t>
      </w:r>
      <w:r w:rsidRPr="00912368">
        <w:rPr>
          <w:rFonts w:eastAsiaTheme="minorHAnsi"/>
          <w:iCs/>
          <w:szCs w:val="28"/>
          <w:lang w:val="uk-UA" w:eastAsia="en-US"/>
        </w:rPr>
        <w:t>»,</w:t>
      </w:r>
      <w:r w:rsidRPr="00912368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</w:t>
      </w:r>
      <w:r w:rsidRPr="00912368">
        <w:rPr>
          <w:spacing w:val="-6"/>
          <w:lang w:val="uk-UA"/>
        </w:rPr>
        <w:t>на базі стадіону «Центральний міський стадіон» за адресою: м. Вінниця, вулиця Замостянська, 16.</w:t>
      </w:r>
    </w:p>
    <w:p w14:paraId="153B32E7" w14:textId="16C6D573" w:rsidR="000F335C" w:rsidRPr="00E93776" w:rsidRDefault="00E93776" w:rsidP="00E93776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bCs/>
          <w:color w:val="FF0000"/>
          <w:szCs w:val="28"/>
          <w:lang w:val="uk-UA"/>
        </w:rPr>
        <w:tab/>
      </w:r>
      <w:r w:rsidR="000F335C" w:rsidRPr="00E93776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="000F335C" w:rsidRPr="00E93776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 w:rsidRPr="00E93776">
        <w:rPr>
          <w:rFonts w:eastAsiaTheme="minorHAnsi"/>
          <w:iCs/>
          <w:szCs w:val="28"/>
          <w:lang w:val="uk-UA" w:eastAsia="en-US"/>
        </w:rPr>
        <w:t>леності</w:t>
      </w:r>
      <w:r w:rsidR="000F335C" w:rsidRPr="00E93776">
        <w:rPr>
          <w:rFonts w:eastAsiaTheme="minorHAnsi"/>
          <w:iCs/>
          <w:szCs w:val="28"/>
          <w:lang w:val="uk-UA" w:eastAsia="en-US"/>
        </w:rPr>
        <w:t xml:space="preserve"> кандидат</w:t>
      </w:r>
      <w:r w:rsidR="00AA1EBC" w:rsidRPr="00E93776">
        <w:rPr>
          <w:rFonts w:eastAsiaTheme="minorHAnsi"/>
          <w:iCs/>
          <w:szCs w:val="28"/>
          <w:lang w:val="uk-UA" w:eastAsia="en-US"/>
        </w:rPr>
        <w:t>ів</w:t>
      </w:r>
      <w:r w:rsidR="00AF6EED" w:rsidRPr="00E93776">
        <w:rPr>
          <w:rFonts w:eastAsiaTheme="minorHAnsi"/>
          <w:iCs/>
          <w:szCs w:val="28"/>
          <w:lang w:val="uk-UA" w:eastAsia="en-US"/>
        </w:rPr>
        <w:t>:</w:t>
      </w:r>
      <w:r w:rsidR="00BD1CEC" w:rsidRPr="00E93776">
        <w:rPr>
          <w:rFonts w:eastAsiaTheme="minorHAnsi"/>
          <w:iCs/>
          <w:szCs w:val="28"/>
          <w:lang w:val="uk-UA" w:eastAsia="en-US"/>
        </w:rPr>
        <w:t xml:space="preserve"> </w:t>
      </w:r>
      <w:r w:rsidR="00DA7FD0" w:rsidRPr="00E93776">
        <w:rPr>
          <w:szCs w:val="28"/>
          <w:lang w:val="uk-UA"/>
        </w:rPr>
        <w:t xml:space="preserve">Діденко Олена Вікторівна, </w:t>
      </w:r>
      <w:r w:rsidRPr="00E93776">
        <w:rPr>
          <w:szCs w:val="28"/>
          <w:lang w:val="uk-UA"/>
        </w:rPr>
        <w:t xml:space="preserve">Ільніцький Руслан Станіславович, </w:t>
      </w:r>
      <w:r w:rsidR="000F335C" w:rsidRPr="00E93776">
        <w:rPr>
          <w:rFonts w:eastAsiaTheme="minorHAnsi"/>
          <w:iCs/>
          <w:szCs w:val="28"/>
          <w:lang w:val="uk-UA" w:eastAsia="en-US"/>
        </w:rPr>
        <w:t>в</w:t>
      </w:r>
      <w:r w:rsidR="000F335C" w:rsidRPr="00E93776">
        <w:rPr>
          <w:spacing w:val="-6"/>
          <w:lang w:val="uk-UA"/>
        </w:rPr>
        <w:t>ідповідно до пункту 20</w:t>
      </w:r>
      <w:r w:rsidR="000F335C" w:rsidRPr="00E93776">
        <w:rPr>
          <w:spacing w:val="-6"/>
          <w:vertAlign w:val="superscript"/>
          <w:lang w:val="uk-UA"/>
        </w:rPr>
        <w:t>1</w:t>
      </w:r>
      <w:r w:rsidR="000F335C" w:rsidRPr="00E93776">
        <w:rPr>
          <w:spacing w:val="-6"/>
          <w:lang w:val="uk-UA"/>
        </w:rPr>
        <w:t xml:space="preserve"> додатку 10 </w:t>
      </w:r>
      <w:r w:rsidR="000F335C" w:rsidRPr="00E93776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</w:t>
      </w:r>
      <w:r w:rsidR="00AF6EED" w:rsidRPr="00E93776">
        <w:rPr>
          <w:rFonts w:eastAsiaTheme="minorHAnsi"/>
          <w:iCs/>
          <w:szCs w:val="28"/>
          <w:lang w:val="uk-UA" w:eastAsia="en-US"/>
        </w:rPr>
        <w:t xml:space="preserve"> </w:t>
      </w:r>
      <w:r w:rsidR="000F335C" w:rsidRPr="00E93776">
        <w:rPr>
          <w:rFonts w:eastAsiaTheme="minorHAnsi"/>
          <w:iCs/>
          <w:szCs w:val="28"/>
          <w:lang w:val="uk-UA" w:eastAsia="en-US"/>
        </w:rPr>
        <w:t xml:space="preserve">№ 57, співробітникам Служби судової охорони, які беруть участь у конкурсі на заміщення вищої вакантної посади, рішенням конкурсної комісії позитивні результати з фізичної підготовки, які вони показали під час складання заліків в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підготовки. </w:t>
      </w:r>
    </w:p>
    <w:p w14:paraId="408477C7" w14:textId="6BB7FED8" w:rsidR="00E93776" w:rsidRDefault="00B211D6" w:rsidP="00B211D6">
      <w:pPr>
        <w:tabs>
          <w:tab w:val="left" w:pos="1134"/>
        </w:tabs>
        <w:ind w:firstLine="709"/>
        <w:rPr>
          <w:rFonts w:eastAsiaTheme="minorHAnsi"/>
          <w:iCs/>
          <w:szCs w:val="28"/>
          <w:lang w:val="uk-UA" w:eastAsia="en-US"/>
        </w:rPr>
      </w:pPr>
      <w:r>
        <w:rPr>
          <w:bCs/>
          <w:szCs w:val="28"/>
          <w:lang w:val="uk-UA"/>
        </w:rPr>
        <w:t xml:space="preserve">Також проінформовано </w:t>
      </w:r>
      <w:r w:rsidR="00E93776" w:rsidRPr="00185517">
        <w:rPr>
          <w:bCs/>
          <w:szCs w:val="28"/>
          <w:lang w:val="uk-UA"/>
        </w:rPr>
        <w:t xml:space="preserve">голову конкурсної комісії про можливість зарахування </w:t>
      </w:r>
      <w:r w:rsidR="00E93776" w:rsidRPr="00185517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підготовленості кандидат</w:t>
      </w:r>
      <w:r w:rsidR="00E93776">
        <w:rPr>
          <w:rFonts w:eastAsiaTheme="minorHAnsi"/>
          <w:iCs/>
          <w:szCs w:val="28"/>
          <w:lang w:val="uk-UA" w:eastAsia="en-US"/>
        </w:rPr>
        <w:t>а:</w:t>
      </w:r>
      <w:r w:rsidR="00E93776" w:rsidRPr="00185517">
        <w:rPr>
          <w:rFonts w:eastAsiaTheme="minorHAnsi"/>
          <w:iCs/>
          <w:szCs w:val="28"/>
          <w:lang w:val="uk-UA" w:eastAsia="en-US"/>
        </w:rPr>
        <w:t xml:space="preserve"> </w:t>
      </w:r>
      <w:r>
        <w:rPr>
          <w:rFonts w:eastAsiaTheme="minorHAnsi"/>
          <w:iCs/>
          <w:szCs w:val="28"/>
          <w:lang w:val="uk-UA" w:eastAsia="en-US"/>
        </w:rPr>
        <w:t>Ліщенка Олександра Васильовича</w:t>
      </w:r>
      <w:r w:rsidR="00E93776" w:rsidRPr="003B09C1">
        <w:rPr>
          <w:szCs w:val="28"/>
          <w:lang w:val="uk-UA"/>
        </w:rPr>
        <w:t>,</w:t>
      </w:r>
      <w:r w:rsidR="00E93776" w:rsidRPr="003B09C1">
        <w:rPr>
          <w:rFonts w:eastAsiaTheme="minorHAnsi"/>
          <w:iCs/>
          <w:szCs w:val="28"/>
          <w:lang w:val="uk-UA" w:eastAsia="en-US"/>
        </w:rPr>
        <w:t xml:space="preserve"> </w:t>
      </w:r>
      <w:r w:rsidR="00E93776" w:rsidRPr="00185517">
        <w:rPr>
          <w:rFonts w:eastAsiaTheme="minorHAnsi"/>
          <w:iCs/>
          <w:szCs w:val="28"/>
          <w:lang w:val="uk-UA" w:eastAsia="en-US"/>
        </w:rPr>
        <w:t>в</w:t>
      </w:r>
      <w:r w:rsidR="00E93776" w:rsidRPr="00185517">
        <w:rPr>
          <w:spacing w:val="-6"/>
          <w:lang w:val="uk-UA"/>
        </w:rPr>
        <w:t xml:space="preserve">ідповідно до пункту 20 додатку 10 </w:t>
      </w:r>
      <w:r w:rsidR="00E93776" w:rsidRPr="00185517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 № 57,  результати тестування з фізичної підготовленості кандидата</w:t>
      </w:r>
      <w:r w:rsidR="00E93776">
        <w:rPr>
          <w:rFonts w:eastAsiaTheme="minorHAnsi"/>
          <w:iCs/>
          <w:szCs w:val="28"/>
          <w:lang w:val="uk-UA" w:eastAsia="en-US"/>
        </w:rPr>
        <w:t xml:space="preserve"> </w:t>
      </w:r>
      <w:r w:rsidR="00E93776" w:rsidRPr="00185517">
        <w:rPr>
          <w:rFonts w:eastAsiaTheme="minorHAnsi"/>
          <w:iCs/>
          <w:szCs w:val="28"/>
          <w:lang w:val="uk-UA" w:eastAsia="en-US"/>
        </w:rPr>
        <w:t>вважаються дійсними протягом 6 місяців з моменту участі в конкурсі на заміщення вакантних посад</w:t>
      </w:r>
      <w:r w:rsidR="00E93776" w:rsidRPr="00185517">
        <w:rPr>
          <w:szCs w:val="28"/>
          <w:lang w:val="uk-UA"/>
        </w:rPr>
        <w:t xml:space="preserve"> територіального управління </w:t>
      </w:r>
      <w:r w:rsidR="00E93776" w:rsidRPr="00185517">
        <w:rPr>
          <w:bCs/>
          <w:szCs w:val="28"/>
          <w:lang w:val="uk-UA"/>
        </w:rPr>
        <w:t xml:space="preserve">Служби судової охорони. За </w:t>
      </w:r>
      <w:r w:rsidR="00E93776" w:rsidRPr="00185517">
        <w:rPr>
          <w:rFonts w:eastAsiaTheme="minorHAnsi"/>
          <w:iCs/>
          <w:szCs w:val="28"/>
          <w:lang w:val="uk-UA" w:eastAsia="en-US"/>
        </w:rPr>
        <w:t xml:space="preserve">рішенням конкурсної комісії позитивні результати з фізичної підготовки, можуть бути зараховані йому в разі повторної участі в конкурсі.  </w:t>
      </w:r>
    </w:p>
    <w:p w14:paraId="0CB89384" w14:textId="507FDA14" w:rsidR="00FC4F01" w:rsidRDefault="00FC4F01" w:rsidP="00B211D6">
      <w:pPr>
        <w:tabs>
          <w:tab w:val="left" w:pos="1134"/>
        </w:tabs>
        <w:ind w:firstLine="709"/>
        <w:rPr>
          <w:rFonts w:eastAsiaTheme="minorHAnsi"/>
          <w:iCs/>
          <w:szCs w:val="28"/>
          <w:lang w:val="uk-UA" w:eastAsia="en-US"/>
        </w:rPr>
      </w:pPr>
    </w:p>
    <w:p w14:paraId="55687A26" w14:textId="77777777" w:rsidR="00FC4F01" w:rsidRPr="00165BDA" w:rsidRDefault="00FC4F01" w:rsidP="00FC4F01">
      <w:pPr>
        <w:ind w:firstLine="709"/>
        <w:rPr>
          <w:szCs w:val="28"/>
          <w:lang w:val="uk-UA"/>
        </w:rPr>
      </w:pPr>
      <w:r w:rsidRPr="00165BDA">
        <w:rPr>
          <w:b/>
          <w:szCs w:val="28"/>
          <w:lang w:val="uk-UA"/>
        </w:rPr>
        <w:t xml:space="preserve">Слухали: </w:t>
      </w:r>
      <w:r w:rsidRPr="00165BDA">
        <w:rPr>
          <w:szCs w:val="28"/>
          <w:lang w:val="uk-UA"/>
        </w:rPr>
        <w:t xml:space="preserve">голова конкурсної комісії </w:t>
      </w:r>
      <w:r w:rsidRPr="00165BDA">
        <w:rPr>
          <w:bCs/>
          <w:szCs w:val="28"/>
          <w:lang w:val="uk-UA"/>
        </w:rPr>
        <w:t xml:space="preserve">П’ятак С.В. </w:t>
      </w:r>
      <w:r w:rsidRPr="00165BDA">
        <w:rPr>
          <w:szCs w:val="28"/>
          <w:lang w:val="uk-UA"/>
        </w:rPr>
        <w:t>питання поставив на голосування.</w:t>
      </w:r>
    </w:p>
    <w:p w14:paraId="2422FA45" w14:textId="77777777" w:rsidR="00FC4F01" w:rsidRPr="00165BDA" w:rsidRDefault="00FC4F01" w:rsidP="00FC4F01">
      <w:pPr>
        <w:ind w:firstLine="709"/>
        <w:rPr>
          <w:szCs w:val="28"/>
          <w:lang w:val="uk-UA"/>
        </w:rPr>
      </w:pPr>
    </w:p>
    <w:p w14:paraId="6CE7E335" w14:textId="77777777" w:rsidR="00FC4F01" w:rsidRPr="00165BDA" w:rsidRDefault="00FC4F01" w:rsidP="00FC4F01">
      <w:pPr>
        <w:ind w:firstLine="709"/>
        <w:rPr>
          <w:bCs/>
          <w:szCs w:val="28"/>
          <w:lang w:val="uk-UA"/>
        </w:rPr>
      </w:pPr>
      <w:r w:rsidRPr="00165BDA">
        <w:rPr>
          <w:b/>
          <w:iCs/>
          <w:szCs w:val="28"/>
          <w:lang w:val="uk-UA"/>
        </w:rPr>
        <w:t xml:space="preserve">Голосували:    </w:t>
      </w:r>
      <w:r w:rsidRPr="00165BDA">
        <w:rPr>
          <w:szCs w:val="28"/>
          <w:lang w:val="uk-UA"/>
        </w:rPr>
        <w:t>"</w:t>
      </w:r>
      <w:r w:rsidRPr="00165BDA">
        <w:rPr>
          <w:bCs/>
          <w:szCs w:val="28"/>
          <w:lang w:val="uk-UA"/>
        </w:rPr>
        <w:t>за</w:t>
      </w:r>
      <w:r w:rsidRPr="00165BDA">
        <w:rPr>
          <w:szCs w:val="28"/>
          <w:lang w:val="uk-UA"/>
        </w:rPr>
        <w:t>" –</w:t>
      </w:r>
      <w:r w:rsidRPr="00165BDA">
        <w:rPr>
          <w:bCs/>
          <w:szCs w:val="28"/>
          <w:lang w:val="uk-UA"/>
        </w:rPr>
        <w:t xml:space="preserve"> одноголосно.</w:t>
      </w:r>
    </w:p>
    <w:p w14:paraId="170466A9" w14:textId="77777777" w:rsidR="00FC4F01" w:rsidRPr="001528EC" w:rsidRDefault="00FC4F01" w:rsidP="00FC4F01">
      <w:pPr>
        <w:ind w:firstLine="709"/>
        <w:rPr>
          <w:b/>
          <w:color w:val="FF0000"/>
          <w:sz w:val="24"/>
          <w:szCs w:val="24"/>
          <w:lang w:val="uk-UA"/>
        </w:rPr>
      </w:pPr>
    </w:p>
    <w:p w14:paraId="1EE3255B" w14:textId="77777777" w:rsidR="00FC4F01" w:rsidRPr="00165BDA" w:rsidRDefault="00FC4F01" w:rsidP="00FC4F01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1528EC">
        <w:rPr>
          <w:b/>
          <w:color w:val="FF0000"/>
          <w:szCs w:val="28"/>
          <w:lang w:val="uk-UA"/>
        </w:rPr>
        <w:tab/>
      </w:r>
      <w:r w:rsidRPr="00165BDA">
        <w:rPr>
          <w:b/>
          <w:szCs w:val="28"/>
          <w:lang w:val="uk-UA"/>
        </w:rPr>
        <w:t xml:space="preserve">Вирішили: </w:t>
      </w:r>
      <w:r w:rsidRPr="00165BDA">
        <w:rPr>
          <w:rFonts w:eastAsiaTheme="minorHAnsi"/>
          <w:iCs/>
          <w:szCs w:val="28"/>
          <w:lang w:val="uk-UA" w:eastAsia="en-US"/>
        </w:rPr>
        <w:t xml:space="preserve">зарахувати тестування рівня фізичної підготовки кандидатам: </w:t>
      </w:r>
      <w:r w:rsidRPr="00165BDA">
        <w:rPr>
          <w:szCs w:val="28"/>
          <w:lang w:val="uk-UA"/>
        </w:rPr>
        <w:t>Діденко Олена Вікторівна, Ільніцький Руслан Станіславович</w:t>
      </w:r>
      <w:r w:rsidRPr="00165BDA">
        <w:rPr>
          <w:iCs/>
          <w:szCs w:val="28"/>
          <w:lang w:val="uk-UA"/>
        </w:rPr>
        <w:t xml:space="preserve"> </w:t>
      </w:r>
      <w:r w:rsidRPr="00165BDA">
        <w:rPr>
          <w:rFonts w:eastAsiaTheme="minorHAnsi"/>
          <w:iCs/>
          <w:szCs w:val="28"/>
          <w:lang w:val="uk-UA" w:eastAsia="en-US"/>
        </w:rPr>
        <w:t xml:space="preserve">на підставі наказу територіального управління Служби судової охорони у Вінницькій області від 13.06.2023 № 102 «Про проведення підсумкової перевірки співробітників </w:t>
      </w:r>
      <w:r w:rsidRPr="00165BDA">
        <w:rPr>
          <w:rFonts w:eastAsiaTheme="minorHAnsi"/>
          <w:iCs/>
          <w:szCs w:val="28"/>
          <w:lang w:val="uk-UA" w:eastAsia="en-US"/>
        </w:rPr>
        <w:lastRenderedPageBreak/>
        <w:t>територіального управління Служби судової охорони у Вінницькій області зі службової підготовки за перше півріччя 2023 навчального року».</w:t>
      </w:r>
    </w:p>
    <w:p w14:paraId="0B1CE43C" w14:textId="77777777" w:rsidR="00FC4F01" w:rsidRPr="001528EC" w:rsidRDefault="00FC4F01" w:rsidP="00FC4F01">
      <w:pPr>
        <w:tabs>
          <w:tab w:val="left" w:pos="709"/>
        </w:tabs>
        <w:rPr>
          <w:rFonts w:eastAsiaTheme="minorHAnsi"/>
          <w:iCs/>
          <w:color w:val="FF0000"/>
          <w:szCs w:val="28"/>
          <w:lang w:val="uk-UA" w:eastAsia="en-US"/>
        </w:rPr>
      </w:pPr>
      <w:r>
        <w:rPr>
          <w:bCs/>
          <w:szCs w:val="28"/>
          <w:lang w:val="uk-UA"/>
        </w:rPr>
        <w:tab/>
        <w:t xml:space="preserve">Також зарахувати </w:t>
      </w:r>
      <w:r w:rsidRPr="00185517">
        <w:rPr>
          <w:rFonts w:eastAsiaTheme="minorHAnsi"/>
          <w:iCs/>
          <w:szCs w:val="28"/>
          <w:lang w:val="uk-UA" w:eastAsia="en-US"/>
        </w:rPr>
        <w:t>результат</w:t>
      </w:r>
      <w:r>
        <w:rPr>
          <w:rFonts w:eastAsiaTheme="minorHAnsi"/>
          <w:iCs/>
          <w:szCs w:val="28"/>
          <w:lang w:val="uk-UA" w:eastAsia="en-US"/>
        </w:rPr>
        <w:t>и</w:t>
      </w:r>
      <w:r w:rsidRPr="00185517">
        <w:rPr>
          <w:rFonts w:eastAsiaTheme="minorHAnsi"/>
          <w:iCs/>
          <w:szCs w:val="28"/>
          <w:lang w:val="uk-UA" w:eastAsia="en-US"/>
        </w:rPr>
        <w:t xml:space="preserve"> тестування з фізичної підготовленості кандидат</w:t>
      </w:r>
      <w:r>
        <w:rPr>
          <w:rFonts w:eastAsiaTheme="minorHAnsi"/>
          <w:iCs/>
          <w:szCs w:val="28"/>
          <w:lang w:val="uk-UA" w:eastAsia="en-US"/>
        </w:rPr>
        <w:t>а:</w:t>
      </w:r>
      <w:r w:rsidRPr="00185517">
        <w:rPr>
          <w:rFonts w:eastAsiaTheme="minorHAnsi"/>
          <w:iCs/>
          <w:szCs w:val="28"/>
          <w:lang w:val="uk-UA" w:eastAsia="en-US"/>
        </w:rPr>
        <w:t xml:space="preserve"> </w:t>
      </w:r>
      <w:r>
        <w:rPr>
          <w:rFonts w:eastAsiaTheme="minorHAnsi"/>
          <w:iCs/>
          <w:szCs w:val="28"/>
          <w:lang w:val="uk-UA" w:eastAsia="en-US"/>
        </w:rPr>
        <w:t>Ліщенка Олександра Васильовича</w:t>
      </w:r>
      <w:r w:rsidRPr="003B09C1">
        <w:rPr>
          <w:szCs w:val="28"/>
          <w:lang w:val="uk-UA"/>
        </w:rPr>
        <w:t>,</w:t>
      </w:r>
      <w:r w:rsidRPr="003B09C1">
        <w:rPr>
          <w:rFonts w:eastAsiaTheme="minorHAnsi"/>
          <w:iCs/>
          <w:szCs w:val="28"/>
          <w:lang w:val="uk-UA" w:eastAsia="en-US"/>
        </w:rPr>
        <w:t xml:space="preserve"> </w:t>
      </w:r>
      <w:r w:rsidRPr="00185517">
        <w:rPr>
          <w:rFonts w:eastAsiaTheme="minorHAnsi"/>
          <w:iCs/>
          <w:szCs w:val="28"/>
          <w:lang w:val="uk-UA" w:eastAsia="en-US"/>
        </w:rPr>
        <w:t>в</w:t>
      </w:r>
      <w:r w:rsidRPr="00185517">
        <w:rPr>
          <w:spacing w:val="-6"/>
          <w:lang w:val="uk-UA"/>
        </w:rPr>
        <w:t xml:space="preserve">ідповідно до пункту 20 додатку 10 </w:t>
      </w:r>
      <w:r w:rsidRPr="00185517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</w:t>
      </w:r>
      <w:r>
        <w:rPr>
          <w:rFonts w:eastAsiaTheme="minorHAnsi"/>
          <w:iCs/>
          <w:szCs w:val="28"/>
          <w:lang w:val="uk-UA" w:eastAsia="en-US"/>
        </w:rPr>
        <w:t xml:space="preserve"> охорони» від 04.02.2021 № 57. </w:t>
      </w:r>
    </w:p>
    <w:p w14:paraId="6DEEDC0D" w14:textId="77777777" w:rsidR="00FC4F01" w:rsidRPr="00185517" w:rsidRDefault="00FC4F01" w:rsidP="00B211D6">
      <w:pPr>
        <w:tabs>
          <w:tab w:val="left" w:pos="1134"/>
        </w:tabs>
        <w:ind w:firstLine="709"/>
        <w:rPr>
          <w:rFonts w:eastAsiaTheme="minorHAnsi"/>
          <w:iCs/>
          <w:szCs w:val="28"/>
          <w:lang w:val="uk-UA" w:eastAsia="en-US"/>
        </w:rPr>
      </w:pPr>
    </w:p>
    <w:p w14:paraId="062A4ACE" w14:textId="77777777" w:rsidR="00BD1CEC" w:rsidRPr="00B211D6" w:rsidRDefault="00BD1CEC" w:rsidP="00BD1CEC">
      <w:pPr>
        <w:ind w:firstLine="708"/>
        <w:rPr>
          <w:bCs/>
          <w:szCs w:val="28"/>
          <w:lang w:val="uk-UA"/>
        </w:rPr>
      </w:pPr>
      <w:r w:rsidRPr="00B211D6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1920E417" w14:textId="77777777" w:rsidR="00BD1CEC" w:rsidRPr="00BD1CEC" w:rsidRDefault="00BD1CEC" w:rsidP="00BD1CEC">
      <w:pPr>
        <w:tabs>
          <w:tab w:val="left" w:pos="709"/>
        </w:tabs>
        <w:rPr>
          <w:bCs/>
          <w:szCs w:val="28"/>
          <w:lang w:val="uk-UA"/>
        </w:rPr>
      </w:pPr>
      <w:r w:rsidRPr="00BD1CEC">
        <w:rPr>
          <w:bCs/>
          <w:color w:val="00B050"/>
          <w:szCs w:val="28"/>
          <w:lang w:val="uk-UA"/>
        </w:rPr>
        <w:tab/>
      </w:r>
      <w:r w:rsidRPr="00BD1CEC">
        <w:rPr>
          <w:bCs/>
          <w:szCs w:val="28"/>
          <w:lang w:val="uk-UA"/>
        </w:rPr>
        <w:t xml:space="preserve">Після закінчення проведення першого етапу конкурсу результати </w:t>
      </w:r>
      <w:r w:rsidRPr="00BD1CEC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BD1CEC">
        <w:rPr>
          <w:bCs/>
          <w:szCs w:val="28"/>
          <w:lang w:val="uk-UA"/>
        </w:rPr>
        <w:t xml:space="preserve"> адміністратору для узагальнення.</w:t>
      </w:r>
    </w:p>
    <w:p w14:paraId="760542A8" w14:textId="77777777" w:rsidR="00BD1CEC" w:rsidRPr="00BD1CEC" w:rsidRDefault="00BD1CEC" w:rsidP="00BD1CEC">
      <w:pPr>
        <w:ind w:firstLine="709"/>
        <w:rPr>
          <w:bCs/>
          <w:szCs w:val="28"/>
          <w:lang w:val="uk-UA"/>
        </w:rPr>
      </w:pPr>
      <w:r w:rsidRPr="00BD1CEC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42DB2F1A" w14:textId="77777777" w:rsidR="00BD1CEC" w:rsidRPr="00BD1CEC" w:rsidRDefault="00BD1CEC" w:rsidP="00BD1CEC">
      <w:pPr>
        <w:ind w:firstLine="709"/>
        <w:rPr>
          <w:b/>
          <w:szCs w:val="28"/>
          <w:lang w:val="uk-UA"/>
        </w:rPr>
      </w:pPr>
    </w:p>
    <w:p w14:paraId="6DAACCE3" w14:textId="77777777" w:rsidR="00BD1CEC" w:rsidRPr="000B42B2" w:rsidRDefault="00BD1CEC" w:rsidP="00BD1CEC">
      <w:pPr>
        <w:ind w:firstLine="709"/>
        <w:rPr>
          <w:bCs/>
          <w:szCs w:val="28"/>
          <w:lang w:val="uk-UA"/>
        </w:rPr>
      </w:pPr>
      <w:r w:rsidRPr="00BD1CEC">
        <w:rPr>
          <w:b/>
          <w:szCs w:val="28"/>
          <w:lang w:val="uk-UA"/>
        </w:rPr>
        <w:t xml:space="preserve">Слухали: </w:t>
      </w:r>
      <w:r w:rsidRPr="00BD1CEC">
        <w:rPr>
          <w:szCs w:val="28"/>
          <w:lang w:val="uk-UA"/>
        </w:rPr>
        <w:t xml:space="preserve">Голова конкурсної комісії П’ятак </w:t>
      </w:r>
      <w:r w:rsidRPr="00BD1CEC">
        <w:rPr>
          <w:bCs/>
          <w:szCs w:val="28"/>
          <w:lang w:val="uk-UA"/>
        </w:rPr>
        <w:t>С.В. оголосив узагальнені адміністратором результати оцінювання рівня фізичної підготовки  кандидатів на зайняття вакантних посад територіального управління Служби судової охорони у Вінницькій області.</w:t>
      </w:r>
    </w:p>
    <w:p w14:paraId="32EF72BD" w14:textId="5F589C01" w:rsidR="000F335C" w:rsidRPr="00BD1CEC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1528EC">
        <w:rPr>
          <w:rFonts w:eastAsiaTheme="minorHAnsi"/>
          <w:iCs/>
          <w:color w:val="FF0000"/>
          <w:szCs w:val="28"/>
          <w:lang w:val="uk-UA" w:eastAsia="en-US"/>
        </w:rPr>
        <w:tab/>
      </w:r>
    </w:p>
    <w:p w14:paraId="27118711" w14:textId="77777777" w:rsidR="000F335C" w:rsidRPr="00BD1CEC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BD1CEC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BD1CEC" w:rsidRPr="00BD1CEC" w14:paraId="53D05F2F" w14:textId="77777777" w:rsidTr="00AA1EBC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BD1CEC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BD1CE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BD1CEC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BD1CEC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BD1CEC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1528EC" w:rsidRPr="001528EC" w14:paraId="6CA01AED" w14:textId="77777777" w:rsidTr="00AA1EBC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2C6" w14:textId="46B21E0A" w:rsidR="000A7832" w:rsidRPr="001528EC" w:rsidRDefault="000A7832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</w:tc>
      </w:tr>
      <w:tr w:rsidR="001528EC" w:rsidRPr="001528EC" w14:paraId="56F6A02A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180281E8" w:rsidR="000F335C" w:rsidRPr="001528EC" w:rsidRDefault="000A7832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0A783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48D79A65" w:rsidR="000F335C" w:rsidRPr="001528EC" w:rsidRDefault="000A7832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77777777" w:rsidR="000F335C" w:rsidRPr="001528EC" w:rsidRDefault="000F335C" w:rsidP="003D35AE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1528EC" w:rsidRPr="001528EC" w14:paraId="411252A0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C7F" w14:textId="77777777" w:rsidR="00B55605" w:rsidRDefault="00B55605" w:rsidP="000A7832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4B48C09E" w14:textId="40FA8F49" w:rsidR="000A7832" w:rsidRPr="001528EC" w:rsidRDefault="000A7832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1528EC" w:rsidRPr="001528EC" w14:paraId="5096C64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138C968E" w:rsidR="00AA1EBC" w:rsidRPr="000A7832" w:rsidRDefault="00AA1EBC" w:rsidP="003D35AE">
            <w:pPr>
              <w:jc w:val="center"/>
              <w:rPr>
                <w:szCs w:val="28"/>
                <w:lang w:val="uk-UA"/>
              </w:rPr>
            </w:pPr>
            <w:r w:rsidRPr="000A783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0A9A7B9F" w:rsidR="00AA1EBC" w:rsidRPr="000A7832" w:rsidRDefault="000A7832" w:rsidP="00EE6B63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0A7832">
              <w:rPr>
                <w:iCs/>
                <w:szCs w:val="28"/>
              </w:rPr>
              <w:t>Кирилюк Денис Віталійович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2408D580" w:rsidR="00AA1EBC" w:rsidRPr="000A7832" w:rsidRDefault="00AA1EBC" w:rsidP="003D35A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1528EC" w:rsidRPr="001528EC" w14:paraId="17B8DA4D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501" w14:textId="77777777" w:rsidR="00B55605" w:rsidRDefault="00B55605" w:rsidP="00BE367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F7DC9EF" w14:textId="628DB761" w:rsidR="00BE367B" w:rsidRPr="001528EC" w:rsidRDefault="00BE367B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BE367B" w:rsidRPr="001528EC" w14:paraId="2F2365C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5AB37476" w:rsidR="00BE367B" w:rsidRPr="00BE367B" w:rsidRDefault="00BE367B" w:rsidP="00BE367B">
            <w:pPr>
              <w:jc w:val="center"/>
              <w:rPr>
                <w:szCs w:val="28"/>
                <w:lang w:val="uk-UA"/>
              </w:rPr>
            </w:pPr>
            <w:r w:rsidRPr="00BE367B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205B5C7A" w:rsidR="00BE367B" w:rsidRPr="001528EC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Слободенюк Юрій Вячеславович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75AECB8B" w:rsidR="00BE367B" w:rsidRPr="00154C36" w:rsidRDefault="00154C36" w:rsidP="00BE367B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r w:rsidRPr="00154C36">
              <w:rPr>
                <w:i/>
                <w:szCs w:val="28"/>
                <w:lang w:val="uk-UA"/>
              </w:rPr>
              <w:t xml:space="preserve">НЕ </w:t>
            </w:r>
            <w:r w:rsidRPr="00154C36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BE367B" w:rsidRPr="001528EC" w14:paraId="6AE0E3DC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E8E" w14:textId="6A6CEC85" w:rsidR="00BE367B" w:rsidRPr="00BE367B" w:rsidRDefault="00BE367B" w:rsidP="00BE367B">
            <w:pPr>
              <w:jc w:val="center"/>
              <w:rPr>
                <w:szCs w:val="28"/>
                <w:lang w:val="uk-UA"/>
              </w:rPr>
            </w:pPr>
            <w:r w:rsidRPr="00BE367B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9AD" w14:textId="6BF78324" w:rsidR="00BE367B" w:rsidRPr="001528EC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 xml:space="preserve">Новаківський Олександр Мегдатович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59E" w14:textId="0B05DDED" w:rsidR="00BE367B" w:rsidRPr="001528EC" w:rsidRDefault="00154C36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BE367B" w:rsidRPr="001528EC" w14:paraId="5F3E138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3EB" w14:textId="77777777" w:rsidR="00B55605" w:rsidRDefault="00B55605" w:rsidP="00BE367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4C0B0EA8" w14:textId="09FD82FB" w:rsidR="00BE367B" w:rsidRPr="001528EC" w:rsidRDefault="00BE367B" w:rsidP="00B55605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BE367B" w:rsidRPr="001528EC" w14:paraId="31F883F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BDE" w14:textId="2A4E691B" w:rsidR="00BE367B" w:rsidRPr="001528EC" w:rsidRDefault="00BE367B" w:rsidP="00BE367B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16C" w14:textId="5BE63A10" w:rsidR="00BE367B" w:rsidRPr="001528EC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3AE" w14:textId="3C56757E" w:rsidR="00BE367B" w:rsidRPr="001528EC" w:rsidRDefault="00BE367B" w:rsidP="00BE367B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</w:p>
        </w:tc>
      </w:tr>
      <w:tr w:rsidR="00BE367B" w:rsidRPr="001528EC" w14:paraId="09EC840B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B08" w14:textId="77777777" w:rsidR="00B55605" w:rsidRDefault="00B55605" w:rsidP="00BE367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65265089" w14:textId="0FCBAFCF" w:rsidR="00BE367B" w:rsidRPr="001528EC" w:rsidRDefault="00BE367B" w:rsidP="00B55605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</w:tc>
      </w:tr>
      <w:tr w:rsidR="00BE367B" w:rsidRPr="001528EC" w14:paraId="26055CCE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506" w14:textId="356BC8B2" w:rsidR="00BE367B" w:rsidRPr="001528EC" w:rsidRDefault="00BE367B" w:rsidP="00BE367B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A9C" w14:textId="3F72E298" w:rsidR="00BE367B" w:rsidRPr="001528EC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DEE" w14:textId="2882DD5C" w:rsidR="00BE367B" w:rsidRPr="001528EC" w:rsidRDefault="00BE367B" w:rsidP="00BE367B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</w:p>
        </w:tc>
      </w:tr>
      <w:tr w:rsidR="00BE367B" w:rsidRPr="001528EC" w14:paraId="1649BA89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E52" w14:textId="77777777" w:rsidR="00BE367B" w:rsidRDefault="00BE367B" w:rsidP="00BE367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BE0A95">
              <w:rPr>
                <w:b/>
                <w:szCs w:val="28"/>
              </w:rPr>
              <w:lastRenderedPageBreak/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  <w:p w14:paraId="257BB7DF" w14:textId="11567F89" w:rsidR="00BE367B" w:rsidRPr="001528EC" w:rsidRDefault="00BE367B" w:rsidP="00BE367B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</w:p>
        </w:tc>
      </w:tr>
      <w:tr w:rsidR="00BE367B" w:rsidRPr="001528EC" w14:paraId="6909E3A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12" w14:textId="0C52EA27" w:rsidR="00BE367B" w:rsidRPr="001528EC" w:rsidRDefault="00BE367B" w:rsidP="00BE367B">
            <w:pPr>
              <w:jc w:val="center"/>
              <w:rPr>
                <w:color w:val="FF0000"/>
                <w:szCs w:val="28"/>
                <w:lang w:val="uk-UA"/>
              </w:rPr>
            </w:pPr>
            <w:r w:rsidRPr="00BE367B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16B" w14:textId="37AA77A0" w:rsidR="00BE367B" w:rsidRPr="001528EC" w:rsidRDefault="00BE367B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Мартинюк Анатолій 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C3C" w14:textId="4E184ED4" w:rsidR="00BE367B" w:rsidRPr="001528EC" w:rsidRDefault="00D460A2" w:rsidP="00BE367B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D460A2">
              <w:rPr>
                <w:i/>
                <w:iCs/>
                <w:szCs w:val="28"/>
                <w:lang w:val="uk-UA"/>
              </w:rPr>
              <w:t xml:space="preserve">НЕ  </w:t>
            </w:r>
            <w:r w:rsidR="00BE367B" w:rsidRPr="00D460A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BE367B" w:rsidRPr="001528EC" w14:paraId="0B6DEB88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58" w14:textId="77777777" w:rsidR="00B55605" w:rsidRDefault="00B55605" w:rsidP="00D460A2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491A2799" w14:textId="2D2E4441" w:rsidR="00D460A2" w:rsidRPr="001528EC" w:rsidRDefault="00D460A2" w:rsidP="00B55605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BE367B" w:rsidRPr="001528EC" w14:paraId="34C4BA48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3BA" w14:textId="234DE09D" w:rsidR="00BE367B" w:rsidRPr="001528EC" w:rsidRDefault="00BE367B" w:rsidP="00BE367B">
            <w:pPr>
              <w:jc w:val="center"/>
              <w:rPr>
                <w:color w:val="FF0000"/>
                <w:szCs w:val="28"/>
                <w:lang w:val="uk-UA"/>
              </w:rPr>
            </w:pPr>
            <w:r w:rsidRPr="00D460A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E8" w14:textId="10817BA4" w:rsidR="00BE367B" w:rsidRPr="001528EC" w:rsidRDefault="00D460A2" w:rsidP="00BE367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Діденко Олена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Вікторівна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A" w14:textId="7E752068" w:rsidR="00BE367B" w:rsidRPr="001528EC" w:rsidRDefault="00154C36" w:rsidP="00BE367B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BE367B" w:rsidRPr="00D460A2" w14:paraId="3C08FE6F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386" w14:textId="77777777" w:rsidR="00D460A2" w:rsidRDefault="00D460A2" w:rsidP="00BE367B">
            <w:pPr>
              <w:tabs>
                <w:tab w:val="left" w:pos="0"/>
              </w:tabs>
              <w:ind w:right="-1"/>
              <w:jc w:val="center"/>
              <w:rPr>
                <w:b/>
                <w:color w:val="FF0000"/>
                <w:szCs w:val="28"/>
                <w:lang w:val="uk-UA"/>
              </w:rPr>
            </w:pPr>
          </w:p>
          <w:p w14:paraId="2D233DDC" w14:textId="32617852" w:rsidR="00D460A2" w:rsidRPr="001528EC" w:rsidRDefault="00D460A2" w:rsidP="00B55605">
            <w:pPr>
              <w:tabs>
                <w:tab w:val="left" w:pos="0"/>
              </w:tabs>
              <w:ind w:right="-1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D460A2" w:rsidRPr="001528EC" w14:paraId="763F15CB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A67" w14:textId="3FD87913" w:rsidR="00D460A2" w:rsidRPr="00D460A2" w:rsidRDefault="00D460A2" w:rsidP="00D460A2">
            <w:pPr>
              <w:jc w:val="center"/>
              <w:rPr>
                <w:szCs w:val="28"/>
                <w:lang w:val="uk-UA"/>
              </w:rPr>
            </w:pPr>
            <w:r w:rsidRPr="00D460A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8E6" w14:textId="24635E1E" w:rsidR="00D460A2" w:rsidRPr="001528EC" w:rsidRDefault="00D460A2" w:rsidP="00D460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 xml:space="preserve">Каськун Віталій Анатолійович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D1C" w14:textId="7B4F598F" w:rsidR="00D460A2" w:rsidRPr="001528EC" w:rsidRDefault="00D460A2" w:rsidP="00D460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154C36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460A2" w:rsidRPr="001528EC" w14:paraId="09D41DEC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37D" w14:textId="3C8AD39F" w:rsidR="00D460A2" w:rsidRPr="00D460A2" w:rsidRDefault="00D460A2" w:rsidP="00D460A2">
            <w:pPr>
              <w:jc w:val="center"/>
              <w:rPr>
                <w:szCs w:val="28"/>
                <w:lang w:val="uk-UA"/>
              </w:rPr>
            </w:pPr>
            <w:r w:rsidRPr="00D460A2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D9A" w14:textId="131E680A" w:rsidR="00D460A2" w:rsidRPr="001528EC" w:rsidRDefault="00D460A2" w:rsidP="00D460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Кушнір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Олена Павлівна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9D1" w14:textId="5EF1174E" w:rsidR="00D460A2" w:rsidRPr="001528EC" w:rsidRDefault="00154C36" w:rsidP="00D460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154C36">
              <w:rPr>
                <w:i/>
                <w:iCs/>
                <w:szCs w:val="28"/>
                <w:lang w:val="uk-UA"/>
              </w:rPr>
              <w:t xml:space="preserve">НЕ </w:t>
            </w: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460A2" w:rsidRPr="001528EC" w14:paraId="6C50F3A9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794" w14:textId="03D89CB8" w:rsidR="00D460A2" w:rsidRPr="00D460A2" w:rsidRDefault="00D460A2" w:rsidP="00D460A2">
            <w:pPr>
              <w:jc w:val="center"/>
              <w:rPr>
                <w:szCs w:val="28"/>
                <w:lang w:val="uk-UA"/>
              </w:rPr>
            </w:pPr>
            <w:r w:rsidRPr="00D460A2">
              <w:rPr>
                <w:szCs w:val="28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75E" w14:textId="1089F185" w:rsidR="00D460A2" w:rsidRPr="001528EC" w:rsidRDefault="00D460A2" w:rsidP="00D460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 xml:space="preserve">Самодрига Олена Юріївна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09A" w14:textId="7C49F6A7" w:rsidR="00D460A2" w:rsidRPr="001528EC" w:rsidRDefault="00154C36" w:rsidP="00D460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154C36">
              <w:rPr>
                <w:i/>
                <w:iCs/>
                <w:szCs w:val="28"/>
                <w:lang w:val="uk-UA"/>
              </w:rPr>
              <w:t xml:space="preserve">НЕ </w:t>
            </w: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460A2" w:rsidRPr="001528EC" w14:paraId="1FA6ABE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399" w14:textId="77777777" w:rsidR="00B55605" w:rsidRDefault="00B55605" w:rsidP="00D460A2">
            <w:pPr>
              <w:jc w:val="center"/>
              <w:rPr>
                <w:b/>
                <w:szCs w:val="28"/>
              </w:rPr>
            </w:pPr>
          </w:p>
          <w:p w14:paraId="2F350251" w14:textId="158FE278" w:rsidR="00D460A2" w:rsidRPr="00D460A2" w:rsidRDefault="00D460A2" w:rsidP="00D460A2">
            <w:pPr>
              <w:jc w:val="center"/>
              <w:rPr>
                <w:i/>
                <w:iCs/>
                <w:szCs w:val="28"/>
                <w:lang w:val="uk-UA"/>
              </w:rPr>
            </w:pPr>
            <w:r w:rsidRPr="00D460A2">
              <w:rPr>
                <w:b/>
                <w:szCs w:val="28"/>
              </w:rPr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D460A2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D460A2" w:rsidRPr="001528EC" w14:paraId="244DF2B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70B" w14:textId="4A3D061A" w:rsidR="00D460A2" w:rsidRPr="00D460A2" w:rsidRDefault="00D460A2" w:rsidP="00D460A2">
            <w:pPr>
              <w:jc w:val="center"/>
              <w:rPr>
                <w:szCs w:val="28"/>
                <w:lang w:val="uk-UA"/>
              </w:rPr>
            </w:pPr>
            <w:r w:rsidRPr="00D460A2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B3E" w14:textId="55B29484" w:rsidR="00D460A2" w:rsidRPr="001528EC" w:rsidRDefault="00D460A2" w:rsidP="00D460A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Ліщенко Олександр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93E" w14:textId="3755CA0C" w:rsidR="00D460A2" w:rsidRPr="001528EC" w:rsidRDefault="00D460A2" w:rsidP="00D460A2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1528EC">
              <w:rPr>
                <w:i/>
                <w:iCs/>
                <w:color w:val="FF0000"/>
                <w:szCs w:val="28"/>
                <w:lang w:val="uk-UA"/>
              </w:rPr>
              <w:t xml:space="preserve"> </w:t>
            </w:r>
            <w:r w:rsidRPr="002C0593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460A2" w:rsidRPr="001528EC" w14:paraId="1F8554C1" w14:textId="77777777" w:rsidTr="00E516A9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F67" w14:textId="77777777" w:rsidR="00B55605" w:rsidRDefault="00B55605" w:rsidP="00D460A2">
            <w:pPr>
              <w:tabs>
                <w:tab w:val="left" w:pos="1134"/>
              </w:tabs>
              <w:rPr>
                <w:b/>
                <w:szCs w:val="28"/>
              </w:rPr>
            </w:pPr>
          </w:p>
          <w:p w14:paraId="26AB9524" w14:textId="608811EE" w:rsidR="009F6E9A" w:rsidRPr="001528EC" w:rsidRDefault="009F6E9A" w:rsidP="00B55605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9F6E9A" w:rsidRPr="001528EC" w14:paraId="0EC0E863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84C" w14:textId="26F8C0D3" w:rsidR="009F6E9A" w:rsidRPr="009F6E9A" w:rsidRDefault="009F6E9A" w:rsidP="009F6E9A">
            <w:pPr>
              <w:jc w:val="center"/>
              <w:rPr>
                <w:szCs w:val="28"/>
                <w:lang w:val="uk-UA"/>
              </w:rPr>
            </w:pPr>
            <w:r w:rsidRPr="009F6E9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CF0" w14:textId="1E0709A0" w:rsidR="009F6E9A" w:rsidRPr="00BE0A95" w:rsidRDefault="009F6E9A" w:rsidP="009F6E9A">
            <w:pPr>
              <w:tabs>
                <w:tab w:val="left" w:pos="1134"/>
              </w:tabs>
              <w:rPr>
                <w:szCs w:val="28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185" w14:textId="797C2F15" w:rsidR="009F6E9A" w:rsidRPr="001528EC" w:rsidRDefault="002C0593" w:rsidP="009F6E9A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9F6E9A" w:rsidRPr="001528EC" w14:paraId="32D57376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996" w14:textId="5EEEC035" w:rsidR="009F6E9A" w:rsidRPr="009F6E9A" w:rsidRDefault="009F6E9A" w:rsidP="009F6E9A">
            <w:pPr>
              <w:jc w:val="center"/>
              <w:rPr>
                <w:szCs w:val="28"/>
                <w:lang w:val="uk-UA"/>
              </w:rPr>
            </w:pPr>
            <w:r w:rsidRPr="009F6E9A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B2A" w14:textId="0F08F334" w:rsidR="009F6E9A" w:rsidRPr="00BE0A95" w:rsidRDefault="009F6E9A" w:rsidP="009F6E9A">
            <w:pPr>
              <w:tabs>
                <w:tab w:val="left" w:pos="1134"/>
              </w:tabs>
              <w:rPr>
                <w:szCs w:val="28"/>
              </w:rPr>
            </w:pPr>
            <w:r w:rsidRPr="00941104">
              <w:rPr>
                <w:szCs w:val="28"/>
              </w:rPr>
              <w:t>Ягнич Тарас 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4D8" w14:textId="00358095" w:rsidR="009F6E9A" w:rsidRPr="001528EC" w:rsidRDefault="002C0593" w:rsidP="009F6E9A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C0593">
              <w:rPr>
                <w:i/>
                <w:iCs/>
                <w:szCs w:val="28"/>
                <w:lang w:val="uk-UA"/>
              </w:rPr>
              <w:t>НЕ</w:t>
            </w:r>
            <w:r>
              <w:rPr>
                <w:i/>
                <w:iCs/>
                <w:color w:val="FF0000"/>
                <w:szCs w:val="28"/>
                <w:lang w:val="uk-UA"/>
              </w:rPr>
              <w:t xml:space="preserve"> </w:t>
            </w:r>
            <w:r w:rsidRPr="000A7832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</w:tbl>
    <w:p w14:paraId="6C84B148" w14:textId="77777777" w:rsidR="00D460A2" w:rsidRDefault="00D460A2" w:rsidP="000F335C">
      <w:pPr>
        <w:ind w:firstLine="709"/>
        <w:rPr>
          <w:b/>
          <w:szCs w:val="28"/>
          <w:lang w:val="uk-UA"/>
        </w:rPr>
      </w:pPr>
    </w:p>
    <w:p w14:paraId="5A8D9772" w14:textId="26443A01" w:rsidR="000F335C" w:rsidRPr="00165BDA" w:rsidRDefault="00B204D7" w:rsidP="000F335C">
      <w:pPr>
        <w:tabs>
          <w:tab w:val="left" w:pos="709"/>
        </w:tabs>
        <w:rPr>
          <w:szCs w:val="28"/>
          <w:lang w:val="uk-UA"/>
        </w:rPr>
      </w:pPr>
      <w:r w:rsidRPr="001528EC">
        <w:rPr>
          <w:color w:val="FF0000"/>
          <w:szCs w:val="28"/>
          <w:lang w:val="uk-UA"/>
        </w:rPr>
        <w:tab/>
      </w:r>
      <w:r w:rsidR="000F335C" w:rsidRPr="00165BDA">
        <w:rPr>
          <w:szCs w:val="28"/>
          <w:lang w:val="uk-UA"/>
        </w:rPr>
        <w:t xml:space="preserve">Затвердити результати </w:t>
      </w:r>
      <w:r w:rsidR="000F335C" w:rsidRPr="00165BDA">
        <w:rPr>
          <w:bCs/>
          <w:szCs w:val="28"/>
          <w:lang w:val="uk-UA"/>
        </w:rPr>
        <w:t xml:space="preserve">оцінювання рівня фізичної підготовки та </w:t>
      </w:r>
      <w:r w:rsidR="000F335C" w:rsidRPr="00165BDA">
        <w:rPr>
          <w:szCs w:val="28"/>
          <w:lang w:val="uk-UA"/>
        </w:rPr>
        <w:t xml:space="preserve">допустити </w:t>
      </w:r>
      <w:r w:rsidR="000F335C" w:rsidRPr="00165BDA">
        <w:rPr>
          <w:lang w:val="uk-UA"/>
        </w:rPr>
        <w:t xml:space="preserve">до розв’язання </w:t>
      </w:r>
      <w:r w:rsidR="000F335C" w:rsidRPr="00165BDA">
        <w:t>ситуаційних завдань</w:t>
      </w:r>
      <w:r w:rsidR="000F335C" w:rsidRPr="00165BDA">
        <w:rPr>
          <w:lang w:val="uk-UA"/>
        </w:rPr>
        <w:t xml:space="preserve"> </w:t>
      </w:r>
      <w:r w:rsidR="000F335C" w:rsidRPr="00165BDA">
        <w:t>кандидат</w:t>
      </w:r>
      <w:r w:rsidR="00925609" w:rsidRPr="00165BDA">
        <w:rPr>
          <w:lang w:val="uk-UA"/>
        </w:rPr>
        <w:t>ів</w:t>
      </w:r>
      <w:r w:rsidR="000F335C" w:rsidRPr="00165BDA">
        <w:rPr>
          <w:lang w:val="uk-UA"/>
        </w:rPr>
        <w:t xml:space="preserve"> конкурсу </w:t>
      </w:r>
      <w:r w:rsidR="000F335C" w:rsidRPr="00165BDA">
        <w:t xml:space="preserve">на </w:t>
      </w:r>
      <w:r w:rsidR="000F335C" w:rsidRPr="00165BDA">
        <w:rPr>
          <w:lang w:val="uk-UA"/>
        </w:rPr>
        <w:t>вакантн</w:t>
      </w:r>
      <w:r w:rsidR="00925609" w:rsidRPr="00165BDA">
        <w:rPr>
          <w:lang w:val="uk-UA"/>
        </w:rPr>
        <w:t>і</w:t>
      </w:r>
      <w:r w:rsidR="000F335C" w:rsidRPr="00165BDA">
        <w:rPr>
          <w:lang w:val="uk-UA"/>
        </w:rPr>
        <w:t xml:space="preserve"> </w:t>
      </w:r>
      <w:r w:rsidR="000F335C" w:rsidRPr="00165BDA">
        <w:t>посад</w:t>
      </w:r>
      <w:r w:rsidR="00925609" w:rsidRPr="00165BDA">
        <w:rPr>
          <w:lang w:val="uk-UA"/>
        </w:rPr>
        <w:t>и</w:t>
      </w:r>
      <w:r w:rsidR="000F335C" w:rsidRPr="00165BDA">
        <w:t xml:space="preserve"> середнього начальницького складу </w:t>
      </w:r>
      <w:r w:rsidR="000F335C" w:rsidRPr="00165BDA">
        <w:rPr>
          <w:szCs w:val="28"/>
          <w:lang w:val="uk-UA"/>
        </w:rPr>
        <w:t>ССО:</w:t>
      </w:r>
    </w:p>
    <w:p w14:paraId="227201B8" w14:textId="77777777" w:rsidR="00B204D7" w:rsidRPr="001528EC" w:rsidRDefault="00B204D7" w:rsidP="000F335C">
      <w:pPr>
        <w:tabs>
          <w:tab w:val="left" w:pos="709"/>
        </w:tabs>
        <w:rPr>
          <w:color w:val="FF0000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1528EC" w:rsidRPr="001528EC" w14:paraId="60FAF70F" w14:textId="77777777" w:rsidTr="00925609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59D6" w14:textId="6D1E3BC1" w:rsidR="00925609" w:rsidRPr="000C17E7" w:rsidRDefault="00925609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0C17E7">
              <w:rPr>
                <w:sz w:val="24"/>
                <w:szCs w:val="24"/>
                <w:lang w:val="uk-UA"/>
              </w:rPr>
              <w:t xml:space="preserve">№ </w:t>
            </w:r>
            <w:r w:rsidR="00B204D7" w:rsidRPr="000C17E7">
              <w:rPr>
                <w:sz w:val="24"/>
                <w:szCs w:val="24"/>
                <w:lang w:val="uk-UA"/>
              </w:rPr>
              <w:t>з</w:t>
            </w:r>
            <w:r w:rsidRPr="000C17E7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BB5" w14:textId="77777777" w:rsidR="00925609" w:rsidRPr="001528EC" w:rsidRDefault="00925609" w:rsidP="003D35AE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1528EC" w:rsidRPr="001528EC" w14:paraId="6551B9CD" w14:textId="77777777" w:rsidTr="00925609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F28" w14:textId="4CA6F917" w:rsidR="00925609" w:rsidRPr="000C17E7" w:rsidRDefault="00165BDA" w:rsidP="00165BDA">
            <w:pPr>
              <w:tabs>
                <w:tab w:val="left" w:pos="567"/>
              </w:tabs>
              <w:ind w:firstLine="709"/>
              <w:jc w:val="center"/>
              <w:rPr>
                <w:b/>
                <w:u w:val="single"/>
                <w:lang w:val="uk-UA"/>
              </w:rPr>
            </w:pPr>
            <w:r w:rsidRPr="000C17E7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 w:rsidRPr="000C17E7">
              <w:rPr>
                <w:b/>
                <w:szCs w:val="28"/>
              </w:rPr>
              <w:t xml:space="preserve">– 1 посада </w:t>
            </w:r>
          </w:p>
        </w:tc>
      </w:tr>
      <w:tr w:rsidR="001528EC" w:rsidRPr="001528EC" w14:paraId="41E9619E" w14:textId="77777777" w:rsidTr="00925609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720" w14:textId="77777777" w:rsidR="00925609" w:rsidRPr="000C17E7" w:rsidRDefault="00925609" w:rsidP="003D35AE">
            <w:pPr>
              <w:jc w:val="center"/>
              <w:rPr>
                <w:szCs w:val="28"/>
                <w:lang w:val="uk-UA"/>
              </w:rPr>
            </w:pPr>
            <w:r w:rsidRPr="000C17E7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E72" w14:textId="5B60CC79" w:rsidR="00925609" w:rsidRPr="001528EC" w:rsidRDefault="000C17E7" w:rsidP="003D35AE">
            <w:pPr>
              <w:rPr>
                <w:iCs/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</w:tr>
    </w:tbl>
    <w:p w14:paraId="04F7E60E" w14:textId="0556E9BB" w:rsidR="000F335C" w:rsidRPr="001528EC" w:rsidRDefault="000F335C" w:rsidP="00925609">
      <w:pPr>
        <w:tabs>
          <w:tab w:val="left" w:pos="1134"/>
        </w:tabs>
        <w:rPr>
          <w:color w:val="FF0000"/>
          <w:szCs w:val="28"/>
          <w:lang w:val="uk-UA"/>
        </w:rPr>
      </w:pPr>
    </w:p>
    <w:p w14:paraId="7EE3C724" w14:textId="77777777" w:rsidR="000F335C" w:rsidRPr="000C17E7" w:rsidRDefault="000F335C" w:rsidP="000F335C">
      <w:pPr>
        <w:rPr>
          <w:b/>
          <w:szCs w:val="28"/>
          <w:u w:val="single"/>
          <w:lang w:val="uk-UA"/>
        </w:rPr>
      </w:pPr>
      <w:r w:rsidRPr="000C17E7">
        <w:rPr>
          <w:b/>
          <w:szCs w:val="28"/>
          <w:u w:val="single"/>
          <w:lang w:val="uk-UA"/>
        </w:rPr>
        <w:t>ПО ТРЕТЬОМУ ПУНКТУ ПОРЯДКУ ДЕННОГО</w:t>
      </w:r>
    </w:p>
    <w:p w14:paraId="035BAD5D" w14:textId="77777777" w:rsidR="000F335C" w:rsidRPr="000C17E7" w:rsidRDefault="000F335C" w:rsidP="000F335C">
      <w:pPr>
        <w:pStyle w:val="2"/>
        <w:ind w:firstLine="851"/>
      </w:pPr>
      <w:r w:rsidRPr="000C17E7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F1670DF" w14:textId="77777777" w:rsidR="000F335C" w:rsidRPr="000C17E7" w:rsidRDefault="000F335C" w:rsidP="000F335C">
      <w:pPr>
        <w:pStyle w:val="2"/>
        <w:ind w:firstLine="738"/>
        <w:rPr>
          <w:b/>
          <w:szCs w:val="28"/>
        </w:rPr>
      </w:pPr>
    </w:p>
    <w:p w14:paraId="4AF4FBAB" w14:textId="1EDACD1F" w:rsidR="000F335C" w:rsidRPr="00752323" w:rsidRDefault="000F335C" w:rsidP="000F335C">
      <w:pPr>
        <w:pStyle w:val="2"/>
        <w:ind w:firstLine="738"/>
        <w:rPr>
          <w:bCs/>
          <w:szCs w:val="28"/>
        </w:rPr>
      </w:pPr>
      <w:r w:rsidRPr="00752323">
        <w:rPr>
          <w:b/>
          <w:szCs w:val="28"/>
        </w:rPr>
        <w:t xml:space="preserve">Слухали: </w:t>
      </w:r>
      <w:r w:rsidRPr="00752323">
        <w:rPr>
          <w:szCs w:val="28"/>
        </w:rPr>
        <w:t xml:space="preserve">голова конкурсної комісії </w:t>
      </w:r>
      <w:r w:rsidR="00925609" w:rsidRPr="00752323">
        <w:rPr>
          <w:bCs/>
          <w:szCs w:val="28"/>
        </w:rPr>
        <w:t xml:space="preserve">П’ятак </w:t>
      </w:r>
      <w:r w:rsidRPr="00752323">
        <w:rPr>
          <w:bCs/>
          <w:szCs w:val="28"/>
        </w:rPr>
        <w:t>С.В.</w:t>
      </w:r>
      <w:r w:rsidRPr="00752323">
        <w:rPr>
          <w:szCs w:val="28"/>
        </w:rPr>
        <w:t xml:space="preserve"> </w:t>
      </w:r>
      <w:r w:rsidRPr="00752323">
        <w:rPr>
          <w:bCs/>
          <w:szCs w:val="28"/>
        </w:rPr>
        <w:t>повідомив, що відповідно до Порядку для кандидатів на посади середнього</w:t>
      </w:r>
      <w:r w:rsidR="00925609" w:rsidRPr="00752323">
        <w:rPr>
          <w:bCs/>
          <w:szCs w:val="28"/>
        </w:rPr>
        <w:t xml:space="preserve"> </w:t>
      </w:r>
      <w:r w:rsidRPr="00752323">
        <w:rPr>
          <w:bCs/>
          <w:szCs w:val="28"/>
        </w:rPr>
        <w:t>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3367B540" w14:textId="6FBACA7E" w:rsidR="000F335C" w:rsidRPr="00752323" w:rsidRDefault="000F335C" w:rsidP="000F335C">
      <w:pPr>
        <w:pStyle w:val="2"/>
        <w:ind w:firstLine="738"/>
        <w:rPr>
          <w:bCs/>
          <w:szCs w:val="28"/>
        </w:rPr>
      </w:pPr>
      <w:r w:rsidRPr="00752323">
        <w:rPr>
          <w:bCs/>
          <w:szCs w:val="28"/>
        </w:rPr>
        <w:lastRenderedPageBreak/>
        <w:t xml:space="preserve">Голова конкурсної комісії </w:t>
      </w:r>
      <w:r w:rsidR="00925609" w:rsidRPr="00752323">
        <w:rPr>
          <w:bCs/>
          <w:szCs w:val="28"/>
        </w:rPr>
        <w:t>П’ятак С.В.</w:t>
      </w:r>
      <w:r w:rsidR="00925609" w:rsidRPr="00752323">
        <w:rPr>
          <w:szCs w:val="28"/>
        </w:rPr>
        <w:t xml:space="preserve"> </w:t>
      </w:r>
      <w:r w:rsidRPr="00752323">
        <w:rPr>
          <w:bCs/>
          <w:szCs w:val="28"/>
        </w:rPr>
        <w:t>поставив на голосування питання щодо того, щоб розпочати етап конкурсу «розв’язання ситуаційних завдань» та надати кандидат</w:t>
      </w:r>
      <w:r w:rsidR="00912553" w:rsidRPr="00752323">
        <w:rPr>
          <w:bCs/>
          <w:szCs w:val="28"/>
        </w:rPr>
        <w:t>ам</w:t>
      </w:r>
      <w:r w:rsidRPr="00752323">
        <w:rPr>
          <w:bCs/>
          <w:szCs w:val="28"/>
        </w:rPr>
        <w:t xml:space="preserve"> для цього </w:t>
      </w:r>
      <w:r w:rsidR="00987193" w:rsidRPr="00752323">
        <w:rPr>
          <w:bCs/>
          <w:szCs w:val="28"/>
        </w:rPr>
        <w:t xml:space="preserve">по одній </w:t>
      </w:r>
      <w:r w:rsidRPr="00752323">
        <w:rPr>
          <w:bCs/>
          <w:szCs w:val="28"/>
        </w:rPr>
        <w:t>годині на розв’язання одного ситуаційного завдання.</w:t>
      </w:r>
    </w:p>
    <w:p w14:paraId="2CA121D5" w14:textId="77777777" w:rsidR="000F335C" w:rsidRPr="00752323" w:rsidRDefault="000F335C" w:rsidP="000F335C">
      <w:pPr>
        <w:ind w:firstLine="709"/>
        <w:rPr>
          <w:b/>
          <w:iCs/>
          <w:szCs w:val="28"/>
          <w:lang w:val="uk-UA"/>
        </w:rPr>
      </w:pPr>
    </w:p>
    <w:p w14:paraId="3C9BAA17" w14:textId="77777777" w:rsidR="000F335C" w:rsidRPr="00752323" w:rsidRDefault="000F335C" w:rsidP="000F335C">
      <w:pPr>
        <w:ind w:firstLine="709"/>
        <w:rPr>
          <w:bCs/>
          <w:szCs w:val="28"/>
          <w:lang w:val="uk-UA"/>
        </w:rPr>
      </w:pPr>
      <w:r w:rsidRPr="00752323">
        <w:rPr>
          <w:b/>
          <w:iCs/>
          <w:szCs w:val="28"/>
          <w:lang w:val="uk-UA"/>
        </w:rPr>
        <w:t xml:space="preserve">Голосували:    </w:t>
      </w:r>
      <w:r w:rsidRPr="00752323">
        <w:rPr>
          <w:szCs w:val="28"/>
          <w:lang w:val="uk-UA"/>
        </w:rPr>
        <w:t>"</w:t>
      </w:r>
      <w:r w:rsidRPr="00752323">
        <w:rPr>
          <w:bCs/>
          <w:szCs w:val="28"/>
          <w:lang w:val="uk-UA"/>
        </w:rPr>
        <w:t>за</w:t>
      </w:r>
      <w:r w:rsidRPr="00752323">
        <w:rPr>
          <w:szCs w:val="28"/>
          <w:lang w:val="uk-UA"/>
        </w:rPr>
        <w:t>" –</w:t>
      </w:r>
      <w:r w:rsidRPr="00752323">
        <w:rPr>
          <w:bCs/>
          <w:szCs w:val="28"/>
          <w:lang w:val="uk-UA"/>
        </w:rPr>
        <w:t xml:space="preserve"> одноголосно.</w:t>
      </w:r>
    </w:p>
    <w:p w14:paraId="3AD919A9" w14:textId="77777777" w:rsidR="000F335C" w:rsidRPr="00752323" w:rsidRDefault="000F335C" w:rsidP="000F335C">
      <w:pPr>
        <w:pStyle w:val="2"/>
        <w:ind w:firstLine="738"/>
        <w:rPr>
          <w:bCs/>
          <w:szCs w:val="28"/>
        </w:rPr>
      </w:pPr>
    </w:p>
    <w:p w14:paraId="35BA320D" w14:textId="74C3BC61" w:rsidR="000F335C" w:rsidRPr="00752323" w:rsidRDefault="000F335C" w:rsidP="000F335C">
      <w:pPr>
        <w:pStyle w:val="2"/>
        <w:ind w:firstLine="738"/>
        <w:rPr>
          <w:bCs/>
          <w:szCs w:val="28"/>
        </w:rPr>
      </w:pPr>
      <w:r w:rsidRPr="00752323">
        <w:rPr>
          <w:b/>
          <w:szCs w:val="28"/>
        </w:rPr>
        <w:t>Вирішили:</w:t>
      </w:r>
      <w:r w:rsidRPr="00752323">
        <w:rPr>
          <w:bCs/>
          <w:szCs w:val="28"/>
        </w:rPr>
        <w:t xml:space="preserve"> розпочати етап конкурсу для кандидат</w:t>
      </w:r>
      <w:r w:rsidR="00917370" w:rsidRPr="00752323">
        <w:rPr>
          <w:bCs/>
          <w:szCs w:val="28"/>
        </w:rPr>
        <w:t>ів</w:t>
      </w:r>
      <w:r w:rsidRPr="00752323">
        <w:rPr>
          <w:bCs/>
          <w:szCs w:val="28"/>
        </w:rPr>
        <w:t>. Надати кандидат</w:t>
      </w:r>
      <w:r w:rsidR="00917370" w:rsidRPr="00752323">
        <w:rPr>
          <w:bCs/>
          <w:szCs w:val="28"/>
        </w:rPr>
        <w:t>ам</w:t>
      </w:r>
      <w:r w:rsidRPr="00752323">
        <w:rPr>
          <w:bCs/>
          <w:szCs w:val="28"/>
        </w:rPr>
        <w:t xml:space="preserve"> одну годину на розв’язання одного ситуаційного завдання.</w:t>
      </w:r>
    </w:p>
    <w:p w14:paraId="431EE567" w14:textId="77777777" w:rsidR="000F335C" w:rsidRPr="00752323" w:rsidRDefault="000F335C" w:rsidP="000F335C">
      <w:pPr>
        <w:pStyle w:val="2"/>
        <w:ind w:firstLine="738"/>
        <w:rPr>
          <w:bCs/>
          <w:szCs w:val="28"/>
        </w:rPr>
      </w:pPr>
    </w:p>
    <w:p w14:paraId="1353819A" w14:textId="2A4067F9" w:rsidR="000F335C" w:rsidRPr="00752323" w:rsidRDefault="000F335C" w:rsidP="000F335C">
      <w:pPr>
        <w:pStyle w:val="2"/>
        <w:ind w:firstLine="738"/>
        <w:rPr>
          <w:bCs/>
          <w:szCs w:val="28"/>
        </w:rPr>
      </w:pPr>
      <w:r w:rsidRPr="00752323">
        <w:rPr>
          <w:bCs/>
          <w:szCs w:val="28"/>
        </w:rPr>
        <w:t xml:space="preserve">Головою комісії </w:t>
      </w:r>
      <w:r w:rsidR="00917370" w:rsidRPr="00752323">
        <w:rPr>
          <w:bCs/>
          <w:szCs w:val="28"/>
        </w:rPr>
        <w:t xml:space="preserve">П’ятаком </w:t>
      </w:r>
      <w:r w:rsidRPr="00752323">
        <w:rPr>
          <w:bCs/>
          <w:szCs w:val="28"/>
        </w:rPr>
        <w:t>С.В. оголошено кандидат</w:t>
      </w:r>
      <w:r w:rsidR="00917370" w:rsidRPr="00752323">
        <w:rPr>
          <w:bCs/>
          <w:szCs w:val="28"/>
        </w:rPr>
        <w:t>ам</w:t>
      </w:r>
      <w:r w:rsidRPr="00752323">
        <w:rPr>
          <w:bCs/>
          <w:szCs w:val="28"/>
        </w:rPr>
        <w:t xml:space="preserve"> зміст ситуаційних завдань та зафіксовано час початку їх розв’язання – </w:t>
      </w:r>
      <w:r w:rsidR="005F71C2" w:rsidRPr="00752323">
        <w:rPr>
          <w:bCs/>
          <w:szCs w:val="28"/>
        </w:rPr>
        <w:t>1</w:t>
      </w:r>
      <w:r w:rsidR="000C17E7" w:rsidRPr="00752323">
        <w:rPr>
          <w:bCs/>
          <w:szCs w:val="28"/>
        </w:rPr>
        <w:t>2</w:t>
      </w:r>
      <w:r w:rsidR="005F71C2" w:rsidRPr="00752323">
        <w:rPr>
          <w:bCs/>
          <w:szCs w:val="28"/>
        </w:rPr>
        <w:t xml:space="preserve"> год. </w:t>
      </w:r>
      <w:r w:rsidR="000C17E7" w:rsidRPr="00752323">
        <w:rPr>
          <w:bCs/>
          <w:szCs w:val="28"/>
        </w:rPr>
        <w:t>10</w:t>
      </w:r>
      <w:r w:rsidRPr="00752323">
        <w:rPr>
          <w:bCs/>
          <w:szCs w:val="28"/>
        </w:rPr>
        <w:t xml:space="preserve"> хв.</w:t>
      </w:r>
    </w:p>
    <w:p w14:paraId="03E35F99" w14:textId="77777777" w:rsidR="002B75AF" w:rsidRPr="001528EC" w:rsidRDefault="002B75AF" w:rsidP="002B75AF">
      <w:pPr>
        <w:ind w:firstLine="851"/>
        <w:rPr>
          <w:bCs/>
          <w:color w:val="FF0000"/>
          <w:szCs w:val="28"/>
          <w:lang w:val="uk-UA"/>
        </w:rPr>
      </w:pPr>
    </w:p>
    <w:p w14:paraId="5BD4CDFA" w14:textId="10381883" w:rsidR="000F335C" w:rsidRPr="00343EFD" w:rsidRDefault="000F335C" w:rsidP="000F335C">
      <w:pPr>
        <w:pStyle w:val="2"/>
        <w:ind w:firstLine="738"/>
        <w:rPr>
          <w:bCs/>
          <w:szCs w:val="28"/>
        </w:rPr>
      </w:pPr>
      <w:r w:rsidRPr="00343EFD">
        <w:rPr>
          <w:bCs/>
          <w:szCs w:val="28"/>
        </w:rPr>
        <w:t>Після закінчення встановленого часу для розв’язання ситуаційних завдань кандидат запакува</w:t>
      </w:r>
      <w:r w:rsidR="00343EFD" w:rsidRPr="00343EFD">
        <w:rPr>
          <w:bCs/>
          <w:szCs w:val="28"/>
        </w:rPr>
        <w:t>в</w:t>
      </w:r>
      <w:r w:rsidRPr="00343EFD">
        <w:rPr>
          <w:bCs/>
          <w:szCs w:val="28"/>
        </w:rPr>
        <w:t xml:space="preserve"> в один конверт бланк з відповіддю, а в інший конверт – бланк з персональними даними та переда</w:t>
      </w:r>
      <w:r w:rsidR="00343EFD" w:rsidRPr="00343EFD">
        <w:rPr>
          <w:bCs/>
          <w:szCs w:val="28"/>
        </w:rPr>
        <w:t>в</w:t>
      </w:r>
      <w:r w:rsidRPr="00343EFD">
        <w:rPr>
          <w:bCs/>
          <w:szCs w:val="28"/>
        </w:rPr>
        <w:t xml:space="preserve"> адміністратору. Адміністратор після присвоєння однакових номерів конверт</w:t>
      </w:r>
      <w:r w:rsidR="00917370" w:rsidRPr="00343EFD">
        <w:rPr>
          <w:bCs/>
          <w:szCs w:val="28"/>
        </w:rPr>
        <w:t>ам</w:t>
      </w:r>
      <w:r w:rsidRPr="00343EFD">
        <w:rPr>
          <w:bCs/>
          <w:szCs w:val="28"/>
        </w:rPr>
        <w:t xml:space="preserve"> з персональними даними кандидат</w:t>
      </w:r>
      <w:r w:rsidR="00343EFD" w:rsidRPr="00343EFD">
        <w:rPr>
          <w:bCs/>
          <w:szCs w:val="28"/>
        </w:rPr>
        <w:t>а</w:t>
      </w:r>
      <w:r w:rsidRPr="00343EFD">
        <w:rPr>
          <w:bCs/>
          <w:szCs w:val="28"/>
        </w:rPr>
        <w:t xml:space="preserve"> та конверт</w:t>
      </w:r>
      <w:r w:rsidR="00917370" w:rsidRPr="00343EFD">
        <w:rPr>
          <w:bCs/>
          <w:szCs w:val="28"/>
        </w:rPr>
        <w:t>ам</w:t>
      </w:r>
      <w:r w:rsidRPr="00343EFD">
        <w:rPr>
          <w:bCs/>
          <w:szCs w:val="28"/>
        </w:rPr>
        <w:t xml:space="preserve"> з розв’язанням ситуаційних завдань кандидат</w:t>
      </w:r>
      <w:r w:rsidR="00343EFD" w:rsidRPr="00343EFD">
        <w:rPr>
          <w:bCs/>
          <w:szCs w:val="28"/>
        </w:rPr>
        <w:t>а</w:t>
      </w:r>
      <w:r w:rsidRPr="00343EFD">
        <w:rPr>
          <w:bCs/>
          <w:szCs w:val="28"/>
        </w:rPr>
        <w:t xml:space="preserve"> передав членам конкурсної комісії тільки конверти з розв’язаними ситуаційними завданнями для визначення результатів.</w:t>
      </w:r>
    </w:p>
    <w:p w14:paraId="0DEEE2C4" w14:textId="77777777" w:rsidR="000F335C" w:rsidRPr="00343EFD" w:rsidRDefault="000F335C" w:rsidP="000F335C">
      <w:pPr>
        <w:pStyle w:val="2"/>
        <w:ind w:firstLine="738"/>
        <w:rPr>
          <w:bCs/>
          <w:szCs w:val="28"/>
        </w:rPr>
      </w:pPr>
    </w:p>
    <w:p w14:paraId="207E1EBF" w14:textId="7EE398BB" w:rsidR="000F335C" w:rsidRPr="00343EFD" w:rsidRDefault="000F335C" w:rsidP="000F335C">
      <w:pPr>
        <w:ind w:firstLine="709"/>
        <w:rPr>
          <w:bCs/>
          <w:szCs w:val="28"/>
          <w:lang w:val="uk-UA"/>
        </w:rPr>
      </w:pPr>
      <w:r w:rsidRPr="00343EFD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</w:t>
      </w:r>
      <w:r w:rsidR="00343EFD" w:rsidRPr="00343EFD">
        <w:rPr>
          <w:bCs/>
          <w:szCs w:val="28"/>
          <w:lang w:val="uk-UA"/>
        </w:rPr>
        <w:t>а</w:t>
      </w:r>
      <w:r w:rsidRPr="00343EFD">
        <w:rPr>
          <w:bCs/>
          <w:szCs w:val="28"/>
          <w:lang w:val="uk-UA"/>
        </w:rPr>
        <w:t xml:space="preserve">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216E38F1" w14:textId="77777777" w:rsidR="000F335C" w:rsidRPr="001528EC" w:rsidRDefault="000F335C" w:rsidP="000F335C">
      <w:pPr>
        <w:ind w:firstLine="709"/>
        <w:rPr>
          <w:bCs/>
          <w:color w:val="FF0000"/>
          <w:szCs w:val="28"/>
          <w:lang w:val="uk-UA"/>
        </w:rPr>
      </w:pPr>
    </w:p>
    <w:p w14:paraId="1C8B27D5" w14:textId="4629A588" w:rsidR="000F335C" w:rsidRPr="00343EFD" w:rsidRDefault="000F335C" w:rsidP="000F335C">
      <w:pPr>
        <w:ind w:firstLine="709"/>
        <w:rPr>
          <w:bCs/>
          <w:i/>
          <w:szCs w:val="28"/>
          <w:lang w:val="uk-UA"/>
        </w:rPr>
      </w:pPr>
      <w:r w:rsidRPr="00343EFD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917370" w:rsidRPr="00343EFD">
        <w:rPr>
          <w:bCs/>
          <w:szCs w:val="28"/>
          <w:lang w:val="uk-UA"/>
        </w:rPr>
        <w:t>а</w:t>
      </w:r>
      <w:r w:rsidRPr="00343EFD">
        <w:rPr>
          <w:bCs/>
          <w:szCs w:val="28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кандидата. Узагальнені результати розв’язання ситуаційних завдань передано для оголошення голові конкурсної комісії</w:t>
      </w:r>
      <w:r w:rsidRPr="00343EFD">
        <w:rPr>
          <w:bCs/>
          <w:i/>
          <w:szCs w:val="28"/>
          <w:lang w:val="uk-UA"/>
        </w:rPr>
        <w:t>.</w:t>
      </w:r>
    </w:p>
    <w:p w14:paraId="2183C549" w14:textId="77777777" w:rsidR="000F335C" w:rsidRPr="001528EC" w:rsidRDefault="000F335C" w:rsidP="000F335C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1528EC">
        <w:rPr>
          <w:b/>
          <w:i/>
          <w:color w:val="FF0000"/>
          <w:szCs w:val="28"/>
          <w:lang w:val="uk-UA"/>
        </w:rPr>
        <w:tab/>
      </w:r>
    </w:p>
    <w:p w14:paraId="5734501E" w14:textId="6FF40653" w:rsidR="000F335C" w:rsidRPr="00343EFD" w:rsidRDefault="000F335C" w:rsidP="000F335C">
      <w:pPr>
        <w:tabs>
          <w:tab w:val="left" w:pos="0"/>
        </w:tabs>
        <w:rPr>
          <w:bCs/>
          <w:szCs w:val="28"/>
          <w:lang w:val="uk-UA"/>
        </w:rPr>
      </w:pPr>
      <w:r w:rsidRPr="00343EFD">
        <w:rPr>
          <w:b/>
          <w:szCs w:val="28"/>
          <w:lang w:val="uk-UA"/>
        </w:rPr>
        <w:tab/>
        <w:t xml:space="preserve">Слухали: </w:t>
      </w:r>
      <w:r w:rsidRPr="00343EFD">
        <w:rPr>
          <w:bCs/>
          <w:szCs w:val="28"/>
          <w:lang w:val="uk-UA"/>
        </w:rPr>
        <w:t>го</w:t>
      </w:r>
      <w:r w:rsidRPr="00343EFD">
        <w:rPr>
          <w:szCs w:val="28"/>
          <w:lang w:val="uk-UA"/>
        </w:rPr>
        <w:t xml:space="preserve">лова конкурсної комісії </w:t>
      </w:r>
      <w:r w:rsidR="00917370" w:rsidRPr="00343EFD">
        <w:rPr>
          <w:bCs/>
          <w:szCs w:val="28"/>
          <w:lang w:val="uk-UA"/>
        </w:rPr>
        <w:t>П’ятак</w:t>
      </w:r>
      <w:r w:rsidRPr="00343EFD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</w:t>
      </w:r>
      <w:r w:rsidR="00917370" w:rsidRPr="00343EFD">
        <w:rPr>
          <w:bCs/>
          <w:szCs w:val="28"/>
          <w:lang w:val="uk-UA"/>
        </w:rPr>
        <w:t>а</w:t>
      </w:r>
      <w:r w:rsidRPr="00343EFD">
        <w:rPr>
          <w:bCs/>
          <w:szCs w:val="28"/>
          <w:lang w:val="uk-UA"/>
        </w:rPr>
        <w:t xml:space="preserve"> на зайняття вакантн</w:t>
      </w:r>
      <w:r w:rsidR="00343EFD" w:rsidRPr="00343EFD">
        <w:rPr>
          <w:bCs/>
          <w:szCs w:val="28"/>
          <w:lang w:val="uk-UA"/>
        </w:rPr>
        <w:t xml:space="preserve">ої </w:t>
      </w:r>
      <w:r w:rsidRPr="00343EFD">
        <w:rPr>
          <w:bCs/>
          <w:szCs w:val="28"/>
          <w:lang w:val="uk-UA"/>
        </w:rPr>
        <w:t>посад</w:t>
      </w:r>
      <w:r w:rsidR="00343EFD" w:rsidRPr="00343EFD">
        <w:rPr>
          <w:bCs/>
          <w:szCs w:val="28"/>
          <w:lang w:val="uk-UA"/>
        </w:rPr>
        <w:t>и</w:t>
      </w:r>
      <w:r w:rsidRPr="00343EFD">
        <w:rPr>
          <w:bCs/>
          <w:szCs w:val="28"/>
          <w:lang w:val="uk-UA"/>
        </w:rPr>
        <w:t xml:space="preserve"> співробітників територіального управління Служби судової охорони у Вінницькій області: </w:t>
      </w:r>
    </w:p>
    <w:p w14:paraId="0CF27D7F" w14:textId="77777777" w:rsidR="000F335C" w:rsidRPr="00343EFD" w:rsidRDefault="000F335C" w:rsidP="000F335C">
      <w:pPr>
        <w:tabs>
          <w:tab w:val="left" w:pos="0"/>
        </w:tabs>
        <w:rPr>
          <w:bCs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23"/>
        <w:gridCol w:w="4530"/>
        <w:gridCol w:w="1985"/>
        <w:gridCol w:w="2409"/>
      </w:tblGrid>
      <w:tr w:rsidR="00343EFD" w:rsidRPr="00343EFD" w14:paraId="1488E537" w14:textId="1A507CBA" w:rsidTr="00D860BC">
        <w:trPr>
          <w:trHeight w:val="4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82" w14:textId="77777777" w:rsidR="00B204D7" w:rsidRPr="00343EFD" w:rsidRDefault="00B204D7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343EFD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5FC" w14:textId="4D0CCF27" w:rsidR="00B204D7" w:rsidRPr="00343EFD" w:rsidRDefault="00070936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43EFD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75" w14:textId="77777777" w:rsidR="00B204D7" w:rsidRPr="00343EFD" w:rsidRDefault="00B204D7" w:rsidP="003D35AE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343EFD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01A" w14:textId="16958987" w:rsidR="00B204D7" w:rsidRPr="00343EFD" w:rsidRDefault="00B204D7" w:rsidP="003D35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43EFD">
              <w:rPr>
                <w:b/>
                <w:bCs/>
                <w:sz w:val="22"/>
                <w:szCs w:val="22"/>
                <w:lang w:val="uk-UA"/>
              </w:rPr>
              <w:t>результати оцінювання розв’язання ситуаційних завдань (знання спеціального законодавства</w:t>
            </w:r>
            <w:r w:rsidR="00070936" w:rsidRPr="00343EFD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1528EC" w:rsidRPr="001528EC" w14:paraId="183DBD7D" w14:textId="1783B63A" w:rsidTr="00D860BC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2F5" w14:textId="77777777" w:rsidR="00B204D7" w:rsidRDefault="00343EFD" w:rsidP="00343EFD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  <w:p w14:paraId="32F28C10" w14:textId="321290D2" w:rsidR="006D0F82" w:rsidRPr="001528EC" w:rsidRDefault="006D0F82" w:rsidP="00343EFD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1528EC" w:rsidRPr="001528EC" w14:paraId="7B42F60E" w14:textId="1DF4161C" w:rsidTr="00D860BC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9D" w14:textId="77777777" w:rsidR="00B204D7" w:rsidRPr="001528EC" w:rsidRDefault="00B204D7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343EFD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149" w14:textId="765CD44E" w:rsidR="00B204D7" w:rsidRPr="001528EC" w:rsidRDefault="00343EFD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0A6" w14:textId="59683E4C" w:rsidR="00B204D7" w:rsidRPr="00D860BC" w:rsidRDefault="00D860BC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860BC">
              <w:rPr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E9" w14:textId="0DC6A035" w:rsidR="00B204D7" w:rsidRPr="00D860BC" w:rsidRDefault="00D860BC" w:rsidP="00264D4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860BC">
              <w:rPr>
                <w:szCs w:val="28"/>
                <w:lang w:val="uk-UA"/>
              </w:rPr>
              <w:t>2</w:t>
            </w:r>
          </w:p>
        </w:tc>
      </w:tr>
    </w:tbl>
    <w:p w14:paraId="37CCE799" w14:textId="77777777" w:rsidR="00BB63F7" w:rsidRPr="001528EC" w:rsidRDefault="00BB63F7" w:rsidP="000F335C">
      <w:pPr>
        <w:pStyle w:val="2"/>
        <w:ind w:firstLine="851"/>
        <w:rPr>
          <w:color w:val="FF0000"/>
          <w:szCs w:val="28"/>
        </w:rPr>
      </w:pPr>
    </w:p>
    <w:p w14:paraId="01F22879" w14:textId="2650996B" w:rsidR="000F335C" w:rsidRDefault="000F335C" w:rsidP="000F335C">
      <w:pPr>
        <w:pStyle w:val="2"/>
        <w:ind w:firstLine="851"/>
        <w:rPr>
          <w:szCs w:val="28"/>
        </w:rPr>
      </w:pPr>
      <w:r w:rsidRPr="00343EFD">
        <w:rPr>
          <w:szCs w:val="28"/>
        </w:rPr>
        <w:t xml:space="preserve">Голова Комісії </w:t>
      </w:r>
      <w:r w:rsidR="00060C22" w:rsidRPr="00343EFD">
        <w:rPr>
          <w:bCs/>
          <w:szCs w:val="28"/>
        </w:rPr>
        <w:t>П’ятак</w:t>
      </w:r>
      <w:r w:rsidRPr="00343EFD">
        <w:rPr>
          <w:bCs/>
          <w:szCs w:val="28"/>
        </w:rPr>
        <w:t xml:space="preserve"> С.В.</w:t>
      </w:r>
      <w:r w:rsidRPr="00343EFD">
        <w:rPr>
          <w:szCs w:val="28"/>
        </w:rPr>
        <w:t xml:space="preserve"> запропонував затвердити результати </w:t>
      </w:r>
      <w:r w:rsidRPr="00343EFD">
        <w:rPr>
          <w:bCs/>
          <w:szCs w:val="28"/>
        </w:rPr>
        <w:t>оцінювання</w:t>
      </w:r>
      <w:r w:rsidRPr="00343EFD">
        <w:rPr>
          <w:szCs w:val="28"/>
        </w:rPr>
        <w:t xml:space="preserve"> </w:t>
      </w:r>
      <w:r w:rsidRPr="00343EFD">
        <w:t xml:space="preserve">розв’язання ситуаційних завдань </w:t>
      </w:r>
      <w:r w:rsidRPr="00343EFD">
        <w:rPr>
          <w:szCs w:val="28"/>
        </w:rPr>
        <w:t>кандидат</w:t>
      </w:r>
      <w:r w:rsidR="00060C22" w:rsidRPr="00343EFD">
        <w:rPr>
          <w:szCs w:val="28"/>
        </w:rPr>
        <w:t>ів</w:t>
      </w:r>
      <w:r w:rsidRPr="00343EFD">
        <w:rPr>
          <w:szCs w:val="28"/>
        </w:rPr>
        <w:t xml:space="preserve"> та допустити до співбесіди, а саме:</w:t>
      </w:r>
    </w:p>
    <w:p w14:paraId="7D1A5E62" w14:textId="77777777" w:rsidR="00D860BC" w:rsidRPr="00343EFD" w:rsidRDefault="00D860BC" w:rsidP="000F335C">
      <w:pPr>
        <w:pStyle w:val="2"/>
        <w:ind w:firstLine="851"/>
        <w:rPr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1528EC" w:rsidRPr="001528EC" w14:paraId="78CEB213" w14:textId="77777777" w:rsidTr="003D35AE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FBE" w14:textId="4EDB45A4" w:rsidR="00060C22" w:rsidRPr="001528EC" w:rsidRDefault="00282F5D" w:rsidP="00A30B2C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  <w:lang w:val="uk-UA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</w:tc>
      </w:tr>
      <w:tr w:rsidR="00282F5D" w:rsidRPr="001528EC" w14:paraId="4E8C11D6" w14:textId="77777777" w:rsidTr="00282F5D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BE1" w14:textId="18D0B6EF" w:rsidR="00282F5D" w:rsidRPr="001528EC" w:rsidRDefault="00282F5D" w:rsidP="00282F5D">
            <w:pPr>
              <w:jc w:val="center"/>
              <w:rPr>
                <w:color w:val="FF0000"/>
                <w:szCs w:val="28"/>
                <w:lang w:val="uk-UA"/>
              </w:rPr>
            </w:pPr>
            <w:r w:rsidRPr="00343EFD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CA6" w14:textId="1A069AE2" w:rsidR="00282F5D" w:rsidRPr="001528EC" w:rsidRDefault="00282F5D" w:rsidP="00282F5D">
            <w:pPr>
              <w:rPr>
                <w:iCs/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</w:tr>
    </w:tbl>
    <w:p w14:paraId="2936B7F3" w14:textId="77777777" w:rsidR="00D860BC" w:rsidRDefault="00D860BC" w:rsidP="002A1807">
      <w:pPr>
        <w:spacing w:after="120"/>
        <w:ind w:firstLine="851"/>
        <w:rPr>
          <w:bCs/>
          <w:szCs w:val="28"/>
          <w:lang w:val="uk-UA"/>
        </w:rPr>
      </w:pPr>
    </w:p>
    <w:p w14:paraId="1BBD35D3" w14:textId="724DAEC5" w:rsidR="002A1807" w:rsidRPr="00D860BC" w:rsidRDefault="002A1807" w:rsidP="002A1807">
      <w:pPr>
        <w:spacing w:after="120"/>
        <w:ind w:firstLine="851"/>
        <w:rPr>
          <w:bCs/>
          <w:szCs w:val="28"/>
          <w:lang w:val="uk-UA"/>
        </w:rPr>
      </w:pPr>
      <w:r w:rsidRPr="00D860BC">
        <w:rPr>
          <w:bCs/>
          <w:szCs w:val="28"/>
          <w:lang w:val="uk-UA"/>
        </w:rPr>
        <w:t xml:space="preserve">А також: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1528EC" w:rsidRPr="001528EC" w14:paraId="1C204B5A" w14:textId="77777777" w:rsidTr="003D35AE">
        <w:tc>
          <w:tcPr>
            <w:tcW w:w="562" w:type="dxa"/>
          </w:tcPr>
          <w:p w14:paraId="29499432" w14:textId="77777777" w:rsidR="002A1807" w:rsidRPr="001528EC" w:rsidRDefault="002A1807" w:rsidP="003D35AE">
            <w:pPr>
              <w:jc w:val="center"/>
              <w:rPr>
                <w:color w:val="FF0000"/>
                <w:sz w:val="24"/>
                <w:szCs w:val="24"/>
              </w:rPr>
            </w:pPr>
            <w:r w:rsidRPr="00D860BC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06C7053B" w14:textId="77777777" w:rsidR="002A1807" w:rsidRPr="001528EC" w:rsidRDefault="002A1807" w:rsidP="003D35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28EC" w:rsidRPr="001528EC" w14:paraId="446EE343" w14:textId="77777777" w:rsidTr="003D35AE">
        <w:tc>
          <w:tcPr>
            <w:tcW w:w="9918" w:type="dxa"/>
            <w:gridSpan w:val="2"/>
          </w:tcPr>
          <w:p w14:paraId="04B8E67C" w14:textId="31DD50BC" w:rsidR="00D860BC" w:rsidRPr="001528EC" w:rsidRDefault="00D860BC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1528EC" w:rsidRPr="001528EC" w14:paraId="0D0F5EC4" w14:textId="77777777" w:rsidTr="003D35AE">
        <w:tc>
          <w:tcPr>
            <w:tcW w:w="562" w:type="dxa"/>
          </w:tcPr>
          <w:p w14:paraId="6D114E5D" w14:textId="77777777" w:rsidR="002A1807" w:rsidRPr="001528EC" w:rsidRDefault="002A1807" w:rsidP="003D35AE">
            <w:pPr>
              <w:rPr>
                <w:color w:val="FF0000"/>
                <w:szCs w:val="28"/>
              </w:rPr>
            </w:pPr>
            <w:r w:rsidRPr="00D860BC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4BF83B7F" w14:textId="5C16103A" w:rsidR="002A1807" w:rsidRPr="001528EC" w:rsidRDefault="00D860BC" w:rsidP="00A30B2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BE0A95">
              <w:rPr>
                <w:iCs/>
                <w:szCs w:val="28"/>
              </w:rPr>
              <w:t>Кирилюк Денис Віталійович</w:t>
            </w:r>
          </w:p>
        </w:tc>
      </w:tr>
      <w:tr w:rsidR="001528EC" w:rsidRPr="001528EC" w14:paraId="24E92D15" w14:textId="77777777" w:rsidTr="003D35AE">
        <w:tc>
          <w:tcPr>
            <w:tcW w:w="9918" w:type="dxa"/>
            <w:gridSpan w:val="2"/>
          </w:tcPr>
          <w:p w14:paraId="09C7AEBA" w14:textId="77777777" w:rsidR="00B55605" w:rsidRDefault="00B55605" w:rsidP="00A30B2C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416D9B3C" w14:textId="7F8972BE" w:rsidR="002A1807" w:rsidRPr="001528EC" w:rsidRDefault="00D860BC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D860BC" w:rsidRPr="001528EC" w14:paraId="2445A1E6" w14:textId="77777777" w:rsidTr="003D35AE">
        <w:tc>
          <w:tcPr>
            <w:tcW w:w="562" w:type="dxa"/>
          </w:tcPr>
          <w:p w14:paraId="257EB487" w14:textId="2CEF10FE" w:rsidR="00D860BC" w:rsidRPr="001528EC" w:rsidRDefault="00943375" w:rsidP="00943375">
            <w:pPr>
              <w:rPr>
                <w:color w:val="FF0000"/>
                <w:szCs w:val="28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08E069C0" w14:textId="4CB2F2B4" w:rsidR="00D860BC" w:rsidRPr="001528EC" w:rsidRDefault="00D860BC" w:rsidP="00D860BC">
            <w:pPr>
              <w:jc w:val="left"/>
              <w:rPr>
                <w:iCs/>
                <w:color w:val="FF0000"/>
                <w:szCs w:val="28"/>
              </w:rPr>
            </w:pPr>
            <w:r w:rsidRPr="00BE0A95">
              <w:rPr>
                <w:iCs/>
                <w:szCs w:val="28"/>
              </w:rPr>
              <w:t xml:space="preserve">Новаківський Олександр Мегдатович </w:t>
            </w:r>
          </w:p>
        </w:tc>
      </w:tr>
      <w:tr w:rsidR="00D860BC" w:rsidRPr="001528EC" w14:paraId="3616BFE8" w14:textId="77777777" w:rsidTr="003D35AE">
        <w:tc>
          <w:tcPr>
            <w:tcW w:w="9918" w:type="dxa"/>
            <w:gridSpan w:val="2"/>
          </w:tcPr>
          <w:p w14:paraId="4EC4433B" w14:textId="77777777" w:rsidR="00B55605" w:rsidRDefault="00B55605" w:rsidP="00D860BC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131F629C" w14:textId="65217BB3" w:rsidR="00D860BC" w:rsidRPr="00D860BC" w:rsidRDefault="00D860BC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D860BC" w:rsidRPr="001528EC" w14:paraId="7BA49265" w14:textId="77777777" w:rsidTr="003D35AE">
        <w:tc>
          <w:tcPr>
            <w:tcW w:w="562" w:type="dxa"/>
          </w:tcPr>
          <w:p w14:paraId="21CCFAD4" w14:textId="3301914D" w:rsidR="00D860BC" w:rsidRPr="001528EC" w:rsidRDefault="00D860BC" w:rsidP="00D860BC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4FBF5ECC" w14:textId="18F9676D" w:rsidR="00D860BC" w:rsidRPr="001528EC" w:rsidRDefault="00D860BC" w:rsidP="00D860B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D860BC" w:rsidRPr="001528EC" w14:paraId="52828A2E" w14:textId="77777777" w:rsidTr="003D35AE">
        <w:tc>
          <w:tcPr>
            <w:tcW w:w="9918" w:type="dxa"/>
            <w:gridSpan w:val="2"/>
          </w:tcPr>
          <w:p w14:paraId="42BDFAEA" w14:textId="77777777" w:rsidR="00B55605" w:rsidRDefault="00B55605" w:rsidP="00D860BC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36BB824D" w14:textId="64120D12" w:rsidR="00D860BC" w:rsidRPr="001528EC" w:rsidRDefault="00D860BC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</w:tc>
      </w:tr>
      <w:tr w:rsidR="00D860BC" w:rsidRPr="001528EC" w14:paraId="705ABB9C" w14:textId="77777777" w:rsidTr="003D35AE">
        <w:tc>
          <w:tcPr>
            <w:tcW w:w="562" w:type="dxa"/>
          </w:tcPr>
          <w:p w14:paraId="74FBE81D" w14:textId="0E82ABFA" w:rsidR="00D860BC" w:rsidRPr="001528EC" w:rsidRDefault="00D860BC" w:rsidP="00D860BC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7F04A5D4" w14:textId="2DD99054" w:rsidR="00D860BC" w:rsidRPr="001528EC" w:rsidRDefault="00D860BC" w:rsidP="00D860B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D860BC" w:rsidRPr="001528EC" w14:paraId="10B1791D" w14:textId="77777777" w:rsidTr="003D35AE">
        <w:tc>
          <w:tcPr>
            <w:tcW w:w="9918" w:type="dxa"/>
            <w:gridSpan w:val="2"/>
          </w:tcPr>
          <w:p w14:paraId="1A7E5CE8" w14:textId="77777777" w:rsidR="00B55605" w:rsidRDefault="00B55605" w:rsidP="00D860BC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7E7BFAE" w14:textId="694BED86" w:rsidR="006C5F1A" w:rsidRPr="001528EC" w:rsidRDefault="00D860BC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D860BC" w:rsidRPr="001528EC" w14:paraId="44870CDC" w14:textId="77777777" w:rsidTr="003D35AE">
        <w:tc>
          <w:tcPr>
            <w:tcW w:w="562" w:type="dxa"/>
          </w:tcPr>
          <w:p w14:paraId="03800D9A" w14:textId="476DE142" w:rsidR="00D860BC" w:rsidRPr="001528EC" w:rsidRDefault="00D860BC" w:rsidP="00D860BC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62968C08" w14:textId="13BFFD87" w:rsidR="00D860BC" w:rsidRPr="001528EC" w:rsidRDefault="00D860BC" w:rsidP="00D860B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D860BC" w:rsidRPr="001528EC" w14:paraId="5667BD58" w14:textId="77777777" w:rsidTr="003D35AE">
        <w:tc>
          <w:tcPr>
            <w:tcW w:w="9918" w:type="dxa"/>
            <w:gridSpan w:val="2"/>
          </w:tcPr>
          <w:p w14:paraId="5B70DCE1" w14:textId="77777777" w:rsidR="00B55605" w:rsidRDefault="00B55605" w:rsidP="00D860BC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</w:p>
          <w:p w14:paraId="6289AABB" w14:textId="782AEFE4" w:rsidR="006C5F1A" w:rsidRPr="001528EC" w:rsidRDefault="00D860BC" w:rsidP="00B55605">
            <w:pPr>
              <w:tabs>
                <w:tab w:val="left" w:pos="0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D860BC" w:rsidRPr="001528EC" w14:paraId="587B5F16" w14:textId="77777777" w:rsidTr="003D35AE">
        <w:tc>
          <w:tcPr>
            <w:tcW w:w="562" w:type="dxa"/>
          </w:tcPr>
          <w:p w14:paraId="64D7CB02" w14:textId="4661789C" w:rsidR="00D860BC" w:rsidRPr="001528EC" w:rsidRDefault="00D860BC" w:rsidP="00D860BC">
            <w:pPr>
              <w:rPr>
                <w:color w:val="FF0000"/>
                <w:szCs w:val="28"/>
              </w:rPr>
            </w:pPr>
            <w:r w:rsidRPr="00BE0A95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4593F719" w14:textId="245CE159" w:rsidR="00D860BC" w:rsidRPr="001528EC" w:rsidRDefault="00D860BC" w:rsidP="00D860BC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BE0A95">
              <w:rPr>
                <w:szCs w:val="28"/>
              </w:rPr>
              <w:t>Діденко Олена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 xml:space="preserve">Вікторівна </w:t>
            </w:r>
          </w:p>
        </w:tc>
      </w:tr>
      <w:tr w:rsidR="00D860BC" w:rsidRPr="001528EC" w14:paraId="50BDD161" w14:textId="77777777" w:rsidTr="003D35AE">
        <w:tc>
          <w:tcPr>
            <w:tcW w:w="9918" w:type="dxa"/>
            <w:gridSpan w:val="2"/>
          </w:tcPr>
          <w:p w14:paraId="12DC7036" w14:textId="77777777" w:rsidR="00B55605" w:rsidRDefault="00B55605" w:rsidP="00D860BC">
            <w:pPr>
              <w:jc w:val="center"/>
              <w:rPr>
                <w:b/>
                <w:szCs w:val="28"/>
              </w:rPr>
            </w:pPr>
          </w:p>
          <w:p w14:paraId="7316E78C" w14:textId="62C6D750" w:rsidR="006C5F1A" w:rsidRPr="001528EC" w:rsidRDefault="00D860BC" w:rsidP="00B55605">
            <w:pPr>
              <w:jc w:val="center"/>
              <w:rPr>
                <w:color w:val="FF0000"/>
                <w:sz w:val="24"/>
                <w:szCs w:val="24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D860BC" w:rsidRPr="001528EC" w14:paraId="04CF2BD8" w14:textId="77777777" w:rsidTr="003D35AE">
        <w:tc>
          <w:tcPr>
            <w:tcW w:w="562" w:type="dxa"/>
          </w:tcPr>
          <w:p w14:paraId="1D166941" w14:textId="7E38CCED" w:rsidR="00D860BC" w:rsidRPr="001528EC" w:rsidRDefault="00D860BC" w:rsidP="00D860BC">
            <w:pPr>
              <w:rPr>
                <w:color w:val="FF0000"/>
                <w:szCs w:val="28"/>
              </w:rPr>
            </w:pPr>
            <w:r w:rsidRPr="00BE0A95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7FD0B57B" w14:textId="641A91E9" w:rsidR="00D860BC" w:rsidRPr="001528EC" w:rsidRDefault="00D860BC" w:rsidP="00D860BC">
            <w:pPr>
              <w:jc w:val="left"/>
              <w:rPr>
                <w:color w:val="FF0000"/>
                <w:sz w:val="24"/>
                <w:szCs w:val="24"/>
              </w:rPr>
            </w:pPr>
            <w:r w:rsidRPr="00BE0A95">
              <w:rPr>
                <w:szCs w:val="28"/>
              </w:rPr>
              <w:t xml:space="preserve">Каськун Віталій Анатолійович </w:t>
            </w:r>
          </w:p>
        </w:tc>
      </w:tr>
      <w:tr w:rsidR="00D860BC" w:rsidRPr="001528EC" w14:paraId="435AA322" w14:textId="77777777" w:rsidTr="00D74B2C">
        <w:tc>
          <w:tcPr>
            <w:tcW w:w="9918" w:type="dxa"/>
            <w:gridSpan w:val="2"/>
          </w:tcPr>
          <w:p w14:paraId="2226BE2E" w14:textId="63F6A4AA" w:rsidR="00D860BC" w:rsidRPr="00BE0A95" w:rsidRDefault="00D860BC" w:rsidP="00B55605">
            <w:pPr>
              <w:jc w:val="center"/>
              <w:rPr>
                <w:szCs w:val="28"/>
              </w:rPr>
            </w:pPr>
            <w:r w:rsidRPr="00BE0A95">
              <w:rPr>
                <w:b/>
                <w:szCs w:val="28"/>
              </w:rPr>
              <w:lastRenderedPageBreak/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BE0A95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D860BC" w:rsidRPr="001528EC" w14:paraId="022F5D72" w14:textId="77777777" w:rsidTr="003D35AE">
        <w:tc>
          <w:tcPr>
            <w:tcW w:w="562" w:type="dxa"/>
          </w:tcPr>
          <w:p w14:paraId="6988F781" w14:textId="6C6F7722" w:rsidR="00D860BC" w:rsidRDefault="00D860BC" w:rsidP="00D860BC">
            <w:pPr>
              <w:rPr>
                <w:szCs w:val="28"/>
                <w:lang w:val="uk-UA"/>
              </w:rPr>
            </w:pPr>
            <w:r w:rsidRPr="00BE0A95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468BF47E" w14:textId="0B3A3D74" w:rsidR="00D860BC" w:rsidRPr="00BE0A95" w:rsidRDefault="00D860BC" w:rsidP="00D860BC">
            <w:pPr>
              <w:jc w:val="left"/>
              <w:rPr>
                <w:szCs w:val="28"/>
              </w:rPr>
            </w:pPr>
            <w:r w:rsidRPr="00BE0A95">
              <w:rPr>
                <w:szCs w:val="28"/>
              </w:rPr>
              <w:t>Ліщенко Олександр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Васильович</w:t>
            </w:r>
          </w:p>
        </w:tc>
      </w:tr>
      <w:tr w:rsidR="00D860BC" w:rsidRPr="001528EC" w14:paraId="390A14D7" w14:textId="77777777" w:rsidTr="00F92141">
        <w:tc>
          <w:tcPr>
            <w:tcW w:w="9918" w:type="dxa"/>
            <w:gridSpan w:val="2"/>
          </w:tcPr>
          <w:p w14:paraId="50A5397F" w14:textId="77777777" w:rsidR="00B55605" w:rsidRDefault="00B55605" w:rsidP="00D860BC">
            <w:pPr>
              <w:jc w:val="left"/>
              <w:rPr>
                <w:b/>
                <w:szCs w:val="28"/>
              </w:rPr>
            </w:pPr>
          </w:p>
          <w:p w14:paraId="013DC062" w14:textId="55039A3B" w:rsidR="00D860BC" w:rsidRPr="00BE0A95" w:rsidRDefault="00D860BC" w:rsidP="00B55605">
            <w:pPr>
              <w:jc w:val="center"/>
              <w:rPr>
                <w:szCs w:val="28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D860BC" w:rsidRPr="001528EC" w14:paraId="436E43EF" w14:textId="77777777" w:rsidTr="003D35AE">
        <w:tc>
          <w:tcPr>
            <w:tcW w:w="562" w:type="dxa"/>
          </w:tcPr>
          <w:p w14:paraId="0D9972C5" w14:textId="6DC772E3" w:rsidR="00D860BC" w:rsidRDefault="00D860BC" w:rsidP="00D860BC">
            <w:pPr>
              <w:rPr>
                <w:szCs w:val="28"/>
                <w:lang w:val="uk-UA"/>
              </w:rPr>
            </w:pPr>
            <w:r w:rsidRPr="00BE0A95"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52D4A943" w14:textId="178F6587" w:rsidR="00D860BC" w:rsidRPr="00BE0A95" w:rsidRDefault="00D860BC" w:rsidP="00D860BC">
            <w:pPr>
              <w:jc w:val="left"/>
              <w:rPr>
                <w:szCs w:val="28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</w:tr>
    </w:tbl>
    <w:p w14:paraId="5AF320A8" w14:textId="77777777" w:rsidR="002A1807" w:rsidRPr="001528EC" w:rsidRDefault="002A1807" w:rsidP="002A1807">
      <w:pPr>
        <w:spacing w:after="120"/>
        <w:ind w:firstLine="851"/>
        <w:rPr>
          <w:bCs/>
          <w:color w:val="FF0000"/>
          <w:szCs w:val="28"/>
          <w:lang w:val="uk-UA"/>
        </w:rPr>
      </w:pPr>
    </w:p>
    <w:p w14:paraId="44F17BC7" w14:textId="5529CD92" w:rsidR="000F335C" w:rsidRPr="006C5F1A" w:rsidRDefault="000F335C" w:rsidP="000F335C">
      <w:pPr>
        <w:ind w:firstLine="708"/>
        <w:rPr>
          <w:szCs w:val="28"/>
          <w:lang w:val="uk-UA"/>
        </w:rPr>
      </w:pPr>
      <w:r w:rsidRPr="006C5F1A">
        <w:rPr>
          <w:b/>
          <w:szCs w:val="28"/>
          <w:lang w:val="uk-UA"/>
        </w:rPr>
        <w:t>Голосували</w:t>
      </w:r>
      <w:r w:rsidRPr="006C5F1A">
        <w:rPr>
          <w:szCs w:val="28"/>
          <w:lang w:val="uk-UA"/>
        </w:rPr>
        <w:t>:    "за" – одноголосно.</w:t>
      </w:r>
    </w:p>
    <w:p w14:paraId="7F265775" w14:textId="77777777" w:rsidR="000F335C" w:rsidRPr="001528EC" w:rsidRDefault="000F335C" w:rsidP="000F335C">
      <w:pPr>
        <w:ind w:firstLine="708"/>
        <w:rPr>
          <w:b/>
          <w:color w:val="FF0000"/>
          <w:szCs w:val="28"/>
          <w:lang w:val="uk-UA"/>
        </w:rPr>
      </w:pPr>
    </w:p>
    <w:p w14:paraId="7CF61F5B" w14:textId="3D0E719D" w:rsidR="000F335C" w:rsidRPr="006C5F1A" w:rsidRDefault="000F335C" w:rsidP="000F335C">
      <w:pPr>
        <w:ind w:firstLine="708"/>
        <w:rPr>
          <w:szCs w:val="28"/>
          <w:lang w:val="uk-UA"/>
        </w:rPr>
      </w:pPr>
      <w:r w:rsidRPr="006C5F1A">
        <w:rPr>
          <w:b/>
          <w:szCs w:val="28"/>
          <w:lang w:val="uk-UA"/>
        </w:rPr>
        <w:t xml:space="preserve">Вирішили: </w:t>
      </w:r>
      <w:r w:rsidRPr="006C5F1A">
        <w:rPr>
          <w:szCs w:val="28"/>
          <w:lang w:val="uk-UA"/>
        </w:rPr>
        <w:t xml:space="preserve">затвердити результати </w:t>
      </w:r>
      <w:r w:rsidRPr="006C5F1A">
        <w:rPr>
          <w:lang w:val="uk-UA"/>
        </w:rPr>
        <w:t xml:space="preserve">розв’язання ситуаційних завдань </w:t>
      </w:r>
      <w:r w:rsidRPr="006C5F1A">
        <w:rPr>
          <w:szCs w:val="28"/>
          <w:lang w:val="uk-UA"/>
        </w:rPr>
        <w:t>та  допустити до співбесіди кандидат</w:t>
      </w:r>
      <w:r w:rsidR="00060C22" w:rsidRPr="006C5F1A">
        <w:rPr>
          <w:szCs w:val="28"/>
          <w:lang w:val="uk-UA"/>
        </w:rPr>
        <w:t>ів</w:t>
      </w:r>
      <w:r w:rsidRPr="006C5F1A">
        <w:rPr>
          <w:szCs w:val="28"/>
          <w:lang w:val="uk-UA"/>
        </w:rPr>
        <w:t>, як</w:t>
      </w:r>
      <w:r w:rsidR="00060C22" w:rsidRPr="006C5F1A">
        <w:rPr>
          <w:szCs w:val="28"/>
          <w:lang w:val="uk-UA"/>
        </w:rPr>
        <w:t>і</w:t>
      </w:r>
      <w:r w:rsidRPr="006C5F1A">
        <w:rPr>
          <w:szCs w:val="28"/>
          <w:lang w:val="uk-UA"/>
        </w:rPr>
        <w:t xml:space="preserve"> успішно пройш</w:t>
      </w:r>
      <w:r w:rsidR="00060C22" w:rsidRPr="006C5F1A">
        <w:rPr>
          <w:szCs w:val="28"/>
          <w:lang w:val="uk-UA"/>
        </w:rPr>
        <w:t xml:space="preserve">ли </w:t>
      </w:r>
      <w:r w:rsidRPr="006C5F1A">
        <w:rPr>
          <w:szCs w:val="28"/>
          <w:lang w:val="uk-UA"/>
        </w:rPr>
        <w:t>попередні етапи конкурсу.</w:t>
      </w:r>
    </w:p>
    <w:p w14:paraId="091DF001" w14:textId="77777777" w:rsidR="000F335C" w:rsidRPr="006C5F1A" w:rsidRDefault="000F335C" w:rsidP="000F335C">
      <w:pPr>
        <w:rPr>
          <w:b/>
          <w:szCs w:val="28"/>
          <w:u w:val="single"/>
          <w:lang w:val="uk-UA"/>
        </w:rPr>
      </w:pPr>
    </w:p>
    <w:p w14:paraId="5C8D1946" w14:textId="77777777" w:rsidR="000F335C" w:rsidRPr="006C5F1A" w:rsidRDefault="000F335C" w:rsidP="000F335C">
      <w:pPr>
        <w:rPr>
          <w:b/>
          <w:szCs w:val="28"/>
          <w:u w:val="single"/>
          <w:lang w:val="uk-UA"/>
        </w:rPr>
      </w:pPr>
      <w:r w:rsidRPr="006C5F1A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67E73728" w14:textId="0F73A0D1" w:rsidR="000F335C" w:rsidRPr="006C5F1A" w:rsidRDefault="000F335C" w:rsidP="000F335C">
      <w:pPr>
        <w:pStyle w:val="2"/>
        <w:ind w:firstLine="851"/>
        <w:rPr>
          <w:szCs w:val="28"/>
        </w:rPr>
      </w:pPr>
      <w:r w:rsidRPr="006C5F1A">
        <w:rPr>
          <w:szCs w:val="28"/>
        </w:rPr>
        <w:t>Проведення співбесіди з кандидат</w:t>
      </w:r>
      <w:r w:rsidR="00B204D7" w:rsidRPr="006C5F1A">
        <w:rPr>
          <w:szCs w:val="28"/>
        </w:rPr>
        <w:t>ами</w:t>
      </w:r>
      <w:r w:rsidRPr="006C5F1A">
        <w:rPr>
          <w:szCs w:val="28"/>
        </w:rPr>
        <w:t xml:space="preserve"> на посад</w:t>
      </w:r>
      <w:r w:rsidR="00B204D7" w:rsidRPr="006C5F1A">
        <w:rPr>
          <w:szCs w:val="28"/>
        </w:rPr>
        <w:t>и</w:t>
      </w:r>
      <w:r w:rsidRPr="006C5F1A">
        <w:rPr>
          <w:szCs w:val="28"/>
        </w:rPr>
        <w:t xml:space="preserve"> та визначення її результатів.</w:t>
      </w:r>
    </w:p>
    <w:p w14:paraId="2C3BEE92" w14:textId="77777777" w:rsidR="000F335C" w:rsidRPr="001528EC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123C263E" w14:textId="6F80370C" w:rsidR="000F335C" w:rsidRPr="006C5F1A" w:rsidRDefault="000F335C" w:rsidP="000F335C">
      <w:pPr>
        <w:pStyle w:val="2"/>
        <w:ind w:firstLine="738"/>
        <w:rPr>
          <w:bCs/>
          <w:szCs w:val="28"/>
        </w:rPr>
      </w:pPr>
      <w:r w:rsidRPr="006C5F1A">
        <w:rPr>
          <w:b/>
          <w:szCs w:val="28"/>
        </w:rPr>
        <w:t xml:space="preserve">Слухали: </w:t>
      </w:r>
      <w:r w:rsidRPr="006C5F1A">
        <w:rPr>
          <w:szCs w:val="28"/>
        </w:rPr>
        <w:t xml:space="preserve">голова конкурсної комісії </w:t>
      </w:r>
      <w:r w:rsidR="00060C22" w:rsidRPr="006C5F1A">
        <w:rPr>
          <w:bCs/>
          <w:szCs w:val="28"/>
        </w:rPr>
        <w:t>П’ятак</w:t>
      </w:r>
      <w:r w:rsidRPr="006C5F1A">
        <w:rPr>
          <w:bCs/>
          <w:szCs w:val="28"/>
        </w:rPr>
        <w:t xml:space="preserve"> С. В.</w:t>
      </w:r>
      <w:r w:rsidRPr="006C5F1A">
        <w:rPr>
          <w:szCs w:val="28"/>
        </w:rPr>
        <w:t xml:space="preserve"> </w:t>
      </w:r>
      <w:r w:rsidRPr="006C5F1A">
        <w:rPr>
          <w:bCs/>
          <w:szCs w:val="28"/>
        </w:rPr>
        <w:t xml:space="preserve">запропонував відвести  </w:t>
      </w:r>
      <w:r w:rsidR="007A6281" w:rsidRPr="006C5F1A">
        <w:rPr>
          <w:bCs/>
          <w:szCs w:val="28"/>
        </w:rPr>
        <w:t xml:space="preserve">кожному </w:t>
      </w:r>
      <w:r w:rsidRPr="006C5F1A">
        <w:rPr>
          <w:bCs/>
          <w:szCs w:val="28"/>
        </w:rPr>
        <w:t xml:space="preserve">кандидату для співбесіди </w:t>
      </w:r>
      <w:r w:rsidR="007A6281" w:rsidRPr="006C5F1A">
        <w:rPr>
          <w:bCs/>
          <w:szCs w:val="28"/>
        </w:rPr>
        <w:t xml:space="preserve">по </w:t>
      </w:r>
      <w:r w:rsidRPr="006C5F1A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 w:rsidRPr="006C5F1A">
        <w:rPr>
          <w:bCs/>
          <w:szCs w:val="28"/>
        </w:rPr>
        <w:t>ів</w:t>
      </w:r>
      <w:r w:rsidRPr="006C5F1A">
        <w:rPr>
          <w:bCs/>
          <w:szCs w:val="28"/>
        </w:rPr>
        <w:t>.</w:t>
      </w:r>
    </w:p>
    <w:p w14:paraId="2893CBC7" w14:textId="77777777" w:rsidR="000F335C" w:rsidRPr="006C5F1A" w:rsidRDefault="000F335C" w:rsidP="000F335C">
      <w:pPr>
        <w:pStyle w:val="2"/>
        <w:ind w:firstLine="738"/>
        <w:rPr>
          <w:b/>
          <w:szCs w:val="28"/>
        </w:rPr>
      </w:pPr>
    </w:p>
    <w:p w14:paraId="48FD4E0F" w14:textId="583DB43D" w:rsidR="000F335C" w:rsidRPr="006C5F1A" w:rsidRDefault="000F335C" w:rsidP="000F335C">
      <w:pPr>
        <w:pStyle w:val="2"/>
        <w:ind w:firstLine="738"/>
        <w:rPr>
          <w:szCs w:val="28"/>
        </w:rPr>
      </w:pPr>
      <w:r w:rsidRPr="006C5F1A">
        <w:rPr>
          <w:b/>
          <w:szCs w:val="28"/>
        </w:rPr>
        <w:t xml:space="preserve">Обговорили: </w:t>
      </w:r>
      <w:r w:rsidRPr="006C5F1A">
        <w:rPr>
          <w:szCs w:val="28"/>
        </w:rPr>
        <w:t xml:space="preserve">доцільність </w:t>
      </w:r>
      <w:r w:rsidRPr="006C5F1A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 w:rsidRPr="006C5F1A">
        <w:rPr>
          <w:bCs/>
          <w:szCs w:val="28"/>
        </w:rPr>
        <w:t>их</w:t>
      </w:r>
      <w:r w:rsidRPr="006C5F1A">
        <w:rPr>
          <w:bCs/>
          <w:szCs w:val="28"/>
        </w:rPr>
        <w:t xml:space="preserve"> посад </w:t>
      </w:r>
      <w:r w:rsidRPr="006C5F1A">
        <w:rPr>
          <w:szCs w:val="28"/>
        </w:rPr>
        <w:t xml:space="preserve">співробітників </w:t>
      </w:r>
      <w:r w:rsidR="00B204D7" w:rsidRPr="006C5F1A">
        <w:rPr>
          <w:szCs w:val="28"/>
        </w:rPr>
        <w:t>територіального управління Служби судової охорони</w:t>
      </w:r>
      <w:r w:rsidRPr="006C5F1A">
        <w:rPr>
          <w:szCs w:val="28"/>
        </w:rPr>
        <w:t xml:space="preserve"> у Вінницькій області.</w:t>
      </w:r>
    </w:p>
    <w:p w14:paraId="328B46FE" w14:textId="77777777" w:rsidR="000F335C" w:rsidRPr="006C5F1A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6C5F1A">
        <w:rPr>
          <w:b/>
          <w:szCs w:val="28"/>
        </w:rPr>
        <w:t>Голосували</w:t>
      </w:r>
      <w:r w:rsidRPr="006C5F1A">
        <w:rPr>
          <w:szCs w:val="28"/>
        </w:rPr>
        <w:t>:    "за" – одноголосно.</w:t>
      </w:r>
    </w:p>
    <w:p w14:paraId="242F5498" w14:textId="77777777" w:rsidR="000F335C" w:rsidRPr="006C5F1A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</w:p>
    <w:p w14:paraId="46CD0849" w14:textId="200FDC6D" w:rsidR="000F335C" w:rsidRPr="006C5F1A" w:rsidRDefault="000F335C" w:rsidP="000F335C">
      <w:pPr>
        <w:pStyle w:val="2"/>
        <w:ind w:firstLine="738"/>
        <w:rPr>
          <w:szCs w:val="28"/>
        </w:rPr>
      </w:pPr>
      <w:r w:rsidRPr="006C5F1A">
        <w:rPr>
          <w:b/>
          <w:szCs w:val="28"/>
        </w:rPr>
        <w:t>Вирішили:</w:t>
      </w:r>
      <w:r w:rsidRPr="006C5F1A">
        <w:rPr>
          <w:szCs w:val="28"/>
        </w:rPr>
        <w:t xml:space="preserve"> </w:t>
      </w:r>
      <w:r w:rsidRPr="006C5F1A">
        <w:rPr>
          <w:bCs/>
          <w:szCs w:val="28"/>
        </w:rPr>
        <w:t xml:space="preserve">відвести </w:t>
      </w:r>
      <w:r w:rsidR="007A6281" w:rsidRPr="006C5F1A">
        <w:rPr>
          <w:bCs/>
          <w:szCs w:val="28"/>
        </w:rPr>
        <w:t xml:space="preserve">кожному </w:t>
      </w:r>
      <w:r w:rsidRPr="006C5F1A">
        <w:rPr>
          <w:bCs/>
          <w:szCs w:val="28"/>
        </w:rPr>
        <w:t>кандидату для проходження співбесіди 10 хвилин</w:t>
      </w:r>
      <w:r w:rsidRPr="006C5F1A">
        <w:rPr>
          <w:szCs w:val="28"/>
        </w:rPr>
        <w:t xml:space="preserve">. </w:t>
      </w:r>
      <w:r w:rsidRPr="006C5F1A">
        <w:rPr>
          <w:bCs/>
          <w:szCs w:val="28"/>
        </w:rPr>
        <w:t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</w:t>
      </w:r>
      <w:r w:rsidR="007A6281" w:rsidRPr="006C5F1A">
        <w:rPr>
          <w:bCs/>
          <w:szCs w:val="28"/>
        </w:rPr>
        <w:t>их</w:t>
      </w:r>
      <w:r w:rsidRPr="006C5F1A">
        <w:rPr>
          <w:bCs/>
          <w:szCs w:val="28"/>
        </w:rPr>
        <w:t xml:space="preserve"> посад </w:t>
      </w:r>
      <w:r w:rsidRPr="006C5F1A">
        <w:rPr>
          <w:szCs w:val="28"/>
        </w:rPr>
        <w:t xml:space="preserve">співробітників </w:t>
      </w:r>
      <w:r w:rsidR="00B204D7" w:rsidRPr="006C5F1A">
        <w:rPr>
          <w:szCs w:val="28"/>
        </w:rPr>
        <w:t xml:space="preserve">територіального управління Служби судової охорони </w:t>
      </w:r>
      <w:r w:rsidRPr="006C5F1A">
        <w:rPr>
          <w:szCs w:val="28"/>
        </w:rPr>
        <w:t>у Вінницькій області.</w:t>
      </w:r>
    </w:p>
    <w:p w14:paraId="42C3B3C8" w14:textId="77777777" w:rsidR="000F335C" w:rsidRPr="001528EC" w:rsidRDefault="000F335C" w:rsidP="000F335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FF0000"/>
          <w:sz w:val="28"/>
          <w:szCs w:val="28"/>
        </w:rPr>
      </w:pPr>
    </w:p>
    <w:p w14:paraId="68D4E2A2" w14:textId="77777777" w:rsidR="000F335C" w:rsidRPr="006C5F1A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6C5F1A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17D58B41" w14:textId="42FA5AC3" w:rsidR="000F335C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6C5F1A">
        <w:rPr>
          <w:szCs w:val="28"/>
          <w:lang w:val="uk-UA"/>
        </w:rPr>
        <w:t xml:space="preserve">Адміністратором складено </w:t>
      </w:r>
      <w:r w:rsidRPr="006C5F1A">
        <w:rPr>
          <w:spacing w:val="-6"/>
          <w:szCs w:val="28"/>
          <w:lang w:val="uk-UA"/>
        </w:rPr>
        <w:t xml:space="preserve">зведену відомість балів </w:t>
      </w:r>
      <w:r w:rsidRPr="006C5F1A">
        <w:rPr>
          <w:szCs w:val="28"/>
          <w:lang w:val="uk-UA"/>
        </w:rPr>
        <w:t>про результати співбесіди з кандидат</w:t>
      </w:r>
      <w:r w:rsidR="007A6281" w:rsidRPr="006C5F1A">
        <w:rPr>
          <w:szCs w:val="28"/>
          <w:lang w:val="uk-UA"/>
        </w:rPr>
        <w:t>ами</w:t>
      </w:r>
      <w:r w:rsidRPr="006C5F1A">
        <w:rPr>
          <w:szCs w:val="28"/>
          <w:lang w:val="uk-UA"/>
        </w:rPr>
        <w:t xml:space="preserve"> </w:t>
      </w:r>
      <w:r w:rsidRPr="006C5F1A">
        <w:rPr>
          <w:bCs/>
          <w:szCs w:val="28"/>
          <w:lang w:val="uk-UA"/>
        </w:rPr>
        <w:t>на зайняття вакантн</w:t>
      </w:r>
      <w:r w:rsidR="007A6281" w:rsidRPr="006C5F1A">
        <w:rPr>
          <w:bCs/>
          <w:szCs w:val="28"/>
          <w:lang w:val="uk-UA"/>
        </w:rPr>
        <w:t xml:space="preserve">их </w:t>
      </w:r>
      <w:r w:rsidRPr="006C5F1A">
        <w:rPr>
          <w:bCs/>
          <w:szCs w:val="28"/>
          <w:lang w:val="uk-UA"/>
        </w:rPr>
        <w:t xml:space="preserve">посад </w:t>
      </w:r>
      <w:r w:rsidRPr="006C5F1A">
        <w:rPr>
          <w:szCs w:val="28"/>
          <w:lang w:val="uk-UA"/>
        </w:rPr>
        <w:t xml:space="preserve">співробітників </w:t>
      </w:r>
      <w:r w:rsidR="00B204D7" w:rsidRPr="006C5F1A">
        <w:rPr>
          <w:szCs w:val="28"/>
          <w:lang w:val="uk-UA"/>
        </w:rPr>
        <w:lastRenderedPageBreak/>
        <w:t xml:space="preserve">територіального управління Служби судової охорони </w:t>
      </w:r>
      <w:r w:rsidRPr="006C5F1A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63EA1DD7" w14:textId="43D8B7D0" w:rsidR="000E769C" w:rsidRDefault="000E769C" w:rsidP="000F335C">
      <w:pPr>
        <w:tabs>
          <w:tab w:val="left" w:pos="0"/>
        </w:tabs>
        <w:ind w:firstLine="738"/>
        <w:rPr>
          <w:szCs w:val="28"/>
          <w:lang w:val="uk-UA"/>
        </w:rPr>
      </w:pPr>
    </w:p>
    <w:p w14:paraId="36F0E649" w14:textId="77777777" w:rsidR="000E769C" w:rsidRPr="00CD0797" w:rsidRDefault="000E769C" w:rsidP="000E769C">
      <w:pPr>
        <w:rPr>
          <w:szCs w:val="28"/>
          <w:lang w:val="uk-UA"/>
        </w:rPr>
      </w:pPr>
      <w:r w:rsidRPr="00CD0797">
        <w:rPr>
          <w:b/>
          <w:szCs w:val="28"/>
          <w:lang w:val="uk-UA"/>
        </w:rPr>
        <w:t>Слухали:</w:t>
      </w:r>
      <w:r w:rsidRPr="00CD0797">
        <w:rPr>
          <w:szCs w:val="28"/>
          <w:lang w:val="uk-UA"/>
        </w:rPr>
        <w:t xml:space="preserve"> Голова конкурсної комісії П’ятак </w:t>
      </w:r>
      <w:r w:rsidRPr="00CD0797">
        <w:rPr>
          <w:bCs/>
          <w:szCs w:val="28"/>
          <w:lang w:val="uk-UA"/>
        </w:rPr>
        <w:t xml:space="preserve">С. В. </w:t>
      </w:r>
      <w:r w:rsidRPr="00CD0797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2BF4327" w14:textId="77777777" w:rsidR="000E769C" w:rsidRPr="00CD0797" w:rsidRDefault="000E769C" w:rsidP="000E769C">
      <w:pPr>
        <w:ind w:firstLine="738"/>
        <w:rPr>
          <w:szCs w:val="28"/>
          <w:lang w:val="uk-UA"/>
        </w:rPr>
      </w:pPr>
    </w:p>
    <w:p w14:paraId="0E8017B2" w14:textId="77777777" w:rsidR="000E769C" w:rsidRPr="00CD0797" w:rsidRDefault="000E769C" w:rsidP="000E769C">
      <w:pPr>
        <w:ind w:firstLine="738"/>
        <w:rPr>
          <w:szCs w:val="28"/>
          <w:lang w:val="uk-UA"/>
        </w:rPr>
      </w:pPr>
      <w:r w:rsidRPr="00CD0797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14:paraId="6319CA0C" w14:textId="77777777" w:rsidR="000E769C" w:rsidRDefault="000E769C" w:rsidP="000E769C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6F692C03" w14:textId="77777777" w:rsidR="000E769C" w:rsidRPr="00CD0797" w:rsidRDefault="000E769C" w:rsidP="000E769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CD0797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0"/>
        <w:gridCol w:w="3977"/>
        <w:gridCol w:w="706"/>
        <w:gridCol w:w="826"/>
        <w:gridCol w:w="706"/>
        <w:gridCol w:w="720"/>
        <w:gridCol w:w="710"/>
        <w:gridCol w:w="710"/>
        <w:gridCol w:w="706"/>
      </w:tblGrid>
      <w:tr w:rsidR="000E769C" w:rsidRPr="00F92812" w14:paraId="616C96E4" w14:textId="77777777" w:rsidTr="00F220D0">
        <w:trPr>
          <w:cantSplit/>
          <w:trHeight w:val="2569"/>
        </w:trPr>
        <w:tc>
          <w:tcPr>
            <w:tcW w:w="670" w:type="dxa"/>
            <w:vAlign w:val="center"/>
          </w:tcPr>
          <w:p w14:paraId="30CA6062" w14:textId="77777777" w:rsidR="000E769C" w:rsidRPr="00510621" w:rsidRDefault="000E769C" w:rsidP="00D9244F">
            <w:pPr>
              <w:tabs>
                <w:tab w:val="left" w:pos="1134"/>
              </w:tabs>
              <w:jc w:val="center"/>
              <w:rPr>
                <w:b/>
                <w:sz w:val="20"/>
                <w:lang w:val="uk-UA"/>
              </w:rPr>
            </w:pPr>
            <w:bookmarkStart w:id="0" w:name="_Hlk131084122"/>
            <w:r w:rsidRPr="00510621">
              <w:rPr>
                <w:b/>
                <w:sz w:val="20"/>
                <w:lang w:val="uk-UA"/>
              </w:rPr>
              <w:t>№з\п</w:t>
            </w:r>
          </w:p>
        </w:tc>
        <w:tc>
          <w:tcPr>
            <w:tcW w:w="3977" w:type="dxa"/>
            <w:vAlign w:val="center"/>
          </w:tcPr>
          <w:p w14:paraId="5EE05BA7" w14:textId="77777777" w:rsidR="000E769C" w:rsidRPr="00510621" w:rsidRDefault="000E769C" w:rsidP="00D9244F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510621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706" w:type="dxa"/>
            <w:textDirection w:val="btLr"/>
          </w:tcPr>
          <w:p w14:paraId="6028FD84" w14:textId="77777777" w:rsidR="000E769C" w:rsidRPr="00510621" w:rsidRDefault="000E769C" w:rsidP="00D9244F">
            <w:pPr>
              <w:ind w:left="113" w:right="113"/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 xml:space="preserve"> наявність лідерських якостей</w:t>
            </w:r>
          </w:p>
          <w:p w14:paraId="1F92A7B7" w14:textId="77777777" w:rsidR="000E769C" w:rsidRPr="00510621" w:rsidRDefault="000E769C" w:rsidP="00D9244F">
            <w:pPr>
              <w:tabs>
                <w:tab w:val="left" w:pos="1134"/>
              </w:tabs>
              <w:ind w:left="113" w:right="113"/>
              <w:rPr>
                <w:bCs/>
                <w:sz w:val="20"/>
                <w:lang w:val="uk-UA"/>
              </w:rPr>
            </w:pPr>
          </w:p>
        </w:tc>
        <w:tc>
          <w:tcPr>
            <w:tcW w:w="826" w:type="dxa"/>
            <w:textDirection w:val="btLr"/>
          </w:tcPr>
          <w:p w14:paraId="5838ED7F" w14:textId="77777777" w:rsidR="000E769C" w:rsidRPr="00510621" w:rsidRDefault="000E769C" w:rsidP="00D9244F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вміння приймати ефективні рішення</w:t>
            </w:r>
          </w:p>
          <w:p w14:paraId="1AFC0F0F" w14:textId="77777777" w:rsidR="000E769C" w:rsidRPr="00510621" w:rsidRDefault="000E769C" w:rsidP="00D9244F">
            <w:pPr>
              <w:jc w:val="left"/>
              <w:rPr>
                <w:b/>
                <w:sz w:val="20"/>
                <w:u w:val="single"/>
                <w:lang w:val="uk-UA"/>
              </w:rPr>
            </w:pPr>
          </w:p>
        </w:tc>
        <w:tc>
          <w:tcPr>
            <w:tcW w:w="706" w:type="dxa"/>
            <w:textDirection w:val="btLr"/>
          </w:tcPr>
          <w:p w14:paraId="52DA77D5" w14:textId="77777777" w:rsidR="000E769C" w:rsidRPr="00510621" w:rsidRDefault="000E769C" w:rsidP="00D9244F">
            <w:pPr>
              <w:ind w:left="113" w:right="113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bCs/>
                <w:i/>
                <w:sz w:val="20"/>
                <w:lang w:val="uk-UA"/>
              </w:rPr>
              <w:t>аналітичні здібності</w:t>
            </w:r>
            <w:r w:rsidRPr="00510621">
              <w:rPr>
                <w:b/>
                <w:i/>
                <w:sz w:val="20"/>
                <w:lang w:val="uk-UA"/>
              </w:rPr>
              <w:t xml:space="preserve"> </w:t>
            </w:r>
          </w:p>
          <w:p w14:paraId="223407DD" w14:textId="77777777" w:rsidR="000E769C" w:rsidRPr="00510621" w:rsidRDefault="000E769C" w:rsidP="00D9244F">
            <w:pPr>
              <w:tabs>
                <w:tab w:val="left" w:pos="1134"/>
              </w:tabs>
              <w:ind w:left="113" w:right="113"/>
              <w:rPr>
                <w:bCs/>
                <w:sz w:val="20"/>
                <w:lang w:val="uk-UA"/>
              </w:rPr>
            </w:pPr>
          </w:p>
        </w:tc>
        <w:tc>
          <w:tcPr>
            <w:tcW w:w="720" w:type="dxa"/>
            <w:textDirection w:val="btLr"/>
          </w:tcPr>
          <w:p w14:paraId="411E68D3" w14:textId="77777777" w:rsidR="000E769C" w:rsidRPr="00510621" w:rsidRDefault="000E769C" w:rsidP="00D9244F">
            <w:pPr>
              <w:ind w:left="113" w:right="113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управління організацією та персоналом</w:t>
            </w:r>
          </w:p>
          <w:p w14:paraId="46A841B1" w14:textId="77777777" w:rsidR="000E769C" w:rsidRPr="00510621" w:rsidRDefault="000E769C" w:rsidP="00D9244F">
            <w:pPr>
              <w:ind w:left="113" w:right="113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710" w:type="dxa"/>
            <w:textDirection w:val="btLr"/>
          </w:tcPr>
          <w:p w14:paraId="3FECF160" w14:textId="77777777" w:rsidR="000E769C" w:rsidRPr="00510621" w:rsidRDefault="000E769C" w:rsidP="00D9244F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особистісні  компетенції</w:t>
            </w:r>
          </w:p>
          <w:p w14:paraId="7FF4D40D" w14:textId="77777777" w:rsidR="000E769C" w:rsidRPr="00510621" w:rsidRDefault="000E769C" w:rsidP="00D9244F">
            <w:pPr>
              <w:ind w:left="113" w:right="113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710" w:type="dxa"/>
            <w:textDirection w:val="btLr"/>
          </w:tcPr>
          <w:p w14:paraId="6E77F14E" w14:textId="77777777" w:rsidR="000E769C" w:rsidRPr="00510621" w:rsidRDefault="000E769C" w:rsidP="00D9244F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робота з інформацією</w:t>
            </w:r>
          </w:p>
          <w:p w14:paraId="0A711D79" w14:textId="77777777" w:rsidR="000E769C" w:rsidRPr="00510621" w:rsidRDefault="000E769C" w:rsidP="00D9244F">
            <w:pPr>
              <w:tabs>
                <w:tab w:val="left" w:pos="1134"/>
              </w:tabs>
              <w:ind w:left="113" w:right="113"/>
              <w:rPr>
                <w:b/>
                <w:bCs/>
                <w:i/>
                <w:sz w:val="20"/>
                <w:lang w:val="uk-UA"/>
              </w:rPr>
            </w:pPr>
          </w:p>
        </w:tc>
        <w:tc>
          <w:tcPr>
            <w:tcW w:w="706" w:type="dxa"/>
            <w:textDirection w:val="btLr"/>
          </w:tcPr>
          <w:p w14:paraId="3084603B" w14:textId="77777777" w:rsidR="000E769C" w:rsidRPr="00510621" w:rsidRDefault="000E769C" w:rsidP="00D9244F">
            <w:pPr>
              <w:tabs>
                <w:tab w:val="left" w:pos="1134"/>
              </w:tabs>
              <w:ind w:left="113" w:right="113"/>
              <w:rPr>
                <w:b/>
                <w:bCs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знання законодавства в тому числі спеціального</w:t>
            </w:r>
          </w:p>
        </w:tc>
      </w:tr>
      <w:tr w:rsidR="00F220D0" w:rsidRPr="00F220D0" w14:paraId="0AD8412E" w14:textId="77777777" w:rsidTr="00D9244F">
        <w:tc>
          <w:tcPr>
            <w:tcW w:w="9731" w:type="dxa"/>
            <w:gridSpan w:val="9"/>
          </w:tcPr>
          <w:p w14:paraId="0B2E50A3" w14:textId="7479B290" w:rsidR="000E769C" w:rsidRPr="00F220D0" w:rsidRDefault="00F220D0" w:rsidP="00D9244F">
            <w:pPr>
              <w:jc w:val="center"/>
              <w:rPr>
                <w:b/>
                <w:i/>
                <w:color w:val="70AD47" w:themeColor="accent6"/>
                <w:szCs w:val="28"/>
                <w:lang w:val="uk-UA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</w:tc>
      </w:tr>
      <w:tr w:rsidR="00F220D0" w:rsidRPr="00F220D0" w14:paraId="7862000F" w14:textId="77777777" w:rsidTr="00F220D0">
        <w:trPr>
          <w:trHeight w:val="247"/>
        </w:trPr>
        <w:tc>
          <w:tcPr>
            <w:tcW w:w="670" w:type="dxa"/>
          </w:tcPr>
          <w:p w14:paraId="25492B86" w14:textId="77777777" w:rsidR="000E769C" w:rsidRPr="00F220D0" w:rsidRDefault="000E769C" w:rsidP="00D9244F">
            <w:pPr>
              <w:tabs>
                <w:tab w:val="left" w:pos="1134"/>
              </w:tabs>
              <w:rPr>
                <w:bCs/>
                <w:color w:val="70AD47" w:themeColor="accent6"/>
                <w:szCs w:val="28"/>
                <w:lang w:val="uk-UA"/>
              </w:rPr>
            </w:pPr>
            <w:r w:rsidRPr="00F220D0">
              <w:rPr>
                <w:szCs w:val="28"/>
                <w:lang w:val="uk-UA"/>
              </w:rPr>
              <w:t>1.</w:t>
            </w:r>
          </w:p>
        </w:tc>
        <w:tc>
          <w:tcPr>
            <w:tcW w:w="3977" w:type="dxa"/>
          </w:tcPr>
          <w:p w14:paraId="0D1CF2BD" w14:textId="77777777" w:rsidR="00F220D0" w:rsidRDefault="00F220D0" w:rsidP="00D9244F">
            <w:pPr>
              <w:jc w:val="left"/>
              <w:rPr>
                <w:iCs/>
                <w:szCs w:val="28"/>
              </w:rPr>
            </w:pPr>
            <w:r w:rsidRPr="00BE0A95">
              <w:rPr>
                <w:iCs/>
                <w:szCs w:val="28"/>
              </w:rPr>
              <w:t xml:space="preserve">Ільніцький </w:t>
            </w:r>
          </w:p>
          <w:p w14:paraId="031774CC" w14:textId="4E2C1B37" w:rsidR="00F220D0" w:rsidRPr="00F220D0" w:rsidRDefault="00F220D0" w:rsidP="00D9244F">
            <w:pPr>
              <w:jc w:val="left"/>
              <w:rPr>
                <w:i/>
                <w:color w:val="70AD47" w:themeColor="accent6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Руслан Станіславович</w:t>
            </w:r>
          </w:p>
        </w:tc>
        <w:tc>
          <w:tcPr>
            <w:tcW w:w="706" w:type="dxa"/>
          </w:tcPr>
          <w:p w14:paraId="35E863AB" w14:textId="3ED725EB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826" w:type="dxa"/>
          </w:tcPr>
          <w:p w14:paraId="2F445B62" w14:textId="17157564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14:paraId="6C729B49" w14:textId="1A709B73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14:paraId="03BC33D0" w14:textId="73564553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14:paraId="661C6271" w14:textId="6E20BBC9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14:paraId="69F96583" w14:textId="090B9AB5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14:paraId="1FB831FA" w14:textId="60C59C1D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</w:tr>
      <w:tr w:rsidR="00F220D0" w:rsidRPr="00F220D0" w14:paraId="1C503EBB" w14:textId="77777777" w:rsidTr="00D9244F">
        <w:tc>
          <w:tcPr>
            <w:tcW w:w="9731" w:type="dxa"/>
            <w:gridSpan w:val="9"/>
          </w:tcPr>
          <w:p w14:paraId="7250AED6" w14:textId="72EC1665" w:rsidR="000E769C" w:rsidRPr="00F220D0" w:rsidRDefault="00F220D0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 w:val="24"/>
                <w:szCs w:val="24"/>
                <w:lang w:val="uk-UA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F220D0" w:rsidRPr="00F220D0" w14:paraId="0263ED98" w14:textId="77777777" w:rsidTr="00F220D0">
        <w:tc>
          <w:tcPr>
            <w:tcW w:w="670" w:type="dxa"/>
          </w:tcPr>
          <w:p w14:paraId="4D83507E" w14:textId="77777777" w:rsidR="000E769C" w:rsidRPr="00F220D0" w:rsidRDefault="000E769C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  <w:r w:rsidRPr="00F220D0"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3977" w:type="dxa"/>
          </w:tcPr>
          <w:p w14:paraId="03BE7D3B" w14:textId="77777777" w:rsidR="00F220D0" w:rsidRDefault="00F220D0" w:rsidP="00F220D0">
            <w:pPr>
              <w:rPr>
                <w:iCs/>
                <w:szCs w:val="28"/>
              </w:rPr>
            </w:pPr>
            <w:r w:rsidRPr="00BE0A95">
              <w:rPr>
                <w:iCs/>
                <w:szCs w:val="28"/>
              </w:rPr>
              <w:t xml:space="preserve">Кирилюк </w:t>
            </w:r>
          </w:p>
          <w:p w14:paraId="41B3D355" w14:textId="13501EE9" w:rsidR="00F220D0" w:rsidRPr="00F220D0" w:rsidRDefault="00F220D0" w:rsidP="00F220D0">
            <w:pPr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Денис Віталійович</w:t>
            </w:r>
          </w:p>
        </w:tc>
        <w:tc>
          <w:tcPr>
            <w:tcW w:w="706" w:type="dxa"/>
          </w:tcPr>
          <w:p w14:paraId="2ABF2A63" w14:textId="461B92EE" w:rsidR="000E769C" w:rsidRPr="005B2965" w:rsidRDefault="005B2965" w:rsidP="005B296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1,3</w:t>
            </w:r>
          </w:p>
        </w:tc>
        <w:tc>
          <w:tcPr>
            <w:tcW w:w="826" w:type="dxa"/>
          </w:tcPr>
          <w:p w14:paraId="02C9EEE3" w14:textId="61220FEA" w:rsidR="000E769C" w:rsidRPr="005B2965" w:rsidRDefault="005B2965" w:rsidP="005B296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14:paraId="17DE228E" w14:textId="2A87EA8C" w:rsidR="000E769C" w:rsidRPr="005B2965" w:rsidRDefault="000E769C" w:rsidP="005B296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1,6</w:t>
            </w:r>
          </w:p>
        </w:tc>
        <w:tc>
          <w:tcPr>
            <w:tcW w:w="720" w:type="dxa"/>
          </w:tcPr>
          <w:p w14:paraId="3FE05BE2" w14:textId="46706ECC" w:rsidR="000E769C" w:rsidRPr="005B2965" w:rsidRDefault="000E769C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1</w:t>
            </w:r>
            <w:r w:rsidR="005B2965" w:rsidRPr="005B2965">
              <w:rPr>
                <w:szCs w:val="28"/>
                <w:lang w:val="uk-UA"/>
              </w:rPr>
              <w:t>,6</w:t>
            </w:r>
          </w:p>
        </w:tc>
        <w:tc>
          <w:tcPr>
            <w:tcW w:w="710" w:type="dxa"/>
          </w:tcPr>
          <w:p w14:paraId="1D31C3B9" w14:textId="24186A5D" w:rsidR="000E769C" w:rsidRPr="005B2965" w:rsidRDefault="005B2965" w:rsidP="00D9244F">
            <w:pPr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14:paraId="192E42C9" w14:textId="2DA444D5" w:rsidR="000E769C" w:rsidRPr="005B2965" w:rsidRDefault="005B2965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14:paraId="1EC4E3CD" w14:textId="378F6926" w:rsidR="000E769C" w:rsidRPr="005B2965" w:rsidRDefault="000E769C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2965">
              <w:rPr>
                <w:szCs w:val="28"/>
                <w:lang w:val="uk-UA"/>
              </w:rPr>
              <w:t>1</w:t>
            </w:r>
            <w:r w:rsidR="005B2965" w:rsidRPr="005B2965">
              <w:rPr>
                <w:szCs w:val="28"/>
                <w:lang w:val="uk-UA"/>
              </w:rPr>
              <w:t>,3</w:t>
            </w:r>
          </w:p>
        </w:tc>
      </w:tr>
      <w:tr w:rsidR="00F220D0" w:rsidRPr="00F220D0" w14:paraId="320C1625" w14:textId="77777777" w:rsidTr="00D9244F">
        <w:tc>
          <w:tcPr>
            <w:tcW w:w="9731" w:type="dxa"/>
            <w:gridSpan w:val="9"/>
          </w:tcPr>
          <w:p w14:paraId="322AE125" w14:textId="296854AC" w:rsidR="000E769C" w:rsidRPr="00F220D0" w:rsidRDefault="00F220D0" w:rsidP="00F220D0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color w:val="70AD47" w:themeColor="accent6"/>
                <w:sz w:val="24"/>
                <w:szCs w:val="24"/>
                <w:lang w:val="uk-UA"/>
              </w:rPr>
            </w:pPr>
            <w:r w:rsidRPr="00BE0A95">
              <w:rPr>
                <w:b/>
              </w:rPr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lang w:val="uk-UA"/>
              </w:rPr>
              <w:t xml:space="preserve">               </w:t>
            </w:r>
            <w:r w:rsidRPr="00BE0A95">
              <w:rPr>
                <w:b/>
              </w:rPr>
              <w:t xml:space="preserve"> – 1 посада</w:t>
            </w:r>
          </w:p>
        </w:tc>
      </w:tr>
      <w:tr w:rsidR="00F220D0" w:rsidRPr="00F220D0" w14:paraId="6C695F5F" w14:textId="77777777" w:rsidTr="00F220D0">
        <w:tc>
          <w:tcPr>
            <w:tcW w:w="670" w:type="dxa"/>
          </w:tcPr>
          <w:p w14:paraId="14BA4AC8" w14:textId="77777777" w:rsidR="000E769C" w:rsidRPr="00F220D0" w:rsidRDefault="000E769C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  <w:r w:rsidRPr="00812C85"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3977" w:type="dxa"/>
          </w:tcPr>
          <w:p w14:paraId="2CE8B890" w14:textId="77777777" w:rsidR="00F220D0" w:rsidRDefault="00F220D0" w:rsidP="00D9244F">
            <w:pPr>
              <w:rPr>
                <w:iCs/>
                <w:szCs w:val="28"/>
              </w:rPr>
            </w:pPr>
            <w:r w:rsidRPr="00BE0A95">
              <w:rPr>
                <w:iCs/>
                <w:szCs w:val="28"/>
              </w:rPr>
              <w:t xml:space="preserve">Новаківський </w:t>
            </w:r>
          </w:p>
          <w:p w14:paraId="49D39D1E" w14:textId="3D52CF55" w:rsidR="000E769C" w:rsidRPr="00F220D0" w:rsidRDefault="00F220D0" w:rsidP="00D9244F">
            <w:pPr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Олександр Мегдатович</w:t>
            </w:r>
          </w:p>
        </w:tc>
        <w:tc>
          <w:tcPr>
            <w:tcW w:w="706" w:type="dxa"/>
          </w:tcPr>
          <w:p w14:paraId="563F6628" w14:textId="58DEECFC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1,6</w:t>
            </w:r>
          </w:p>
        </w:tc>
        <w:tc>
          <w:tcPr>
            <w:tcW w:w="826" w:type="dxa"/>
          </w:tcPr>
          <w:p w14:paraId="593EF9B3" w14:textId="4C4CB372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5FFE3AD1" w14:textId="38A6DCA6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37234841" w14:textId="74B17B02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1,6</w:t>
            </w:r>
          </w:p>
        </w:tc>
        <w:tc>
          <w:tcPr>
            <w:tcW w:w="710" w:type="dxa"/>
          </w:tcPr>
          <w:p w14:paraId="5F97C7C5" w14:textId="53454394" w:rsidR="000E769C" w:rsidRPr="004D6BEA" w:rsidRDefault="004D6BEA" w:rsidP="00D9244F">
            <w:pPr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1,3</w:t>
            </w:r>
          </w:p>
        </w:tc>
        <w:tc>
          <w:tcPr>
            <w:tcW w:w="710" w:type="dxa"/>
          </w:tcPr>
          <w:p w14:paraId="5CD7A875" w14:textId="077C4DC3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58666CD0" w14:textId="35B151B0" w:rsidR="000E769C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</w:t>
            </w:r>
          </w:p>
        </w:tc>
      </w:tr>
      <w:tr w:rsidR="00F220D0" w:rsidRPr="00F220D0" w14:paraId="2FF8FC30" w14:textId="77777777" w:rsidTr="00D9244F">
        <w:tc>
          <w:tcPr>
            <w:tcW w:w="9731" w:type="dxa"/>
            <w:gridSpan w:val="9"/>
          </w:tcPr>
          <w:p w14:paraId="5232777C" w14:textId="77777777" w:rsidR="00812C85" w:rsidRDefault="00812C85" w:rsidP="00812C85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  <w:p w14:paraId="57108631" w14:textId="77777777" w:rsidR="000E769C" w:rsidRPr="00F220D0" w:rsidRDefault="000E769C" w:rsidP="00812C85">
            <w:pPr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F220D0" w:rsidRPr="00F220D0" w14:paraId="4143D10D" w14:textId="77777777" w:rsidTr="00F220D0">
        <w:tc>
          <w:tcPr>
            <w:tcW w:w="670" w:type="dxa"/>
          </w:tcPr>
          <w:p w14:paraId="7DEF96F9" w14:textId="707D4728" w:rsidR="000E769C" w:rsidRPr="00F220D0" w:rsidRDefault="000E769C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</w:p>
        </w:tc>
        <w:tc>
          <w:tcPr>
            <w:tcW w:w="3977" w:type="dxa"/>
          </w:tcPr>
          <w:p w14:paraId="6B7FD0FB" w14:textId="623398E4" w:rsidR="000E769C" w:rsidRPr="00F220D0" w:rsidRDefault="000E769C" w:rsidP="00D9244F">
            <w:pPr>
              <w:rPr>
                <w:iCs/>
                <w:color w:val="70AD47" w:themeColor="accent6"/>
                <w:szCs w:val="28"/>
              </w:rPr>
            </w:pPr>
          </w:p>
        </w:tc>
        <w:tc>
          <w:tcPr>
            <w:tcW w:w="706" w:type="dxa"/>
          </w:tcPr>
          <w:p w14:paraId="21811736" w14:textId="603B68E2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826" w:type="dxa"/>
          </w:tcPr>
          <w:p w14:paraId="706426FD" w14:textId="67206123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4D38B6D7" w14:textId="21697E56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13CB248F" w14:textId="10EE4F6B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73463C3E" w14:textId="64183D23" w:rsidR="000E769C" w:rsidRPr="00F220D0" w:rsidRDefault="000E769C" w:rsidP="00D9244F">
            <w:pPr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6881FC80" w14:textId="08955631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5DC09C94" w14:textId="0481F4B4" w:rsidR="000E769C" w:rsidRPr="00F220D0" w:rsidRDefault="000E769C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812C85" w:rsidRPr="00F220D0" w14:paraId="0EF6E9D4" w14:textId="77777777" w:rsidTr="00490317">
        <w:tc>
          <w:tcPr>
            <w:tcW w:w="9731" w:type="dxa"/>
            <w:gridSpan w:val="9"/>
          </w:tcPr>
          <w:p w14:paraId="4BB0B15B" w14:textId="3E4E6F2F" w:rsidR="00812C85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  <w:p w14:paraId="7D06F521" w14:textId="1F20E2FC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812C85" w:rsidRPr="00F220D0" w14:paraId="47691385" w14:textId="77777777" w:rsidTr="00F220D0">
        <w:tc>
          <w:tcPr>
            <w:tcW w:w="670" w:type="dxa"/>
          </w:tcPr>
          <w:p w14:paraId="48EC0F12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</w:p>
        </w:tc>
        <w:tc>
          <w:tcPr>
            <w:tcW w:w="3977" w:type="dxa"/>
          </w:tcPr>
          <w:p w14:paraId="230B1170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</w:rPr>
            </w:pPr>
          </w:p>
        </w:tc>
        <w:tc>
          <w:tcPr>
            <w:tcW w:w="706" w:type="dxa"/>
          </w:tcPr>
          <w:p w14:paraId="7AA8BEBD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826" w:type="dxa"/>
          </w:tcPr>
          <w:p w14:paraId="36AA5CAF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40B28183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1B1F5390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1BD56E0B" w14:textId="77777777" w:rsidR="00812C85" w:rsidRPr="00F220D0" w:rsidRDefault="00812C85" w:rsidP="00D9244F">
            <w:pPr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65EB4E59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0F298892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812C85" w:rsidRPr="00F220D0" w14:paraId="5EED407F" w14:textId="77777777" w:rsidTr="00E6684E">
        <w:tc>
          <w:tcPr>
            <w:tcW w:w="9731" w:type="dxa"/>
            <w:gridSpan w:val="9"/>
          </w:tcPr>
          <w:p w14:paraId="355D7F66" w14:textId="4E576708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812C85" w:rsidRPr="00F220D0" w14:paraId="3C884A17" w14:textId="77777777" w:rsidTr="00F220D0">
        <w:tc>
          <w:tcPr>
            <w:tcW w:w="670" w:type="dxa"/>
          </w:tcPr>
          <w:p w14:paraId="69D7D815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</w:p>
        </w:tc>
        <w:tc>
          <w:tcPr>
            <w:tcW w:w="3977" w:type="dxa"/>
          </w:tcPr>
          <w:p w14:paraId="1889802A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</w:rPr>
            </w:pPr>
          </w:p>
        </w:tc>
        <w:tc>
          <w:tcPr>
            <w:tcW w:w="706" w:type="dxa"/>
          </w:tcPr>
          <w:p w14:paraId="6E067943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826" w:type="dxa"/>
          </w:tcPr>
          <w:p w14:paraId="0966ED6A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4CAEA88A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63849657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70886A22" w14:textId="77777777" w:rsidR="00812C85" w:rsidRPr="00F220D0" w:rsidRDefault="00812C85" w:rsidP="00D9244F">
            <w:pPr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3C5C9516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46D034D9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812C85" w:rsidRPr="00F220D0" w14:paraId="5A21F890" w14:textId="77777777" w:rsidTr="00F220D0">
        <w:tc>
          <w:tcPr>
            <w:tcW w:w="670" w:type="dxa"/>
          </w:tcPr>
          <w:p w14:paraId="18D6EB1E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</w:p>
        </w:tc>
        <w:tc>
          <w:tcPr>
            <w:tcW w:w="3977" w:type="dxa"/>
          </w:tcPr>
          <w:p w14:paraId="0806A1DD" w14:textId="77777777" w:rsidR="00812C85" w:rsidRPr="00F220D0" w:rsidRDefault="00812C85" w:rsidP="00D9244F">
            <w:pPr>
              <w:rPr>
                <w:iCs/>
                <w:color w:val="70AD47" w:themeColor="accent6"/>
                <w:szCs w:val="28"/>
              </w:rPr>
            </w:pPr>
          </w:p>
        </w:tc>
        <w:tc>
          <w:tcPr>
            <w:tcW w:w="706" w:type="dxa"/>
          </w:tcPr>
          <w:p w14:paraId="017C4519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826" w:type="dxa"/>
          </w:tcPr>
          <w:p w14:paraId="17739133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4795FF16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6067BEC0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070DC67D" w14:textId="77777777" w:rsidR="00812C85" w:rsidRPr="00F220D0" w:rsidRDefault="00812C85" w:rsidP="00D9244F">
            <w:pPr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10" w:type="dxa"/>
          </w:tcPr>
          <w:p w14:paraId="36844AC1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  <w:tc>
          <w:tcPr>
            <w:tcW w:w="706" w:type="dxa"/>
          </w:tcPr>
          <w:p w14:paraId="0C34A170" w14:textId="77777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</w:p>
        </w:tc>
      </w:tr>
      <w:tr w:rsidR="00812C85" w:rsidRPr="00F220D0" w14:paraId="38C7D098" w14:textId="77777777" w:rsidTr="00E5181D">
        <w:tc>
          <w:tcPr>
            <w:tcW w:w="9731" w:type="dxa"/>
            <w:gridSpan w:val="9"/>
          </w:tcPr>
          <w:p w14:paraId="67120146" w14:textId="097D1777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контролер І категорії (помічник оперативного чергового) відділу </w:t>
            </w:r>
            <w:r w:rsidRPr="00BE0A95">
              <w:rPr>
                <w:b/>
                <w:szCs w:val="28"/>
              </w:rPr>
              <w:lastRenderedPageBreak/>
              <w:t>оперативно-чергової служби – 1 посада</w:t>
            </w:r>
          </w:p>
        </w:tc>
      </w:tr>
      <w:tr w:rsidR="00812C85" w:rsidRPr="00F220D0" w14:paraId="666BE1A4" w14:textId="77777777" w:rsidTr="00F220D0">
        <w:tc>
          <w:tcPr>
            <w:tcW w:w="670" w:type="dxa"/>
          </w:tcPr>
          <w:p w14:paraId="2F364AFA" w14:textId="00C24850" w:rsidR="00812C85" w:rsidRPr="00F220D0" w:rsidRDefault="00812C85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  <w:r w:rsidRPr="00812C85">
              <w:rPr>
                <w:iCs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3977" w:type="dxa"/>
          </w:tcPr>
          <w:p w14:paraId="175EAFFB" w14:textId="77777777" w:rsidR="009568B2" w:rsidRDefault="00812C85" w:rsidP="00D9244F">
            <w:pPr>
              <w:rPr>
                <w:szCs w:val="28"/>
              </w:rPr>
            </w:pPr>
            <w:r w:rsidRPr="00BE0A95">
              <w:rPr>
                <w:szCs w:val="28"/>
              </w:rPr>
              <w:t xml:space="preserve">Діденко </w:t>
            </w:r>
          </w:p>
          <w:p w14:paraId="50E72732" w14:textId="3FD63291" w:rsidR="00812C85" w:rsidRPr="00F220D0" w:rsidRDefault="00812C85" w:rsidP="00D9244F">
            <w:pPr>
              <w:rPr>
                <w:iCs/>
                <w:color w:val="70AD47" w:themeColor="accent6"/>
                <w:szCs w:val="28"/>
              </w:rPr>
            </w:pPr>
            <w:r w:rsidRPr="00BE0A95">
              <w:rPr>
                <w:szCs w:val="28"/>
              </w:rPr>
              <w:t>Олена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Вікторівна</w:t>
            </w:r>
          </w:p>
        </w:tc>
        <w:tc>
          <w:tcPr>
            <w:tcW w:w="706" w:type="dxa"/>
          </w:tcPr>
          <w:p w14:paraId="4ED782DA" w14:textId="30C22561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</w:t>
            </w:r>
          </w:p>
        </w:tc>
        <w:tc>
          <w:tcPr>
            <w:tcW w:w="826" w:type="dxa"/>
          </w:tcPr>
          <w:p w14:paraId="3CC3CF4B" w14:textId="304BDFBB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1,6</w:t>
            </w:r>
          </w:p>
        </w:tc>
        <w:tc>
          <w:tcPr>
            <w:tcW w:w="706" w:type="dxa"/>
          </w:tcPr>
          <w:p w14:paraId="3EF451E1" w14:textId="18F6F349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1,6</w:t>
            </w:r>
          </w:p>
        </w:tc>
        <w:tc>
          <w:tcPr>
            <w:tcW w:w="720" w:type="dxa"/>
          </w:tcPr>
          <w:p w14:paraId="3DF5F237" w14:textId="43023A35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1,3</w:t>
            </w:r>
          </w:p>
        </w:tc>
        <w:tc>
          <w:tcPr>
            <w:tcW w:w="710" w:type="dxa"/>
          </w:tcPr>
          <w:p w14:paraId="1F59FAC7" w14:textId="0F33449E" w:rsidR="00812C85" w:rsidRPr="004D6BEA" w:rsidRDefault="004D6BEA" w:rsidP="00D9244F">
            <w:pPr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1,3</w:t>
            </w:r>
          </w:p>
        </w:tc>
        <w:tc>
          <w:tcPr>
            <w:tcW w:w="710" w:type="dxa"/>
          </w:tcPr>
          <w:p w14:paraId="59F6731E" w14:textId="00BE588F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1,3</w:t>
            </w:r>
          </w:p>
        </w:tc>
        <w:tc>
          <w:tcPr>
            <w:tcW w:w="706" w:type="dxa"/>
          </w:tcPr>
          <w:p w14:paraId="5EAB2308" w14:textId="30E71ED3" w:rsidR="00812C85" w:rsidRPr="004D6BEA" w:rsidRDefault="004D6BEA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D6BEA">
              <w:rPr>
                <w:szCs w:val="28"/>
                <w:lang w:val="uk-UA"/>
              </w:rPr>
              <w:t>1,3</w:t>
            </w:r>
          </w:p>
        </w:tc>
      </w:tr>
      <w:tr w:rsidR="00812C85" w:rsidRPr="00F220D0" w14:paraId="1D1E477F" w14:textId="77777777" w:rsidTr="00101442">
        <w:tc>
          <w:tcPr>
            <w:tcW w:w="9731" w:type="dxa"/>
            <w:gridSpan w:val="9"/>
          </w:tcPr>
          <w:p w14:paraId="79F09202" w14:textId="332E2A5D" w:rsidR="00812C85" w:rsidRPr="00F220D0" w:rsidRDefault="00812C8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812C85" w:rsidRPr="00F220D0" w14:paraId="6FBA967A" w14:textId="77777777" w:rsidTr="00F220D0">
        <w:tc>
          <w:tcPr>
            <w:tcW w:w="670" w:type="dxa"/>
          </w:tcPr>
          <w:p w14:paraId="5F4DEF92" w14:textId="4BD57FB8" w:rsidR="00812C85" w:rsidRPr="00F220D0" w:rsidRDefault="00812C85" w:rsidP="00D9244F">
            <w:pPr>
              <w:rPr>
                <w:iCs/>
                <w:color w:val="70AD47" w:themeColor="accent6"/>
                <w:szCs w:val="28"/>
                <w:lang w:val="uk-UA"/>
              </w:rPr>
            </w:pPr>
            <w:r w:rsidRPr="00812C85">
              <w:rPr>
                <w:iCs/>
                <w:szCs w:val="28"/>
                <w:lang w:val="uk-UA"/>
              </w:rPr>
              <w:t>1.</w:t>
            </w:r>
            <w:r>
              <w:rPr>
                <w:iCs/>
                <w:color w:val="70AD47" w:themeColor="accent6"/>
                <w:szCs w:val="28"/>
                <w:lang w:val="uk-UA"/>
              </w:rPr>
              <w:t xml:space="preserve"> </w:t>
            </w:r>
          </w:p>
        </w:tc>
        <w:tc>
          <w:tcPr>
            <w:tcW w:w="3977" w:type="dxa"/>
          </w:tcPr>
          <w:p w14:paraId="3FBB0AA6" w14:textId="77777777" w:rsidR="009568B2" w:rsidRDefault="00812C85" w:rsidP="00D9244F">
            <w:pPr>
              <w:rPr>
                <w:szCs w:val="28"/>
              </w:rPr>
            </w:pPr>
            <w:r w:rsidRPr="00BE0A95">
              <w:rPr>
                <w:szCs w:val="28"/>
              </w:rPr>
              <w:t xml:space="preserve">Каськун </w:t>
            </w:r>
          </w:p>
          <w:p w14:paraId="4BEC8F87" w14:textId="76E81002" w:rsidR="00812C85" w:rsidRPr="00F220D0" w:rsidRDefault="00812C85" w:rsidP="00D9244F">
            <w:pPr>
              <w:rPr>
                <w:iCs/>
                <w:color w:val="70AD47" w:themeColor="accent6"/>
                <w:szCs w:val="28"/>
              </w:rPr>
            </w:pPr>
            <w:r w:rsidRPr="00BE0A95">
              <w:rPr>
                <w:szCs w:val="28"/>
              </w:rPr>
              <w:t>Віталій Анатолійович</w:t>
            </w:r>
          </w:p>
        </w:tc>
        <w:tc>
          <w:tcPr>
            <w:tcW w:w="706" w:type="dxa"/>
          </w:tcPr>
          <w:p w14:paraId="4D4AFF91" w14:textId="6A6255D0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826" w:type="dxa"/>
          </w:tcPr>
          <w:p w14:paraId="513B2921" w14:textId="5D21F108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65A5AD74" w14:textId="6528F333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1FFC2C82" w14:textId="5C9418EA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28444A40" w14:textId="7A972D36" w:rsidR="00812C85" w:rsidRPr="009568B2" w:rsidRDefault="009568B2" w:rsidP="00D9244F">
            <w:pPr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5EE1369D" w14:textId="2B271C86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1,3</w:t>
            </w:r>
          </w:p>
        </w:tc>
        <w:tc>
          <w:tcPr>
            <w:tcW w:w="706" w:type="dxa"/>
          </w:tcPr>
          <w:p w14:paraId="00F91C2D" w14:textId="1F85AC3C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</w:tr>
      <w:tr w:rsidR="00C17A45" w:rsidRPr="00F220D0" w14:paraId="4475A1C3" w14:textId="77777777" w:rsidTr="00C47AD8">
        <w:tc>
          <w:tcPr>
            <w:tcW w:w="9731" w:type="dxa"/>
            <w:gridSpan w:val="9"/>
          </w:tcPr>
          <w:p w14:paraId="5003FFB5" w14:textId="418D6698" w:rsidR="00C17A45" w:rsidRPr="00F220D0" w:rsidRDefault="00C17A45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BE0A95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812C85" w:rsidRPr="00F220D0" w14:paraId="60C33106" w14:textId="77777777" w:rsidTr="00F220D0">
        <w:tc>
          <w:tcPr>
            <w:tcW w:w="670" w:type="dxa"/>
          </w:tcPr>
          <w:p w14:paraId="7BA8E355" w14:textId="14B7AB4A" w:rsidR="00812C85" w:rsidRPr="00812C85" w:rsidRDefault="009568B2" w:rsidP="00D9244F">
            <w:pPr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3977" w:type="dxa"/>
          </w:tcPr>
          <w:p w14:paraId="2F483711" w14:textId="77777777" w:rsidR="009568B2" w:rsidRDefault="009568B2" w:rsidP="00D9244F">
            <w:pPr>
              <w:rPr>
                <w:szCs w:val="28"/>
              </w:rPr>
            </w:pPr>
            <w:r w:rsidRPr="00BE0A95">
              <w:rPr>
                <w:szCs w:val="28"/>
              </w:rPr>
              <w:t>Ліщенко</w:t>
            </w:r>
          </w:p>
          <w:p w14:paraId="192631B0" w14:textId="078100B7" w:rsidR="00812C85" w:rsidRPr="00BE0A95" w:rsidRDefault="009568B2" w:rsidP="00D9244F">
            <w:pPr>
              <w:rPr>
                <w:szCs w:val="28"/>
              </w:rPr>
            </w:pPr>
            <w:r w:rsidRPr="00BE0A95">
              <w:rPr>
                <w:szCs w:val="28"/>
              </w:rPr>
              <w:t>Олександр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Васильович</w:t>
            </w:r>
          </w:p>
        </w:tc>
        <w:tc>
          <w:tcPr>
            <w:tcW w:w="706" w:type="dxa"/>
          </w:tcPr>
          <w:p w14:paraId="694CDF83" w14:textId="59FFB576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0,6</w:t>
            </w:r>
          </w:p>
        </w:tc>
        <w:tc>
          <w:tcPr>
            <w:tcW w:w="826" w:type="dxa"/>
          </w:tcPr>
          <w:p w14:paraId="452795BB" w14:textId="2BB5962D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1AA80B6A" w14:textId="364A342F" w:rsidR="00812C85" w:rsidRPr="009568B2" w:rsidRDefault="009568B2" w:rsidP="009568B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0,6</w:t>
            </w:r>
          </w:p>
        </w:tc>
        <w:tc>
          <w:tcPr>
            <w:tcW w:w="720" w:type="dxa"/>
          </w:tcPr>
          <w:p w14:paraId="3BCAAB3D" w14:textId="6AB51E02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0,3</w:t>
            </w:r>
          </w:p>
        </w:tc>
        <w:tc>
          <w:tcPr>
            <w:tcW w:w="710" w:type="dxa"/>
          </w:tcPr>
          <w:p w14:paraId="691812CF" w14:textId="4E26F331" w:rsidR="00812C85" w:rsidRPr="009568B2" w:rsidRDefault="009568B2" w:rsidP="00D9244F">
            <w:pPr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0,3</w:t>
            </w:r>
          </w:p>
        </w:tc>
        <w:tc>
          <w:tcPr>
            <w:tcW w:w="710" w:type="dxa"/>
          </w:tcPr>
          <w:p w14:paraId="5B966C42" w14:textId="137B1059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0,3</w:t>
            </w:r>
          </w:p>
        </w:tc>
        <w:tc>
          <w:tcPr>
            <w:tcW w:w="706" w:type="dxa"/>
          </w:tcPr>
          <w:p w14:paraId="34C410BF" w14:textId="56CCC638" w:rsidR="00812C85" w:rsidRPr="009568B2" w:rsidRDefault="009568B2" w:rsidP="00D9244F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568B2">
              <w:rPr>
                <w:szCs w:val="28"/>
                <w:lang w:val="uk-UA"/>
              </w:rPr>
              <w:t>1</w:t>
            </w:r>
          </w:p>
        </w:tc>
      </w:tr>
      <w:tr w:rsidR="00C17A45" w:rsidRPr="00F220D0" w14:paraId="2A243721" w14:textId="77777777" w:rsidTr="005D620D">
        <w:tc>
          <w:tcPr>
            <w:tcW w:w="9731" w:type="dxa"/>
            <w:gridSpan w:val="9"/>
          </w:tcPr>
          <w:p w14:paraId="5E2E1D3B" w14:textId="65370D13" w:rsidR="00C17A45" w:rsidRPr="00F220D0" w:rsidRDefault="006B3E89" w:rsidP="00D9244F">
            <w:pPr>
              <w:tabs>
                <w:tab w:val="left" w:pos="1134"/>
              </w:tabs>
              <w:jc w:val="center"/>
              <w:rPr>
                <w:color w:val="70AD47" w:themeColor="accent6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6B3E89" w:rsidRPr="00F220D0" w14:paraId="121CCAC0" w14:textId="77777777" w:rsidTr="00F220D0">
        <w:tc>
          <w:tcPr>
            <w:tcW w:w="670" w:type="dxa"/>
          </w:tcPr>
          <w:p w14:paraId="0CD64A6A" w14:textId="00E75DE1" w:rsidR="006B3E89" w:rsidRPr="00812C85" w:rsidRDefault="006B3E89" w:rsidP="006B3E89">
            <w:pPr>
              <w:rPr>
                <w:iCs/>
                <w:szCs w:val="28"/>
                <w:lang w:val="uk-UA"/>
              </w:rPr>
            </w:pPr>
            <w:r w:rsidRPr="00BE0A95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3977" w:type="dxa"/>
          </w:tcPr>
          <w:p w14:paraId="01E43F81" w14:textId="77777777" w:rsidR="009568B2" w:rsidRDefault="006B3E89" w:rsidP="006B3E89">
            <w:pPr>
              <w:rPr>
                <w:szCs w:val="28"/>
              </w:rPr>
            </w:pPr>
            <w:r w:rsidRPr="00473E42">
              <w:rPr>
                <w:szCs w:val="28"/>
              </w:rPr>
              <w:t xml:space="preserve">Пляка </w:t>
            </w:r>
          </w:p>
          <w:p w14:paraId="13F17EBB" w14:textId="6E490225" w:rsidR="006B3E89" w:rsidRPr="00BE0A95" w:rsidRDefault="006B3E89" w:rsidP="006B3E89">
            <w:pPr>
              <w:rPr>
                <w:szCs w:val="28"/>
              </w:rPr>
            </w:pPr>
            <w:r w:rsidRPr="00473E42">
              <w:rPr>
                <w:szCs w:val="28"/>
              </w:rPr>
              <w:t>Катерина Олександрівна</w:t>
            </w:r>
          </w:p>
        </w:tc>
        <w:tc>
          <w:tcPr>
            <w:tcW w:w="706" w:type="dxa"/>
          </w:tcPr>
          <w:p w14:paraId="32978495" w14:textId="4896FD1C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</w:t>
            </w:r>
          </w:p>
        </w:tc>
        <w:tc>
          <w:tcPr>
            <w:tcW w:w="826" w:type="dxa"/>
          </w:tcPr>
          <w:p w14:paraId="79C607E4" w14:textId="38918C85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3D29A5C6" w14:textId="38E47DD8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01C95ECC" w14:textId="0F6DB1E4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25465EA0" w14:textId="3841913C" w:rsidR="006B3E89" w:rsidRPr="0081235B" w:rsidRDefault="0081235B" w:rsidP="006B3E89">
            <w:pPr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1,3</w:t>
            </w:r>
          </w:p>
        </w:tc>
        <w:tc>
          <w:tcPr>
            <w:tcW w:w="710" w:type="dxa"/>
          </w:tcPr>
          <w:p w14:paraId="17A8E18B" w14:textId="0AEEB9EF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1,3</w:t>
            </w:r>
          </w:p>
        </w:tc>
        <w:tc>
          <w:tcPr>
            <w:tcW w:w="706" w:type="dxa"/>
          </w:tcPr>
          <w:p w14:paraId="44E14B91" w14:textId="3A82FF95" w:rsidR="006B3E89" w:rsidRPr="0081235B" w:rsidRDefault="0081235B" w:rsidP="006B3E8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1235B">
              <w:rPr>
                <w:szCs w:val="28"/>
                <w:lang w:val="uk-UA"/>
              </w:rPr>
              <w:t>1</w:t>
            </w:r>
          </w:p>
        </w:tc>
      </w:tr>
      <w:bookmarkEnd w:id="0"/>
    </w:tbl>
    <w:p w14:paraId="5B773992" w14:textId="77777777" w:rsidR="00224A5E" w:rsidRDefault="00224A5E" w:rsidP="00224A5E">
      <w:pPr>
        <w:ind w:firstLine="709"/>
        <w:rPr>
          <w:szCs w:val="28"/>
          <w:lang w:val="uk-UA"/>
        </w:rPr>
      </w:pPr>
    </w:p>
    <w:p w14:paraId="4F9CE63C" w14:textId="1AACF358" w:rsidR="00224A5E" w:rsidRPr="00CA5F96" w:rsidRDefault="00224A5E" w:rsidP="00224A5E">
      <w:pPr>
        <w:ind w:firstLine="709"/>
        <w:rPr>
          <w:color w:val="FF0000"/>
          <w:lang w:val="uk-UA"/>
        </w:rPr>
      </w:pPr>
      <w:r w:rsidRPr="002A6F22">
        <w:rPr>
          <w:szCs w:val="28"/>
          <w:lang w:val="uk-UA"/>
        </w:rPr>
        <w:t xml:space="preserve">Голова </w:t>
      </w:r>
      <w:r>
        <w:rPr>
          <w:szCs w:val="28"/>
          <w:lang w:val="uk-UA"/>
        </w:rPr>
        <w:t>конкурсної к</w:t>
      </w:r>
      <w:r w:rsidRPr="002A6F22">
        <w:rPr>
          <w:szCs w:val="28"/>
          <w:lang w:val="uk-UA"/>
        </w:rPr>
        <w:t xml:space="preserve">омісії </w:t>
      </w:r>
      <w:r>
        <w:rPr>
          <w:bCs/>
          <w:szCs w:val="28"/>
          <w:lang w:val="uk-UA"/>
        </w:rPr>
        <w:t>П’ятак</w:t>
      </w:r>
      <w:r w:rsidRPr="002A6F22">
        <w:rPr>
          <w:bCs/>
          <w:szCs w:val="28"/>
          <w:lang w:val="uk-UA"/>
        </w:rPr>
        <w:t xml:space="preserve"> С.В.</w:t>
      </w:r>
      <w:r w:rsidRPr="002A6F22">
        <w:rPr>
          <w:szCs w:val="28"/>
          <w:lang w:val="uk-UA"/>
        </w:rPr>
        <w:t xml:space="preserve"> наголосив, що на підставі п. 57</w:t>
      </w:r>
      <w:r w:rsidRPr="002A6F22">
        <w:rPr>
          <w:rFonts w:eastAsia="Calibri"/>
          <w:szCs w:val="28"/>
          <w:lang w:val="uk-UA" w:eastAsia="en-US" w:bidi="en-US"/>
        </w:rPr>
        <w:t xml:space="preserve"> Порядку проведення конкурсу для призначення на посади співробітників Служби судової охорони, затвердженого рішенням Вищої ради правосуддя від 30.10.2018 року</w:t>
      </w:r>
      <w:r>
        <w:rPr>
          <w:rFonts w:eastAsia="Calibri"/>
          <w:szCs w:val="28"/>
          <w:lang w:val="uk-UA" w:eastAsia="en-US" w:bidi="en-US"/>
        </w:rPr>
        <w:t xml:space="preserve"> </w:t>
      </w:r>
      <w:r w:rsidRPr="002A6F22">
        <w:rPr>
          <w:rFonts w:eastAsia="Calibri"/>
          <w:szCs w:val="28"/>
          <w:lang w:val="uk-UA" w:eastAsia="en-US" w:bidi="en-US"/>
        </w:rPr>
        <w:t>№3308/0/15-18 зі змінами, внесеними рішенням Вищої ради правосуддя від 04.06.2019 року № 1536/0/15-19</w:t>
      </w:r>
      <w:r w:rsidRPr="002A6F22">
        <w:rPr>
          <w:szCs w:val="28"/>
          <w:lang w:val="uk-UA"/>
        </w:rPr>
        <w:t xml:space="preserve"> к</w:t>
      </w:r>
      <w:r w:rsidRPr="002A6F22">
        <w:rPr>
          <w:lang w:val="uk-UA"/>
        </w:rPr>
        <w:t>андидати</w:t>
      </w:r>
      <w:r w:rsidRPr="00943F46">
        <w:rPr>
          <w:lang w:val="uk-UA"/>
        </w:rPr>
        <w:t>, які під час проведення співбесіди отримали середній бал 0,5 або нижче за однією з вимог, вважаються такими, що не пройшли конкурсний відбір та не можуть бути вк</w:t>
      </w:r>
      <w:r>
        <w:rPr>
          <w:lang w:val="uk-UA"/>
        </w:rPr>
        <w:t xml:space="preserve">люченими до загального рейтингу, </w:t>
      </w:r>
      <w:r w:rsidRPr="00A64A4B">
        <w:rPr>
          <w:lang w:val="uk-UA"/>
        </w:rPr>
        <w:t xml:space="preserve">а саме: </w:t>
      </w:r>
      <w:r>
        <w:rPr>
          <w:lang w:val="uk-UA"/>
        </w:rPr>
        <w:t>Ліщенко Олександр Васильович.</w:t>
      </w:r>
      <w:r w:rsidRPr="00CA5F96">
        <w:rPr>
          <w:szCs w:val="28"/>
          <w:lang w:val="uk-UA"/>
        </w:rPr>
        <w:t xml:space="preserve"> </w:t>
      </w:r>
    </w:p>
    <w:p w14:paraId="6D48AF70" w14:textId="77777777" w:rsidR="000E769C" w:rsidRPr="00F220D0" w:rsidRDefault="000E769C" w:rsidP="000E769C">
      <w:pPr>
        <w:tabs>
          <w:tab w:val="left" w:pos="1134"/>
        </w:tabs>
        <w:ind w:firstLine="709"/>
        <w:rPr>
          <w:i/>
          <w:color w:val="70AD47" w:themeColor="accent6"/>
          <w:szCs w:val="28"/>
          <w:lang w:val="uk-UA"/>
        </w:rPr>
      </w:pPr>
    </w:p>
    <w:p w14:paraId="59A29B66" w14:textId="7B814925" w:rsidR="000F335C" w:rsidRPr="00224A5E" w:rsidRDefault="000F335C" w:rsidP="000F335C">
      <w:pPr>
        <w:ind w:firstLine="738"/>
        <w:rPr>
          <w:szCs w:val="28"/>
          <w:lang w:val="uk-UA"/>
        </w:rPr>
      </w:pPr>
      <w:r w:rsidRPr="00224A5E">
        <w:rPr>
          <w:b/>
          <w:szCs w:val="28"/>
          <w:lang w:val="uk-UA"/>
        </w:rPr>
        <w:t>Слухали:</w:t>
      </w:r>
      <w:r w:rsidRPr="00224A5E">
        <w:rPr>
          <w:szCs w:val="28"/>
          <w:lang w:val="uk-UA"/>
        </w:rPr>
        <w:t xml:space="preserve"> голова конкурсної комісії </w:t>
      </w:r>
      <w:r w:rsidR="007A6281" w:rsidRPr="00224A5E">
        <w:rPr>
          <w:bCs/>
          <w:szCs w:val="28"/>
          <w:lang w:val="uk-UA"/>
        </w:rPr>
        <w:t>П’ятак</w:t>
      </w:r>
      <w:r w:rsidRPr="00224A5E">
        <w:rPr>
          <w:bCs/>
          <w:szCs w:val="28"/>
          <w:lang w:val="uk-UA"/>
        </w:rPr>
        <w:t xml:space="preserve"> С.В. </w:t>
      </w:r>
      <w:r w:rsidRPr="00224A5E">
        <w:rPr>
          <w:szCs w:val="28"/>
          <w:lang w:val="uk-UA"/>
        </w:rPr>
        <w:t>оголосив узагальнені адміністратором результати оцінювання співбесіди з кандидат</w:t>
      </w:r>
      <w:r w:rsidR="007A6281" w:rsidRPr="00224A5E">
        <w:rPr>
          <w:szCs w:val="28"/>
          <w:lang w:val="uk-UA"/>
        </w:rPr>
        <w:t>ами</w:t>
      </w:r>
      <w:r w:rsidRPr="00224A5E">
        <w:rPr>
          <w:szCs w:val="28"/>
          <w:lang w:val="uk-UA"/>
        </w:rPr>
        <w:t>.</w:t>
      </w:r>
    </w:p>
    <w:p w14:paraId="29DFFDC3" w14:textId="77777777" w:rsidR="000E769C" w:rsidRPr="00224A5E" w:rsidRDefault="000E769C" w:rsidP="000F335C">
      <w:pPr>
        <w:ind w:firstLine="738"/>
        <w:rPr>
          <w:szCs w:val="28"/>
          <w:lang w:val="uk-UA"/>
        </w:rPr>
      </w:pPr>
    </w:p>
    <w:p w14:paraId="4E30763D" w14:textId="0EE7D462" w:rsidR="000F335C" w:rsidRPr="00224A5E" w:rsidRDefault="000F335C" w:rsidP="000F335C">
      <w:pPr>
        <w:ind w:firstLine="738"/>
        <w:rPr>
          <w:szCs w:val="28"/>
          <w:lang w:val="uk-UA"/>
        </w:rPr>
      </w:pPr>
      <w:r w:rsidRPr="00224A5E">
        <w:rPr>
          <w:szCs w:val="28"/>
          <w:lang w:val="uk-UA"/>
        </w:rPr>
        <w:t>Після співбесіди та підрахунку усіх отриманих результатів, конкурсною комісією було виведено середнє арифметичне індивідуальних балів.</w:t>
      </w:r>
    </w:p>
    <w:p w14:paraId="6ECB6474" w14:textId="77777777" w:rsidR="00E8087E" w:rsidRPr="00224A5E" w:rsidRDefault="00E8087E" w:rsidP="000F335C">
      <w:pPr>
        <w:ind w:firstLine="738"/>
        <w:rPr>
          <w:szCs w:val="28"/>
          <w:lang w:val="uk-UA"/>
        </w:rPr>
      </w:pPr>
    </w:p>
    <w:p w14:paraId="6CC30855" w14:textId="6AA6F4FD" w:rsidR="000F335C" w:rsidRPr="00224A5E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224A5E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224A5E" w:rsidRPr="00224A5E" w14:paraId="1251945A" w14:textId="77777777" w:rsidTr="007A628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224A5E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224A5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224A5E" w:rsidRDefault="00070936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224A5E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224A5E" w:rsidRDefault="000F335C" w:rsidP="003D35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24A5E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1528EC" w:rsidRPr="001528EC" w14:paraId="60865C74" w14:textId="77777777" w:rsidTr="007A628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7B0" w14:textId="77777777" w:rsidR="00224A5E" w:rsidRDefault="002B0D89" w:rsidP="00156095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  <w:p w14:paraId="5EB4FE23" w14:textId="1DD30355" w:rsidR="002B0D89" w:rsidRPr="001528EC" w:rsidRDefault="002B0D89" w:rsidP="00156095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</w:p>
        </w:tc>
      </w:tr>
      <w:tr w:rsidR="001528EC" w:rsidRPr="001528EC" w14:paraId="2D3B144C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2E2" w14:textId="77777777" w:rsidR="007A6281" w:rsidRPr="001528EC" w:rsidRDefault="007A6281" w:rsidP="007A6281">
            <w:pPr>
              <w:jc w:val="center"/>
              <w:rPr>
                <w:i/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</w:t>
            </w:r>
            <w:r w:rsidRPr="002B0D89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32730E0C" w:rsidR="007A6281" w:rsidRPr="001528EC" w:rsidRDefault="002B0D89" w:rsidP="007A6281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59930B5D" w:rsidR="007A6281" w:rsidRPr="001528EC" w:rsidRDefault="002B0D89" w:rsidP="002B0D89">
            <w:pPr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14</w:t>
            </w:r>
          </w:p>
        </w:tc>
      </w:tr>
      <w:tr w:rsidR="001528EC" w:rsidRPr="001528EC" w14:paraId="643BE7D0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BA83" w14:textId="3389A0D6" w:rsidR="002B0D89" w:rsidRPr="001528EC" w:rsidRDefault="002B0D89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1528EC" w:rsidRPr="001528EC" w14:paraId="4C1D98E7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BC" w14:textId="3E08F32E" w:rsidR="000C6690" w:rsidRPr="001528EC" w:rsidRDefault="00156095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90" w14:textId="22765625" w:rsidR="000C6690" w:rsidRPr="001528EC" w:rsidRDefault="002B0D89" w:rsidP="000C6690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Кирилюк Денис Віталійович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C2" w14:textId="76D632E3" w:rsidR="000C6690" w:rsidRPr="001528EC" w:rsidRDefault="002B0D89" w:rsidP="000C6690">
            <w:pPr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11,8</w:t>
            </w:r>
          </w:p>
        </w:tc>
      </w:tr>
      <w:tr w:rsidR="001528EC" w:rsidRPr="001528EC" w14:paraId="4B0B8D6A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AB8" w14:textId="37F8C16C" w:rsidR="002B0D89" w:rsidRPr="001528EC" w:rsidRDefault="002B0D89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lastRenderedPageBreak/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1528EC" w:rsidRPr="001528EC" w14:paraId="24E34EBA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384" w14:textId="0F506C8B" w:rsidR="000C6690" w:rsidRPr="001528EC" w:rsidRDefault="000C6690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28" w14:textId="4D39850D" w:rsidR="000C6690" w:rsidRPr="001528EC" w:rsidRDefault="002B0D89" w:rsidP="00156095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Новаківський Олександр Мегдатович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A8" w14:textId="10A2C2DA" w:rsidR="000C6690" w:rsidRPr="001528EC" w:rsidRDefault="002B0D89" w:rsidP="000C6690">
            <w:pPr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8,5</w:t>
            </w:r>
          </w:p>
        </w:tc>
      </w:tr>
      <w:tr w:rsidR="001528EC" w:rsidRPr="001528EC" w14:paraId="3E722625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EAB" w14:textId="613837DD" w:rsidR="002B0D89" w:rsidRPr="001528EC" w:rsidRDefault="002B0D89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1528EC" w:rsidRPr="001528EC" w14:paraId="2486CDE8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347" w14:textId="059D9EFB" w:rsidR="00982E65" w:rsidRPr="001528EC" w:rsidRDefault="00982E65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44D" w14:textId="228AEA93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8B7" w14:textId="304A0412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5044ADE7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82C" w14:textId="0D122CAE" w:rsidR="002B0D89" w:rsidRPr="001528EC" w:rsidRDefault="002B0D89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</w:tc>
      </w:tr>
      <w:tr w:rsidR="001528EC" w:rsidRPr="001528EC" w14:paraId="7BFD91C3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93A" w14:textId="48AC14A6" w:rsidR="00982E65" w:rsidRPr="001528EC" w:rsidRDefault="00982E65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9FD" w14:textId="78D619E3" w:rsidR="00982E65" w:rsidRPr="001528EC" w:rsidRDefault="00982E65" w:rsidP="00156095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250" w14:textId="45340CA6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7937B602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9FD" w14:textId="7922B592" w:rsidR="00DE56AA" w:rsidRPr="001528EC" w:rsidRDefault="00DE56AA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1528EC" w:rsidRPr="001528EC" w14:paraId="08C0C9E3" w14:textId="77777777" w:rsidTr="00280C66">
        <w:trPr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B8C" w14:textId="12B6B39B" w:rsidR="00982E65" w:rsidRPr="001528EC" w:rsidRDefault="00982E65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C0E" w14:textId="1E3C8493" w:rsidR="00523543" w:rsidRPr="001528EC" w:rsidRDefault="00523543" w:rsidP="00280C6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1AB" w14:textId="028AB488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65536383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593" w14:textId="34067007" w:rsidR="00DE56AA" w:rsidRPr="001528EC" w:rsidRDefault="00DE56AA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1528EC" w:rsidRPr="001528EC" w14:paraId="1E7D6EE9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058" w14:textId="47E21ADE" w:rsidR="00982E65" w:rsidRPr="00DE56AA" w:rsidRDefault="00DE56AA" w:rsidP="000C6690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8CF" w14:textId="0B463752" w:rsidR="00982E65" w:rsidRPr="00DE56AA" w:rsidRDefault="00DE56AA" w:rsidP="000C6690">
            <w:pPr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Діденко Олена</w:t>
            </w:r>
            <w:r w:rsidRPr="00DE56AA">
              <w:rPr>
                <w:szCs w:val="28"/>
                <w:lang w:val="uk-UA"/>
              </w:rPr>
              <w:t xml:space="preserve"> </w:t>
            </w:r>
            <w:r w:rsidRPr="00DE56AA">
              <w:rPr>
                <w:szCs w:val="28"/>
              </w:rPr>
              <w:t>Вікторівна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073" w14:textId="71459E8D" w:rsidR="00982E65" w:rsidRPr="00DE56AA" w:rsidRDefault="00DE56AA" w:rsidP="000C6690">
            <w:pPr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9,4</w:t>
            </w:r>
          </w:p>
        </w:tc>
      </w:tr>
      <w:tr w:rsidR="001528EC" w:rsidRPr="001528EC" w14:paraId="24060E70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8D4" w14:textId="2FA10DC9" w:rsidR="00DE56AA" w:rsidRPr="001528EC" w:rsidRDefault="00DE56AA" w:rsidP="00B55605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1528EC" w:rsidRPr="001528EC" w14:paraId="13F8B4A1" w14:textId="77777777" w:rsidTr="00E872D0">
        <w:trPr>
          <w:trHeight w:val="3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14" w14:textId="702611FA" w:rsidR="00982E65" w:rsidRPr="00DE56AA" w:rsidRDefault="00E872D0" w:rsidP="000C6690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6B3" w14:textId="4C186AEE" w:rsidR="00982E65" w:rsidRPr="00DE56AA" w:rsidRDefault="00DE56AA" w:rsidP="00E872D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Каськун Віталій Анатолійович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F8C" w14:textId="349AB4E3" w:rsidR="00982E65" w:rsidRPr="00DE56AA" w:rsidRDefault="00DE56AA" w:rsidP="000C6690">
            <w:pPr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7,3</w:t>
            </w:r>
          </w:p>
        </w:tc>
      </w:tr>
      <w:tr w:rsidR="001528EC" w:rsidRPr="001528EC" w14:paraId="4479935F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2E0" w14:textId="399E8E31" w:rsidR="00982E65" w:rsidRPr="001528EC" w:rsidRDefault="003A3B46" w:rsidP="00C1120B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BE0A95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982E65" w:rsidRPr="001528EC" w14:paraId="5090DD39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CB3" w14:textId="524D0FA0" w:rsidR="00982E65" w:rsidRPr="001528EC" w:rsidRDefault="00982E65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6C7" w14:textId="77777777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02B" w14:textId="77777777" w:rsidR="00982E65" w:rsidRPr="001528EC" w:rsidRDefault="00982E65" w:rsidP="000C6690">
            <w:pPr>
              <w:rPr>
                <w:color w:val="FF0000"/>
                <w:szCs w:val="28"/>
                <w:lang w:val="uk-UA"/>
              </w:rPr>
            </w:pPr>
          </w:p>
        </w:tc>
      </w:tr>
      <w:tr w:rsidR="003A3B46" w:rsidRPr="001528EC" w14:paraId="539007DB" w14:textId="77777777" w:rsidTr="00F74C2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76D" w14:textId="60E43FD2" w:rsidR="003A3B46" w:rsidRPr="001528EC" w:rsidRDefault="003A3B46" w:rsidP="000C6690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3A3B46" w:rsidRPr="001528EC" w14:paraId="6B4521CF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CE9" w14:textId="39DAC1EA" w:rsidR="003A3B46" w:rsidRPr="001528EC" w:rsidRDefault="003A3B46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3A3B46">
              <w:rPr>
                <w:szCs w:val="28"/>
                <w:lang w:val="uk-UA"/>
              </w:rPr>
              <w:t>1.</w:t>
            </w:r>
            <w:r>
              <w:rPr>
                <w:color w:val="FF0000"/>
                <w:szCs w:val="28"/>
                <w:lang w:val="uk-UA"/>
              </w:rPr>
              <w:t xml:space="preserve">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CA9" w14:textId="3F2266FC" w:rsidR="003A3B46" w:rsidRPr="001528EC" w:rsidRDefault="003A3B46" w:rsidP="000C6690">
            <w:pPr>
              <w:rPr>
                <w:color w:val="FF0000"/>
                <w:szCs w:val="28"/>
                <w:lang w:val="uk-UA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D52" w14:textId="629C16C8" w:rsidR="003A3B46" w:rsidRPr="001528EC" w:rsidRDefault="003A3B46" w:rsidP="000C6690">
            <w:pPr>
              <w:rPr>
                <w:color w:val="FF0000"/>
                <w:szCs w:val="28"/>
                <w:lang w:val="uk-UA"/>
              </w:rPr>
            </w:pPr>
            <w:r w:rsidRPr="003A3B46">
              <w:rPr>
                <w:szCs w:val="28"/>
                <w:lang w:val="uk-UA"/>
              </w:rPr>
              <w:t>7,6</w:t>
            </w:r>
          </w:p>
        </w:tc>
      </w:tr>
    </w:tbl>
    <w:p w14:paraId="5E31A279" w14:textId="77777777" w:rsidR="00E8087E" w:rsidRPr="001528EC" w:rsidRDefault="00E8087E" w:rsidP="000F335C">
      <w:pPr>
        <w:ind w:firstLine="709"/>
        <w:rPr>
          <w:color w:val="FF0000"/>
          <w:szCs w:val="28"/>
          <w:lang w:val="uk-UA"/>
        </w:rPr>
      </w:pPr>
    </w:p>
    <w:p w14:paraId="17497FA9" w14:textId="36B734A4" w:rsidR="000F335C" w:rsidRDefault="000F335C" w:rsidP="000F335C">
      <w:pPr>
        <w:ind w:firstLine="709"/>
        <w:rPr>
          <w:szCs w:val="28"/>
          <w:lang w:val="uk-UA"/>
        </w:rPr>
      </w:pPr>
      <w:r w:rsidRPr="00324F6B">
        <w:rPr>
          <w:szCs w:val="28"/>
          <w:lang w:val="uk-UA"/>
        </w:rPr>
        <w:t xml:space="preserve">Голова конкурсної комісії </w:t>
      </w:r>
      <w:r w:rsidR="007A6281" w:rsidRPr="00324F6B">
        <w:rPr>
          <w:bCs/>
          <w:szCs w:val="28"/>
          <w:lang w:val="uk-UA"/>
        </w:rPr>
        <w:t>П’ятак</w:t>
      </w:r>
      <w:r w:rsidRPr="00324F6B">
        <w:rPr>
          <w:bCs/>
          <w:szCs w:val="28"/>
          <w:lang w:val="uk-UA"/>
        </w:rPr>
        <w:t xml:space="preserve"> С.В.</w:t>
      </w:r>
      <w:r w:rsidRPr="00324F6B">
        <w:rPr>
          <w:szCs w:val="28"/>
          <w:lang w:val="uk-UA"/>
        </w:rPr>
        <w:t xml:space="preserve"> запропонував затвердити результати </w:t>
      </w:r>
      <w:r w:rsidRPr="00324F6B">
        <w:rPr>
          <w:bCs/>
          <w:szCs w:val="28"/>
          <w:lang w:val="uk-UA"/>
        </w:rPr>
        <w:t xml:space="preserve">оцінювання проходження співбесіди та </w:t>
      </w:r>
      <w:r w:rsidRPr="00324F6B">
        <w:rPr>
          <w:szCs w:val="28"/>
          <w:lang w:val="uk-UA"/>
        </w:rPr>
        <w:t>вважати таким</w:t>
      </w:r>
      <w:r w:rsidR="007A6281" w:rsidRPr="00324F6B">
        <w:rPr>
          <w:szCs w:val="28"/>
          <w:lang w:val="uk-UA"/>
        </w:rPr>
        <w:t>и</w:t>
      </w:r>
      <w:r w:rsidRPr="00324F6B">
        <w:rPr>
          <w:szCs w:val="28"/>
          <w:lang w:val="uk-UA"/>
        </w:rPr>
        <w:t>, що пройш</w:t>
      </w:r>
      <w:r w:rsidR="007A6281" w:rsidRPr="00324F6B">
        <w:rPr>
          <w:szCs w:val="28"/>
          <w:lang w:val="uk-UA"/>
        </w:rPr>
        <w:t>ли</w:t>
      </w:r>
      <w:r w:rsidRPr="00324F6B">
        <w:rPr>
          <w:szCs w:val="28"/>
          <w:lang w:val="uk-UA"/>
        </w:rPr>
        <w:t xml:space="preserve"> співбесіду кандидат</w:t>
      </w:r>
      <w:r w:rsidR="007A6281" w:rsidRPr="00324F6B">
        <w:rPr>
          <w:szCs w:val="28"/>
          <w:lang w:val="uk-UA"/>
        </w:rPr>
        <w:t>и</w:t>
      </w:r>
      <w:r w:rsidRPr="00324F6B">
        <w:rPr>
          <w:szCs w:val="28"/>
          <w:lang w:val="uk-UA"/>
        </w:rPr>
        <w:t xml:space="preserve"> на зайняття вакантн</w:t>
      </w:r>
      <w:r w:rsidR="007A6281" w:rsidRPr="00324F6B">
        <w:rPr>
          <w:szCs w:val="28"/>
          <w:lang w:val="uk-UA"/>
        </w:rPr>
        <w:t>их</w:t>
      </w:r>
      <w:r w:rsidRPr="00324F6B">
        <w:rPr>
          <w:szCs w:val="28"/>
          <w:lang w:val="uk-UA"/>
        </w:rPr>
        <w:t xml:space="preserve"> посад: </w:t>
      </w:r>
    </w:p>
    <w:p w14:paraId="49257A58" w14:textId="77777777" w:rsidR="00B55605" w:rsidRDefault="00B55605" w:rsidP="00324F6B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2F47EFF0" w14:textId="55521611" w:rsidR="00324F6B" w:rsidRPr="00224A5E" w:rsidRDefault="00324F6B" w:rsidP="00324F6B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224A5E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8759"/>
      </w:tblGrid>
      <w:tr w:rsidR="00324F6B" w:rsidRPr="00224A5E" w14:paraId="40880347" w14:textId="77777777" w:rsidTr="00226B2D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A260" w14:textId="77777777" w:rsidR="00324F6B" w:rsidRPr="00224A5E" w:rsidRDefault="00324F6B" w:rsidP="00D9244F">
            <w:pPr>
              <w:jc w:val="center"/>
              <w:rPr>
                <w:sz w:val="24"/>
                <w:szCs w:val="24"/>
                <w:lang w:val="uk-UA"/>
              </w:rPr>
            </w:pPr>
            <w:r w:rsidRPr="00224A5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7C6" w14:textId="791AFD3F" w:rsidR="00324F6B" w:rsidRPr="00224A5E" w:rsidRDefault="00324F6B" w:rsidP="00D924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24F6B" w:rsidRPr="001528EC" w14:paraId="067C0D51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F349" w14:textId="0B2A6A4C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</w:tc>
      </w:tr>
      <w:tr w:rsidR="00324F6B" w:rsidRPr="001528EC" w14:paraId="6A2D10E2" w14:textId="77777777" w:rsidTr="008D5DF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F13" w14:textId="77777777" w:rsidR="00324F6B" w:rsidRPr="001528EC" w:rsidRDefault="00324F6B" w:rsidP="00D9244F">
            <w:pPr>
              <w:jc w:val="center"/>
              <w:rPr>
                <w:i/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</w:t>
            </w:r>
            <w:r w:rsidRPr="002B0D89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772" w14:textId="4E475BD3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</w:tr>
      <w:tr w:rsidR="00324F6B" w:rsidRPr="001528EC" w14:paraId="7E9B8089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410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DE96A2F" w14:textId="219A1349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324F6B" w:rsidRPr="001528EC" w14:paraId="124DEC08" w14:textId="77777777" w:rsidTr="00C6500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487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t>1.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D47" w14:textId="6532753A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Кирилюк Денис Віталійович</w:t>
            </w:r>
          </w:p>
        </w:tc>
      </w:tr>
      <w:tr w:rsidR="00324F6B" w:rsidRPr="001528EC" w14:paraId="2ADDDB5D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538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8F00432" w14:textId="5490039C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lastRenderedPageBreak/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324F6B" w:rsidRPr="001528EC" w14:paraId="43E8B929" w14:textId="77777777" w:rsidTr="0042622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987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  <w:r w:rsidRPr="002B0D89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930" w14:textId="6C046041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Новаківський Олександр Мегдатович</w:t>
            </w:r>
          </w:p>
        </w:tc>
      </w:tr>
      <w:tr w:rsidR="00324F6B" w:rsidRPr="001528EC" w14:paraId="1523B1BA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97F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695FA401" w14:textId="62E6A7B0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324F6B" w:rsidRPr="001528EC" w14:paraId="670CB089" w14:textId="77777777" w:rsidTr="00CE3E4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D9C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082" w14:textId="77777777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324F6B" w:rsidRPr="001528EC" w14:paraId="432881F5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AAF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6CDD6949" w14:textId="62A8677F" w:rsidR="00324F6B" w:rsidRDefault="00324F6B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  <w:p w14:paraId="051CF67B" w14:textId="77777777" w:rsidR="00324F6B" w:rsidRPr="001528EC" w:rsidRDefault="00324F6B" w:rsidP="00D9244F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324F6B" w:rsidRPr="001528EC" w14:paraId="50A9A007" w14:textId="77777777" w:rsidTr="00FA5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377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945" w14:textId="77777777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324F6B" w:rsidRPr="001528EC" w14:paraId="0AC78DED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375" w14:textId="77777777" w:rsidR="00B55605" w:rsidRDefault="00B55605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6E27DFF4" w14:textId="70D11E66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324F6B" w:rsidRPr="001528EC" w14:paraId="551D73E4" w14:textId="77777777" w:rsidTr="007E698F">
        <w:trPr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15C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ECC" w14:textId="77777777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324F6B" w:rsidRPr="001528EC" w14:paraId="2D189933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C7C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5540AC23" w14:textId="1632A3A6" w:rsidR="00324F6B" w:rsidRPr="001528EC" w:rsidRDefault="00324F6B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324F6B" w:rsidRPr="001528EC" w14:paraId="18DEE182" w14:textId="77777777" w:rsidTr="007129F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3E" w14:textId="77777777" w:rsidR="00324F6B" w:rsidRPr="00DE56AA" w:rsidRDefault="00324F6B" w:rsidP="00D9244F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1.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EF2" w14:textId="4B572537" w:rsidR="00324F6B" w:rsidRPr="00DE56AA" w:rsidRDefault="00324F6B" w:rsidP="00D9244F">
            <w:pPr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Діденко Олена</w:t>
            </w:r>
            <w:r w:rsidRPr="00DE56AA">
              <w:rPr>
                <w:szCs w:val="28"/>
                <w:lang w:val="uk-UA"/>
              </w:rPr>
              <w:t xml:space="preserve"> </w:t>
            </w:r>
            <w:r w:rsidRPr="00DE56AA">
              <w:rPr>
                <w:szCs w:val="28"/>
              </w:rPr>
              <w:t>Вікторівна</w:t>
            </w:r>
          </w:p>
        </w:tc>
      </w:tr>
      <w:tr w:rsidR="00324F6B" w:rsidRPr="001528EC" w14:paraId="55981049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751" w14:textId="77777777" w:rsidR="00B55605" w:rsidRDefault="00B55605" w:rsidP="00D9244F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</w:p>
          <w:p w14:paraId="30B973B1" w14:textId="6EF2AF45" w:rsidR="00324F6B" w:rsidRPr="001528EC" w:rsidRDefault="00324F6B" w:rsidP="00B55605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324F6B" w:rsidRPr="001528EC" w14:paraId="2A2B278C" w14:textId="77777777" w:rsidTr="00D745A8">
        <w:trPr>
          <w:trHeight w:val="3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932" w14:textId="77777777" w:rsidR="00324F6B" w:rsidRPr="00DE56AA" w:rsidRDefault="00324F6B" w:rsidP="00D9244F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  <w:lang w:val="uk-UA"/>
              </w:rPr>
              <w:t>1.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175" w14:textId="091EE24E" w:rsidR="00324F6B" w:rsidRPr="00DE56AA" w:rsidRDefault="00324F6B" w:rsidP="00D9244F">
            <w:pPr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Каськун Віталій Анатолійович</w:t>
            </w:r>
          </w:p>
        </w:tc>
      </w:tr>
      <w:tr w:rsidR="00324F6B" w:rsidRPr="001528EC" w14:paraId="09772BA8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230" w14:textId="77777777" w:rsidR="00B55605" w:rsidRDefault="00B55605" w:rsidP="00D9244F">
            <w:pPr>
              <w:jc w:val="center"/>
              <w:rPr>
                <w:b/>
                <w:szCs w:val="28"/>
              </w:rPr>
            </w:pPr>
          </w:p>
          <w:p w14:paraId="5498EADE" w14:textId="2FA0A04A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BE0A95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324F6B" w:rsidRPr="001528EC" w14:paraId="2A6579BB" w14:textId="77777777" w:rsidTr="007730E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9D0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441" w14:textId="77777777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324F6B" w:rsidRPr="001528EC" w14:paraId="02DF9B79" w14:textId="77777777" w:rsidTr="00D9244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BD" w14:textId="77777777" w:rsidR="00B55605" w:rsidRDefault="00B55605" w:rsidP="00B55605">
            <w:pPr>
              <w:jc w:val="center"/>
              <w:rPr>
                <w:b/>
                <w:szCs w:val="28"/>
              </w:rPr>
            </w:pPr>
          </w:p>
          <w:p w14:paraId="11FBC5CA" w14:textId="11A4045A" w:rsidR="00324F6B" w:rsidRPr="001528EC" w:rsidRDefault="00324F6B" w:rsidP="00B55605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324F6B" w:rsidRPr="001528EC" w14:paraId="4BE38B52" w14:textId="77777777" w:rsidTr="00AF3B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033" w14:textId="77777777" w:rsidR="00324F6B" w:rsidRPr="001528EC" w:rsidRDefault="00324F6B" w:rsidP="00D9244F">
            <w:pPr>
              <w:jc w:val="center"/>
              <w:rPr>
                <w:color w:val="FF0000"/>
                <w:szCs w:val="28"/>
                <w:lang w:val="uk-UA"/>
              </w:rPr>
            </w:pPr>
            <w:r w:rsidRPr="003A3B46">
              <w:rPr>
                <w:szCs w:val="28"/>
                <w:lang w:val="uk-UA"/>
              </w:rPr>
              <w:t>1.</w:t>
            </w:r>
            <w:r>
              <w:rPr>
                <w:color w:val="FF0000"/>
                <w:szCs w:val="28"/>
                <w:lang w:val="uk-UA"/>
              </w:rPr>
              <w:t xml:space="preserve"> 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38C" w14:textId="5917F5B6" w:rsidR="00324F6B" w:rsidRPr="001528EC" w:rsidRDefault="00324F6B" w:rsidP="00D9244F">
            <w:pPr>
              <w:rPr>
                <w:color w:val="FF0000"/>
                <w:szCs w:val="28"/>
                <w:lang w:val="uk-UA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</w:tr>
    </w:tbl>
    <w:p w14:paraId="406D55F4" w14:textId="77777777" w:rsidR="00324F6B" w:rsidRPr="00324F6B" w:rsidRDefault="00324F6B" w:rsidP="000F335C">
      <w:pPr>
        <w:ind w:firstLine="709"/>
        <w:rPr>
          <w:szCs w:val="28"/>
          <w:lang w:val="uk-UA"/>
        </w:rPr>
      </w:pPr>
    </w:p>
    <w:p w14:paraId="239F4F1C" w14:textId="77777777" w:rsidR="000F335C" w:rsidRPr="00324F6B" w:rsidRDefault="000F335C" w:rsidP="000F335C">
      <w:pPr>
        <w:ind w:firstLine="709"/>
        <w:rPr>
          <w:szCs w:val="28"/>
          <w:lang w:val="uk-UA"/>
        </w:rPr>
      </w:pPr>
      <w:r w:rsidRPr="00324F6B">
        <w:rPr>
          <w:b/>
          <w:szCs w:val="28"/>
          <w:lang w:val="uk-UA"/>
        </w:rPr>
        <w:t>Голосували</w:t>
      </w:r>
      <w:r w:rsidRPr="00324F6B">
        <w:rPr>
          <w:szCs w:val="28"/>
          <w:lang w:val="uk-UA"/>
        </w:rPr>
        <w:t>:  "за" – одноголосно.</w:t>
      </w:r>
    </w:p>
    <w:p w14:paraId="31AAAB3B" w14:textId="77777777" w:rsidR="000F335C" w:rsidRPr="00324F6B" w:rsidRDefault="000F335C" w:rsidP="000F335C">
      <w:pPr>
        <w:ind w:firstLine="709"/>
        <w:rPr>
          <w:b/>
          <w:szCs w:val="28"/>
          <w:lang w:val="uk-UA"/>
        </w:rPr>
      </w:pPr>
    </w:p>
    <w:p w14:paraId="7B77C9E7" w14:textId="77777777" w:rsidR="000F335C" w:rsidRPr="00324F6B" w:rsidRDefault="000F335C" w:rsidP="000F335C">
      <w:pPr>
        <w:ind w:firstLine="709"/>
        <w:rPr>
          <w:i/>
          <w:szCs w:val="28"/>
          <w:lang w:val="uk-UA"/>
        </w:rPr>
      </w:pPr>
      <w:r w:rsidRPr="00324F6B">
        <w:rPr>
          <w:b/>
          <w:szCs w:val="28"/>
          <w:lang w:val="uk-UA"/>
        </w:rPr>
        <w:t xml:space="preserve">Вирішили: </w:t>
      </w:r>
      <w:r w:rsidRPr="00324F6B">
        <w:rPr>
          <w:szCs w:val="28"/>
          <w:lang w:val="uk-UA"/>
        </w:rPr>
        <w:t>затвердити результати оцінювання проходження співбесіди</w:t>
      </w:r>
      <w:r w:rsidRPr="00324F6B">
        <w:rPr>
          <w:i/>
          <w:szCs w:val="28"/>
          <w:lang w:val="uk-UA"/>
        </w:rPr>
        <w:t>.</w:t>
      </w:r>
    </w:p>
    <w:p w14:paraId="3D898A18" w14:textId="77777777" w:rsidR="000F335C" w:rsidRPr="00324F6B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77777777" w:rsidR="000F335C" w:rsidRPr="00324F6B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324F6B">
        <w:rPr>
          <w:b/>
          <w:szCs w:val="28"/>
          <w:u w:val="single"/>
          <w:lang w:val="uk-UA"/>
        </w:rPr>
        <w:t>ПО  П’ЯТОМУ  ПУНКТУ ПОРЯДКУ ДЕННОГО</w:t>
      </w:r>
    </w:p>
    <w:p w14:paraId="18906960" w14:textId="3846C023" w:rsidR="000F335C" w:rsidRPr="00324F6B" w:rsidRDefault="000F335C" w:rsidP="000F335C">
      <w:pPr>
        <w:ind w:firstLine="709"/>
        <w:rPr>
          <w:szCs w:val="28"/>
          <w:lang w:val="uk-UA"/>
        </w:rPr>
      </w:pPr>
      <w:r w:rsidRPr="00324F6B">
        <w:rPr>
          <w:szCs w:val="28"/>
          <w:lang w:val="uk-UA"/>
        </w:rPr>
        <w:t>Визначення переможц</w:t>
      </w:r>
      <w:r w:rsidR="000C6690" w:rsidRPr="00324F6B">
        <w:rPr>
          <w:szCs w:val="28"/>
          <w:lang w:val="uk-UA"/>
        </w:rPr>
        <w:t>ів</w:t>
      </w:r>
      <w:r w:rsidRPr="00324F6B">
        <w:rPr>
          <w:szCs w:val="28"/>
          <w:lang w:val="uk-UA"/>
        </w:rPr>
        <w:t xml:space="preserve"> конкурсу та других за результатами конкурсу кандидатів на зайняття вакантної посади.</w:t>
      </w:r>
    </w:p>
    <w:p w14:paraId="772746F6" w14:textId="77777777" w:rsidR="000F335C" w:rsidRPr="00324F6B" w:rsidRDefault="000F335C" w:rsidP="000F335C">
      <w:pPr>
        <w:ind w:firstLine="709"/>
        <w:rPr>
          <w:b/>
          <w:sz w:val="24"/>
          <w:szCs w:val="24"/>
          <w:lang w:val="uk-UA"/>
        </w:rPr>
      </w:pPr>
    </w:p>
    <w:p w14:paraId="38DA4953" w14:textId="51576D1C" w:rsidR="000F335C" w:rsidRPr="00324F6B" w:rsidRDefault="000F335C" w:rsidP="000F335C">
      <w:pPr>
        <w:ind w:firstLine="709"/>
        <w:rPr>
          <w:spacing w:val="-6"/>
          <w:szCs w:val="28"/>
          <w:lang w:val="uk-UA"/>
        </w:rPr>
      </w:pPr>
      <w:r w:rsidRPr="00324F6B">
        <w:rPr>
          <w:b/>
          <w:szCs w:val="28"/>
          <w:lang w:val="uk-UA"/>
        </w:rPr>
        <w:t xml:space="preserve">Слухали: </w:t>
      </w:r>
      <w:r w:rsidRPr="00324F6B">
        <w:rPr>
          <w:szCs w:val="28"/>
          <w:lang w:val="uk-UA"/>
        </w:rPr>
        <w:t xml:space="preserve">голова Комісії </w:t>
      </w:r>
      <w:r w:rsidR="000C6690" w:rsidRPr="00324F6B">
        <w:rPr>
          <w:bCs/>
          <w:szCs w:val="28"/>
          <w:lang w:val="uk-UA"/>
        </w:rPr>
        <w:t>П’ятак</w:t>
      </w:r>
      <w:r w:rsidRPr="00324F6B">
        <w:rPr>
          <w:bCs/>
          <w:szCs w:val="28"/>
          <w:lang w:val="uk-UA"/>
        </w:rPr>
        <w:t xml:space="preserve"> С.В.</w:t>
      </w:r>
      <w:r w:rsidRPr="00324F6B">
        <w:rPr>
          <w:szCs w:val="28"/>
          <w:lang w:val="uk-UA"/>
        </w:rPr>
        <w:t xml:space="preserve"> </w:t>
      </w:r>
      <w:r w:rsidRPr="00324F6B">
        <w:rPr>
          <w:bCs/>
          <w:szCs w:val="28"/>
          <w:lang w:val="uk-UA"/>
        </w:rPr>
        <w:t xml:space="preserve">повідомив, що адміністратором </w:t>
      </w:r>
      <w:r w:rsidRPr="00324F6B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93BB5AB" w14:textId="77777777" w:rsidR="000F335C" w:rsidRPr="00324F6B" w:rsidRDefault="000F335C" w:rsidP="000F335C">
      <w:pPr>
        <w:ind w:firstLine="708"/>
        <w:rPr>
          <w:spacing w:val="-6"/>
          <w:szCs w:val="28"/>
          <w:lang w:val="uk-UA"/>
        </w:rPr>
      </w:pPr>
    </w:p>
    <w:p w14:paraId="72B523A8" w14:textId="6474A5DD" w:rsidR="000F335C" w:rsidRPr="00324F6B" w:rsidRDefault="000F335C" w:rsidP="000F335C">
      <w:pPr>
        <w:ind w:firstLine="708"/>
        <w:rPr>
          <w:spacing w:val="-6"/>
          <w:szCs w:val="28"/>
          <w:lang w:val="uk-UA"/>
        </w:rPr>
      </w:pPr>
      <w:r w:rsidRPr="00324F6B">
        <w:rPr>
          <w:spacing w:val="-6"/>
          <w:szCs w:val="28"/>
          <w:lang w:val="uk-UA"/>
        </w:rPr>
        <w:t>Результати загального рейтингу кандидат</w:t>
      </w:r>
      <w:r w:rsidR="000C6690" w:rsidRPr="00324F6B">
        <w:rPr>
          <w:spacing w:val="-6"/>
          <w:szCs w:val="28"/>
          <w:lang w:val="uk-UA"/>
        </w:rPr>
        <w:t>ів</w:t>
      </w:r>
      <w:r w:rsidRPr="00324F6B">
        <w:rPr>
          <w:spacing w:val="-6"/>
          <w:szCs w:val="28"/>
          <w:lang w:val="uk-UA"/>
        </w:rPr>
        <w:t xml:space="preserve"> виглядають наступним чином:</w:t>
      </w:r>
    </w:p>
    <w:p w14:paraId="2A25C943" w14:textId="77777777" w:rsidR="000F335C" w:rsidRPr="001528EC" w:rsidRDefault="000F335C" w:rsidP="000F335C">
      <w:pPr>
        <w:ind w:firstLine="708"/>
        <w:rPr>
          <w:color w:val="FF0000"/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1528EC" w:rsidRPr="001528EC" w14:paraId="295B1D69" w14:textId="77777777" w:rsidTr="000C6690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324F6B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324F6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324F6B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324F6B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324F6B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324F6B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324F6B" w:rsidRDefault="000F335C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4F6B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324F6B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28EC" w:rsidRPr="001528EC" w14:paraId="0DBA73DE" w14:textId="77777777" w:rsidTr="000C6690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527" w14:textId="77777777" w:rsidR="000F335C" w:rsidRDefault="002F660A" w:rsidP="00C1120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  <w:lang w:val="uk-UA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  <w:p w14:paraId="2783FE2B" w14:textId="7F708231" w:rsidR="002F660A" w:rsidRPr="002F660A" w:rsidRDefault="002F660A" w:rsidP="00C1120B">
            <w:pPr>
              <w:tabs>
                <w:tab w:val="left" w:pos="567"/>
              </w:tabs>
              <w:ind w:firstLine="709"/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</w:p>
        </w:tc>
      </w:tr>
      <w:tr w:rsidR="001528EC" w:rsidRPr="001528EC" w14:paraId="34520B34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77777777" w:rsidR="000F335C" w:rsidRPr="002F660A" w:rsidRDefault="000F335C" w:rsidP="003D35AE">
            <w:pPr>
              <w:jc w:val="center"/>
              <w:rPr>
                <w:szCs w:val="28"/>
                <w:lang w:val="uk-UA"/>
              </w:rPr>
            </w:pPr>
            <w:r w:rsidRPr="002F660A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42F011A0" w:rsidR="000F335C" w:rsidRPr="002F660A" w:rsidRDefault="002F660A" w:rsidP="003D35A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2F660A">
              <w:rPr>
                <w:iCs/>
                <w:szCs w:val="28"/>
              </w:rPr>
              <w:t>Ільніцький Руслан Станіславович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62AFE185" w:rsidR="000F335C" w:rsidRPr="002F660A" w:rsidRDefault="002F660A" w:rsidP="00C1120B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2F660A">
              <w:rPr>
                <w:szCs w:val="28"/>
                <w:lang w:val="uk-UA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77777777" w:rsidR="000F335C" w:rsidRPr="002F660A" w:rsidRDefault="000F335C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2F660A">
              <w:rPr>
                <w:szCs w:val="28"/>
                <w:lang w:val="uk-UA"/>
              </w:rPr>
              <w:t>І</w:t>
            </w:r>
          </w:p>
        </w:tc>
      </w:tr>
      <w:tr w:rsidR="001528EC" w:rsidRPr="001528EC" w14:paraId="7FBDCB7A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51F" w14:textId="77777777" w:rsidR="00B55605" w:rsidRDefault="00B55605" w:rsidP="00C1120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3679F521" w14:textId="60799473" w:rsidR="00CD1F72" w:rsidRPr="001528EC" w:rsidRDefault="00CD1F72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1528EC" w:rsidRPr="001528EC" w14:paraId="67DFCE0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2D" w14:textId="61ADFC9F" w:rsidR="000C6690" w:rsidRPr="00CD1F72" w:rsidRDefault="000C6690" w:rsidP="000C6690">
            <w:pPr>
              <w:jc w:val="center"/>
              <w:rPr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18B" w14:textId="172F3BEC" w:rsidR="000C6690" w:rsidRPr="00CD1F72" w:rsidRDefault="00CD1F72" w:rsidP="000C669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CD1F72">
              <w:rPr>
                <w:iCs/>
                <w:szCs w:val="28"/>
              </w:rPr>
              <w:t>Кирилюк Денис Віталійович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920" w14:textId="5534F63C" w:rsidR="000C6690" w:rsidRPr="00CD1F72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357" w14:textId="10882378" w:rsidR="000C6690" w:rsidRPr="00CD1F72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І</w:t>
            </w:r>
          </w:p>
        </w:tc>
      </w:tr>
      <w:tr w:rsidR="001528EC" w:rsidRPr="001528EC" w14:paraId="26ECC90B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8E5" w14:textId="77777777" w:rsidR="00B55605" w:rsidRDefault="00B55605" w:rsidP="00C1120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08545926" w14:textId="4A7AB659" w:rsidR="00CD1F72" w:rsidRPr="001528EC" w:rsidRDefault="00CD1F72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1528EC" w:rsidRPr="001528EC" w14:paraId="5926A735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0B1" w14:textId="475ED968" w:rsidR="000C6690" w:rsidRPr="00CD1F72" w:rsidRDefault="000C6690" w:rsidP="000C6690">
            <w:pPr>
              <w:jc w:val="center"/>
              <w:rPr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9F3" w14:textId="4BC4B247" w:rsidR="000C6690" w:rsidRPr="00CD1F72" w:rsidRDefault="00CD1F72" w:rsidP="000C669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CD1F72">
              <w:rPr>
                <w:iCs/>
                <w:szCs w:val="28"/>
              </w:rPr>
              <w:t>Новаківський Олександр Мегдатович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AA" w14:textId="1411EBD9" w:rsidR="000C6690" w:rsidRPr="00CD1F72" w:rsidRDefault="00CD1F72" w:rsidP="00C1120B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CD1F72">
              <w:rPr>
                <w:szCs w:val="28"/>
                <w:lang w:val="uk-UA"/>
              </w:rPr>
              <w:t>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C14" w14:textId="7E2ED06E" w:rsidR="000C6690" w:rsidRPr="00CD1F72" w:rsidRDefault="00FC4CEB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І</w:t>
            </w:r>
          </w:p>
        </w:tc>
      </w:tr>
      <w:tr w:rsidR="001528EC" w:rsidRPr="001528EC" w14:paraId="1E19304F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FB" w14:textId="77777777" w:rsidR="00B55605" w:rsidRDefault="00B55605" w:rsidP="00CD1F72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074C8865" w14:textId="55AF279A" w:rsidR="00CD1F72" w:rsidRPr="001528EC" w:rsidRDefault="00CD1F72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1528EC" w:rsidRPr="001528EC" w14:paraId="67864FF7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1D8" w14:textId="00C10743" w:rsidR="00D663A4" w:rsidRPr="001528EC" w:rsidRDefault="00D663A4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5FB" w14:textId="0672E4D2" w:rsidR="00D663A4" w:rsidRPr="001528EC" w:rsidRDefault="00D663A4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836" w14:textId="491A065C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3EA" w14:textId="048DA5B0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726AF435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AC5" w14:textId="77777777" w:rsidR="00B55605" w:rsidRDefault="00B55605" w:rsidP="00CD1F72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6398A7D1" w14:textId="36A221F1" w:rsidR="00D663A4" w:rsidRPr="001528EC" w:rsidRDefault="00CD1F72" w:rsidP="00CD1F72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</w:tc>
      </w:tr>
      <w:tr w:rsidR="001528EC" w:rsidRPr="001528EC" w14:paraId="0F7E94D3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744" w14:textId="7FF345BC" w:rsidR="00D663A4" w:rsidRPr="001528EC" w:rsidRDefault="00D663A4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CB" w14:textId="0755C1AA" w:rsidR="00D663A4" w:rsidRPr="001528EC" w:rsidRDefault="00D663A4" w:rsidP="00F5554B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762" w14:textId="7F5552C8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2D2" w14:textId="333E7D2F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412B1923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C36" w14:textId="77777777" w:rsidR="00B55605" w:rsidRDefault="00B55605" w:rsidP="00F5554B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18990395" w14:textId="12AED257" w:rsidR="00D663A4" w:rsidRPr="001528EC" w:rsidRDefault="00CD1F72" w:rsidP="00F5554B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1528EC" w:rsidRPr="001528EC" w14:paraId="78CD170F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189" w14:textId="0F4A2717" w:rsidR="00FE1518" w:rsidRPr="001528EC" w:rsidRDefault="00FE1518" w:rsidP="00FE1518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997" w14:textId="71B030B9" w:rsidR="00FE1518" w:rsidRPr="001528EC" w:rsidRDefault="00FE1518" w:rsidP="00FE1518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103" w14:textId="199E8710" w:rsidR="00FE1518" w:rsidRPr="001528EC" w:rsidRDefault="00FE1518" w:rsidP="00FE1518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AAF" w14:textId="6D0FFE5F" w:rsidR="00FE1518" w:rsidRPr="001528EC" w:rsidRDefault="00FE1518" w:rsidP="00FE1518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1528EC" w:rsidRPr="001528EC" w14:paraId="33C4DBAB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399" w14:textId="77777777" w:rsidR="00B55605" w:rsidRDefault="00B55605" w:rsidP="005A131C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091989B7" w14:textId="49AA3024" w:rsidR="00D663A4" w:rsidRPr="001528EC" w:rsidRDefault="00CD1F72" w:rsidP="005A131C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1528EC" w:rsidRPr="001528EC" w14:paraId="21C04E3C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A69" w14:textId="14C1D7D6" w:rsidR="00D663A4" w:rsidRPr="001528EC" w:rsidRDefault="00FE1518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CD1F72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01F" w14:textId="316B5E44" w:rsidR="00D663A4" w:rsidRPr="001528EC" w:rsidRDefault="00CD1F72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Діденко Олена</w:t>
            </w:r>
            <w:r w:rsidRPr="00BE0A95">
              <w:rPr>
                <w:szCs w:val="28"/>
                <w:lang w:val="uk-UA"/>
              </w:rPr>
              <w:t xml:space="preserve"> </w:t>
            </w:r>
            <w:r w:rsidRPr="00BE0A95">
              <w:rPr>
                <w:szCs w:val="28"/>
              </w:rPr>
              <w:t>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DCD" w14:textId="20758E00" w:rsidR="00D663A4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F37" w14:textId="6F69B28D" w:rsidR="00D663A4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І</w:t>
            </w:r>
          </w:p>
        </w:tc>
      </w:tr>
      <w:tr w:rsidR="001528EC" w:rsidRPr="001528EC" w14:paraId="04C1FC34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6ED" w14:textId="77777777" w:rsidR="00B55605" w:rsidRDefault="00B55605" w:rsidP="005A131C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</w:p>
          <w:p w14:paraId="061C3FA3" w14:textId="26CCB425" w:rsidR="00D663A4" w:rsidRPr="001528EC" w:rsidRDefault="00CD1F72" w:rsidP="005A131C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1528EC" w:rsidRPr="001528EC" w14:paraId="251D7FA8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C7B" w14:textId="19D3EEE5" w:rsidR="00D663A4" w:rsidRPr="001528EC" w:rsidRDefault="00FE1518" w:rsidP="000C6690">
            <w:pPr>
              <w:jc w:val="center"/>
              <w:rPr>
                <w:color w:val="FF0000"/>
                <w:szCs w:val="28"/>
                <w:lang w:val="uk-UA"/>
              </w:rPr>
            </w:pPr>
            <w:bookmarkStart w:id="1" w:name="_GoBack"/>
            <w:r w:rsidRPr="00A054CF">
              <w:rPr>
                <w:szCs w:val="28"/>
                <w:lang w:val="uk-UA"/>
              </w:rPr>
              <w:t>1.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A31" w14:textId="0FD8F54E" w:rsidR="00D663A4" w:rsidRPr="001528EC" w:rsidRDefault="00CD1F72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BE0A95">
              <w:rPr>
                <w:szCs w:val="28"/>
              </w:rPr>
              <w:t>Каськун Віталій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36C" w14:textId="408054FF" w:rsidR="00D663A4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3DD" w14:textId="3C710069" w:rsidR="00D663A4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І</w:t>
            </w:r>
          </w:p>
        </w:tc>
      </w:tr>
      <w:tr w:rsidR="001528EC" w:rsidRPr="00B55605" w14:paraId="770ACD44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7BD" w14:textId="77777777" w:rsidR="00B55605" w:rsidRDefault="00B55605" w:rsidP="005A131C">
            <w:pPr>
              <w:jc w:val="center"/>
              <w:rPr>
                <w:b/>
                <w:szCs w:val="28"/>
                <w:lang w:val="uk-UA"/>
              </w:rPr>
            </w:pPr>
          </w:p>
          <w:p w14:paraId="32F4DE8E" w14:textId="1442C348" w:rsidR="00D663A4" w:rsidRPr="00CD1F72" w:rsidRDefault="00CD1F72" w:rsidP="005A131C">
            <w:pPr>
              <w:jc w:val="center"/>
              <w:rPr>
                <w:color w:val="FF0000"/>
                <w:szCs w:val="28"/>
                <w:lang w:val="uk-UA"/>
              </w:rPr>
            </w:pPr>
            <w:r w:rsidRPr="00CD1F72">
              <w:rPr>
                <w:b/>
                <w:szCs w:val="28"/>
                <w:lang w:val="uk-UA"/>
              </w:rPr>
              <w:t xml:space="preserve">контролер ІІ категорії 1 відділення (м. Вінниця) (Вінницький окружний </w:t>
            </w:r>
            <w:r w:rsidRPr="00CD1F72">
              <w:rPr>
                <w:b/>
                <w:szCs w:val="28"/>
                <w:lang w:val="uk-UA"/>
              </w:rPr>
              <w:lastRenderedPageBreak/>
              <w:t xml:space="preserve">адміністративний суд) 2 взводу охорони (м. Вінниця) 1 підрозділу охорони          (м. Вінниця) </w:t>
            </w:r>
            <w:r w:rsidRPr="00CD1F72">
              <w:rPr>
                <w:b/>
                <w:szCs w:val="28"/>
                <w:lang w:val="uk-UA" w:bidi="en-US"/>
              </w:rPr>
              <w:t>– 1 посада</w:t>
            </w:r>
          </w:p>
        </w:tc>
      </w:tr>
      <w:tr w:rsidR="00D663A4" w:rsidRPr="00B55605" w14:paraId="2D19C5A5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D0F" w14:textId="29A6082D" w:rsidR="00D663A4" w:rsidRPr="001528EC" w:rsidRDefault="00D663A4" w:rsidP="000C6690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7B0" w14:textId="77777777" w:rsidR="00D663A4" w:rsidRPr="001528EC" w:rsidRDefault="00D663A4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93E" w14:textId="77777777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31B" w14:textId="77777777" w:rsidR="00D663A4" w:rsidRPr="001528EC" w:rsidRDefault="00D663A4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CD1F72" w:rsidRPr="001528EC" w14:paraId="0C983B74" w14:textId="77777777" w:rsidTr="00906EED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62F" w14:textId="77777777" w:rsidR="00B55605" w:rsidRDefault="00B55605" w:rsidP="000C6690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  <w:p w14:paraId="4C204231" w14:textId="02255A49" w:rsidR="00CD1F72" w:rsidRPr="001528EC" w:rsidRDefault="00CD1F72" w:rsidP="000C6690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CD1F72" w:rsidRPr="001528EC" w14:paraId="6D6DA05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BFE" w14:textId="6A1D6EF9" w:rsidR="00CD1F72" w:rsidRPr="001528EC" w:rsidRDefault="00CD1F72" w:rsidP="000C6690">
            <w:pPr>
              <w:jc w:val="center"/>
              <w:rPr>
                <w:color w:val="FF0000"/>
                <w:szCs w:val="28"/>
                <w:lang w:val="uk-UA"/>
              </w:rPr>
            </w:pPr>
            <w:r w:rsidRPr="00B55605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8D0" w14:textId="74D58CD4" w:rsidR="00CD1F72" w:rsidRPr="001528EC" w:rsidRDefault="00CD1F72" w:rsidP="000C669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FBA" w14:textId="0F49957F" w:rsidR="00CD1F72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615" w14:textId="7DCAFD2C" w:rsidR="00CD1F72" w:rsidRPr="00A02AFA" w:rsidRDefault="00CD1F72" w:rsidP="000C669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02AFA">
              <w:rPr>
                <w:szCs w:val="28"/>
                <w:lang w:val="uk-UA"/>
              </w:rPr>
              <w:t>І</w:t>
            </w:r>
          </w:p>
        </w:tc>
      </w:tr>
    </w:tbl>
    <w:p w14:paraId="4A849FC2" w14:textId="77777777" w:rsidR="000F335C" w:rsidRPr="001528EC" w:rsidRDefault="000F335C" w:rsidP="000F335C">
      <w:pPr>
        <w:ind w:firstLine="708"/>
        <w:rPr>
          <w:b/>
          <w:color w:val="FF0000"/>
          <w:szCs w:val="28"/>
          <w:lang w:val="uk-UA"/>
        </w:rPr>
      </w:pPr>
    </w:p>
    <w:p w14:paraId="5CF1B575" w14:textId="61A8EE94" w:rsidR="000F335C" w:rsidRDefault="000F335C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1528EC">
        <w:rPr>
          <w:b/>
          <w:szCs w:val="28"/>
          <w:lang w:val="uk-UA"/>
        </w:rPr>
        <w:t xml:space="preserve">Слухали: </w:t>
      </w:r>
      <w:r w:rsidRPr="001528EC">
        <w:rPr>
          <w:bCs/>
          <w:szCs w:val="28"/>
          <w:lang w:val="uk-UA"/>
        </w:rPr>
        <w:t>г</w:t>
      </w:r>
      <w:r w:rsidRPr="001528EC">
        <w:rPr>
          <w:szCs w:val="28"/>
          <w:lang w:val="uk-UA"/>
        </w:rPr>
        <w:t xml:space="preserve">олова Комісії </w:t>
      </w:r>
      <w:r w:rsidR="000C6690" w:rsidRPr="001528EC">
        <w:rPr>
          <w:szCs w:val="28"/>
          <w:lang w:val="uk-UA"/>
        </w:rPr>
        <w:t xml:space="preserve">П’ятак </w:t>
      </w:r>
      <w:r w:rsidRPr="001528EC">
        <w:rPr>
          <w:szCs w:val="28"/>
          <w:lang w:val="uk-UA"/>
        </w:rPr>
        <w:t xml:space="preserve">С.В. запропонував за результатами загального рейтингу кандидатів на зайняття </w:t>
      </w:r>
      <w:r w:rsidRPr="001528EC">
        <w:rPr>
          <w:spacing w:val="-6"/>
          <w:szCs w:val="28"/>
          <w:lang w:val="uk-UA"/>
        </w:rPr>
        <w:t>вакантн</w:t>
      </w:r>
      <w:r w:rsidR="000C6690" w:rsidRPr="001528EC">
        <w:rPr>
          <w:spacing w:val="-6"/>
          <w:szCs w:val="28"/>
          <w:lang w:val="uk-UA"/>
        </w:rPr>
        <w:t>их</w:t>
      </w:r>
      <w:r w:rsidRPr="001528EC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1528EC">
        <w:rPr>
          <w:bCs/>
          <w:szCs w:val="28"/>
          <w:lang w:val="uk-UA"/>
        </w:rPr>
        <w:t>визначити переможц</w:t>
      </w:r>
      <w:r w:rsidR="000C6690" w:rsidRPr="001528EC">
        <w:rPr>
          <w:bCs/>
          <w:szCs w:val="28"/>
          <w:lang w:val="uk-UA"/>
        </w:rPr>
        <w:t>ями</w:t>
      </w:r>
      <w:r w:rsidRPr="001528EC">
        <w:rPr>
          <w:bCs/>
          <w:szCs w:val="28"/>
          <w:lang w:val="uk-UA"/>
        </w:rPr>
        <w:t xml:space="preserve"> конкурсу</w:t>
      </w:r>
      <w:r w:rsidRPr="001528EC">
        <w:rPr>
          <w:rStyle w:val="FontStyle30"/>
          <w:rFonts w:eastAsia="Calibri"/>
          <w:szCs w:val="28"/>
          <w:lang w:val="uk-UA"/>
        </w:rPr>
        <w:t xml:space="preserve"> </w:t>
      </w:r>
      <w:r w:rsidRPr="001528EC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 w:rsidRPr="001528EC">
        <w:rPr>
          <w:rStyle w:val="FontStyle30"/>
          <w:rFonts w:eastAsia="Calibri"/>
          <w:sz w:val="28"/>
          <w:szCs w:val="28"/>
          <w:lang w:val="uk-UA"/>
        </w:rPr>
        <w:t>их</w:t>
      </w:r>
      <w:r w:rsidRPr="001528EC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 w:rsidRPr="001528EC">
        <w:rPr>
          <w:rStyle w:val="FontStyle30"/>
          <w:rFonts w:eastAsia="Calibri"/>
          <w:sz w:val="28"/>
          <w:szCs w:val="28"/>
          <w:lang w:val="uk-UA"/>
        </w:rPr>
        <w:t>ів</w:t>
      </w:r>
      <w:r w:rsidRPr="001528EC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35F26181" w14:textId="2435B9D1" w:rsidR="00737015" w:rsidRPr="00224A5E" w:rsidRDefault="00737015" w:rsidP="0073701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224A5E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37015" w:rsidRPr="00224A5E" w14:paraId="14F438CA" w14:textId="77777777" w:rsidTr="00B55605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8B0" w14:textId="2E162D40" w:rsidR="00737015" w:rsidRPr="00224A5E" w:rsidRDefault="00737015" w:rsidP="00D924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7015" w:rsidRPr="001528EC" w14:paraId="1195643C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B8CB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  <w:lang w:bidi="en-US"/>
              </w:rPr>
            </w:pPr>
          </w:p>
          <w:p w14:paraId="63A37A3D" w14:textId="067C0B01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 w:rsidRPr="007C44E0">
              <w:rPr>
                <w:b/>
                <w:szCs w:val="28"/>
                <w:lang w:bidi="en-US"/>
              </w:rPr>
              <w:t xml:space="preserve">командир господарського взводу підрозділу забезпечення </w:t>
            </w:r>
            <w:r>
              <w:rPr>
                <w:b/>
                <w:szCs w:val="28"/>
              </w:rPr>
              <w:t>– 1 посада</w:t>
            </w:r>
          </w:p>
        </w:tc>
      </w:tr>
      <w:tr w:rsidR="00737015" w:rsidRPr="001528EC" w14:paraId="0C0DC455" w14:textId="77777777" w:rsidTr="00BE40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259" w14:textId="5899D0AA" w:rsidR="00737015" w:rsidRPr="001528EC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Ільніцький Руслан Станіславович</w:t>
            </w:r>
          </w:p>
        </w:tc>
      </w:tr>
      <w:tr w:rsidR="00737015" w:rsidRPr="001528EC" w14:paraId="09681EA6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800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144A81F4" w14:textId="28929373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Вінниця) (Сьомий апеляційний адміністративний суд) 2 взводу охорони  (м. Вінниця) 1 підрозділу охорони          (м. Вінниця) – 1 посада</w:t>
            </w:r>
          </w:p>
        </w:tc>
      </w:tr>
      <w:tr w:rsidR="00737015" w:rsidRPr="001528EC" w14:paraId="5BAEA703" w14:textId="77777777" w:rsidTr="00A14F9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A7F" w14:textId="091502D8" w:rsidR="00737015" w:rsidRPr="001528EC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Кирилюк Денис Віталійович</w:t>
            </w:r>
          </w:p>
        </w:tc>
      </w:tr>
      <w:tr w:rsidR="00737015" w:rsidRPr="001528EC" w14:paraId="71ADDC67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586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0CFDF13" w14:textId="2199374F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BE0A95">
              <w:rPr>
                <w:b/>
                <w:szCs w:val="28"/>
              </w:rPr>
              <w:t>командир 3 відділення (м. Хмільник) (Хмільницький міськрайонний суд) 3 взводу охорони (м. Хмільник) 1 підрозділу охорони (м. Вінниця)</w:t>
            </w:r>
            <w:r>
              <w:rPr>
                <w:b/>
                <w:szCs w:val="28"/>
                <w:lang w:val="uk-UA"/>
              </w:rPr>
              <w:t xml:space="preserve">               </w:t>
            </w:r>
            <w:r w:rsidRPr="00BE0A95">
              <w:rPr>
                <w:b/>
                <w:szCs w:val="28"/>
              </w:rPr>
              <w:t xml:space="preserve"> – 1 посада</w:t>
            </w:r>
          </w:p>
        </w:tc>
      </w:tr>
      <w:tr w:rsidR="00737015" w:rsidRPr="001528EC" w14:paraId="07C9F577" w14:textId="77777777" w:rsidTr="0015529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AB4" w14:textId="3C8B6537" w:rsidR="00737015" w:rsidRPr="001528EC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iCs/>
                <w:szCs w:val="28"/>
              </w:rPr>
              <w:t>Новаківський Олександр Мегдатович</w:t>
            </w:r>
          </w:p>
        </w:tc>
      </w:tr>
      <w:tr w:rsidR="00737015" w:rsidRPr="001528EC" w14:paraId="2AF1E7C8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D3B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E91658E" w14:textId="711C6AE0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Немирів) (Немирівський районний суд)     </w:t>
            </w:r>
            <w:r>
              <w:rPr>
                <w:b/>
                <w:szCs w:val="28"/>
                <w:lang w:val="uk-UA"/>
              </w:rPr>
              <w:t xml:space="preserve">    </w:t>
            </w:r>
            <w:r w:rsidRPr="00BE0A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E0A95">
              <w:rPr>
                <w:b/>
                <w:szCs w:val="28"/>
              </w:rPr>
              <w:t xml:space="preserve"> 7 взводу охорони (м. Немирів) 2 підрозділу охорони (м. Вінниця) – 1 посада</w:t>
            </w:r>
          </w:p>
        </w:tc>
      </w:tr>
      <w:tr w:rsidR="00737015" w:rsidRPr="001528EC" w14:paraId="189AB8ED" w14:textId="77777777" w:rsidTr="0072413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984" w14:textId="77777777" w:rsidR="00737015" w:rsidRPr="001528EC" w:rsidRDefault="00737015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737015" w:rsidRPr="001528EC" w14:paraId="3EF5E6A3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016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B6A7ACC" w14:textId="49F9566B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 3 відділення (смт. Тиврів) (Тиврівський районний суд) </w:t>
            </w:r>
            <w:r>
              <w:rPr>
                <w:b/>
                <w:szCs w:val="28"/>
                <w:lang w:val="uk-UA"/>
              </w:rPr>
              <w:t xml:space="preserve">            </w:t>
            </w:r>
            <w:r w:rsidRPr="00BE0A95">
              <w:rPr>
                <w:b/>
                <w:szCs w:val="28"/>
              </w:rPr>
              <w:t>7 взводу охорони (м. Немирів) 2 підрозділу охорони (м. Вінниця) – 1 посада</w:t>
            </w:r>
          </w:p>
        </w:tc>
      </w:tr>
      <w:tr w:rsidR="00737015" w:rsidRPr="001528EC" w14:paraId="6D3A76E6" w14:textId="77777777" w:rsidTr="0086625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DC6" w14:textId="77777777" w:rsidR="00737015" w:rsidRPr="001528EC" w:rsidRDefault="00737015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737015" w:rsidRPr="001528EC" w14:paraId="0970981B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A4D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B73181A" w14:textId="1A7F77C2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командир 1 відділення (м. Гайсин) (Гайсинський районний суд) </w:t>
            </w:r>
            <w:r>
              <w:rPr>
                <w:b/>
                <w:szCs w:val="28"/>
                <w:lang w:val="uk-UA"/>
              </w:rPr>
              <w:t xml:space="preserve">                 </w:t>
            </w:r>
            <w:r w:rsidRPr="00BE0A95">
              <w:rPr>
                <w:b/>
                <w:szCs w:val="28"/>
              </w:rPr>
              <w:t>8 взводу охорони (м. Гайсин) 2 підрозділу охорони (м. Вінниця) – 1 посада</w:t>
            </w:r>
          </w:p>
        </w:tc>
      </w:tr>
      <w:tr w:rsidR="00737015" w:rsidRPr="001528EC" w14:paraId="5540DC1E" w14:textId="77777777" w:rsidTr="00427413">
        <w:trPr>
          <w:trHeight w:val="30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ABB" w14:textId="77777777" w:rsidR="00737015" w:rsidRPr="001528EC" w:rsidRDefault="00737015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737015" w:rsidRPr="001528EC" w14:paraId="126019DF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0BC" w14:textId="77777777" w:rsidR="00B55605" w:rsidRDefault="00B55605" w:rsidP="00D9244F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  <w:p w14:paraId="7B8E04EE" w14:textId="2E0B6720" w:rsidR="00737015" w:rsidRPr="001528EC" w:rsidRDefault="00737015" w:rsidP="00B5560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І категорії (помічник оперативного чергового) відділу оперативно-чергової служби – 1 посада</w:t>
            </w:r>
          </w:p>
        </w:tc>
      </w:tr>
      <w:tr w:rsidR="00737015" w:rsidRPr="001528EC" w14:paraId="427A3613" w14:textId="77777777" w:rsidTr="00AA770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1D6" w14:textId="000E5377" w:rsidR="00737015" w:rsidRPr="00DE56AA" w:rsidRDefault="00737015" w:rsidP="00737015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Діденко Олена</w:t>
            </w:r>
            <w:r w:rsidRPr="00DE56AA">
              <w:rPr>
                <w:szCs w:val="28"/>
                <w:lang w:val="uk-UA"/>
              </w:rPr>
              <w:t xml:space="preserve"> </w:t>
            </w:r>
            <w:r w:rsidRPr="00DE56AA">
              <w:rPr>
                <w:szCs w:val="28"/>
              </w:rPr>
              <w:t>Вікторівна</w:t>
            </w:r>
          </w:p>
        </w:tc>
      </w:tr>
      <w:tr w:rsidR="00737015" w:rsidRPr="001528EC" w14:paraId="4B72AC6D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FDD" w14:textId="0DA1FF24" w:rsidR="00737015" w:rsidRPr="001528EC" w:rsidRDefault="00737015" w:rsidP="00B55605">
            <w:pPr>
              <w:tabs>
                <w:tab w:val="left" w:pos="0"/>
              </w:tabs>
              <w:ind w:right="-1"/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lastRenderedPageBreak/>
              <w:t>контролер ІІ категорії  1 відділення  (м. Вінниця) (Господарський суд Вінницької області) 1 взводу охорони (м. Вінниця) 1 підрозділу охорони                (м. Вінниця) – 2 посади</w:t>
            </w:r>
          </w:p>
        </w:tc>
      </w:tr>
      <w:tr w:rsidR="00737015" w:rsidRPr="001528EC" w14:paraId="490A94D3" w14:textId="77777777" w:rsidTr="00607099">
        <w:trPr>
          <w:trHeight w:val="34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28A" w14:textId="6738B94B" w:rsidR="00737015" w:rsidRPr="00DE56AA" w:rsidRDefault="00737015" w:rsidP="00737015">
            <w:pPr>
              <w:jc w:val="center"/>
              <w:rPr>
                <w:szCs w:val="28"/>
                <w:lang w:val="uk-UA"/>
              </w:rPr>
            </w:pPr>
            <w:r w:rsidRPr="00DE56AA">
              <w:rPr>
                <w:szCs w:val="28"/>
              </w:rPr>
              <w:t>Каськун Віталій Анатолійович</w:t>
            </w:r>
          </w:p>
        </w:tc>
      </w:tr>
      <w:tr w:rsidR="00737015" w:rsidRPr="001528EC" w14:paraId="296736E9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E4A" w14:textId="77777777" w:rsidR="00B55605" w:rsidRDefault="00B55605" w:rsidP="00D9244F">
            <w:pPr>
              <w:jc w:val="center"/>
              <w:rPr>
                <w:b/>
                <w:szCs w:val="28"/>
              </w:rPr>
            </w:pPr>
          </w:p>
          <w:p w14:paraId="35FC4170" w14:textId="3004274D" w:rsidR="00737015" w:rsidRPr="001528EC" w:rsidRDefault="00737015" w:rsidP="00D9244F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 xml:space="preserve">контролер ІІ категорії 1 відділення (м. Вінниця) (Вінницький окружний адміністративний суд) 2 взводу охорони (м. Вінниця) 1 підрозділу охорони          (м. Вінниця) </w:t>
            </w:r>
            <w:r w:rsidRPr="00BE0A95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737015" w:rsidRPr="001528EC" w14:paraId="5A537D38" w14:textId="77777777" w:rsidTr="0008444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A13" w14:textId="77777777" w:rsidR="00737015" w:rsidRPr="001528EC" w:rsidRDefault="00737015" w:rsidP="00D9244F">
            <w:pPr>
              <w:rPr>
                <w:color w:val="FF0000"/>
                <w:szCs w:val="28"/>
                <w:lang w:val="uk-UA"/>
              </w:rPr>
            </w:pPr>
          </w:p>
        </w:tc>
      </w:tr>
      <w:tr w:rsidR="00737015" w:rsidRPr="001528EC" w14:paraId="6BEF3B12" w14:textId="77777777" w:rsidTr="00D9244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E86" w14:textId="77777777" w:rsidR="00737015" w:rsidRPr="001528EC" w:rsidRDefault="00737015" w:rsidP="00B55605">
            <w:pPr>
              <w:jc w:val="center"/>
              <w:rPr>
                <w:color w:val="FF0000"/>
                <w:szCs w:val="28"/>
                <w:lang w:val="uk-UA"/>
              </w:rPr>
            </w:pPr>
            <w:r w:rsidRPr="00BE0A95">
              <w:rPr>
                <w:b/>
                <w:szCs w:val="28"/>
              </w:rPr>
              <w:t>контролер  ІІ категорії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E0A95">
              <w:rPr>
                <w:b/>
                <w:szCs w:val="28"/>
              </w:rPr>
              <w:t xml:space="preserve"> 3 відділення (м. Вінниця) (Сьомий апеляційний адміністративний суд) 2 взводу охорони (м. Вінниця) 1 підрозділу охорони          (м. Вінниця)  – 2 посади</w:t>
            </w:r>
          </w:p>
        </w:tc>
      </w:tr>
      <w:tr w:rsidR="00737015" w:rsidRPr="001528EC" w14:paraId="7AC6463C" w14:textId="77777777" w:rsidTr="00A17CD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719" w14:textId="6E884F51" w:rsidR="00737015" w:rsidRPr="001528EC" w:rsidRDefault="00737015" w:rsidP="00737015">
            <w:pPr>
              <w:jc w:val="center"/>
              <w:rPr>
                <w:color w:val="FF0000"/>
                <w:szCs w:val="28"/>
                <w:lang w:val="uk-UA"/>
              </w:rPr>
            </w:pPr>
            <w:r w:rsidRPr="00473E42">
              <w:rPr>
                <w:szCs w:val="28"/>
              </w:rPr>
              <w:t>Пляка Катерина Олександрівна</w:t>
            </w:r>
          </w:p>
        </w:tc>
      </w:tr>
    </w:tbl>
    <w:p w14:paraId="28D58AB8" w14:textId="77777777" w:rsidR="00737015" w:rsidRPr="001528EC" w:rsidRDefault="00737015" w:rsidP="00737015">
      <w:pPr>
        <w:ind w:firstLine="708"/>
        <w:jc w:val="center"/>
        <w:rPr>
          <w:rStyle w:val="FontStyle30"/>
          <w:rFonts w:eastAsia="Calibri"/>
          <w:sz w:val="28"/>
          <w:szCs w:val="28"/>
          <w:lang w:val="uk-UA"/>
        </w:rPr>
      </w:pPr>
    </w:p>
    <w:p w14:paraId="65E3F53E" w14:textId="77777777" w:rsidR="001A22AD" w:rsidRDefault="001A22AD" w:rsidP="000E34BC">
      <w:pPr>
        <w:ind w:firstLine="709"/>
        <w:rPr>
          <w:szCs w:val="28"/>
          <w:lang w:val="uk-UA"/>
        </w:rPr>
      </w:pPr>
    </w:p>
    <w:p w14:paraId="0BD0EB90" w14:textId="4E09B7FB" w:rsidR="00167ECA" w:rsidRPr="001528EC" w:rsidRDefault="00167ECA" w:rsidP="000E34BC">
      <w:pPr>
        <w:ind w:firstLine="709"/>
        <w:rPr>
          <w:b/>
          <w:szCs w:val="28"/>
          <w:lang w:val="uk-UA"/>
        </w:rPr>
      </w:pPr>
      <w:r w:rsidRPr="001528EC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1528EC">
        <w:rPr>
          <w:szCs w:val="28"/>
          <w:lang w:val="uk-UA"/>
        </w:rPr>
        <w:t>територіального управління Служби судової охорони</w:t>
      </w:r>
      <w:r w:rsidRPr="001528EC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1528EC" w:rsidRDefault="00167ECA" w:rsidP="000E34BC">
      <w:pPr>
        <w:ind w:right="804" w:firstLine="708"/>
        <w:rPr>
          <w:sz w:val="24"/>
          <w:szCs w:val="24"/>
          <w:lang w:val="uk-UA"/>
        </w:rPr>
      </w:pPr>
    </w:p>
    <w:p w14:paraId="6986184D" w14:textId="18834B5F" w:rsidR="0088245A" w:rsidRPr="001528EC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874F234" w14:textId="77777777" w:rsidR="00A02AFA" w:rsidRPr="00166D53" w:rsidRDefault="00A02AFA" w:rsidP="00A02A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597C7ED8" w14:textId="77777777" w:rsidR="00A02AFA" w:rsidRPr="00166D53" w:rsidRDefault="00A02AFA" w:rsidP="00A02AF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81B0906" w14:textId="77777777" w:rsidR="00A02AFA" w:rsidRPr="00166D53" w:rsidRDefault="00A02AFA" w:rsidP="00A02AF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______________ </w:t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</w:r>
      <w:r w:rsidRPr="00166D53">
        <w:rPr>
          <w:color w:val="000000"/>
          <w:sz w:val="28"/>
          <w:szCs w:val="28"/>
        </w:rPr>
        <w:tab/>
        <w:t xml:space="preserve">                        </w:t>
      </w:r>
      <w:r>
        <w:rPr>
          <w:color w:val="000000"/>
          <w:sz w:val="28"/>
          <w:szCs w:val="28"/>
        </w:rPr>
        <w:t xml:space="preserve">  </w:t>
      </w:r>
      <w:r w:rsidRPr="00166D53">
        <w:rPr>
          <w:color w:val="000000"/>
          <w:sz w:val="28"/>
          <w:szCs w:val="28"/>
        </w:rPr>
        <w:t xml:space="preserve"> Сергій </w:t>
      </w:r>
      <w:r>
        <w:rPr>
          <w:color w:val="000000"/>
          <w:sz w:val="28"/>
          <w:szCs w:val="28"/>
        </w:rPr>
        <w:t xml:space="preserve">П’ЯТАК </w:t>
      </w:r>
    </w:p>
    <w:p w14:paraId="6035FBE0" w14:textId="77777777" w:rsidR="00A02AFA" w:rsidRPr="00166D53" w:rsidRDefault="00A02AFA" w:rsidP="00A02AF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120CB245" w14:textId="77777777" w:rsidR="00A02AFA" w:rsidRDefault="00A02AFA" w:rsidP="00A02AF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0C1FB824" w14:textId="77777777" w:rsidR="00A02AFA" w:rsidRPr="00166D53" w:rsidRDefault="00A02AFA" w:rsidP="00A02AF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7E803F6" w14:textId="77777777" w:rsidR="00A02AFA" w:rsidRPr="00166D53" w:rsidRDefault="00A02AFA" w:rsidP="00A02AF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 _______________                                                           </w:t>
      </w:r>
      <w:r>
        <w:rPr>
          <w:color w:val="000000"/>
          <w:sz w:val="28"/>
          <w:szCs w:val="28"/>
        </w:rPr>
        <w:t xml:space="preserve">          Руслан ПЕТРУНЬКО </w:t>
      </w:r>
      <w:r w:rsidRPr="00166D53">
        <w:rPr>
          <w:color w:val="000000"/>
          <w:sz w:val="28"/>
          <w:szCs w:val="28"/>
        </w:rPr>
        <w:t xml:space="preserve"> </w:t>
      </w:r>
    </w:p>
    <w:p w14:paraId="5AECC7C3" w14:textId="77777777" w:rsidR="00A02AFA" w:rsidRPr="00166D53" w:rsidRDefault="00A02AFA" w:rsidP="00A02AF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48B8640C" w14:textId="77777777" w:rsidR="00A02AFA" w:rsidRPr="00166D53" w:rsidRDefault="00A02AFA" w:rsidP="00A02AF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64E302E3" w14:textId="77777777" w:rsidR="00A02AFA" w:rsidRPr="00166D53" w:rsidRDefault="00A02AFA" w:rsidP="00A02AF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 _______________ 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166D5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  </w:t>
      </w:r>
      <w:r w:rsidRPr="00166D53">
        <w:rPr>
          <w:color w:val="000000"/>
          <w:sz w:val="28"/>
          <w:szCs w:val="28"/>
          <w:lang w:val="ru-RU"/>
        </w:rPr>
        <w:t xml:space="preserve">Олег РУДИК </w:t>
      </w:r>
      <w:r w:rsidRPr="00166D53">
        <w:rPr>
          <w:color w:val="000000"/>
          <w:sz w:val="28"/>
          <w:szCs w:val="28"/>
        </w:rPr>
        <w:t xml:space="preserve"> </w:t>
      </w:r>
    </w:p>
    <w:p w14:paraId="73F2B932" w14:textId="77777777" w:rsidR="00A02AFA" w:rsidRDefault="00A02AFA" w:rsidP="00A02AF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FC570E">
        <w:t>(підпис)</w:t>
      </w:r>
    </w:p>
    <w:p w14:paraId="41B7A13C" w14:textId="77777777" w:rsidR="00A02AFA" w:rsidRPr="008D2149" w:rsidRDefault="00A02AFA" w:rsidP="00A02AF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FEF2F49" w14:textId="689A54AA" w:rsidR="00C4008F" w:rsidRPr="001528EC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03AEE131" w14:textId="77777777" w:rsidR="00C4008F" w:rsidRPr="001528EC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sectPr w:rsidR="00C4008F" w:rsidRPr="001528EC" w:rsidSect="0037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6350" w14:textId="77777777" w:rsidR="00423963" w:rsidRDefault="00423963">
      <w:r>
        <w:separator/>
      </w:r>
    </w:p>
  </w:endnote>
  <w:endnote w:type="continuationSeparator" w:id="0">
    <w:p w14:paraId="45D5EDF3" w14:textId="77777777" w:rsidR="00423963" w:rsidRDefault="004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424E" w14:textId="77777777" w:rsidR="00E93776" w:rsidRDefault="00E937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77E" w14:textId="77777777" w:rsidR="00E93776" w:rsidRDefault="00E937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5FA" w14:textId="77777777" w:rsidR="00E93776" w:rsidRDefault="00E93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27F5" w14:textId="77777777" w:rsidR="00423963" w:rsidRDefault="00423963">
      <w:r>
        <w:separator/>
      </w:r>
    </w:p>
  </w:footnote>
  <w:footnote w:type="continuationSeparator" w:id="0">
    <w:p w14:paraId="1CCA2136" w14:textId="77777777" w:rsidR="00423963" w:rsidRDefault="0042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7705" w14:textId="77777777" w:rsidR="00E93776" w:rsidRDefault="00E937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2944CE3E" w:rsidR="00E93776" w:rsidRDefault="00E937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4CF">
          <w:rPr>
            <w:noProof/>
          </w:rPr>
          <w:t>11</w:t>
        </w:r>
        <w:r>
          <w:fldChar w:fldCharType="end"/>
        </w:r>
      </w:p>
    </w:sdtContent>
  </w:sdt>
  <w:p w14:paraId="58B5E1C2" w14:textId="77777777" w:rsidR="00E93776" w:rsidRDefault="00E937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83F6" w14:textId="77777777" w:rsidR="00E93776" w:rsidRDefault="00E937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0C22"/>
    <w:rsid w:val="00063A13"/>
    <w:rsid w:val="00063F80"/>
    <w:rsid w:val="000660EA"/>
    <w:rsid w:val="00070936"/>
    <w:rsid w:val="0007568E"/>
    <w:rsid w:val="00081ECC"/>
    <w:rsid w:val="0008288A"/>
    <w:rsid w:val="00094691"/>
    <w:rsid w:val="0009789A"/>
    <w:rsid w:val="000A0836"/>
    <w:rsid w:val="000A3B11"/>
    <w:rsid w:val="000A58F8"/>
    <w:rsid w:val="000A7832"/>
    <w:rsid w:val="000B0A2A"/>
    <w:rsid w:val="000B133C"/>
    <w:rsid w:val="000B1C4E"/>
    <w:rsid w:val="000B408B"/>
    <w:rsid w:val="000B42B2"/>
    <w:rsid w:val="000B5A28"/>
    <w:rsid w:val="000B7351"/>
    <w:rsid w:val="000C17E7"/>
    <w:rsid w:val="000C327E"/>
    <w:rsid w:val="000C415B"/>
    <w:rsid w:val="000C6690"/>
    <w:rsid w:val="000D05DA"/>
    <w:rsid w:val="000D2CA6"/>
    <w:rsid w:val="000D6E72"/>
    <w:rsid w:val="000E0412"/>
    <w:rsid w:val="000E2F5C"/>
    <w:rsid w:val="000E34BC"/>
    <w:rsid w:val="000E769C"/>
    <w:rsid w:val="000F0827"/>
    <w:rsid w:val="000F335C"/>
    <w:rsid w:val="000F4F19"/>
    <w:rsid w:val="000F6B21"/>
    <w:rsid w:val="000F7DDA"/>
    <w:rsid w:val="001032B0"/>
    <w:rsid w:val="001043A9"/>
    <w:rsid w:val="00115C8F"/>
    <w:rsid w:val="0011604F"/>
    <w:rsid w:val="00144511"/>
    <w:rsid w:val="00147C9B"/>
    <w:rsid w:val="00150953"/>
    <w:rsid w:val="001528EC"/>
    <w:rsid w:val="00153054"/>
    <w:rsid w:val="001538D5"/>
    <w:rsid w:val="00154C36"/>
    <w:rsid w:val="00155B99"/>
    <w:rsid w:val="00156095"/>
    <w:rsid w:val="00165BDA"/>
    <w:rsid w:val="00166D53"/>
    <w:rsid w:val="00167ECA"/>
    <w:rsid w:val="00183BC2"/>
    <w:rsid w:val="00183C15"/>
    <w:rsid w:val="00185517"/>
    <w:rsid w:val="00196674"/>
    <w:rsid w:val="001A22AD"/>
    <w:rsid w:val="001B0431"/>
    <w:rsid w:val="001B0EDE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4A5E"/>
    <w:rsid w:val="00226870"/>
    <w:rsid w:val="002375F0"/>
    <w:rsid w:val="002549ED"/>
    <w:rsid w:val="002619A8"/>
    <w:rsid w:val="00264D49"/>
    <w:rsid w:val="002661A2"/>
    <w:rsid w:val="00267E5D"/>
    <w:rsid w:val="00274A2A"/>
    <w:rsid w:val="002759C6"/>
    <w:rsid w:val="0028060F"/>
    <w:rsid w:val="00280C66"/>
    <w:rsid w:val="00280D09"/>
    <w:rsid w:val="00282F5D"/>
    <w:rsid w:val="00290F11"/>
    <w:rsid w:val="00297040"/>
    <w:rsid w:val="002A1807"/>
    <w:rsid w:val="002A31EC"/>
    <w:rsid w:val="002A6F22"/>
    <w:rsid w:val="002B0D89"/>
    <w:rsid w:val="002B3A78"/>
    <w:rsid w:val="002B75AF"/>
    <w:rsid w:val="002B77AB"/>
    <w:rsid w:val="002B7F49"/>
    <w:rsid w:val="002C0593"/>
    <w:rsid w:val="002C514B"/>
    <w:rsid w:val="002D6640"/>
    <w:rsid w:val="002D6C6F"/>
    <w:rsid w:val="002E339B"/>
    <w:rsid w:val="002E6D89"/>
    <w:rsid w:val="002E7B4B"/>
    <w:rsid w:val="002F0341"/>
    <w:rsid w:val="002F0DBC"/>
    <w:rsid w:val="002F4085"/>
    <w:rsid w:val="002F5606"/>
    <w:rsid w:val="002F660A"/>
    <w:rsid w:val="002F72B5"/>
    <w:rsid w:val="00302FB6"/>
    <w:rsid w:val="00303733"/>
    <w:rsid w:val="00303ECC"/>
    <w:rsid w:val="00306631"/>
    <w:rsid w:val="00307C35"/>
    <w:rsid w:val="00311C4B"/>
    <w:rsid w:val="00316A06"/>
    <w:rsid w:val="0032116E"/>
    <w:rsid w:val="00324F6B"/>
    <w:rsid w:val="00332EE9"/>
    <w:rsid w:val="00342E27"/>
    <w:rsid w:val="00343EFD"/>
    <w:rsid w:val="00350194"/>
    <w:rsid w:val="003639C7"/>
    <w:rsid w:val="00364F42"/>
    <w:rsid w:val="00366D1C"/>
    <w:rsid w:val="00367FEC"/>
    <w:rsid w:val="00372A00"/>
    <w:rsid w:val="00377451"/>
    <w:rsid w:val="0038053B"/>
    <w:rsid w:val="003860CD"/>
    <w:rsid w:val="003955B7"/>
    <w:rsid w:val="003A34BE"/>
    <w:rsid w:val="003A3B46"/>
    <w:rsid w:val="003B373C"/>
    <w:rsid w:val="003B3941"/>
    <w:rsid w:val="003B3E3B"/>
    <w:rsid w:val="003B5404"/>
    <w:rsid w:val="003C0736"/>
    <w:rsid w:val="003D35AE"/>
    <w:rsid w:val="003D72BA"/>
    <w:rsid w:val="003E76E0"/>
    <w:rsid w:val="003F1A5E"/>
    <w:rsid w:val="003F1D7C"/>
    <w:rsid w:val="003F671B"/>
    <w:rsid w:val="00404AEE"/>
    <w:rsid w:val="00413138"/>
    <w:rsid w:val="0042042D"/>
    <w:rsid w:val="00423963"/>
    <w:rsid w:val="00424BB5"/>
    <w:rsid w:val="0044182C"/>
    <w:rsid w:val="00441FAF"/>
    <w:rsid w:val="004509A9"/>
    <w:rsid w:val="004562E6"/>
    <w:rsid w:val="00462EA8"/>
    <w:rsid w:val="0047154B"/>
    <w:rsid w:val="00475C28"/>
    <w:rsid w:val="00482119"/>
    <w:rsid w:val="004878E5"/>
    <w:rsid w:val="00492FC3"/>
    <w:rsid w:val="00493D42"/>
    <w:rsid w:val="004C028B"/>
    <w:rsid w:val="004C13C0"/>
    <w:rsid w:val="004C2409"/>
    <w:rsid w:val="004C6F67"/>
    <w:rsid w:val="004D609D"/>
    <w:rsid w:val="004D6AC2"/>
    <w:rsid w:val="004D6BEA"/>
    <w:rsid w:val="004D7659"/>
    <w:rsid w:val="004E1597"/>
    <w:rsid w:val="004E6976"/>
    <w:rsid w:val="004F4390"/>
    <w:rsid w:val="004F4F0F"/>
    <w:rsid w:val="0050516D"/>
    <w:rsid w:val="005108C5"/>
    <w:rsid w:val="00517B76"/>
    <w:rsid w:val="005207E5"/>
    <w:rsid w:val="00523543"/>
    <w:rsid w:val="00533CC5"/>
    <w:rsid w:val="00534613"/>
    <w:rsid w:val="00536C2A"/>
    <w:rsid w:val="00536CF3"/>
    <w:rsid w:val="005411E2"/>
    <w:rsid w:val="005579F4"/>
    <w:rsid w:val="00561E80"/>
    <w:rsid w:val="00564344"/>
    <w:rsid w:val="0056493A"/>
    <w:rsid w:val="005673D2"/>
    <w:rsid w:val="005701F5"/>
    <w:rsid w:val="005711BD"/>
    <w:rsid w:val="00581ED1"/>
    <w:rsid w:val="00582838"/>
    <w:rsid w:val="00584A5A"/>
    <w:rsid w:val="00585DDB"/>
    <w:rsid w:val="005875FE"/>
    <w:rsid w:val="005942C7"/>
    <w:rsid w:val="005A131C"/>
    <w:rsid w:val="005A38BB"/>
    <w:rsid w:val="005A7559"/>
    <w:rsid w:val="005B2965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0804"/>
    <w:rsid w:val="005E2321"/>
    <w:rsid w:val="005E3BEC"/>
    <w:rsid w:val="005F71C2"/>
    <w:rsid w:val="006056DE"/>
    <w:rsid w:val="00606D53"/>
    <w:rsid w:val="006073BF"/>
    <w:rsid w:val="006107FE"/>
    <w:rsid w:val="00612DA5"/>
    <w:rsid w:val="00613F84"/>
    <w:rsid w:val="00614FA4"/>
    <w:rsid w:val="00620B87"/>
    <w:rsid w:val="0063612E"/>
    <w:rsid w:val="006379E6"/>
    <w:rsid w:val="00637DDC"/>
    <w:rsid w:val="00663C4A"/>
    <w:rsid w:val="00664B3A"/>
    <w:rsid w:val="00672242"/>
    <w:rsid w:val="00676B0E"/>
    <w:rsid w:val="006771A7"/>
    <w:rsid w:val="006A047C"/>
    <w:rsid w:val="006A55C7"/>
    <w:rsid w:val="006B118A"/>
    <w:rsid w:val="006B3E89"/>
    <w:rsid w:val="006C0C09"/>
    <w:rsid w:val="006C5F1A"/>
    <w:rsid w:val="006D0F82"/>
    <w:rsid w:val="006D3C28"/>
    <w:rsid w:val="006D6235"/>
    <w:rsid w:val="006D7BB1"/>
    <w:rsid w:val="006E56D7"/>
    <w:rsid w:val="006F1137"/>
    <w:rsid w:val="006F5DAA"/>
    <w:rsid w:val="007026C4"/>
    <w:rsid w:val="00704887"/>
    <w:rsid w:val="00713000"/>
    <w:rsid w:val="0071380A"/>
    <w:rsid w:val="00721CBB"/>
    <w:rsid w:val="00732030"/>
    <w:rsid w:val="00737015"/>
    <w:rsid w:val="007407BF"/>
    <w:rsid w:val="0074771B"/>
    <w:rsid w:val="00752323"/>
    <w:rsid w:val="007564FD"/>
    <w:rsid w:val="00761581"/>
    <w:rsid w:val="00761B32"/>
    <w:rsid w:val="00762A39"/>
    <w:rsid w:val="0076551B"/>
    <w:rsid w:val="00765757"/>
    <w:rsid w:val="0076739A"/>
    <w:rsid w:val="00782F8A"/>
    <w:rsid w:val="007958AA"/>
    <w:rsid w:val="007A6281"/>
    <w:rsid w:val="007A7B4B"/>
    <w:rsid w:val="007B50DA"/>
    <w:rsid w:val="007D102C"/>
    <w:rsid w:val="007D69DB"/>
    <w:rsid w:val="007E51E6"/>
    <w:rsid w:val="007F2CD4"/>
    <w:rsid w:val="008034B5"/>
    <w:rsid w:val="00803B9A"/>
    <w:rsid w:val="00807F58"/>
    <w:rsid w:val="0081131A"/>
    <w:rsid w:val="0081235B"/>
    <w:rsid w:val="00812C85"/>
    <w:rsid w:val="00814D34"/>
    <w:rsid w:val="00817038"/>
    <w:rsid w:val="0081795F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7200F"/>
    <w:rsid w:val="00873815"/>
    <w:rsid w:val="008801DF"/>
    <w:rsid w:val="0088245A"/>
    <w:rsid w:val="00884430"/>
    <w:rsid w:val="00892EF0"/>
    <w:rsid w:val="00893344"/>
    <w:rsid w:val="008A5496"/>
    <w:rsid w:val="008B149F"/>
    <w:rsid w:val="008B4541"/>
    <w:rsid w:val="008C6A7A"/>
    <w:rsid w:val="008D0AD7"/>
    <w:rsid w:val="008D2EB5"/>
    <w:rsid w:val="008D6311"/>
    <w:rsid w:val="008D6BAE"/>
    <w:rsid w:val="00905818"/>
    <w:rsid w:val="00906EE0"/>
    <w:rsid w:val="009124F4"/>
    <w:rsid w:val="00912553"/>
    <w:rsid w:val="00912775"/>
    <w:rsid w:val="00916996"/>
    <w:rsid w:val="00917370"/>
    <w:rsid w:val="009232A1"/>
    <w:rsid w:val="00925609"/>
    <w:rsid w:val="00943375"/>
    <w:rsid w:val="00947D9F"/>
    <w:rsid w:val="00952A1B"/>
    <w:rsid w:val="009568B2"/>
    <w:rsid w:val="00956A86"/>
    <w:rsid w:val="00965118"/>
    <w:rsid w:val="0096654A"/>
    <w:rsid w:val="009673C9"/>
    <w:rsid w:val="00973660"/>
    <w:rsid w:val="00982A7F"/>
    <w:rsid w:val="00982E65"/>
    <w:rsid w:val="00987193"/>
    <w:rsid w:val="009A2921"/>
    <w:rsid w:val="009A3555"/>
    <w:rsid w:val="009A59EF"/>
    <w:rsid w:val="009A6509"/>
    <w:rsid w:val="009B4426"/>
    <w:rsid w:val="009C0BB0"/>
    <w:rsid w:val="009C7C30"/>
    <w:rsid w:val="009D20D3"/>
    <w:rsid w:val="009E0627"/>
    <w:rsid w:val="009E2EF9"/>
    <w:rsid w:val="009E3586"/>
    <w:rsid w:val="009F1107"/>
    <w:rsid w:val="009F1D76"/>
    <w:rsid w:val="009F6E9A"/>
    <w:rsid w:val="00A00BC6"/>
    <w:rsid w:val="00A021FC"/>
    <w:rsid w:val="00A02AFA"/>
    <w:rsid w:val="00A03848"/>
    <w:rsid w:val="00A04647"/>
    <w:rsid w:val="00A054CF"/>
    <w:rsid w:val="00A073DF"/>
    <w:rsid w:val="00A11B2E"/>
    <w:rsid w:val="00A12252"/>
    <w:rsid w:val="00A16020"/>
    <w:rsid w:val="00A21EC5"/>
    <w:rsid w:val="00A223F6"/>
    <w:rsid w:val="00A23A23"/>
    <w:rsid w:val="00A26CBD"/>
    <w:rsid w:val="00A30B2C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416D"/>
    <w:rsid w:val="00AA1EBC"/>
    <w:rsid w:val="00AB372A"/>
    <w:rsid w:val="00AB48BD"/>
    <w:rsid w:val="00AC2E04"/>
    <w:rsid w:val="00AD0235"/>
    <w:rsid w:val="00AD0EB0"/>
    <w:rsid w:val="00AE0ACF"/>
    <w:rsid w:val="00AE25A8"/>
    <w:rsid w:val="00AE2829"/>
    <w:rsid w:val="00AE425C"/>
    <w:rsid w:val="00AE5C2F"/>
    <w:rsid w:val="00AE66D8"/>
    <w:rsid w:val="00AF6EED"/>
    <w:rsid w:val="00AF7005"/>
    <w:rsid w:val="00B031FF"/>
    <w:rsid w:val="00B116C3"/>
    <w:rsid w:val="00B12019"/>
    <w:rsid w:val="00B17501"/>
    <w:rsid w:val="00B1752C"/>
    <w:rsid w:val="00B17B67"/>
    <w:rsid w:val="00B204D7"/>
    <w:rsid w:val="00B211D6"/>
    <w:rsid w:val="00B23929"/>
    <w:rsid w:val="00B26DBD"/>
    <w:rsid w:val="00B27DCF"/>
    <w:rsid w:val="00B30D8B"/>
    <w:rsid w:val="00B40A45"/>
    <w:rsid w:val="00B40C82"/>
    <w:rsid w:val="00B444F2"/>
    <w:rsid w:val="00B520E7"/>
    <w:rsid w:val="00B55605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B63F7"/>
    <w:rsid w:val="00BC3DFA"/>
    <w:rsid w:val="00BC5287"/>
    <w:rsid w:val="00BC6400"/>
    <w:rsid w:val="00BD1CEC"/>
    <w:rsid w:val="00BD33C2"/>
    <w:rsid w:val="00BE367B"/>
    <w:rsid w:val="00BE4EEC"/>
    <w:rsid w:val="00BE6D14"/>
    <w:rsid w:val="00BF7A90"/>
    <w:rsid w:val="00C0219E"/>
    <w:rsid w:val="00C074C1"/>
    <w:rsid w:val="00C1120B"/>
    <w:rsid w:val="00C17A45"/>
    <w:rsid w:val="00C220D3"/>
    <w:rsid w:val="00C225D7"/>
    <w:rsid w:val="00C234E2"/>
    <w:rsid w:val="00C33756"/>
    <w:rsid w:val="00C4008F"/>
    <w:rsid w:val="00C43DE2"/>
    <w:rsid w:val="00C51ABA"/>
    <w:rsid w:val="00C66CC4"/>
    <w:rsid w:val="00C728D5"/>
    <w:rsid w:val="00C75402"/>
    <w:rsid w:val="00C802EC"/>
    <w:rsid w:val="00C80A30"/>
    <w:rsid w:val="00C819DF"/>
    <w:rsid w:val="00C84751"/>
    <w:rsid w:val="00C87633"/>
    <w:rsid w:val="00C9000E"/>
    <w:rsid w:val="00CA4CBC"/>
    <w:rsid w:val="00CA4D36"/>
    <w:rsid w:val="00CA7E37"/>
    <w:rsid w:val="00CB6603"/>
    <w:rsid w:val="00CC0E12"/>
    <w:rsid w:val="00CC15EC"/>
    <w:rsid w:val="00CC1644"/>
    <w:rsid w:val="00CC32EA"/>
    <w:rsid w:val="00CC55CA"/>
    <w:rsid w:val="00CD1F72"/>
    <w:rsid w:val="00CD319C"/>
    <w:rsid w:val="00CE65D5"/>
    <w:rsid w:val="00CE7A6E"/>
    <w:rsid w:val="00CF0899"/>
    <w:rsid w:val="00CF469E"/>
    <w:rsid w:val="00CF4BAC"/>
    <w:rsid w:val="00D01483"/>
    <w:rsid w:val="00D02DD3"/>
    <w:rsid w:val="00D13A39"/>
    <w:rsid w:val="00D1429C"/>
    <w:rsid w:val="00D2329F"/>
    <w:rsid w:val="00D2469E"/>
    <w:rsid w:val="00D33E5D"/>
    <w:rsid w:val="00D37B7D"/>
    <w:rsid w:val="00D400E8"/>
    <w:rsid w:val="00D42C64"/>
    <w:rsid w:val="00D45CD3"/>
    <w:rsid w:val="00D460A2"/>
    <w:rsid w:val="00D5396E"/>
    <w:rsid w:val="00D60883"/>
    <w:rsid w:val="00D62BD0"/>
    <w:rsid w:val="00D64C76"/>
    <w:rsid w:val="00D663A4"/>
    <w:rsid w:val="00D73A5A"/>
    <w:rsid w:val="00D75215"/>
    <w:rsid w:val="00D75924"/>
    <w:rsid w:val="00D80D9A"/>
    <w:rsid w:val="00D82F7A"/>
    <w:rsid w:val="00D860BC"/>
    <w:rsid w:val="00D868B4"/>
    <w:rsid w:val="00D95255"/>
    <w:rsid w:val="00DA06C4"/>
    <w:rsid w:val="00DA79C0"/>
    <w:rsid w:val="00DA7FD0"/>
    <w:rsid w:val="00DB1208"/>
    <w:rsid w:val="00DB12A9"/>
    <w:rsid w:val="00DB5978"/>
    <w:rsid w:val="00DB6C98"/>
    <w:rsid w:val="00DB782B"/>
    <w:rsid w:val="00DC5EB6"/>
    <w:rsid w:val="00DD3DC1"/>
    <w:rsid w:val="00DE225C"/>
    <w:rsid w:val="00DE445D"/>
    <w:rsid w:val="00DE56AA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317A"/>
    <w:rsid w:val="00E24536"/>
    <w:rsid w:val="00E51381"/>
    <w:rsid w:val="00E70AAE"/>
    <w:rsid w:val="00E7411E"/>
    <w:rsid w:val="00E7465F"/>
    <w:rsid w:val="00E8087E"/>
    <w:rsid w:val="00E872D0"/>
    <w:rsid w:val="00E93776"/>
    <w:rsid w:val="00E940BD"/>
    <w:rsid w:val="00E966B6"/>
    <w:rsid w:val="00EA11B8"/>
    <w:rsid w:val="00EA40E4"/>
    <w:rsid w:val="00EA6037"/>
    <w:rsid w:val="00EB3F75"/>
    <w:rsid w:val="00EB50A4"/>
    <w:rsid w:val="00EB6A4D"/>
    <w:rsid w:val="00EC2F61"/>
    <w:rsid w:val="00ED1AA4"/>
    <w:rsid w:val="00ED4DAA"/>
    <w:rsid w:val="00ED73FE"/>
    <w:rsid w:val="00EE16F1"/>
    <w:rsid w:val="00EE4143"/>
    <w:rsid w:val="00EE6B63"/>
    <w:rsid w:val="00EF763D"/>
    <w:rsid w:val="00F02FB1"/>
    <w:rsid w:val="00F04738"/>
    <w:rsid w:val="00F056E2"/>
    <w:rsid w:val="00F220D0"/>
    <w:rsid w:val="00F22949"/>
    <w:rsid w:val="00F30C45"/>
    <w:rsid w:val="00F3301E"/>
    <w:rsid w:val="00F34DCF"/>
    <w:rsid w:val="00F45C20"/>
    <w:rsid w:val="00F4693F"/>
    <w:rsid w:val="00F5554B"/>
    <w:rsid w:val="00F57095"/>
    <w:rsid w:val="00F64B76"/>
    <w:rsid w:val="00F6598A"/>
    <w:rsid w:val="00F66AD6"/>
    <w:rsid w:val="00F7612D"/>
    <w:rsid w:val="00F76258"/>
    <w:rsid w:val="00F87AF0"/>
    <w:rsid w:val="00F87E17"/>
    <w:rsid w:val="00FA5550"/>
    <w:rsid w:val="00FA75AC"/>
    <w:rsid w:val="00FB6B0B"/>
    <w:rsid w:val="00FC4CEB"/>
    <w:rsid w:val="00FC4F01"/>
    <w:rsid w:val="00FC570E"/>
    <w:rsid w:val="00FC7EE5"/>
    <w:rsid w:val="00FE1518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4A13-F7F6-43D5-9706-CC963D5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15</Pages>
  <Words>18103</Words>
  <Characters>10320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484</cp:revision>
  <cp:lastPrinted>2023-08-10T08:24:00Z</cp:lastPrinted>
  <dcterms:created xsi:type="dcterms:W3CDTF">2020-07-09T11:11:00Z</dcterms:created>
  <dcterms:modified xsi:type="dcterms:W3CDTF">2023-08-10T08:24:00Z</dcterms:modified>
</cp:coreProperties>
</file>