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41D8B" w14:textId="77777777" w:rsidR="00167ECA" w:rsidRPr="000E34BC" w:rsidRDefault="00167ECA" w:rsidP="000E34BC">
      <w:pPr>
        <w:jc w:val="center"/>
        <w:rPr>
          <w:b/>
          <w:szCs w:val="28"/>
          <w:lang w:val="uk-UA"/>
        </w:rPr>
      </w:pPr>
      <w:r w:rsidRPr="000E34BC">
        <w:rPr>
          <w:b/>
          <w:szCs w:val="28"/>
          <w:lang w:val="uk-UA"/>
        </w:rPr>
        <w:t xml:space="preserve">СЛУЖБА </w:t>
      </w:r>
      <w:r w:rsidR="008B149F">
        <w:rPr>
          <w:b/>
          <w:szCs w:val="28"/>
          <w:lang w:val="uk-UA"/>
        </w:rPr>
        <w:t xml:space="preserve"> </w:t>
      </w:r>
      <w:r w:rsidRPr="000E34BC">
        <w:rPr>
          <w:b/>
          <w:szCs w:val="28"/>
          <w:lang w:val="uk-UA"/>
        </w:rPr>
        <w:t xml:space="preserve">СУДОВОЇ </w:t>
      </w:r>
      <w:r w:rsidR="008B149F">
        <w:rPr>
          <w:b/>
          <w:szCs w:val="28"/>
          <w:lang w:val="uk-UA"/>
        </w:rPr>
        <w:t xml:space="preserve"> </w:t>
      </w:r>
      <w:r w:rsidRPr="000E34BC">
        <w:rPr>
          <w:b/>
          <w:szCs w:val="28"/>
          <w:lang w:val="uk-UA"/>
        </w:rPr>
        <w:t>ОХОРОНИ</w:t>
      </w:r>
    </w:p>
    <w:p w14:paraId="129E29DA" w14:textId="77777777" w:rsidR="004D609D" w:rsidRDefault="004D609D" w:rsidP="000E34BC">
      <w:pPr>
        <w:jc w:val="center"/>
        <w:rPr>
          <w:b/>
          <w:szCs w:val="28"/>
          <w:lang w:val="uk-UA"/>
        </w:rPr>
      </w:pPr>
    </w:p>
    <w:p w14:paraId="58B84731" w14:textId="3A5A470D" w:rsidR="00167ECA" w:rsidRPr="004522AE" w:rsidRDefault="00167ECA" w:rsidP="000E34BC">
      <w:pPr>
        <w:jc w:val="center"/>
        <w:rPr>
          <w:b/>
          <w:szCs w:val="28"/>
          <w:lang w:val="uk-UA"/>
        </w:rPr>
      </w:pPr>
      <w:r w:rsidRPr="004522AE">
        <w:rPr>
          <w:b/>
          <w:szCs w:val="28"/>
          <w:lang w:val="uk-UA"/>
        </w:rPr>
        <w:t xml:space="preserve">П Р О Т О К О Л  № </w:t>
      </w:r>
      <w:r w:rsidR="00081ECC" w:rsidRPr="004522AE">
        <w:rPr>
          <w:b/>
          <w:szCs w:val="28"/>
          <w:lang w:val="uk-UA"/>
        </w:rPr>
        <w:t xml:space="preserve"> </w:t>
      </w:r>
      <w:r w:rsidR="001528EC" w:rsidRPr="004522AE">
        <w:rPr>
          <w:b/>
          <w:szCs w:val="28"/>
          <w:lang w:val="uk-UA"/>
        </w:rPr>
        <w:t>3</w:t>
      </w:r>
      <w:r w:rsidR="004522AE" w:rsidRPr="004522AE">
        <w:rPr>
          <w:b/>
          <w:szCs w:val="28"/>
          <w:lang w:val="uk-UA"/>
        </w:rPr>
        <w:t>9</w:t>
      </w:r>
    </w:p>
    <w:p w14:paraId="20B91BC9" w14:textId="1846BE33" w:rsidR="00167ECA" w:rsidRPr="004522AE" w:rsidRDefault="00167ECA" w:rsidP="000E34BC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522AE">
        <w:rPr>
          <w:b/>
          <w:bCs/>
          <w:sz w:val="28"/>
          <w:szCs w:val="28"/>
          <w:bdr w:val="none" w:sz="0" w:space="0" w:color="auto" w:frame="1"/>
        </w:rPr>
        <w:t xml:space="preserve">Засідання конкурсної комісії для проведення конкурсу на зайняття вакантних посад співробітників </w:t>
      </w:r>
      <w:r w:rsidR="00B27DCF" w:rsidRPr="004522AE">
        <w:rPr>
          <w:b/>
          <w:bCs/>
          <w:sz w:val="28"/>
          <w:szCs w:val="28"/>
          <w:bdr w:val="none" w:sz="0" w:space="0" w:color="auto" w:frame="1"/>
        </w:rPr>
        <w:t>т</w:t>
      </w:r>
      <w:r w:rsidRPr="004522AE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C220D3" w:rsidRPr="004522AE">
        <w:rPr>
          <w:b/>
          <w:bCs/>
          <w:sz w:val="28"/>
          <w:szCs w:val="28"/>
          <w:bdr w:val="none" w:sz="0" w:space="0" w:color="auto" w:frame="1"/>
        </w:rPr>
        <w:t>лужби судової охорони</w:t>
      </w:r>
      <w:r w:rsidRPr="004522AE">
        <w:rPr>
          <w:b/>
          <w:bCs/>
          <w:sz w:val="28"/>
          <w:szCs w:val="28"/>
          <w:bdr w:val="none" w:sz="0" w:space="0" w:color="auto" w:frame="1"/>
        </w:rPr>
        <w:t xml:space="preserve"> у Вінницькій області</w:t>
      </w:r>
    </w:p>
    <w:p w14:paraId="786BA77D" w14:textId="77777777" w:rsidR="00167ECA" w:rsidRPr="004522AE" w:rsidRDefault="00167ECA" w:rsidP="000E34BC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</w:p>
    <w:p w14:paraId="55054C76" w14:textId="281164D5" w:rsidR="00167ECA" w:rsidRPr="004522AE" w:rsidRDefault="008D6BAE" w:rsidP="00AA1EBC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522AE">
        <w:rPr>
          <w:b/>
          <w:bCs/>
          <w:sz w:val="28"/>
          <w:szCs w:val="28"/>
          <w:bdr w:val="none" w:sz="0" w:space="0" w:color="auto" w:frame="1"/>
        </w:rPr>
        <w:t>м. Вінниця</w:t>
      </w:r>
      <w:r w:rsidRPr="004522AE">
        <w:rPr>
          <w:b/>
          <w:bCs/>
          <w:sz w:val="28"/>
          <w:szCs w:val="28"/>
          <w:bdr w:val="none" w:sz="0" w:space="0" w:color="auto" w:frame="1"/>
        </w:rPr>
        <w:tab/>
      </w:r>
      <w:r w:rsidRPr="004522AE">
        <w:rPr>
          <w:b/>
          <w:bCs/>
          <w:sz w:val="28"/>
          <w:szCs w:val="28"/>
          <w:bdr w:val="none" w:sz="0" w:space="0" w:color="auto" w:frame="1"/>
        </w:rPr>
        <w:tab/>
      </w:r>
      <w:r w:rsidRPr="004522AE">
        <w:rPr>
          <w:b/>
          <w:bCs/>
          <w:sz w:val="28"/>
          <w:szCs w:val="28"/>
          <w:bdr w:val="none" w:sz="0" w:space="0" w:color="auto" w:frame="1"/>
        </w:rPr>
        <w:tab/>
      </w:r>
      <w:r w:rsidRPr="004522AE">
        <w:rPr>
          <w:b/>
          <w:bCs/>
          <w:sz w:val="28"/>
          <w:szCs w:val="28"/>
          <w:bdr w:val="none" w:sz="0" w:space="0" w:color="auto" w:frame="1"/>
        </w:rPr>
        <w:tab/>
        <w:t xml:space="preserve"> </w:t>
      </w:r>
      <w:r w:rsidR="00AA1EBC" w:rsidRPr="004522AE">
        <w:rPr>
          <w:b/>
          <w:bCs/>
          <w:sz w:val="28"/>
          <w:szCs w:val="28"/>
          <w:bdr w:val="none" w:sz="0" w:space="0" w:color="auto" w:frame="1"/>
        </w:rPr>
        <w:t xml:space="preserve">     </w:t>
      </w:r>
      <w:r w:rsidRPr="004522AE">
        <w:rPr>
          <w:b/>
          <w:bCs/>
          <w:sz w:val="28"/>
          <w:szCs w:val="28"/>
          <w:bdr w:val="none" w:sz="0" w:space="0" w:color="auto" w:frame="1"/>
        </w:rPr>
        <w:tab/>
      </w:r>
      <w:r w:rsidRPr="004522AE">
        <w:rPr>
          <w:b/>
          <w:bCs/>
          <w:sz w:val="28"/>
          <w:szCs w:val="28"/>
          <w:bdr w:val="none" w:sz="0" w:space="0" w:color="auto" w:frame="1"/>
        </w:rPr>
        <w:tab/>
        <w:t xml:space="preserve">     </w:t>
      </w:r>
      <w:r w:rsidR="00ED4E91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  </w:t>
      </w:r>
      <w:r w:rsidRPr="004522AE">
        <w:rPr>
          <w:b/>
          <w:bCs/>
          <w:sz w:val="28"/>
          <w:szCs w:val="28"/>
          <w:bdr w:val="none" w:sz="0" w:space="0" w:color="auto" w:frame="1"/>
        </w:rPr>
        <w:tab/>
        <w:t xml:space="preserve">     </w:t>
      </w:r>
      <w:r w:rsidR="004522AE" w:rsidRPr="004522AE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04 жовтня </w:t>
      </w:r>
      <w:r w:rsidR="00167ECA" w:rsidRPr="004522AE">
        <w:rPr>
          <w:b/>
          <w:bCs/>
          <w:sz w:val="28"/>
          <w:szCs w:val="28"/>
          <w:bdr w:val="none" w:sz="0" w:space="0" w:color="auto" w:frame="1"/>
        </w:rPr>
        <w:t>202</w:t>
      </w:r>
      <w:r w:rsidR="00ED1AA4" w:rsidRPr="004522AE">
        <w:rPr>
          <w:b/>
          <w:bCs/>
          <w:sz w:val="28"/>
          <w:szCs w:val="28"/>
          <w:bdr w:val="none" w:sz="0" w:space="0" w:color="auto" w:frame="1"/>
        </w:rPr>
        <w:t>3</w:t>
      </w:r>
      <w:r w:rsidR="00167ECA" w:rsidRPr="004522AE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475333FE" w14:textId="77777777" w:rsidR="00167ECA" w:rsidRPr="004522AE" w:rsidRDefault="00167ECA" w:rsidP="000E34BC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5DFE6B0B" w14:textId="77777777" w:rsidR="00167ECA" w:rsidRPr="004522AE" w:rsidRDefault="00167ECA" w:rsidP="000E34BC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22AE">
        <w:rPr>
          <w:b/>
          <w:bCs/>
          <w:sz w:val="28"/>
          <w:szCs w:val="28"/>
          <w:bdr w:val="none" w:sz="0" w:space="0" w:color="auto" w:frame="1"/>
        </w:rPr>
        <w:t>ПРИСУТНІ:</w:t>
      </w:r>
    </w:p>
    <w:p w14:paraId="045D61B0" w14:textId="77777777" w:rsidR="00C75402" w:rsidRPr="004522AE" w:rsidRDefault="00C75402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6"/>
      </w:tblGrid>
      <w:tr w:rsidR="004522AE" w:rsidRPr="004522AE" w14:paraId="239C046A" w14:textId="77777777" w:rsidTr="001528EC">
        <w:trPr>
          <w:trHeight w:val="1246"/>
        </w:trPr>
        <w:tc>
          <w:tcPr>
            <w:tcW w:w="6629" w:type="dxa"/>
          </w:tcPr>
          <w:p w14:paraId="0907AE4F" w14:textId="4102B9DD" w:rsidR="00183C15" w:rsidRPr="004522AE" w:rsidRDefault="00183C15" w:rsidP="001528EC">
            <w:pPr>
              <w:pStyle w:val="ft01"/>
              <w:shd w:val="clear" w:color="auto" w:fill="FFFFFF"/>
              <w:tabs>
                <w:tab w:val="left" w:pos="6379"/>
              </w:tabs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4522AE">
              <w:rPr>
                <w:b/>
                <w:bCs/>
                <w:sz w:val="28"/>
                <w:szCs w:val="28"/>
                <w:bdr w:val="none" w:sz="0" w:space="0" w:color="auto" w:frame="1"/>
              </w:rPr>
              <w:t>Члени конкурсної комісії:</w:t>
            </w:r>
            <w:r w:rsidRPr="004522AE">
              <w:rPr>
                <w:b/>
                <w:bCs/>
                <w:sz w:val="28"/>
                <w:szCs w:val="28"/>
                <w:bdr w:val="none" w:sz="0" w:space="0" w:color="auto" w:frame="1"/>
              </w:rPr>
              <w:tab/>
            </w:r>
            <w:r w:rsidRPr="004522AE">
              <w:rPr>
                <w:b/>
                <w:bCs/>
                <w:sz w:val="28"/>
                <w:szCs w:val="28"/>
                <w:bdr w:val="none" w:sz="0" w:space="0" w:color="auto" w:frame="1"/>
              </w:rPr>
              <w:tab/>
            </w:r>
            <w:r w:rsidRPr="004522AE">
              <w:rPr>
                <w:b/>
                <w:bCs/>
                <w:sz w:val="28"/>
                <w:szCs w:val="28"/>
                <w:bdr w:val="none" w:sz="0" w:space="0" w:color="auto" w:frame="1"/>
              </w:rPr>
              <w:tab/>
            </w:r>
          </w:p>
        </w:tc>
        <w:tc>
          <w:tcPr>
            <w:tcW w:w="3226" w:type="dxa"/>
          </w:tcPr>
          <w:p w14:paraId="06B6AF52" w14:textId="77494BC9" w:rsidR="00183C15" w:rsidRPr="004522AE" w:rsidRDefault="00183C15" w:rsidP="003D35AE">
            <w:pPr>
              <w:pStyle w:val="ft01"/>
              <w:shd w:val="clear" w:color="auto" w:fill="FFFFFF"/>
              <w:tabs>
                <w:tab w:val="left" w:pos="6379"/>
              </w:tabs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4522AE">
              <w:rPr>
                <w:b/>
                <w:bCs/>
                <w:sz w:val="28"/>
                <w:szCs w:val="28"/>
                <w:bdr w:val="none" w:sz="0" w:space="0" w:color="auto" w:frame="1"/>
              </w:rPr>
              <w:t>П’ятак С.В.</w:t>
            </w:r>
            <w:r w:rsidRPr="004522AE">
              <w:rPr>
                <w:b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14:paraId="00DE2670" w14:textId="456EF0E3" w:rsidR="004522AE" w:rsidRPr="004522AE" w:rsidRDefault="001528EC" w:rsidP="004522AE">
            <w:pPr>
              <w:pStyle w:val="ft01"/>
              <w:shd w:val="clear" w:color="auto" w:fill="FFFFFF"/>
              <w:tabs>
                <w:tab w:val="left" w:pos="6379"/>
              </w:tabs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4522AE">
              <w:rPr>
                <w:b/>
                <w:sz w:val="28"/>
                <w:szCs w:val="28"/>
              </w:rPr>
              <w:t>Петрунько Р.А.</w:t>
            </w:r>
            <w:r w:rsidR="004522AE" w:rsidRPr="004522AE">
              <w:rPr>
                <w:b/>
                <w:sz w:val="28"/>
                <w:szCs w:val="28"/>
              </w:rPr>
              <w:t xml:space="preserve">                                                                                         Коваль О.В.                                                                                            Шаркевич О.І.  </w:t>
            </w:r>
          </w:p>
          <w:p w14:paraId="58E6A6DB" w14:textId="26D98921" w:rsidR="00183C15" w:rsidRPr="004522AE" w:rsidRDefault="00183C15" w:rsidP="001528EC">
            <w:pPr>
              <w:pStyle w:val="ft01"/>
              <w:shd w:val="clear" w:color="auto" w:fill="FFFFFF"/>
              <w:tabs>
                <w:tab w:val="left" w:pos="6379"/>
              </w:tabs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4522AE" w:rsidRPr="004522AE" w14:paraId="321EA037" w14:textId="77777777" w:rsidTr="00306631">
        <w:trPr>
          <w:trHeight w:val="432"/>
        </w:trPr>
        <w:tc>
          <w:tcPr>
            <w:tcW w:w="6629" w:type="dxa"/>
          </w:tcPr>
          <w:p w14:paraId="33621CB7" w14:textId="77777777" w:rsidR="00183C15" w:rsidRPr="004522AE" w:rsidRDefault="00183C15" w:rsidP="003D35AE">
            <w:pPr>
              <w:pStyle w:val="ft0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4522AE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Адміністратор:                                                               </w:t>
            </w:r>
          </w:p>
        </w:tc>
        <w:tc>
          <w:tcPr>
            <w:tcW w:w="3226" w:type="dxa"/>
          </w:tcPr>
          <w:p w14:paraId="55F479E3" w14:textId="439B2D48" w:rsidR="00183C15" w:rsidRPr="004522AE" w:rsidRDefault="00306631" w:rsidP="003D35AE">
            <w:pPr>
              <w:pStyle w:val="ft0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4522AE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Дем’янишина М.М. </w:t>
            </w:r>
            <w:r w:rsidR="00183C15" w:rsidRPr="004522AE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 </w:t>
            </w:r>
          </w:p>
          <w:p w14:paraId="1EF4D867" w14:textId="77777777" w:rsidR="00183C15" w:rsidRPr="004522AE" w:rsidRDefault="00183C15" w:rsidP="003D35AE">
            <w:pPr>
              <w:pStyle w:val="ft01"/>
              <w:shd w:val="clear" w:color="auto" w:fill="FFFFFF"/>
              <w:tabs>
                <w:tab w:val="left" w:pos="6379"/>
              </w:tabs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14:paraId="746E7A92" w14:textId="4D17F48B" w:rsidR="00167ECA" w:rsidRPr="004522AE" w:rsidRDefault="00167ECA" w:rsidP="000E34BC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  <w:r w:rsidRPr="004522AE">
        <w:rPr>
          <w:sz w:val="28"/>
          <w:szCs w:val="28"/>
        </w:rPr>
        <w:t xml:space="preserve">Засідання Комісії для проведення конкурсу на зайняття вакантних посад співробітників </w:t>
      </w:r>
      <w:r w:rsidR="00B27DCF" w:rsidRPr="004522AE">
        <w:rPr>
          <w:sz w:val="28"/>
          <w:szCs w:val="28"/>
        </w:rPr>
        <w:t>т</w:t>
      </w:r>
      <w:r w:rsidRPr="004522AE">
        <w:rPr>
          <w:sz w:val="28"/>
          <w:szCs w:val="28"/>
        </w:rPr>
        <w:t>ериторіального управління С</w:t>
      </w:r>
      <w:r w:rsidR="00C220D3" w:rsidRPr="004522AE">
        <w:rPr>
          <w:sz w:val="28"/>
          <w:szCs w:val="28"/>
        </w:rPr>
        <w:t>лужби судової охорони</w:t>
      </w:r>
      <w:r w:rsidRPr="004522AE">
        <w:rPr>
          <w:sz w:val="28"/>
          <w:szCs w:val="28"/>
        </w:rPr>
        <w:t xml:space="preserve"> у Вінницькій області, є правомочним</w:t>
      </w:r>
      <w:r w:rsidRPr="004522AE">
        <w:rPr>
          <w:i/>
          <w:sz w:val="28"/>
          <w:szCs w:val="28"/>
        </w:rPr>
        <w:t>. </w:t>
      </w:r>
    </w:p>
    <w:p w14:paraId="4D612835" w14:textId="77777777" w:rsidR="00167ECA" w:rsidRPr="004522AE" w:rsidRDefault="00167ECA" w:rsidP="000E34BC">
      <w:pPr>
        <w:rPr>
          <w:i/>
          <w:color w:val="FF0000"/>
          <w:lang w:val="uk-UA"/>
        </w:rPr>
      </w:pPr>
    </w:p>
    <w:p w14:paraId="4168700D" w14:textId="1CD9BC31" w:rsidR="005C0A84" w:rsidRPr="00213D90" w:rsidRDefault="005C0A84" w:rsidP="005C0A84">
      <w:pPr>
        <w:pStyle w:val="ft0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pacing w:val="-6"/>
          <w:sz w:val="28"/>
          <w:szCs w:val="28"/>
        </w:rPr>
      </w:pPr>
      <w:r w:rsidRPr="005C0A84">
        <w:rPr>
          <w:b/>
          <w:sz w:val="28"/>
          <w:szCs w:val="28"/>
          <w:lang w:val="ru-RU"/>
        </w:rPr>
        <w:t xml:space="preserve">          </w:t>
      </w:r>
      <w:r w:rsidR="001528EC" w:rsidRPr="005C0A84">
        <w:rPr>
          <w:b/>
          <w:sz w:val="28"/>
          <w:szCs w:val="28"/>
        </w:rPr>
        <w:t xml:space="preserve">Слухали: </w:t>
      </w:r>
      <w:r w:rsidR="001528EC" w:rsidRPr="005C0A84">
        <w:rPr>
          <w:bCs/>
          <w:sz w:val="28"/>
          <w:szCs w:val="28"/>
        </w:rPr>
        <w:t>г</w:t>
      </w:r>
      <w:r w:rsidR="001528EC" w:rsidRPr="005C0A84">
        <w:rPr>
          <w:sz w:val="28"/>
          <w:szCs w:val="28"/>
        </w:rPr>
        <w:t xml:space="preserve">олова конкурсної комісії П’ятак </w:t>
      </w:r>
      <w:r w:rsidR="001528EC" w:rsidRPr="005C0A84">
        <w:rPr>
          <w:bCs/>
          <w:sz w:val="28"/>
          <w:szCs w:val="28"/>
        </w:rPr>
        <w:t>С.В. повідомив, що</w:t>
      </w:r>
      <w:r w:rsidR="001528EC" w:rsidRPr="005C0A84">
        <w:rPr>
          <w:spacing w:val="-6"/>
          <w:sz w:val="28"/>
          <w:szCs w:val="28"/>
        </w:rPr>
        <w:t xml:space="preserve"> </w:t>
      </w:r>
      <w:r w:rsidRPr="005C0A84">
        <w:rPr>
          <w:bCs/>
          <w:sz w:val="28"/>
          <w:szCs w:val="28"/>
        </w:rPr>
        <w:t>відповідно до наказу</w:t>
      </w:r>
      <w:r w:rsidRPr="005C0A84">
        <w:rPr>
          <w:bCs/>
          <w:sz w:val="28"/>
          <w:szCs w:val="28"/>
          <w:lang w:val="ru-RU"/>
        </w:rPr>
        <w:t xml:space="preserve"> </w:t>
      </w:r>
      <w:r w:rsidRPr="005C0A84">
        <w:rPr>
          <w:bCs/>
          <w:sz w:val="28"/>
          <w:szCs w:val="28"/>
        </w:rPr>
        <w:t xml:space="preserve">начальника </w:t>
      </w:r>
      <w:r w:rsidRPr="00213D90">
        <w:rPr>
          <w:bCs/>
          <w:sz w:val="28"/>
          <w:szCs w:val="28"/>
        </w:rPr>
        <w:t xml:space="preserve">територіального управління Служби судової охорони у Вінницькій області від </w:t>
      </w:r>
      <w:r w:rsidRPr="00213D90">
        <w:rPr>
          <w:bCs/>
          <w:sz w:val="28"/>
          <w:szCs w:val="28"/>
          <w:lang w:val="ru-RU"/>
        </w:rPr>
        <w:t>19.09.</w:t>
      </w:r>
      <w:r w:rsidRPr="00213D90">
        <w:rPr>
          <w:bCs/>
          <w:sz w:val="28"/>
          <w:szCs w:val="28"/>
        </w:rPr>
        <w:t>2023 № 1</w:t>
      </w:r>
      <w:r w:rsidRPr="00213D90">
        <w:rPr>
          <w:bCs/>
          <w:sz w:val="28"/>
          <w:szCs w:val="28"/>
          <w:lang w:val="ru-RU"/>
        </w:rPr>
        <w:t>65</w:t>
      </w:r>
      <w:r w:rsidRPr="00213D90">
        <w:rPr>
          <w:bCs/>
          <w:sz w:val="28"/>
          <w:szCs w:val="28"/>
        </w:rPr>
        <w:t xml:space="preserve">  «Про оголошення конкурсу на зайняття вакантних посад територіального управління Служби судової охорони у Вінницькій області» оголошено конкурс на зайняття </w:t>
      </w:r>
      <w:r w:rsidRPr="00213D90">
        <w:rPr>
          <w:spacing w:val="-6"/>
          <w:sz w:val="28"/>
          <w:szCs w:val="28"/>
        </w:rPr>
        <w:t>вакантних  посад:</w:t>
      </w:r>
    </w:p>
    <w:p w14:paraId="5E9F7AB0" w14:textId="7C624CA4" w:rsidR="005C0A84" w:rsidRPr="008A06B5" w:rsidRDefault="005C0A84" w:rsidP="005C0A84">
      <w:pPr>
        <w:tabs>
          <w:tab w:val="left" w:pos="567"/>
          <w:tab w:val="left" w:pos="851"/>
          <w:tab w:val="left" w:pos="993"/>
        </w:tabs>
      </w:pPr>
      <w:r>
        <w:t xml:space="preserve">          </w:t>
      </w:r>
      <w:r w:rsidRPr="008A06B5">
        <w:t xml:space="preserve">начальника служби з </w:t>
      </w:r>
      <w:r>
        <w:t>інформаційно-аналітичної роботи</w:t>
      </w:r>
      <w:r w:rsidRPr="008A06B5">
        <w:t xml:space="preserve"> – 1 посада;</w:t>
      </w:r>
    </w:p>
    <w:p w14:paraId="27329538" w14:textId="77777777" w:rsidR="005C0A84" w:rsidRDefault="005C0A84" w:rsidP="005C0A84">
      <w:pPr>
        <w:pStyle w:val="a8"/>
        <w:tabs>
          <w:tab w:val="left" w:pos="567"/>
          <w:tab w:val="left" w:pos="851"/>
          <w:tab w:val="left" w:pos="993"/>
        </w:tabs>
        <w:ind w:left="0" w:firstLine="709"/>
        <w:jc w:val="both"/>
        <w:rPr>
          <w:highlight w:val="yellow"/>
        </w:rPr>
      </w:pPr>
      <w:r w:rsidRPr="00D771C4">
        <w:rPr>
          <w:color w:val="000000"/>
        </w:rPr>
        <w:t>контролер</w:t>
      </w:r>
      <w:r>
        <w:rPr>
          <w:color w:val="000000"/>
        </w:rPr>
        <w:t>а</w:t>
      </w:r>
      <w:r w:rsidRPr="00D771C4">
        <w:rPr>
          <w:color w:val="000000"/>
        </w:rPr>
        <w:t xml:space="preserve"> І категорії (заступник</w:t>
      </w:r>
      <w:r>
        <w:rPr>
          <w:color w:val="000000"/>
        </w:rPr>
        <w:t>а</w:t>
      </w:r>
      <w:r w:rsidRPr="00D771C4">
        <w:rPr>
          <w:color w:val="000000"/>
        </w:rPr>
        <w:t xml:space="preserve"> командира відділення)</w:t>
      </w:r>
      <w:r>
        <w:rPr>
          <w:color w:val="000000"/>
        </w:rPr>
        <w:t xml:space="preserve"> </w:t>
      </w:r>
      <w:r w:rsidRPr="00D771C4">
        <w:rPr>
          <w:color w:val="000000"/>
        </w:rPr>
        <w:t>3 відділення</w:t>
      </w:r>
      <w:r>
        <w:rPr>
          <w:color w:val="000000"/>
        </w:rPr>
        <w:t xml:space="preserve">            </w:t>
      </w:r>
      <w:r w:rsidRPr="00D771C4">
        <w:rPr>
          <w:color w:val="000000"/>
        </w:rPr>
        <w:t>(м. Вінниця) (Вінницький районний суд) 1 взводу охорони</w:t>
      </w:r>
      <w:r>
        <w:rPr>
          <w:color w:val="000000"/>
        </w:rPr>
        <w:t xml:space="preserve"> </w:t>
      </w:r>
      <w:r w:rsidRPr="00D771C4">
        <w:rPr>
          <w:color w:val="000000"/>
        </w:rPr>
        <w:t>(м. Вінниця)</w:t>
      </w:r>
      <w:r>
        <w:rPr>
          <w:color w:val="000000"/>
        </w:rPr>
        <w:t xml:space="preserve">                           </w:t>
      </w:r>
      <w:r w:rsidRPr="00D771C4">
        <w:rPr>
          <w:color w:val="000000"/>
        </w:rPr>
        <w:t>1 підрозділу охорони (м. Вінниця)</w:t>
      </w:r>
      <w:r w:rsidRPr="00FD7B56">
        <w:t xml:space="preserve"> </w:t>
      </w:r>
      <w:r w:rsidRPr="008A06B5">
        <w:t>– 1 посада;</w:t>
      </w:r>
    </w:p>
    <w:p w14:paraId="5A9352AB" w14:textId="77777777" w:rsidR="005C0A84" w:rsidRDefault="005C0A84" w:rsidP="005C0A84">
      <w:pPr>
        <w:pStyle w:val="a8"/>
        <w:tabs>
          <w:tab w:val="left" w:pos="567"/>
          <w:tab w:val="left" w:pos="851"/>
          <w:tab w:val="left" w:pos="993"/>
        </w:tabs>
        <w:ind w:left="0" w:firstLine="709"/>
        <w:jc w:val="both"/>
        <w:rPr>
          <w:highlight w:val="yellow"/>
        </w:rPr>
      </w:pPr>
      <w:r w:rsidRPr="00D771C4">
        <w:rPr>
          <w:color w:val="000000"/>
        </w:rPr>
        <w:t>контролер</w:t>
      </w:r>
      <w:r>
        <w:rPr>
          <w:color w:val="000000"/>
        </w:rPr>
        <w:t>а</w:t>
      </w:r>
      <w:r w:rsidRPr="00D771C4">
        <w:rPr>
          <w:color w:val="000000"/>
        </w:rPr>
        <w:t xml:space="preserve"> І категорії (заступник</w:t>
      </w:r>
      <w:r>
        <w:rPr>
          <w:color w:val="000000"/>
        </w:rPr>
        <w:t>а</w:t>
      </w:r>
      <w:r w:rsidRPr="00D771C4">
        <w:rPr>
          <w:color w:val="000000"/>
        </w:rPr>
        <w:t xml:space="preserve"> командира відділення)</w:t>
      </w:r>
      <w:r>
        <w:rPr>
          <w:color w:val="000000"/>
        </w:rPr>
        <w:t xml:space="preserve"> 2</w:t>
      </w:r>
      <w:r w:rsidRPr="00D771C4">
        <w:rPr>
          <w:color w:val="000000"/>
        </w:rPr>
        <w:t xml:space="preserve"> відділення</w:t>
      </w:r>
      <w:r>
        <w:rPr>
          <w:color w:val="000000"/>
        </w:rPr>
        <w:t xml:space="preserve">            </w:t>
      </w:r>
      <w:r w:rsidRPr="00D771C4">
        <w:rPr>
          <w:color w:val="000000"/>
        </w:rPr>
        <w:t xml:space="preserve">(м. Вінниця) (Вінницький </w:t>
      </w:r>
      <w:r>
        <w:rPr>
          <w:color w:val="000000"/>
        </w:rPr>
        <w:t>апеляцій</w:t>
      </w:r>
      <w:r w:rsidRPr="00D771C4">
        <w:rPr>
          <w:color w:val="000000"/>
        </w:rPr>
        <w:t xml:space="preserve">ний суд) </w:t>
      </w:r>
      <w:r>
        <w:rPr>
          <w:color w:val="000000"/>
        </w:rPr>
        <w:t>2</w:t>
      </w:r>
      <w:r w:rsidRPr="00D771C4">
        <w:rPr>
          <w:color w:val="000000"/>
        </w:rPr>
        <w:t xml:space="preserve"> взводу охорони</w:t>
      </w:r>
      <w:r>
        <w:rPr>
          <w:color w:val="000000"/>
        </w:rPr>
        <w:t xml:space="preserve"> </w:t>
      </w:r>
      <w:r w:rsidRPr="00D771C4">
        <w:rPr>
          <w:color w:val="000000"/>
        </w:rPr>
        <w:t>(м. Вінниця)</w:t>
      </w:r>
      <w:r>
        <w:rPr>
          <w:color w:val="000000"/>
        </w:rPr>
        <w:t xml:space="preserve">                     </w:t>
      </w:r>
      <w:r w:rsidRPr="00D771C4">
        <w:rPr>
          <w:color w:val="000000"/>
        </w:rPr>
        <w:t>1 підрозділу охорони (м. Вінниця)</w:t>
      </w:r>
      <w:r w:rsidRPr="00FD7B56">
        <w:t xml:space="preserve"> </w:t>
      </w:r>
      <w:r w:rsidRPr="008A06B5">
        <w:t>– 1 посада;</w:t>
      </w:r>
    </w:p>
    <w:p w14:paraId="60D75558" w14:textId="77777777" w:rsidR="005C0A84" w:rsidRDefault="005C0A84" w:rsidP="005C0A84">
      <w:pPr>
        <w:pStyle w:val="a8"/>
        <w:tabs>
          <w:tab w:val="left" w:pos="567"/>
          <w:tab w:val="left" w:pos="851"/>
          <w:tab w:val="left" w:pos="993"/>
        </w:tabs>
        <w:ind w:left="0" w:firstLine="709"/>
        <w:jc w:val="both"/>
      </w:pPr>
      <w:r w:rsidRPr="00D771C4">
        <w:rPr>
          <w:color w:val="000000"/>
        </w:rPr>
        <w:t>контролер</w:t>
      </w:r>
      <w:r>
        <w:rPr>
          <w:color w:val="000000"/>
        </w:rPr>
        <w:t>а</w:t>
      </w:r>
      <w:r w:rsidRPr="00D771C4">
        <w:rPr>
          <w:color w:val="000000"/>
        </w:rPr>
        <w:t xml:space="preserve"> І категорії (заступник</w:t>
      </w:r>
      <w:r>
        <w:rPr>
          <w:color w:val="000000"/>
        </w:rPr>
        <w:t>а</w:t>
      </w:r>
      <w:r w:rsidRPr="00D771C4">
        <w:rPr>
          <w:color w:val="000000"/>
        </w:rPr>
        <w:t xml:space="preserve"> командира відділення)</w:t>
      </w:r>
      <w:r>
        <w:rPr>
          <w:color w:val="000000"/>
        </w:rPr>
        <w:t xml:space="preserve"> 4</w:t>
      </w:r>
      <w:r w:rsidRPr="00D771C4">
        <w:rPr>
          <w:color w:val="000000"/>
        </w:rPr>
        <w:t xml:space="preserve"> відділення</w:t>
      </w:r>
      <w:r>
        <w:rPr>
          <w:color w:val="000000"/>
        </w:rPr>
        <w:t xml:space="preserve">            </w:t>
      </w:r>
      <w:r w:rsidRPr="00D771C4">
        <w:rPr>
          <w:color w:val="000000"/>
        </w:rPr>
        <w:t>(м. Вінниця) (</w:t>
      </w:r>
      <w:r>
        <w:rPr>
          <w:color w:val="000000"/>
        </w:rPr>
        <w:t xml:space="preserve">ТУ ДСА у </w:t>
      </w:r>
      <w:r w:rsidRPr="00D771C4">
        <w:rPr>
          <w:color w:val="000000"/>
        </w:rPr>
        <w:t>Вінницьк</w:t>
      </w:r>
      <w:r>
        <w:rPr>
          <w:color w:val="000000"/>
        </w:rPr>
        <w:t>ій області) 2</w:t>
      </w:r>
      <w:r w:rsidRPr="00D771C4">
        <w:rPr>
          <w:color w:val="000000"/>
        </w:rPr>
        <w:t xml:space="preserve"> взводу охорони</w:t>
      </w:r>
      <w:r>
        <w:rPr>
          <w:color w:val="000000"/>
        </w:rPr>
        <w:t xml:space="preserve"> </w:t>
      </w:r>
      <w:r w:rsidRPr="00D771C4">
        <w:rPr>
          <w:color w:val="000000"/>
        </w:rPr>
        <w:t>(м. Вінниця)</w:t>
      </w:r>
      <w:r>
        <w:rPr>
          <w:color w:val="000000"/>
        </w:rPr>
        <w:t xml:space="preserve">                   </w:t>
      </w:r>
      <w:r w:rsidRPr="00D771C4">
        <w:rPr>
          <w:color w:val="000000"/>
        </w:rPr>
        <w:t>1 підрозділу охорони (м. Вінниця)</w:t>
      </w:r>
      <w:r w:rsidRPr="00FD7B56">
        <w:t xml:space="preserve"> </w:t>
      </w:r>
      <w:r w:rsidRPr="008A06B5">
        <w:t>– 1 посада;</w:t>
      </w:r>
    </w:p>
    <w:p w14:paraId="3FF1E809" w14:textId="77777777" w:rsidR="005C0A84" w:rsidRDefault="005C0A84" w:rsidP="005C0A84">
      <w:pPr>
        <w:pStyle w:val="a8"/>
        <w:tabs>
          <w:tab w:val="left" w:pos="567"/>
          <w:tab w:val="left" w:pos="851"/>
          <w:tab w:val="left" w:pos="993"/>
        </w:tabs>
        <w:ind w:left="0" w:firstLine="709"/>
        <w:jc w:val="both"/>
      </w:pPr>
      <w:r w:rsidRPr="00D771C4">
        <w:rPr>
          <w:color w:val="000000"/>
        </w:rPr>
        <w:t>контролер</w:t>
      </w:r>
      <w:r>
        <w:rPr>
          <w:color w:val="000000"/>
        </w:rPr>
        <w:t xml:space="preserve">а </w:t>
      </w:r>
      <w:r w:rsidRPr="00D771C4">
        <w:rPr>
          <w:color w:val="000000"/>
        </w:rPr>
        <w:t>І категорії (заступник</w:t>
      </w:r>
      <w:r>
        <w:rPr>
          <w:color w:val="000000"/>
        </w:rPr>
        <w:t>а</w:t>
      </w:r>
      <w:r w:rsidRPr="00D771C4">
        <w:rPr>
          <w:color w:val="000000"/>
        </w:rPr>
        <w:t xml:space="preserve"> командира відділення)</w:t>
      </w:r>
      <w:r>
        <w:rPr>
          <w:color w:val="000000"/>
        </w:rPr>
        <w:t xml:space="preserve"> </w:t>
      </w:r>
      <w:r w:rsidRPr="00E918BD">
        <w:rPr>
          <w:bCs/>
          <w:lang w:eastAsia="uk-UA" w:bidi="uk-UA"/>
        </w:rPr>
        <w:t>2 відділення</w:t>
      </w:r>
      <w:r>
        <w:rPr>
          <w:bCs/>
          <w:lang w:eastAsia="uk-UA" w:bidi="uk-UA"/>
        </w:rPr>
        <w:t xml:space="preserve">           </w:t>
      </w:r>
      <w:r w:rsidRPr="00E918BD">
        <w:rPr>
          <w:bCs/>
          <w:lang w:eastAsia="uk-UA" w:bidi="uk-UA"/>
        </w:rPr>
        <w:t xml:space="preserve"> (м. Калинівка) (Калинівський районний суд) 3 взводу охорони (м. Хмільник)</w:t>
      </w:r>
      <w:r>
        <w:rPr>
          <w:bCs/>
          <w:lang w:eastAsia="uk-UA" w:bidi="uk-UA"/>
        </w:rPr>
        <w:t xml:space="preserve">              </w:t>
      </w:r>
      <w:r w:rsidRPr="00E918BD">
        <w:rPr>
          <w:bCs/>
          <w:lang w:eastAsia="uk-UA" w:bidi="uk-UA"/>
        </w:rPr>
        <w:t xml:space="preserve"> 1 підрозділу охорони (м. Вінниця)</w:t>
      </w:r>
      <w:r w:rsidRPr="00440B07">
        <w:t xml:space="preserve"> </w:t>
      </w:r>
      <w:r w:rsidRPr="008A06B5">
        <w:t>– 1 посада;</w:t>
      </w:r>
    </w:p>
    <w:p w14:paraId="3E5F7DA8" w14:textId="77777777" w:rsidR="005C0A84" w:rsidRDefault="005C0A84" w:rsidP="005C0A84">
      <w:pPr>
        <w:pStyle w:val="a8"/>
        <w:tabs>
          <w:tab w:val="left" w:pos="567"/>
          <w:tab w:val="left" w:pos="851"/>
          <w:tab w:val="left" w:pos="993"/>
        </w:tabs>
        <w:ind w:left="0" w:firstLine="709"/>
        <w:jc w:val="both"/>
      </w:pPr>
      <w:r w:rsidRPr="00E62847">
        <w:rPr>
          <w:bCs/>
          <w:color w:val="000000"/>
          <w:lang w:eastAsia="uk-UA" w:bidi="uk-UA"/>
        </w:rPr>
        <w:t>к</w:t>
      </w:r>
      <w:r w:rsidRPr="00E62847">
        <w:rPr>
          <w:bCs/>
          <w:lang w:eastAsia="en-US"/>
        </w:rPr>
        <w:t>онтролер</w:t>
      </w:r>
      <w:r>
        <w:rPr>
          <w:bCs/>
          <w:lang w:eastAsia="en-US"/>
        </w:rPr>
        <w:t xml:space="preserve">а </w:t>
      </w:r>
      <w:r w:rsidRPr="00E62847">
        <w:rPr>
          <w:bCs/>
          <w:lang w:eastAsia="en-US"/>
        </w:rPr>
        <w:t xml:space="preserve">І категорії </w:t>
      </w:r>
      <w:r w:rsidRPr="00E62847">
        <w:rPr>
          <w:bCs/>
          <w:lang w:eastAsia="uk-UA" w:bidi="uk-UA"/>
        </w:rPr>
        <w:t>1 відділення</w:t>
      </w:r>
      <w:r>
        <w:rPr>
          <w:bCs/>
          <w:lang w:eastAsia="uk-UA" w:bidi="uk-UA"/>
        </w:rPr>
        <w:t xml:space="preserve"> </w:t>
      </w:r>
      <w:r w:rsidRPr="00E62847">
        <w:rPr>
          <w:bCs/>
          <w:color w:val="000000"/>
          <w:lang w:eastAsia="uk-UA" w:bidi="uk-UA"/>
        </w:rPr>
        <w:t>(м. Вінниця) (Господарський суд Вінницької області) 1</w:t>
      </w:r>
      <w:r>
        <w:rPr>
          <w:bCs/>
          <w:color w:val="000000"/>
          <w:lang w:eastAsia="uk-UA" w:bidi="uk-UA"/>
        </w:rPr>
        <w:t xml:space="preserve"> взводу охорони </w:t>
      </w:r>
      <w:r w:rsidRPr="00E62847">
        <w:rPr>
          <w:bCs/>
          <w:color w:val="000000"/>
          <w:lang w:eastAsia="uk-UA" w:bidi="uk-UA"/>
        </w:rPr>
        <w:t>(м. Вінниця)</w:t>
      </w:r>
      <w:r>
        <w:rPr>
          <w:bCs/>
          <w:color w:val="000000"/>
          <w:lang w:eastAsia="uk-UA" w:bidi="uk-UA"/>
        </w:rPr>
        <w:t xml:space="preserve"> </w:t>
      </w:r>
      <w:r w:rsidRPr="00E62847">
        <w:rPr>
          <w:bCs/>
          <w:color w:val="000000"/>
          <w:lang w:eastAsia="uk-UA" w:bidi="uk-UA"/>
        </w:rPr>
        <w:t>1 підрозділу охорони</w:t>
      </w:r>
      <w:r>
        <w:rPr>
          <w:bCs/>
          <w:color w:val="000000"/>
          <w:lang w:eastAsia="uk-UA" w:bidi="uk-UA"/>
        </w:rPr>
        <w:t xml:space="preserve">                     </w:t>
      </w:r>
      <w:r w:rsidRPr="00E62847">
        <w:rPr>
          <w:bCs/>
          <w:color w:val="000000"/>
          <w:lang w:eastAsia="uk-UA" w:bidi="uk-UA"/>
        </w:rPr>
        <w:t xml:space="preserve"> (м. Вінниця)</w:t>
      </w:r>
      <w:r w:rsidRPr="00440B07">
        <w:t xml:space="preserve"> </w:t>
      </w:r>
      <w:r w:rsidRPr="008A06B5">
        <w:t>– 1 посада;</w:t>
      </w:r>
    </w:p>
    <w:p w14:paraId="70646E72" w14:textId="31A34A6A" w:rsidR="005C0A84" w:rsidRDefault="005C0A84" w:rsidP="005C0A84">
      <w:pPr>
        <w:pStyle w:val="a8"/>
        <w:tabs>
          <w:tab w:val="left" w:pos="567"/>
          <w:tab w:val="left" w:pos="851"/>
          <w:tab w:val="left" w:pos="993"/>
        </w:tabs>
        <w:ind w:left="0" w:firstLine="709"/>
        <w:jc w:val="both"/>
      </w:pPr>
      <w:r>
        <w:lastRenderedPageBreak/>
        <w:t>контролера І категорії 2</w:t>
      </w:r>
      <w:r w:rsidRPr="00787FEE">
        <w:t xml:space="preserve"> відділення (м. Вінниця) (</w:t>
      </w:r>
      <w:r>
        <w:t>Вінницький міський с</w:t>
      </w:r>
      <w:r w:rsidRPr="00787FEE">
        <w:t xml:space="preserve">уд) </w:t>
      </w:r>
      <w:r>
        <w:t>1</w:t>
      </w:r>
      <w:r w:rsidRPr="00787FEE">
        <w:t xml:space="preserve"> взводу охорони (м. Вінниця) 1 підрозділу охорони (м. Вінниця) </w:t>
      </w:r>
      <w:r w:rsidRPr="008A06B5">
        <w:t>–</w:t>
      </w:r>
      <w:r w:rsidR="000602E9">
        <w:t xml:space="preserve">             </w:t>
      </w:r>
      <w:r w:rsidRPr="008A06B5">
        <w:t xml:space="preserve"> 1 посада;</w:t>
      </w:r>
    </w:p>
    <w:p w14:paraId="57EDF224" w14:textId="77777777" w:rsidR="005C0A84" w:rsidRDefault="005C0A84" w:rsidP="005C0A84">
      <w:pPr>
        <w:pStyle w:val="a8"/>
        <w:tabs>
          <w:tab w:val="left" w:pos="567"/>
          <w:tab w:val="left" w:pos="851"/>
          <w:tab w:val="left" w:pos="993"/>
        </w:tabs>
        <w:ind w:left="0" w:firstLine="709"/>
        <w:jc w:val="both"/>
      </w:pPr>
      <w:r>
        <w:t>контролера І категорії 1</w:t>
      </w:r>
      <w:r w:rsidRPr="00787FEE">
        <w:t xml:space="preserve"> відділення (м. Вінниця) (</w:t>
      </w:r>
      <w:r>
        <w:t>Вінницький окружний адміністративний с</w:t>
      </w:r>
      <w:r w:rsidRPr="00787FEE">
        <w:t xml:space="preserve">уд) 2 взводу охорони (м. Вінниця) 1 підрозділу охорони </w:t>
      </w:r>
      <w:r>
        <w:t xml:space="preserve">              </w:t>
      </w:r>
      <w:r w:rsidRPr="00787FEE">
        <w:t xml:space="preserve">(м. Вінниця)  – </w:t>
      </w:r>
      <w:r>
        <w:t>1 посада;</w:t>
      </w:r>
    </w:p>
    <w:p w14:paraId="5E6F2A1D" w14:textId="3207EF17" w:rsidR="005C0A84" w:rsidRDefault="005C0A84" w:rsidP="005C0A84">
      <w:pPr>
        <w:pStyle w:val="a8"/>
        <w:tabs>
          <w:tab w:val="left" w:pos="567"/>
          <w:tab w:val="left" w:pos="851"/>
          <w:tab w:val="left" w:pos="993"/>
        </w:tabs>
        <w:ind w:left="0" w:firstLine="709"/>
        <w:jc w:val="both"/>
      </w:pPr>
      <w:r>
        <w:t>контролера І категорії 2</w:t>
      </w:r>
      <w:r w:rsidRPr="00787FEE">
        <w:t xml:space="preserve"> відділення (м. Вінниця) (</w:t>
      </w:r>
      <w:r>
        <w:t>Вінницький апеляційний с</w:t>
      </w:r>
      <w:r w:rsidRPr="00787FEE">
        <w:t xml:space="preserve">уд) 2 взводу охорони (м. Вінниця) 1 підрозділу охорони (м. Вінниця)  – </w:t>
      </w:r>
      <w:r w:rsidR="000602E9">
        <w:t xml:space="preserve">            </w:t>
      </w:r>
      <w:r>
        <w:t>1 посада;</w:t>
      </w:r>
    </w:p>
    <w:p w14:paraId="69AF8EF9" w14:textId="77777777" w:rsidR="005C0A84" w:rsidRDefault="005C0A84" w:rsidP="005C0A84">
      <w:pPr>
        <w:pStyle w:val="a8"/>
        <w:tabs>
          <w:tab w:val="left" w:pos="567"/>
          <w:tab w:val="left" w:pos="851"/>
          <w:tab w:val="left" w:pos="993"/>
        </w:tabs>
        <w:ind w:left="0" w:firstLine="709"/>
        <w:jc w:val="both"/>
      </w:pPr>
      <w:r>
        <w:t>контролера І категорії 3</w:t>
      </w:r>
      <w:r w:rsidRPr="00787FEE">
        <w:t xml:space="preserve"> відділення (м. Вінниця) (</w:t>
      </w:r>
      <w:r>
        <w:t>Сьомий апеляційний адміністративний с</w:t>
      </w:r>
      <w:r w:rsidRPr="00787FEE">
        <w:t xml:space="preserve">уд) 2 взводу охорони (м. Вінниця) 1 підрозділу охорони </w:t>
      </w:r>
      <w:r>
        <w:t xml:space="preserve">             </w:t>
      </w:r>
      <w:r w:rsidRPr="00787FEE">
        <w:t xml:space="preserve">(м. Вінниця) – </w:t>
      </w:r>
      <w:r>
        <w:t>3 посади;</w:t>
      </w:r>
    </w:p>
    <w:p w14:paraId="0F0CCAA4" w14:textId="77777777" w:rsidR="005C0A84" w:rsidRDefault="005C0A84" w:rsidP="005C0A84">
      <w:pPr>
        <w:pStyle w:val="a8"/>
        <w:tabs>
          <w:tab w:val="left" w:pos="567"/>
          <w:tab w:val="left" w:pos="851"/>
          <w:tab w:val="left" w:pos="993"/>
        </w:tabs>
        <w:ind w:left="0" w:firstLine="709"/>
        <w:jc w:val="both"/>
        <w:rPr>
          <w:highlight w:val="yellow"/>
        </w:rPr>
      </w:pPr>
      <w:r>
        <w:t xml:space="preserve">контролера І категорії </w:t>
      </w:r>
      <w:r w:rsidRPr="00A52FB2">
        <w:rPr>
          <w:color w:val="000000"/>
          <w:lang w:eastAsia="uk-UA" w:bidi="uk-UA"/>
        </w:rPr>
        <w:t>1 відділення (м. Козятин) (Козятинський міськрайонний суд) 3</w:t>
      </w:r>
      <w:r w:rsidRPr="008318A8">
        <w:rPr>
          <w:color w:val="000000"/>
          <w:lang w:eastAsia="uk-UA" w:bidi="uk-UA"/>
        </w:rPr>
        <w:t xml:space="preserve"> взводу охорони</w:t>
      </w:r>
      <w:r w:rsidRPr="00A52FB2">
        <w:rPr>
          <w:color w:val="000000"/>
          <w:lang w:eastAsia="uk-UA" w:bidi="uk-UA"/>
        </w:rPr>
        <w:t xml:space="preserve"> (м. Хмільник) 1</w:t>
      </w:r>
      <w:r w:rsidRPr="008318A8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 xml:space="preserve">підрозділу охорони                 </w:t>
      </w:r>
      <w:r w:rsidRPr="008318A8">
        <w:rPr>
          <w:color w:val="000000"/>
          <w:lang w:eastAsia="uk-UA" w:bidi="uk-UA"/>
        </w:rPr>
        <w:t>(</w:t>
      </w:r>
      <w:r w:rsidRPr="00A52FB2">
        <w:rPr>
          <w:color w:val="000000"/>
          <w:lang w:eastAsia="uk-UA" w:bidi="uk-UA"/>
        </w:rPr>
        <w:t xml:space="preserve">м. </w:t>
      </w:r>
      <w:r w:rsidRPr="008318A8">
        <w:rPr>
          <w:color w:val="000000"/>
          <w:lang w:eastAsia="uk-UA" w:bidi="uk-UA"/>
        </w:rPr>
        <w:t>Вінниц</w:t>
      </w:r>
      <w:r w:rsidRPr="00A52FB2">
        <w:rPr>
          <w:color w:val="000000"/>
          <w:lang w:eastAsia="uk-UA" w:bidi="uk-UA"/>
        </w:rPr>
        <w:t>я</w:t>
      </w:r>
      <w:r w:rsidRPr="008318A8">
        <w:rPr>
          <w:color w:val="000000"/>
          <w:lang w:eastAsia="uk-UA" w:bidi="uk-UA"/>
        </w:rPr>
        <w:t xml:space="preserve">) </w:t>
      </w:r>
      <w:r w:rsidRPr="008A06B5">
        <w:t>– 1 посада;</w:t>
      </w:r>
    </w:p>
    <w:p w14:paraId="78C6A36E" w14:textId="77777777" w:rsidR="005C0A84" w:rsidRDefault="005C0A84" w:rsidP="005C0A84">
      <w:pPr>
        <w:tabs>
          <w:tab w:val="left" w:pos="567"/>
        </w:tabs>
        <w:ind w:firstLine="709"/>
        <w:rPr>
          <w:szCs w:val="28"/>
        </w:rPr>
      </w:pPr>
      <w:r w:rsidRPr="00933481">
        <w:rPr>
          <w:bCs/>
          <w:szCs w:val="28"/>
          <w:lang w:eastAsia="uk-UA" w:bidi="uk-UA"/>
        </w:rPr>
        <w:t>контролер</w:t>
      </w:r>
      <w:r>
        <w:rPr>
          <w:bCs/>
          <w:szCs w:val="28"/>
          <w:lang w:eastAsia="uk-UA" w:bidi="uk-UA"/>
        </w:rPr>
        <w:t>а</w:t>
      </w:r>
      <w:r w:rsidRPr="00933481">
        <w:rPr>
          <w:bCs/>
          <w:szCs w:val="28"/>
          <w:lang w:eastAsia="uk-UA" w:bidi="uk-UA"/>
        </w:rPr>
        <w:t xml:space="preserve"> І категорії 3 відділення (м. Хмільник) (Хмільницький міськрайонний суд) </w:t>
      </w:r>
      <w:r>
        <w:rPr>
          <w:bCs/>
          <w:szCs w:val="28"/>
          <w:lang w:eastAsia="uk-UA" w:bidi="uk-UA"/>
        </w:rPr>
        <w:t xml:space="preserve">3 взводу охорони (м. Хмільник) </w:t>
      </w:r>
      <w:r w:rsidRPr="00933481">
        <w:rPr>
          <w:bCs/>
          <w:szCs w:val="28"/>
          <w:lang w:eastAsia="uk-UA" w:bidi="uk-UA"/>
        </w:rPr>
        <w:t xml:space="preserve">1 підрозділу охорони </w:t>
      </w:r>
      <w:r>
        <w:rPr>
          <w:bCs/>
          <w:szCs w:val="28"/>
          <w:lang w:eastAsia="uk-UA" w:bidi="uk-UA"/>
        </w:rPr>
        <w:t xml:space="preserve">                </w:t>
      </w:r>
      <w:r w:rsidRPr="00933481">
        <w:rPr>
          <w:bCs/>
          <w:szCs w:val="28"/>
          <w:lang w:eastAsia="uk-UA" w:bidi="uk-UA"/>
        </w:rPr>
        <w:t>(м. Вінниця)</w:t>
      </w:r>
      <w:r w:rsidRPr="00440B07">
        <w:rPr>
          <w:szCs w:val="28"/>
        </w:rPr>
        <w:t xml:space="preserve"> </w:t>
      </w:r>
      <w:r w:rsidRPr="008A06B5">
        <w:rPr>
          <w:szCs w:val="28"/>
        </w:rPr>
        <w:t xml:space="preserve">– </w:t>
      </w:r>
      <w:r>
        <w:rPr>
          <w:szCs w:val="28"/>
        </w:rPr>
        <w:t>2</w:t>
      </w:r>
      <w:r w:rsidRPr="008A06B5">
        <w:rPr>
          <w:szCs w:val="28"/>
        </w:rPr>
        <w:t xml:space="preserve"> посад</w:t>
      </w:r>
      <w:r>
        <w:rPr>
          <w:szCs w:val="28"/>
        </w:rPr>
        <w:t xml:space="preserve">и. </w:t>
      </w:r>
    </w:p>
    <w:p w14:paraId="15ADF15F" w14:textId="77777777" w:rsidR="005C0A84" w:rsidRDefault="005C0A84" w:rsidP="00FC7EE5">
      <w:pPr>
        <w:pStyle w:val="ft05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bCs/>
          <w:color w:val="FF0000"/>
          <w:sz w:val="28"/>
          <w:szCs w:val="28"/>
        </w:rPr>
      </w:pPr>
    </w:p>
    <w:p w14:paraId="6EF3593E" w14:textId="05AF6A18" w:rsidR="00167ECA" w:rsidRPr="00F11BCC" w:rsidRDefault="00C802EC" w:rsidP="00FC7EE5">
      <w:pPr>
        <w:pStyle w:val="ft05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22AE">
        <w:rPr>
          <w:bCs/>
          <w:color w:val="FF0000"/>
          <w:sz w:val="28"/>
          <w:szCs w:val="28"/>
        </w:rPr>
        <w:tab/>
      </w:r>
      <w:r w:rsidR="00167ECA" w:rsidRPr="00F11BCC">
        <w:rPr>
          <w:bCs/>
          <w:sz w:val="28"/>
          <w:szCs w:val="28"/>
        </w:rPr>
        <w:t xml:space="preserve">Проінформовано, що на засіданні конкурсної комісії, яке проходило </w:t>
      </w:r>
      <w:r w:rsidR="00FC7EE5" w:rsidRPr="00F11BCC">
        <w:rPr>
          <w:bCs/>
          <w:sz w:val="28"/>
          <w:szCs w:val="28"/>
        </w:rPr>
        <w:t xml:space="preserve">       </w:t>
      </w:r>
      <w:r w:rsidRPr="00F11BCC">
        <w:rPr>
          <w:bCs/>
          <w:sz w:val="28"/>
          <w:szCs w:val="28"/>
        </w:rPr>
        <w:t>0</w:t>
      </w:r>
      <w:r w:rsidR="005C0A84" w:rsidRPr="00F11BCC">
        <w:rPr>
          <w:bCs/>
          <w:sz w:val="28"/>
          <w:szCs w:val="28"/>
        </w:rPr>
        <w:t xml:space="preserve">3 жовтня </w:t>
      </w:r>
      <w:r w:rsidR="00167ECA" w:rsidRPr="00F11BCC">
        <w:rPr>
          <w:bCs/>
          <w:sz w:val="28"/>
          <w:szCs w:val="28"/>
        </w:rPr>
        <w:t>202</w:t>
      </w:r>
      <w:r w:rsidR="00C0219E" w:rsidRPr="00F11BCC">
        <w:rPr>
          <w:bCs/>
          <w:sz w:val="28"/>
          <w:szCs w:val="28"/>
        </w:rPr>
        <w:t>3</w:t>
      </w:r>
      <w:r w:rsidR="00167ECA" w:rsidRPr="00F11BCC">
        <w:rPr>
          <w:bCs/>
          <w:sz w:val="28"/>
          <w:szCs w:val="28"/>
        </w:rPr>
        <w:t xml:space="preserve"> року (протокол № </w:t>
      </w:r>
      <w:r w:rsidR="001528EC" w:rsidRPr="00F11BCC">
        <w:rPr>
          <w:bCs/>
          <w:sz w:val="28"/>
          <w:szCs w:val="28"/>
        </w:rPr>
        <w:t>3</w:t>
      </w:r>
      <w:r w:rsidR="00F11BCC" w:rsidRPr="00F11BCC">
        <w:rPr>
          <w:bCs/>
          <w:sz w:val="28"/>
          <w:szCs w:val="28"/>
        </w:rPr>
        <w:t>7</w:t>
      </w:r>
      <w:r w:rsidR="00167ECA" w:rsidRPr="00F11BCC">
        <w:rPr>
          <w:bCs/>
          <w:sz w:val="28"/>
          <w:szCs w:val="28"/>
        </w:rPr>
        <w:t>) було прийнято рішення про з</w:t>
      </w:r>
      <w:r w:rsidR="00167ECA" w:rsidRPr="00F11BCC">
        <w:rPr>
          <w:sz w:val="28"/>
          <w:szCs w:val="28"/>
        </w:rPr>
        <w:t>алучення експерт</w:t>
      </w:r>
      <w:r w:rsidR="00C0219E" w:rsidRPr="00F11BCC">
        <w:rPr>
          <w:sz w:val="28"/>
          <w:szCs w:val="28"/>
        </w:rPr>
        <w:t>а</w:t>
      </w:r>
      <w:r w:rsidR="00167ECA" w:rsidRPr="00F11BCC">
        <w:rPr>
          <w:sz w:val="28"/>
          <w:szCs w:val="28"/>
        </w:rPr>
        <w:t xml:space="preserve"> для оцінювання рівня фізичної підготовки кандидатів на посади співробітників </w:t>
      </w:r>
      <w:r w:rsidR="00B27DCF" w:rsidRPr="00F11BCC">
        <w:rPr>
          <w:sz w:val="28"/>
          <w:szCs w:val="28"/>
        </w:rPr>
        <w:t>т</w:t>
      </w:r>
      <w:r w:rsidR="00167ECA" w:rsidRPr="00F11BCC">
        <w:rPr>
          <w:sz w:val="28"/>
          <w:szCs w:val="28"/>
        </w:rPr>
        <w:t>ериторіального управління Служби судової охорони:</w:t>
      </w:r>
    </w:p>
    <w:p w14:paraId="55EDE90C" w14:textId="66416433" w:rsidR="0088245A" w:rsidRPr="00F11BCC" w:rsidRDefault="00E058DE" w:rsidP="00C0219E">
      <w:pPr>
        <w:pStyle w:val="ft0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11BCC">
        <w:rPr>
          <w:sz w:val="28"/>
          <w:szCs w:val="28"/>
        </w:rPr>
        <w:t>Прокопенка Андрія Володимировича, провідного спеціаліста служби з професійної підготовки та підвищення кваліфікації територіального управління С</w:t>
      </w:r>
      <w:r w:rsidR="000602E9" w:rsidRPr="000602E9">
        <w:rPr>
          <w:sz w:val="28"/>
          <w:szCs w:val="28"/>
        </w:rPr>
        <w:t>лужби судової охорон</w:t>
      </w:r>
      <w:r w:rsidR="000602E9">
        <w:rPr>
          <w:sz w:val="28"/>
          <w:szCs w:val="28"/>
          <w:lang w:val="ru-RU"/>
        </w:rPr>
        <w:t>и</w:t>
      </w:r>
      <w:r w:rsidRPr="00F11BCC">
        <w:rPr>
          <w:sz w:val="28"/>
          <w:szCs w:val="28"/>
        </w:rPr>
        <w:t xml:space="preserve"> у Вінницькій області.</w:t>
      </w:r>
    </w:p>
    <w:p w14:paraId="1F99C3E1" w14:textId="7CFEE989" w:rsidR="00167ECA" w:rsidRPr="00F11BCC" w:rsidRDefault="00C0219E" w:rsidP="000E34BC">
      <w:pPr>
        <w:tabs>
          <w:tab w:val="left" w:pos="0"/>
        </w:tabs>
        <w:rPr>
          <w:szCs w:val="28"/>
          <w:lang w:val="uk-UA"/>
        </w:rPr>
      </w:pPr>
      <w:r w:rsidRPr="004522AE">
        <w:rPr>
          <w:color w:val="FF0000"/>
          <w:szCs w:val="28"/>
          <w:lang w:val="uk-UA"/>
        </w:rPr>
        <w:tab/>
      </w:r>
      <w:r w:rsidR="00167ECA" w:rsidRPr="00F11BCC">
        <w:rPr>
          <w:szCs w:val="28"/>
          <w:lang w:val="uk-UA"/>
        </w:rPr>
        <w:t>Після вступної част</w:t>
      </w:r>
      <w:r w:rsidRPr="00F11BCC">
        <w:rPr>
          <w:szCs w:val="28"/>
          <w:lang w:val="uk-UA"/>
        </w:rPr>
        <w:t>ини Головою конкурсної комісії П’ятак</w:t>
      </w:r>
      <w:r w:rsidR="00CD319C" w:rsidRPr="00F11BCC">
        <w:rPr>
          <w:szCs w:val="28"/>
          <w:lang w:val="uk-UA"/>
        </w:rPr>
        <w:t>ом</w:t>
      </w:r>
      <w:r w:rsidRPr="00F11BCC">
        <w:rPr>
          <w:szCs w:val="28"/>
          <w:lang w:val="uk-UA"/>
        </w:rPr>
        <w:t xml:space="preserve"> </w:t>
      </w:r>
      <w:r w:rsidR="00167ECA" w:rsidRPr="00F11BCC">
        <w:rPr>
          <w:szCs w:val="28"/>
          <w:lang w:val="uk-UA"/>
        </w:rPr>
        <w:t xml:space="preserve">С.В. запропоновано затвердити </w:t>
      </w:r>
      <w:r w:rsidR="00167ECA" w:rsidRPr="00F11BCC">
        <w:rPr>
          <w:b/>
          <w:szCs w:val="28"/>
          <w:lang w:val="uk-UA"/>
        </w:rPr>
        <w:t xml:space="preserve">Порядок денний </w:t>
      </w:r>
      <w:r w:rsidR="009A59EF" w:rsidRPr="00F11BCC">
        <w:rPr>
          <w:bCs/>
          <w:szCs w:val="28"/>
          <w:lang w:val="uk-UA"/>
        </w:rPr>
        <w:t xml:space="preserve">на </w:t>
      </w:r>
      <w:r w:rsidR="00267E5D" w:rsidRPr="00F11BCC">
        <w:rPr>
          <w:bCs/>
          <w:szCs w:val="28"/>
          <w:lang w:val="uk-UA"/>
        </w:rPr>
        <w:t>0</w:t>
      </w:r>
      <w:r w:rsidR="00F11BCC" w:rsidRPr="00F11BCC">
        <w:rPr>
          <w:bCs/>
          <w:szCs w:val="28"/>
          <w:lang w:val="uk-UA"/>
        </w:rPr>
        <w:t>4.10.</w:t>
      </w:r>
      <w:r w:rsidR="00167ECA" w:rsidRPr="00F11BCC">
        <w:rPr>
          <w:szCs w:val="28"/>
          <w:lang w:val="uk-UA"/>
        </w:rPr>
        <w:t>202</w:t>
      </w:r>
      <w:r w:rsidRPr="00F11BCC">
        <w:rPr>
          <w:szCs w:val="28"/>
          <w:lang w:val="uk-UA"/>
        </w:rPr>
        <w:t>3</w:t>
      </w:r>
      <w:r w:rsidR="00167ECA" w:rsidRPr="00F11BCC">
        <w:rPr>
          <w:szCs w:val="28"/>
          <w:lang w:val="uk-UA"/>
        </w:rPr>
        <w:t xml:space="preserve"> року</w:t>
      </w:r>
      <w:r w:rsidR="00B72FA2" w:rsidRPr="00F11BCC">
        <w:rPr>
          <w:szCs w:val="28"/>
          <w:lang w:val="uk-UA"/>
        </w:rPr>
        <w:t>, а саме</w:t>
      </w:r>
      <w:r w:rsidR="00167ECA" w:rsidRPr="00F11BCC">
        <w:rPr>
          <w:szCs w:val="28"/>
          <w:lang w:val="uk-UA"/>
        </w:rPr>
        <w:t>:</w:t>
      </w:r>
    </w:p>
    <w:p w14:paraId="68FC5D56" w14:textId="77777777" w:rsidR="00167ECA" w:rsidRPr="00F11BCC" w:rsidRDefault="00167ECA" w:rsidP="00B72FA2">
      <w:pPr>
        <w:tabs>
          <w:tab w:val="left" w:pos="0"/>
        </w:tabs>
        <w:rPr>
          <w:szCs w:val="28"/>
        </w:rPr>
      </w:pPr>
      <w:r w:rsidRPr="00F11BCC">
        <w:rPr>
          <w:b/>
          <w:szCs w:val="28"/>
          <w:lang w:val="uk-UA"/>
        </w:rPr>
        <w:tab/>
      </w:r>
      <w:r w:rsidR="00153054" w:rsidRPr="00F11BCC">
        <w:rPr>
          <w:szCs w:val="28"/>
        </w:rPr>
        <w:t>1.</w:t>
      </w:r>
      <w:r w:rsidR="00153054" w:rsidRPr="00F11BCC">
        <w:rPr>
          <w:szCs w:val="28"/>
          <w:lang w:val="uk-UA"/>
        </w:rPr>
        <w:t> </w:t>
      </w:r>
      <w:r w:rsidRPr="00F11BCC">
        <w:rPr>
          <w:szCs w:val="28"/>
        </w:rPr>
        <w:t>Перевірка кандидатів</w:t>
      </w:r>
      <w:r w:rsidR="00EA6037" w:rsidRPr="00F11BCC">
        <w:rPr>
          <w:szCs w:val="28"/>
        </w:rPr>
        <w:t>,</w:t>
      </w:r>
      <w:r w:rsidRPr="00F11BCC">
        <w:rPr>
          <w:szCs w:val="28"/>
        </w:rPr>
        <w:t xml:space="preserve"> які прибули на конкурс. </w:t>
      </w:r>
    </w:p>
    <w:p w14:paraId="34959AD6" w14:textId="77777777" w:rsidR="00167ECA" w:rsidRPr="00F11BCC" w:rsidRDefault="00153054" w:rsidP="000E34BC">
      <w:pPr>
        <w:pStyle w:val="2"/>
        <w:ind w:firstLine="708"/>
      </w:pPr>
      <w:r w:rsidRPr="00F11BCC">
        <w:rPr>
          <w:szCs w:val="28"/>
        </w:rPr>
        <w:t>2. </w:t>
      </w:r>
      <w:r w:rsidR="00167ECA" w:rsidRPr="00F11BCC">
        <w:t xml:space="preserve">Перевірка рівня фізичної підготовки кандидатів на зайняття вакантних посад </w:t>
      </w:r>
      <w:r w:rsidR="00167ECA" w:rsidRPr="00F11BCC">
        <w:rPr>
          <w:szCs w:val="28"/>
        </w:rPr>
        <w:t>та визначення їх результатів</w:t>
      </w:r>
      <w:r w:rsidR="00167ECA" w:rsidRPr="00F11BCC">
        <w:t>.</w:t>
      </w:r>
    </w:p>
    <w:p w14:paraId="1683C887" w14:textId="77777777" w:rsidR="00183C15" w:rsidRPr="00F11BCC" w:rsidRDefault="006C0C09" w:rsidP="00183C15">
      <w:pPr>
        <w:pStyle w:val="2"/>
        <w:ind w:firstLine="708"/>
      </w:pPr>
      <w:r w:rsidRPr="00F11BCC">
        <w:t>3</w:t>
      </w:r>
      <w:r w:rsidR="00153054" w:rsidRPr="00F11BCC">
        <w:t>. </w:t>
      </w:r>
      <w:r w:rsidR="00183C15" w:rsidRPr="00F11BCC">
        <w:t>Розв’язання ситуаційних завдань кандидатів на посаду середнього начальницького складу Служби судової охорони та визначення їх результатів.</w:t>
      </w:r>
    </w:p>
    <w:p w14:paraId="6A61E17A" w14:textId="769B0F28" w:rsidR="00167ECA" w:rsidRPr="00F11BCC" w:rsidRDefault="00183C15" w:rsidP="000E34BC">
      <w:pPr>
        <w:pStyle w:val="2"/>
        <w:ind w:firstLine="708"/>
        <w:rPr>
          <w:szCs w:val="28"/>
        </w:rPr>
      </w:pPr>
      <w:r w:rsidRPr="00F11BCC">
        <w:t xml:space="preserve">4. </w:t>
      </w:r>
      <w:r w:rsidR="00167ECA" w:rsidRPr="00F11BCC">
        <w:rPr>
          <w:szCs w:val="28"/>
        </w:rPr>
        <w:t>Проведення співбесіди з кандидатами на посади та визначення їх результатів.</w:t>
      </w:r>
    </w:p>
    <w:p w14:paraId="4813E813" w14:textId="0AAC8C78" w:rsidR="00167ECA" w:rsidRPr="00F11BCC" w:rsidRDefault="00183C15" w:rsidP="000E34BC">
      <w:pPr>
        <w:pStyle w:val="2"/>
        <w:tabs>
          <w:tab w:val="left" w:pos="1134"/>
        </w:tabs>
        <w:ind w:firstLine="709"/>
        <w:rPr>
          <w:szCs w:val="28"/>
        </w:rPr>
      </w:pPr>
      <w:r w:rsidRPr="00F11BCC">
        <w:rPr>
          <w:szCs w:val="28"/>
        </w:rPr>
        <w:t>5</w:t>
      </w:r>
      <w:r w:rsidR="00153054" w:rsidRPr="00F11BCC">
        <w:rPr>
          <w:szCs w:val="28"/>
        </w:rPr>
        <w:t>. </w:t>
      </w:r>
      <w:r w:rsidR="00167ECA" w:rsidRPr="00F11BCC">
        <w:rPr>
          <w:szCs w:val="28"/>
        </w:rPr>
        <w:t xml:space="preserve">Визначення переможців конкурсу та других за результатами конкурсу кандидатів на </w:t>
      </w:r>
      <w:r w:rsidR="00167ECA" w:rsidRPr="00F11BCC">
        <w:rPr>
          <w:spacing w:val="-6"/>
          <w:szCs w:val="28"/>
        </w:rPr>
        <w:t>зайняття вакантних посад.</w:t>
      </w:r>
    </w:p>
    <w:p w14:paraId="3EBB0A2D" w14:textId="77777777" w:rsidR="00167ECA" w:rsidRPr="00F11BCC" w:rsidRDefault="00167ECA" w:rsidP="000E34BC">
      <w:pPr>
        <w:pStyle w:val="2"/>
        <w:tabs>
          <w:tab w:val="left" w:pos="720"/>
          <w:tab w:val="left" w:pos="1134"/>
        </w:tabs>
        <w:ind w:left="1080" w:right="-1" w:firstLine="0"/>
        <w:rPr>
          <w:sz w:val="24"/>
          <w:szCs w:val="24"/>
        </w:rPr>
      </w:pPr>
    </w:p>
    <w:p w14:paraId="2882420E" w14:textId="77777777" w:rsidR="00167ECA" w:rsidRPr="00F11BCC" w:rsidRDefault="00167ECA" w:rsidP="000E34BC">
      <w:pPr>
        <w:ind w:firstLine="708"/>
        <w:rPr>
          <w:bCs/>
          <w:szCs w:val="28"/>
          <w:lang w:val="uk-UA"/>
        </w:rPr>
      </w:pPr>
      <w:r w:rsidRPr="00F11BCC">
        <w:rPr>
          <w:b/>
          <w:iCs/>
          <w:szCs w:val="28"/>
          <w:lang w:val="uk-UA"/>
        </w:rPr>
        <w:t xml:space="preserve">Голосували:   </w:t>
      </w:r>
      <w:r w:rsidRPr="00F11BCC">
        <w:rPr>
          <w:szCs w:val="28"/>
          <w:lang w:val="uk-UA"/>
        </w:rPr>
        <w:t>"</w:t>
      </w:r>
      <w:r w:rsidRPr="00F11BCC">
        <w:rPr>
          <w:bCs/>
          <w:szCs w:val="28"/>
          <w:lang w:val="uk-UA"/>
        </w:rPr>
        <w:t>за</w:t>
      </w:r>
      <w:r w:rsidRPr="00F11BCC">
        <w:rPr>
          <w:szCs w:val="28"/>
          <w:lang w:val="uk-UA"/>
        </w:rPr>
        <w:t xml:space="preserve">" – </w:t>
      </w:r>
      <w:r w:rsidRPr="00F11BCC">
        <w:rPr>
          <w:bCs/>
          <w:szCs w:val="28"/>
          <w:lang w:val="uk-UA"/>
        </w:rPr>
        <w:t>одноголосно.</w:t>
      </w:r>
    </w:p>
    <w:p w14:paraId="282CE788" w14:textId="77777777" w:rsidR="00167ECA" w:rsidRPr="004522AE" w:rsidRDefault="00167ECA" w:rsidP="000E34BC">
      <w:pPr>
        <w:ind w:firstLine="709"/>
        <w:rPr>
          <w:b/>
          <w:color w:val="FF0000"/>
          <w:sz w:val="24"/>
          <w:szCs w:val="24"/>
          <w:lang w:val="uk-UA"/>
        </w:rPr>
      </w:pPr>
    </w:p>
    <w:p w14:paraId="5DBB1B14" w14:textId="4230C3F7" w:rsidR="00167ECA" w:rsidRPr="00F11BCC" w:rsidRDefault="00167ECA" w:rsidP="000E34BC">
      <w:pPr>
        <w:ind w:firstLine="709"/>
        <w:rPr>
          <w:szCs w:val="28"/>
          <w:lang w:val="uk-UA"/>
        </w:rPr>
      </w:pPr>
      <w:r w:rsidRPr="00F11BCC">
        <w:rPr>
          <w:b/>
          <w:szCs w:val="28"/>
          <w:lang w:val="uk-UA"/>
        </w:rPr>
        <w:t xml:space="preserve">Вирішили: </w:t>
      </w:r>
      <w:r w:rsidRPr="00F11BCC">
        <w:rPr>
          <w:szCs w:val="28"/>
          <w:lang w:val="uk-UA"/>
        </w:rPr>
        <w:t xml:space="preserve">затвердити запропонований порядок денний на </w:t>
      </w:r>
      <w:r w:rsidR="00F11BCC" w:rsidRPr="00F11BCC">
        <w:rPr>
          <w:szCs w:val="28"/>
          <w:lang w:val="uk-UA"/>
        </w:rPr>
        <w:t xml:space="preserve">04 жовтня </w:t>
      </w:r>
      <w:r w:rsidR="00267E5D" w:rsidRPr="00F11BCC">
        <w:rPr>
          <w:szCs w:val="28"/>
          <w:lang w:val="uk-UA"/>
        </w:rPr>
        <w:t xml:space="preserve"> </w:t>
      </w:r>
      <w:r w:rsidR="00D01483" w:rsidRPr="00F11BCC">
        <w:rPr>
          <w:szCs w:val="28"/>
          <w:lang w:val="uk-UA"/>
        </w:rPr>
        <w:t xml:space="preserve"> </w:t>
      </w:r>
      <w:r w:rsidR="006056DE" w:rsidRPr="00F11BCC">
        <w:rPr>
          <w:szCs w:val="28"/>
          <w:lang w:val="uk-UA"/>
        </w:rPr>
        <w:t xml:space="preserve"> </w:t>
      </w:r>
      <w:r w:rsidR="00153054" w:rsidRPr="00F11BCC">
        <w:rPr>
          <w:szCs w:val="28"/>
          <w:lang w:val="uk-UA"/>
        </w:rPr>
        <w:t xml:space="preserve"> </w:t>
      </w:r>
      <w:r w:rsidRPr="00F11BCC">
        <w:rPr>
          <w:szCs w:val="28"/>
          <w:lang w:val="uk-UA"/>
        </w:rPr>
        <w:t xml:space="preserve"> 202</w:t>
      </w:r>
      <w:r w:rsidR="006D6235" w:rsidRPr="00F11BCC">
        <w:rPr>
          <w:szCs w:val="28"/>
          <w:lang w:val="uk-UA"/>
        </w:rPr>
        <w:t>3</w:t>
      </w:r>
      <w:r w:rsidRPr="00F11BCC">
        <w:rPr>
          <w:szCs w:val="28"/>
          <w:lang w:val="uk-UA"/>
        </w:rPr>
        <w:t xml:space="preserve"> року.</w:t>
      </w:r>
    </w:p>
    <w:p w14:paraId="6E0AC3D3" w14:textId="77777777" w:rsidR="00167ECA" w:rsidRPr="00F11BCC" w:rsidRDefault="00167ECA" w:rsidP="000E34BC">
      <w:pPr>
        <w:rPr>
          <w:b/>
          <w:sz w:val="24"/>
          <w:szCs w:val="24"/>
          <w:u w:val="single"/>
          <w:lang w:val="uk-UA"/>
        </w:rPr>
      </w:pPr>
    </w:p>
    <w:p w14:paraId="2E0775A2" w14:textId="77777777" w:rsidR="00167ECA" w:rsidRPr="00F11BCC" w:rsidRDefault="00167ECA" w:rsidP="000E34BC">
      <w:pPr>
        <w:tabs>
          <w:tab w:val="left" w:pos="0"/>
        </w:tabs>
        <w:rPr>
          <w:b/>
          <w:szCs w:val="28"/>
          <w:u w:val="single"/>
          <w:lang w:val="uk-UA"/>
        </w:rPr>
      </w:pPr>
      <w:r w:rsidRPr="00F11BCC">
        <w:rPr>
          <w:b/>
          <w:szCs w:val="28"/>
          <w:u w:val="single"/>
          <w:lang w:val="uk-UA"/>
        </w:rPr>
        <w:t xml:space="preserve">ПО ПЕРШОМУ ПУНКТУ ПОРЯДКУ ДЕННОГО  </w:t>
      </w:r>
    </w:p>
    <w:p w14:paraId="6F38849E" w14:textId="77777777" w:rsidR="00167ECA" w:rsidRPr="00F11BCC" w:rsidRDefault="00167ECA" w:rsidP="00303733">
      <w:pPr>
        <w:ind w:firstLine="708"/>
        <w:rPr>
          <w:szCs w:val="28"/>
          <w:lang w:val="uk-UA"/>
        </w:rPr>
      </w:pPr>
      <w:r w:rsidRPr="00F11BCC">
        <w:rPr>
          <w:szCs w:val="28"/>
          <w:lang w:val="uk-UA"/>
        </w:rPr>
        <w:t>Перевірка кандидатів, які прибули на конкурс.</w:t>
      </w:r>
    </w:p>
    <w:p w14:paraId="66448726" w14:textId="77777777" w:rsidR="00303733" w:rsidRPr="004522AE" w:rsidRDefault="00303733" w:rsidP="000E34BC">
      <w:pPr>
        <w:rPr>
          <w:color w:val="FF0000"/>
          <w:szCs w:val="28"/>
          <w:lang w:val="uk-UA"/>
        </w:rPr>
      </w:pPr>
    </w:p>
    <w:p w14:paraId="6E01B06B" w14:textId="7BF26589" w:rsidR="00167ECA" w:rsidRPr="00F11BCC" w:rsidRDefault="00167ECA" w:rsidP="00C75402">
      <w:pPr>
        <w:ind w:firstLine="708"/>
        <w:rPr>
          <w:szCs w:val="28"/>
          <w:lang w:val="uk-UA"/>
        </w:rPr>
      </w:pPr>
      <w:r w:rsidRPr="00F11BCC">
        <w:rPr>
          <w:b/>
          <w:szCs w:val="28"/>
          <w:lang w:val="uk-UA"/>
        </w:rPr>
        <w:t>Слухали:</w:t>
      </w:r>
      <w:r w:rsidR="00F4693F" w:rsidRPr="00F11BCC">
        <w:rPr>
          <w:b/>
          <w:szCs w:val="28"/>
          <w:lang w:val="uk-UA"/>
        </w:rPr>
        <w:t xml:space="preserve"> </w:t>
      </w:r>
      <w:r w:rsidR="00F4693F" w:rsidRPr="00F11BCC">
        <w:rPr>
          <w:szCs w:val="28"/>
          <w:lang w:val="uk-UA"/>
        </w:rPr>
        <w:t>голова</w:t>
      </w:r>
      <w:r w:rsidR="00F4693F" w:rsidRPr="00F11BCC">
        <w:rPr>
          <w:b/>
          <w:szCs w:val="28"/>
          <w:lang w:val="uk-UA"/>
        </w:rPr>
        <w:t xml:space="preserve"> </w:t>
      </w:r>
      <w:r w:rsidRPr="00F11BCC">
        <w:rPr>
          <w:bCs/>
          <w:szCs w:val="28"/>
          <w:lang w:val="uk-UA"/>
        </w:rPr>
        <w:t xml:space="preserve">конкурсної комісії </w:t>
      </w:r>
      <w:r w:rsidR="006D6235" w:rsidRPr="00F11BCC">
        <w:rPr>
          <w:bCs/>
          <w:szCs w:val="28"/>
          <w:lang w:val="uk-UA"/>
        </w:rPr>
        <w:t xml:space="preserve">П’ятак </w:t>
      </w:r>
      <w:r w:rsidR="00F4693F" w:rsidRPr="00F11BCC">
        <w:rPr>
          <w:bCs/>
          <w:szCs w:val="28"/>
          <w:lang w:val="uk-UA"/>
        </w:rPr>
        <w:t xml:space="preserve">С.В. </w:t>
      </w:r>
      <w:r w:rsidRPr="00F11BCC">
        <w:rPr>
          <w:bCs/>
          <w:szCs w:val="28"/>
          <w:lang w:val="uk-UA"/>
        </w:rPr>
        <w:t xml:space="preserve">запропонував розпочати підготовчий етап до проведення конкурсу та </w:t>
      </w:r>
      <w:r w:rsidRPr="00F11BCC">
        <w:rPr>
          <w:szCs w:val="28"/>
          <w:lang w:val="uk-UA"/>
        </w:rPr>
        <w:t xml:space="preserve">повідомив про необхідність перевірки і фіксації кількості кандидатів для проходження конкурсу на зайняття вакантних посад співробітників </w:t>
      </w:r>
      <w:r w:rsidR="0063612E" w:rsidRPr="00F11BCC">
        <w:rPr>
          <w:szCs w:val="28"/>
          <w:lang w:val="uk-UA"/>
        </w:rPr>
        <w:t>т</w:t>
      </w:r>
      <w:r w:rsidRPr="00F11BCC">
        <w:rPr>
          <w:szCs w:val="28"/>
          <w:lang w:val="uk-UA"/>
        </w:rPr>
        <w:t xml:space="preserve">ериторіального управління </w:t>
      </w:r>
      <w:r w:rsidR="00C220D3" w:rsidRPr="00F11BCC">
        <w:rPr>
          <w:bCs/>
          <w:szCs w:val="28"/>
          <w:lang w:val="uk-UA"/>
        </w:rPr>
        <w:t>Служби судової охорони</w:t>
      </w:r>
      <w:r w:rsidRPr="00F11BCC">
        <w:rPr>
          <w:szCs w:val="28"/>
          <w:lang w:val="uk-UA"/>
        </w:rPr>
        <w:t xml:space="preserve"> у Вінницькій області</w:t>
      </w:r>
      <w:r w:rsidR="000602E9">
        <w:rPr>
          <w:szCs w:val="28"/>
          <w:lang w:val="uk-UA"/>
        </w:rPr>
        <w:t>, які</w:t>
      </w:r>
      <w:r w:rsidRPr="00F11BCC">
        <w:rPr>
          <w:szCs w:val="28"/>
          <w:lang w:val="uk-UA"/>
        </w:rPr>
        <w:t xml:space="preserve"> </w:t>
      </w:r>
      <w:r w:rsidR="000602E9" w:rsidRPr="00F11BCC">
        <w:rPr>
          <w:szCs w:val="28"/>
          <w:lang w:val="uk-UA"/>
        </w:rPr>
        <w:t>прибу</w:t>
      </w:r>
      <w:r w:rsidR="000602E9">
        <w:rPr>
          <w:szCs w:val="28"/>
          <w:lang w:val="uk-UA"/>
        </w:rPr>
        <w:t>ли на конкурс,</w:t>
      </w:r>
      <w:r w:rsidR="000602E9" w:rsidRPr="00F11BCC">
        <w:rPr>
          <w:szCs w:val="28"/>
          <w:lang w:val="uk-UA"/>
        </w:rPr>
        <w:t xml:space="preserve"> </w:t>
      </w:r>
      <w:r w:rsidRPr="00F11BCC">
        <w:rPr>
          <w:szCs w:val="28"/>
          <w:lang w:val="uk-UA"/>
        </w:rPr>
        <w:t xml:space="preserve">та засвідчення їх особи персональними документами (паспортом). </w:t>
      </w:r>
    </w:p>
    <w:p w14:paraId="51D9DD20" w14:textId="77777777" w:rsidR="00C75402" w:rsidRPr="00F11BCC" w:rsidRDefault="00C75402" w:rsidP="000E34BC">
      <w:pPr>
        <w:rPr>
          <w:b/>
          <w:iCs/>
          <w:sz w:val="24"/>
          <w:szCs w:val="24"/>
          <w:lang w:val="uk-UA"/>
        </w:rPr>
      </w:pPr>
    </w:p>
    <w:p w14:paraId="2E04EFF7" w14:textId="77777777" w:rsidR="00167ECA" w:rsidRPr="00F11BCC" w:rsidRDefault="00167ECA" w:rsidP="00C75402">
      <w:pPr>
        <w:ind w:firstLine="708"/>
        <w:rPr>
          <w:bCs/>
          <w:szCs w:val="28"/>
          <w:lang w:val="uk-UA"/>
        </w:rPr>
      </w:pPr>
      <w:r w:rsidRPr="00F11BCC">
        <w:rPr>
          <w:b/>
          <w:iCs/>
          <w:szCs w:val="28"/>
          <w:lang w:val="uk-UA"/>
        </w:rPr>
        <w:t xml:space="preserve">Голосували:    </w:t>
      </w:r>
      <w:r w:rsidRPr="00F11BCC">
        <w:rPr>
          <w:szCs w:val="28"/>
          <w:lang w:val="uk-UA"/>
        </w:rPr>
        <w:t>"</w:t>
      </w:r>
      <w:r w:rsidRPr="00F11BCC">
        <w:rPr>
          <w:bCs/>
          <w:szCs w:val="28"/>
          <w:lang w:val="uk-UA"/>
        </w:rPr>
        <w:t>за</w:t>
      </w:r>
      <w:r w:rsidRPr="00F11BCC">
        <w:rPr>
          <w:szCs w:val="28"/>
          <w:lang w:val="uk-UA"/>
        </w:rPr>
        <w:t>" –</w:t>
      </w:r>
      <w:r w:rsidRPr="00F11BCC">
        <w:rPr>
          <w:bCs/>
          <w:szCs w:val="28"/>
          <w:lang w:val="uk-UA"/>
        </w:rPr>
        <w:t xml:space="preserve"> одноголосно.</w:t>
      </w:r>
    </w:p>
    <w:p w14:paraId="0E769A52" w14:textId="77777777" w:rsidR="00C75402" w:rsidRPr="00F11BCC" w:rsidRDefault="00C75402" w:rsidP="000E34BC">
      <w:pPr>
        <w:ind w:firstLine="709"/>
        <w:rPr>
          <w:b/>
          <w:sz w:val="24"/>
          <w:szCs w:val="24"/>
          <w:lang w:val="uk-UA"/>
        </w:rPr>
      </w:pPr>
    </w:p>
    <w:p w14:paraId="770AE91E" w14:textId="45918981" w:rsidR="00167ECA" w:rsidRPr="00F11BCC" w:rsidRDefault="00167ECA" w:rsidP="000E34BC">
      <w:pPr>
        <w:ind w:firstLine="709"/>
        <w:rPr>
          <w:szCs w:val="28"/>
          <w:lang w:val="uk-UA"/>
        </w:rPr>
      </w:pPr>
      <w:r w:rsidRPr="00F11BCC">
        <w:rPr>
          <w:b/>
          <w:szCs w:val="28"/>
          <w:lang w:val="uk-UA"/>
        </w:rPr>
        <w:t xml:space="preserve">Вирішили: </w:t>
      </w:r>
      <w:r w:rsidRPr="00F11BCC">
        <w:rPr>
          <w:szCs w:val="28"/>
          <w:lang w:val="uk-UA"/>
        </w:rPr>
        <w:t>перевірити фактичну присутність кандидатів</w:t>
      </w:r>
      <w:r w:rsidR="000602E9">
        <w:rPr>
          <w:szCs w:val="28"/>
          <w:lang w:val="uk-UA"/>
        </w:rPr>
        <w:t>,</w:t>
      </w:r>
      <w:r w:rsidR="000602E9" w:rsidRPr="000602E9">
        <w:rPr>
          <w:szCs w:val="28"/>
          <w:lang w:val="uk-UA"/>
        </w:rPr>
        <w:t xml:space="preserve"> </w:t>
      </w:r>
      <w:r w:rsidR="000602E9">
        <w:rPr>
          <w:szCs w:val="28"/>
          <w:lang w:val="uk-UA"/>
        </w:rPr>
        <w:t xml:space="preserve">які </w:t>
      </w:r>
      <w:r w:rsidR="000602E9" w:rsidRPr="00F11BCC">
        <w:rPr>
          <w:szCs w:val="28"/>
          <w:lang w:val="uk-UA"/>
        </w:rPr>
        <w:t>прибу</w:t>
      </w:r>
      <w:r w:rsidR="000602E9">
        <w:rPr>
          <w:szCs w:val="28"/>
          <w:lang w:val="uk-UA"/>
        </w:rPr>
        <w:t>ли</w:t>
      </w:r>
      <w:r w:rsidR="000602E9" w:rsidRPr="000602E9">
        <w:rPr>
          <w:szCs w:val="28"/>
          <w:lang w:val="uk-UA"/>
        </w:rPr>
        <w:t xml:space="preserve"> </w:t>
      </w:r>
      <w:r w:rsidR="000602E9" w:rsidRPr="00F11BCC">
        <w:rPr>
          <w:szCs w:val="28"/>
          <w:lang w:val="uk-UA"/>
        </w:rPr>
        <w:t>на конкурс</w:t>
      </w:r>
      <w:r w:rsidR="000602E9">
        <w:rPr>
          <w:szCs w:val="28"/>
          <w:lang w:val="uk-UA"/>
        </w:rPr>
        <w:t>.</w:t>
      </w:r>
    </w:p>
    <w:p w14:paraId="789E1FFA" w14:textId="77777777" w:rsidR="00167ECA" w:rsidRPr="00F11BCC" w:rsidRDefault="00167ECA" w:rsidP="000E34BC">
      <w:pPr>
        <w:ind w:firstLine="709"/>
        <w:rPr>
          <w:sz w:val="24"/>
          <w:szCs w:val="24"/>
          <w:lang w:val="uk-UA"/>
        </w:rPr>
      </w:pPr>
    </w:p>
    <w:p w14:paraId="15B14835" w14:textId="77777777" w:rsidR="00372A00" w:rsidRPr="00F11BCC" w:rsidRDefault="00F66AD6" w:rsidP="005207E5">
      <w:pPr>
        <w:ind w:firstLine="709"/>
        <w:rPr>
          <w:bCs/>
          <w:noProof/>
          <w:szCs w:val="28"/>
          <w:lang w:val="uk-UA"/>
        </w:rPr>
      </w:pPr>
      <w:r w:rsidRPr="00F11BCC">
        <w:rPr>
          <w:bCs/>
          <w:noProof/>
          <w:szCs w:val="28"/>
          <w:lang w:val="uk-UA"/>
        </w:rPr>
        <w:t>Адміністратором були перевірені особи, які прибули на конкурс</w:t>
      </w:r>
      <w:r w:rsidR="00372A00" w:rsidRPr="00F11BCC">
        <w:rPr>
          <w:bCs/>
          <w:noProof/>
          <w:szCs w:val="28"/>
          <w:lang w:val="uk-UA"/>
        </w:rPr>
        <w:t>.</w:t>
      </w:r>
    </w:p>
    <w:p w14:paraId="7C5FA8E1" w14:textId="77777777" w:rsidR="00372A00" w:rsidRPr="00F11BCC" w:rsidRDefault="00372A00" w:rsidP="005207E5">
      <w:pPr>
        <w:ind w:firstLine="709"/>
        <w:rPr>
          <w:bCs/>
          <w:noProof/>
          <w:szCs w:val="28"/>
          <w:lang w:val="uk-UA"/>
        </w:rPr>
      </w:pPr>
    </w:p>
    <w:p w14:paraId="0183E4D5" w14:textId="2EFEB482" w:rsidR="005207E5" w:rsidRPr="00F11BCC" w:rsidRDefault="00372A00" w:rsidP="005207E5">
      <w:pPr>
        <w:ind w:firstLine="709"/>
        <w:rPr>
          <w:bCs/>
          <w:noProof/>
          <w:szCs w:val="28"/>
          <w:lang w:val="uk-UA"/>
        </w:rPr>
      </w:pPr>
      <w:r w:rsidRPr="00F11BCC">
        <w:rPr>
          <w:bCs/>
          <w:noProof/>
          <w:szCs w:val="28"/>
          <w:lang w:val="uk-UA"/>
        </w:rPr>
        <w:t>І</w:t>
      </w:r>
      <w:r w:rsidR="005207E5" w:rsidRPr="00F11BCC">
        <w:rPr>
          <w:bCs/>
          <w:noProof/>
          <w:szCs w:val="28"/>
          <w:lang w:val="uk-UA"/>
        </w:rPr>
        <w:t xml:space="preserve">нформація про кількість кандидатів, які прибули на конкурс, передана Голові конкурсної комісії. </w:t>
      </w:r>
    </w:p>
    <w:p w14:paraId="51333C5F" w14:textId="77777777" w:rsidR="00912553" w:rsidRPr="004522AE" w:rsidRDefault="00912553" w:rsidP="00912553">
      <w:pPr>
        <w:rPr>
          <w:bCs/>
          <w:i/>
          <w:color w:val="FF0000"/>
          <w:szCs w:val="28"/>
          <w:lang w:val="uk-UA"/>
        </w:rPr>
      </w:pPr>
    </w:p>
    <w:p w14:paraId="7849D6BC" w14:textId="7EE05ECE" w:rsidR="00AA1EBC" w:rsidRPr="00195832" w:rsidRDefault="00AA1EBC" w:rsidP="00912553">
      <w:pPr>
        <w:rPr>
          <w:b/>
          <w:szCs w:val="28"/>
          <w:u w:val="single"/>
          <w:lang w:val="uk-UA"/>
        </w:rPr>
      </w:pPr>
      <w:r w:rsidRPr="00195832">
        <w:rPr>
          <w:b/>
          <w:szCs w:val="28"/>
          <w:u w:val="single"/>
          <w:lang w:val="uk-UA"/>
        </w:rPr>
        <w:t>ПО ДРУГОМУ ПУНКТУ ПОРЯДКУ ДЕННОГО</w:t>
      </w:r>
    </w:p>
    <w:p w14:paraId="00A20A70" w14:textId="77777777" w:rsidR="00CA4D36" w:rsidRPr="00195832" w:rsidRDefault="00CA4D36" w:rsidP="00912553">
      <w:pPr>
        <w:rPr>
          <w:b/>
          <w:szCs w:val="28"/>
          <w:u w:val="single"/>
          <w:lang w:val="uk-UA"/>
        </w:rPr>
      </w:pPr>
    </w:p>
    <w:p w14:paraId="332CB27D" w14:textId="7B3F2356" w:rsidR="00AA1EBC" w:rsidRPr="00195832" w:rsidRDefault="00AA1EBC" w:rsidP="00AA1EBC">
      <w:pPr>
        <w:ind w:firstLine="709"/>
        <w:rPr>
          <w:szCs w:val="28"/>
          <w:lang w:val="uk-UA"/>
        </w:rPr>
      </w:pPr>
      <w:r w:rsidRPr="00195832">
        <w:rPr>
          <w:lang w:val="uk-UA"/>
        </w:rPr>
        <w:t xml:space="preserve">Перевірка рівня фізичної підготовки кандидатів на зайняття вакантних посад </w:t>
      </w:r>
      <w:r w:rsidRPr="00195832">
        <w:rPr>
          <w:szCs w:val="28"/>
          <w:lang w:val="uk-UA"/>
        </w:rPr>
        <w:t>та визначення їх результатів.</w:t>
      </w:r>
    </w:p>
    <w:p w14:paraId="671349B0" w14:textId="3BEF0FC1" w:rsidR="00CA4D36" w:rsidRPr="00195832" w:rsidRDefault="00CA4D36" w:rsidP="00CA4D36">
      <w:pPr>
        <w:ind w:firstLine="708"/>
        <w:rPr>
          <w:b/>
          <w:bCs/>
          <w:i/>
          <w:iCs/>
          <w:spacing w:val="-6"/>
          <w:u w:val="single"/>
          <w:lang w:val="uk-UA"/>
        </w:rPr>
      </w:pPr>
      <w:r w:rsidRPr="00195832">
        <w:rPr>
          <w:iCs/>
          <w:szCs w:val="28"/>
          <w:lang w:val="uk-UA"/>
        </w:rPr>
        <w:t xml:space="preserve">Тестування рівня фізичної підготовленості кандидатів на службу буде  проводитися </w:t>
      </w:r>
      <w:r w:rsidRPr="00195832">
        <w:rPr>
          <w:rFonts w:eastAsiaTheme="minorHAnsi"/>
          <w:iCs/>
          <w:szCs w:val="28"/>
          <w:lang w:val="uk-UA" w:eastAsia="en-US"/>
        </w:rPr>
        <w:t>з урахуванням вимог наказу Служби судової охорони від 04.02.2021 №57 «Про затвердження Тимчасової інструкції з фізичної підготовки в Службі судової охорони»,</w:t>
      </w:r>
      <w:r w:rsidRPr="00195832">
        <w:rPr>
          <w:rFonts w:eastAsiaTheme="minorHAnsi"/>
          <w:szCs w:val="28"/>
          <w:lang w:val="uk-UA" w:eastAsia="en-US"/>
        </w:rPr>
        <w:t xml:space="preserve"> із забезпеченням належних санітарно-гігієнічних умов </w:t>
      </w:r>
      <w:r w:rsidRPr="00195832">
        <w:rPr>
          <w:spacing w:val="-6"/>
          <w:lang w:val="uk-UA"/>
        </w:rPr>
        <w:t xml:space="preserve">на базі стадіону «Центральний міський стадіон» за адресою: </w:t>
      </w:r>
      <w:r w:rsidR="006111AF">
        <w:rPr>
          <w:spacing w:val="-6"/>
          <w:lang w:val="uk-UA"/>
        </w:rPr>
        <w:t xml:space="preserve">        </w:t>
      </w:r>
      <w:r w:rsidRPr="00195832">
        <w:rPr>
          <w:spacing w:val="-6"/>
          <w:lang w:val="uk-UA"/>
        </w:rPr>
        <w:t xml:space="preserve">м. Вінниця, вулиця </w:t>
      </w:r>
      <w:r w:rsidR="00195832">
        <w:rPr>
          <w:spacing w:val="-6"/>
          <w:lang w:val="uk-UA"/>
        </w:rPr>
        <w:t xml:space="preserve">В. </w:t>
      </w:r>
      <w:r w:rsidR="00E730BB">
        <w:rPr>
          <w:spacing w:val="-6"/>
          <w:lang w:val="uk-UA"/>
        </w:rPr>
        <w:t>В</w:t>
      </w:r>
      <w:r w:rsidR="00195832">
        <w:rPr>
          <w:spacing w:val="-6"/>
          <w:lang w:val="uk-UA"/>
        </w:rPr>
        <w:t>инниченка</w:t>
      </w:r>
      <w:r w:rsidR="00E730BB">
        <w:rPr>
          <w:spacing w:val="-6"/>
          <w:lang w:val="uk-UA"/>
        </w:rPr>
        <w:t>,</w:t>
      </w:r>
      <w:r w:rsidR="00195832">
        <w:rPr>
          <w:spacing w:val="-6"/>
          <w:lang w:val="uk-UA"/>
        </w:rPr>
        <w:t xml:space="preserve"> 13</w:t>
      </w:r>
      <w:r w:rsidR="00E730BB">
        <w:rPr>
          <w:spacing w:val="-6"/>
          <w:lang w:val="uk-UA"/>
        </w:rPr>
        <w:t xml:space="preserve">. </w:t>
      </w:r>
    </w:p>
    <w:p w14:paraId="45E9B8B7" w14:textId="77777777" w:rsidR="00195832" w:rsidRPr="00195832" w:rsidRDefault="00195832" w:rsidP="00CA4D36">
      <w:pPr>
        <w:ind w:firstLine="708"/>
        <w:rPr>
          <w:b/>
          <w:bCs/>
          <w:i/>
          <w:iCs/>
          <w:color w:val="FF0000"/>
          <w:u w:val="single"/>
          <w:lang w:val="uk-UA"/>
        </w:rPr>
      </w:pPr>
    </w:p>
    <w:p w14:paraId="3D1F2CDE" w14:textId="77777777" w:rsidR="007A6438" w:rsidRDefault="00E93776" w:rsidP="00E93776">
      <w:pPr>
        <w:tabs>
          <w:tab w:val="left" w:pos="709"/>
        </w:tabs>
        <w:rPr>
          <w:rFonts w:eastAsiaTheme="minorHAnsi"/>
          <w:iCs/>
          <w:szCs w:val="28"/>
          <w:lang w:val="uk-UA" w:eastAsia="en-US"/>
        </w:rPr>
      </w:pPr>
      <w:r w:rsidRPr="004522AE">
        <w:rPr>
          <w:bCs/>
          <w:color w:val="FF0000"/>
          <w:szCs w:val="28"/>
          <w:lang w:val="uk-UA"/>
        </w:rPr>
        <w:tab/>
      </w:r>
      <w:r w:rsidR="000F335C" w:rsidRPr="006111AF">
        <w:rPr>
          <w:bCs/>
          <w:szCs w:val="28"/>
          <w:lang w:val="uk-UA"/>
        </w:rPr>
        <w:t xml:space="preserve">Адміністратором повідомлено голову конкурсної комісії про можливість зарахування </w:t>
      </w:r>
      <w:r w:rsidR="000F335C" w:rsidRPr="006111AF">
        <w:rPr>
          <w:rFonts w:eastAsiaTheme="minorHAnsi"/>
          <w:iCs/>
          <w:szCs w:val="28"/>
          <w:lang w:val="uk-UA" w:eastAsia="en-US"/>
        </w:rPr>
        <w:t>результатів тестування з фізичної підготов</w:t>
      </w:r>
      <w:r w:rsidR="00FF7550" w:rsidRPr="006111AF">
        <w:rPr>
          <w:rFonts w:eastAsiaTheme="minorHAnsi"/>
          <w:iCs/>
          <w:szCs w:val="28"/>
          <w:lang w:val="uk-UA" w:eastAsia="en-US"/>
        </w:rPr>
        <w:t>леності</w:t>
      </w:r>
      <w:r w:rsidR="000F335C" w:rsidRPr="006111AF">
        <w:rPr>
          <w:rFonts w:eastAsiaTheme="minorHAnsi"/>
          <w:iCs/>
          <w:szCs w:val="28"/>
          <w:lang w:val="uk-UA" w:eastAsia="en-US"/>
        </w:rPr>
        <w:t xml:space="preserve"> кандидат</w:t>
      </w:r>
      <w:r w:rsidR="00AA1EBC" w:rsidRPr="006111AF">
        <w:rPr>
          <w:rFonts w:eastAsiaTheme="minorHAnsi"/>
          <w:iCs/>
          <w:szCs w:val="28"/>
          <w:lang w:val="uk-UA" w:eastAsia="en-US"/>
        </w:rPr>
        <w:t>ів</w:t>
      </w:r>
      <w:r w:rsidR="00AF6EED" w:rsidRPr="006111AF">
        <w:rPr>
          <w:rFonts w:eastAsiaTheme="minorHAnsi"/>
          <w:iCs/>
          <w:szCs w:val="28"/>
          <w:lang w:val="uk-UA" w:eastAsia="en-US"/>
        </w:rPr>
        <w:t>:</w:t>
      </w:r>
    </w:p>
    <w:p w14:paraId="153B32E7" w14:textId="34F30785" w:rsidR="000F335C" w:rsidRPr="007A6438" w:rsidRDefault="007A6438" w:rsidP="00E93776">
      <w:pPr>
        <w:tabs>
          <w:tab w:val="left" w:pos="709"/>
        </w:tabs>
        <w:rPr>
          <w:rFonts w:eastAsiaTheme="minorHAnsi"/>
          <w:iCs/>
          <w:szCs w:val="28"/>
          <w:lang w:val="uk-UA" w:eastAsia="en-US"/>
        </w:rPr>
      </w:pPr>
      <w:r>
        <w:rPr>
          <w:rFonts w:eastAsiaTheme="minorHAnsi"/>
          <w:iCs/>
          <w:szCs w:val="28"/>
          <w:lang w:val="uk-UA" w:eastAsia="en-US"/>
        </w:rPr>
        <w:t xml:space="preserve">Сас Тетяни Григорівни, Бабенко Надії Володимирівни, Бикова Ігоря Андрійовича, Янюка Миколи Миколайовича, Петлинської Віри Петрівни, Побережця Олександра Васильовича, Савчук Світлани Іванівни, Слободенюка Юрія </w:t>
      </w:r>
      <w:r w:rsidRPr="007A6438">
        <w:rPr>
          <w:rFonts w:eastAsiaTheme="minorHAnsi"/>
          <w:iCs/>
          <w:szCs w:val="28"/>
          <w:lang w:val="uk-UA" w:eastAsia="en-US"/>
        </w:rPr>
        <w:t>Вячеславовича</w:t>
      </w:r>
      <w:r w:rsidR="00E93776" w:rsidRPr="007A6438">
        <w:rPr>
          <w:szCs w:val="28"/>
          <w:lang w:val="uk-UA"/>
        </w:rPr>
        <w:t xml:space="preserve"> </w:t>
      </w:r>
      <w:r w:rsidR="000F335C" w:rsidRPr="007A6438">
        <w:rPr>
          <w:rFonts w:eastAsiaTheme="minorHAnsi"/>
          <w:iCs/>
          <w:szCs w:val="28"/>
          <w:lang w:val="uk-UA" w:eastAsia="en-US"/>
        </w:rPr>
        <w:t>в</w:t>
      </w:r>
      <w:r w:rsidR="000F335C" w:rsidRPr="007A6438">
        <w:rPr>
          <w:spacing w:val="-6"/>
          <w:lang w:val="uk-UA"/>
        </w:rPr>
        <w:t>ідповідно до пункту 20</w:t>
      </w:r>
      <w:r w:rsidR="000F335C" w:rsidRPr="007A6438">
        <w:rPr>
          <w:spacing w:val="-6"/>
          <w:vertAlign w:val="superscript"/>
          <w:lang w:val="uk-UA"/>
        </w:rPr>
        <w:t>1</w:t>
      </w:r>
      <w:r w:rsidR="000F335C" w:rsidRPr="007A6438">
        <w:rPr>
          <w:spacing w:val="-6"/>
          <w:lang w:val="uk-UA"/>
        </w:rPr>
        <w:t xml:space="preserve"> додатку 10 </w:t>
      </w:r>
      <w:r w:rsidR="000F335C" w:rsidRPr="007A6438">
        <w:rPr>
          <w:rFonts w:eastAsiaTheme="minorHAnsi"/>
          <w:iCs/>
          <w:szCs w:val="28"/>
          <w:lang w:val="uk-UA" w:eastAsia="en-US"/>
        </w:rPr>
        <w:t>«Тимчасової інструкції з фізичної підготовки в Службі судової охорони» від 04.02.2021</w:t>
      </w:r>
      <w:r w:rsidR="00AF6EED" w:rsidRPr="007A6438">
        <w:rPr>
          <w:rFonts w:eastAsiaTheme="minorHAnsi"/>
          <w:iCs/>
          <w:szCs w:val="28"/>
          <w:lang w:val="uk-UA" w:eastAsia="en-US"/>
        </w:rPr>
        <w:t xml:space="preserve"> </w:t>
      </w:r>
      <w:r w:rsidR="000F335C" w:rsidRPr="007A6438">
        <w:rPr>
          <w:rFonts w:eastAsiaTheme="minorHAnsi"/>
          <w:iCs/>
          <w:szCs w:val="28"/>
          <w:lang w:val="uk-UA" w:eastAsia="en-US"/>
        </w:rPr>
        <w:t xml:space="preserve">№ 57 </w:t>
      </w:r>
      <w:r w:rsidR="008515B3">
        <w:rPr>
          <w:rFonts w:eastAsiaTheme="minorHAnsi"/>
          <w:iCs/>
          <w:szCs w:val="28"/>
          <w:lang w:val="uk-UA" w:eastAsia="en-US"/>
        </w:rPr>
        <w:t>(</w:t>
      </w:r>
      <w:r w:rsidR="000F335C" w:rsidRPr="007A6438">
        <w:rPr>
          <w:rFonts w:eastAsiaTheme="minorHAnsi"/>
          <w:iCs/>
          <w:szCs w:val="28"/>
          <w:lang w:val="uk-UA" w:eastAsia="en-US"/>
        </w:rPr>
        <w:t xml:space="preserve">співробітникам Служби судової охорони, які беруть участь у конкурсі на заміщення вищої вакантної посади, рішенням конкурсної комісії позитивні результати з фізичної підготовки, які вони показали під час складання заліків </w:t>
      </w:r>
      <w:r w:rsidR="008515B3">
        <w:rPr>
          <w:rFonts w:eastAsiaTheme="minorHAnsi"/>
          <w:iCs/>
          <w:szCs w:val="28"/>
          <w:lang w:val="uk-UA" w:eastAsia="en-US"/>
        </w:rPr>
        <w:t>у</w:t>
      </w:r>
      <w:r w:rsidR="000F335C" w:rsidRPr="007A6438">
        <w:rPr>
          <w:rFonts w:eastAsiaTheme="minorHAnsi"/>
          <w:iCs/>
          <w:szCs w:val="28"/>
          <w:lang w:val="uk-UA" w:eastAsia="en-US"/>
        </w:rPr>
        <w:t xml:space="preserve"> межах проведення підсумкової перевірки зі службової підготовки, але не пізніше ніж за 9 місяців із моменту складання заліків, можуть бути зараховані як результати перевірки з фізичної підготовки</w:t>
      </w:r>
      <w:r w:rsidR="008515B3">
        <w:rPr>
          <w:rFonts w:eastAsiaTheme="minorHAnsi"/>
          <w:iCs/>
          <w:szCs w:val="28"/>
          <w:lang w:val="uk-UA" w:eastAsia="en-US"/>
        </w:rPr>
        <w:t>)</w:t>
      </w:r>
      <w:r w:rsidR="000F335C" w:rsidRPr="007A6438">
        <w:rPr>
          <w:rFonts w:eastAsiaTheme="minorHAnsi"/>
          <w:iCs/>
          <w:szCs w:val="28"/>
          <w:lang w:val="uk-UA" w:eastAsia="en-US"/>
        </w:rPr>
        <w:t xml:space="preserve">. </w:t>
      </w:r>
    </w:p>
    <w:p w14:paraId="0CB89384" w14:textId="507FDA14" w:rsidR="00FC4F01" w:rsidRPr="007A6438" w:rsidRDefault="00FC4F01" w:rsidP="00B211D6">
      <w:pPr>
        <w:tabs>
          <w:tab w:val="left" w:pos="1134"/>
        </w:tabs>
        <w:ind w:firstLine="709"/>
        <w:rPr>
          <w:rFonts w:eastAsiaTheme="minorHAnsi"/>
          <w:iCs/>
          <w:szCs w:val="28"/>
          <w:lang w:val="uk-UA" w:eastAsia="en-US"/>
        </w:rPr>
      </w:pPr>
    </w:p>
    <w:p w14:paraId="55687A26" w14:textId="77777777" w:rsidR="00FC4F01" w:rsidRPr="006111AF" w:rsidRDefault="00FC4F01" w:rsidP="00FC4F01">
      <w:pPr>
        <w:ind w:firstLine="709"/>
        <w:rPr>
          <w:szCs w:val="28"/>
          <w:lang w:val="uk-UA"/>
        </w:rPr>
      </w:pPr>
      <w:r w:rsidRPr="006111AF">
        <w:rPr>
          <w:b/>
          <w:szCs w:val="28"/>
          <w:lang w:val="uk-UA"/>
        </w:rPr>
        <w:t xml:space="preserve">Слухали: </w:t>
      </w:r>
      <w:r w:rsidRPr="006111AF">
        <w:rPr>
          <w:szCs w:val="28"/>
          <w:lang w:val="uk-UA"/>
        </w:rPr>
        <w:t xml:space="preserve">голова конкурсної комісії </w:t>
      </w:r>
      <w:r w:rsidRPr="006111AF">
        <w:rPr>
          <w:bCs/>
          <w:szCs w:val="28"/>
          <w:lang w:val="uk-UA"/>
        </w:rPr>
        <w:t xml:space="preserve">П’ятак С.В. </w:t>
      </w:r>
      <w:r w:rsidRPr="006111AF">
        <w:rPr>
          <w:szCs w:val="28"/>
          <w:lang w:val="uk-UA"/>
        </w:rPr>
        <w:t>питання поставив на голосування.</w:t>
      </w:r>
    </w:p>
    <w:p w14:paraId="2422FA45" w14:textId="77777777" w:rsidR="00FC4F01" w:rsidRPr="006111AF" w:rsidRDefault="00FC4F01" w:rsidP="00FC4F01">
      <w:pPr>
        <w:ind w:firstLine="709"/>
        <w:rPr>
          <w:szCs w:val="28"/>
          <w:lang w:val="uk-UA"/>
        </w:rPr>
      </w:pPr>
    </w:p>
    <w:p w14:paraId="6CE7E335" w14:textId="77777777" w:rsidR="00FC4F01" w:rsidRPr="006111AF" w:rsidRDefault="00FC4F01" w:rsidP="00FC4F01">
      <w:pPr>
        <w:ind w:firstLine="709"/>
        <w:rPr>
          <w:bCs/>
          <w:szCs w:val="28"/>
          <w:lang w:val="uk-UA"/>
        </w:rPr>
      </w:pPr>
      <w:r w:rsidRPr="006111AF">
        <w:rPr>
          <w:b/>
          <w:iCs/>
          <w:szCs w:val="28"/>
          <w:lang w:val="uk-UA"/>
        </w:rPr>
        <w:t xml:space="preserve">Голосували:    </w:t>
      </w:r>
      <w:r w:rsidRPr="006111AF">
        <w:rPr>
          <w:szCs w:val="28"/>
          <w:lang w:val="uk-UA"/>
        </w:rPr>
        <w:t>"</w:t>
      </w:r>
      <w:r w:rsidRPr="006111AF">
        <w:rPr>
          <w:bCs/>
          <w:szCs w:val="28"/>
          <w:lang w:val="uk-UA"/>
        </w:rPr>
        <w:t>за</w:t>
      </w:r>
      <w:r w:rsidRPr="006111AF">
        <w:rPr>
          <w:szCs w:val="28"/>
          <w:lang w:val="uk-UA"/>
        </w:rPr>
        <w:t>" –</w:t>
      </w:r>
      <w:r w:rsidRPr="006111AF">
        <w:rPr>
          <w:bCs/>
          <w:szCs w:val="28"/>
          <w:lang w:val="uk-UA"/>
        </w:rPr>
        <w:t xml:space="preserve"> одноголосно.</w:t>
      </w:r>
    </w:p>
    <w:p w14:paraId="170466A9" w14:textId="77777777" w:rsidR="00FC4F01" w:rsidRPr="004522AE" w:rsidRDefault="00FC4F01" w:rsidP="00FC4F01">
      <w:pPr>
        <w:ind w:firstLine="709"/>
        <w:rPr>
          <w:b/>
          <w:color w:val="FF0000"/>
          <w:sz w:val="24"/>
          <w:szCs w:val="24"/>
          <w:lang w:val="uk-UA"/>
        </w:rPr>
      </w:pPr>
    </w:p>
    <w:p w14:paraId="1EE3255B" w14:textId="6A745C38" w:rsidR="00FC4F01" w:rsidRPr="007A6438" w:rsidRDefault="00FC4F01" w:rsidP="00FC4F01">
      <w:pPr>
        <w:tabs>
          <w:tab w:val="left" w:pos="709"/>
        </w:tabs>
        <w:rPr>
          <w:rFonts w:eastAsiaTheme="minorHAnsi"/>
          <w:iCs/>
          <w:szCs w:val="28"/>
          <w:lang w:val="uk-UA" w:eastAsia="en-US"/>
        </w:rPr>
      </w:pPr>
      <w:r w:rsidRPr="004522AE">
        <w:rPr>
          <w:b/>
          <w:color w:val="FF0000"/>
          <w:szCs w:val="28"/>
          <w:lang w:val="uk-UA"/>
        </w:rPr>
        <w:tab/>
      </w:r>
      <w:r w:rsidRPr="007A6438">
        <w:rPr>
          <w:b/>
          <w:szCs w:val="28"/>
          <w:lang w:val="uk-UA"/>
        </w:rPr>
        <w:t xml:space="preserve">Вирішили: </w:t>
      </w:r>
      <w:r w:rsidRPr="007A6438">
        <w:rPr>
          <w:rFonts w:eastAsiaTheme="minorHAnsi"/>
          <w:iCs/>
          <w:szCs w:val="28"/>
          <w:lang w:val="uk-UA" w:eastAsia="en-US"/>
        </w:rPr>
        <w:t xml:space="preserve">зарахувати тестування рівня фізичної підготовки кандидатам: </w:t>
      </w:r>
      <w:r w:rsidR="007A6438" w:rsidRPr="007A6438">
        <w:rPr>
          <w:rFonts w:eastAsiaTheme="minorHAnsi"/>
          <w:iCs/>
          <w:szCs w:val="28"/>
          <w:lang w:val="uk-UA" w:eastAsia="en-US"/>
        </w:rPr>
        <w:t>Сас Тетяні Григорівні, Бабенко Надії Володимирівні, Бикову Ігорю Андрійовичу, Янюку Миколі Миколайовичу, Петлинській Вірі Петрівні, Побережцю Олександру Васильовичу, Савчук Світлані Іванівні, Слободенюк</w:t>
      </w:r>
      <w:r w:rsidR="008515B3">
        <w:rPr>
          <w:rFonts w:eastAsiaTheme="minorHAnsi"/>
          <w:iCs/>
          <w:szCs w:val="28"/>
          <w:lang w:val="uk-UA" w:eastAsia="en-US"/>
        </w:rPr>
        <w:t>у</w:t>
      </w:r>
      <w:r w:rsidR="007A6438" w:rsidRPr="007A6438">
        <w:rPr>
          <w:rFonts w:eastAsiaTheme="minorHAnsi"/>
          <w:iCs/>
          <w:szCs w:val="28"/>
          <w:lang w:val="uk-UA" w:eastAsia="en-US"/>
        </w:rPr>
        <w:t xml:space="preserve"> Юрію Вячеславовичу </w:t>
      </w:r>
      <w:r w:rsidRPr="007A6438">
        <w:rPr>
          <w:rFonts w:eastAsiaTheme="minorHAnsi"/>
          <w:iCs/>
          <w:szCs w:val="28"/>
          <w:lang w:val="uk-UA" w:eastAsia="en-US"/>
        </w:rPr>
        <w:t>на підставі наказу територіального управління Служби судової охорони у Вінницькій області від 13.06.2023 № 102 «Про проведення підсумкової перевірки співробітників територіального управління Служби судової охорони у Вінницькій області зі службової підготовки за перше півріччя 2023 навчального року».</w:t>
      </w:r>
    </w:p>
    <w:p w14:paraId="7BC72D6D" w14:textId="77777777" w:rsidR="006111AF" w:rsidRDefault="00FC4F01" w:rsidP="006111AF">
      <w:pPr>
        <w:tabs>
          <w:tab w:val="left" w:pos="709"/>
        </w:tabs>
        <w:rPr>
          <w:bCs/>
          <w:color w:val="FF0000"/>
          <w:szCs w:val="28"/>
          <w:lang w:val="uk-UA"/>
        </w:rPr>
      </w:pPr>
      <w:r w:rsidRPr="004522AE">
        <w:rPr>
          <w:bCs/>
          <w:color w:val="FF0000"/>
          <w:szCs w:val="28"/>
          <w:lang w:val="uk-UA"/>
        </w:rPr>
        <w:tab/>
      </w:r>
    </w:p>
    <w:p w14:paraId="062A4ACE" w14:textId="3EAE6C0D" w:rsidR="00BD1CEC" w:rsidRPr="00A96FDD" w:rsidRDefault="006111AF" w:rsidP="006111AF">
      <w:pPr>
        <w:tabs>
          <w:tab w:val="left" w:pos="709"/>
        </w:tabs>
        <w:rPr>
          <w:bCs/>
          <w:szCs w:val="28"/>
          <w:lang w:val="uk-UA"/>
        </w:rPr>
      </w:pPr>
      <w:r>
        <w:rPr>
          <w:bCs/>
          <w:color w:val="FF0000"/>
          <w:szCs w:val="28"/>
          <w:lang w:val="uk-UA"/>
        </w:rPr>
        <w:tab/>
      </w:r>
      <w:r w:rsidR="008515B3">
        <w:rPr>
          <w:bCs/>
          <w:szCs w:val="28"/>
          <w:lang w:val="uk-UA"/>
        </w:rPr>
        <w:t>У</w:t>
      </w:r>
      <w:r w:rsidR="00BD1CEC" w:rsidRPr="00A96FDD">
        <w:rPr>
          <w:bCs/>
          <w:szCs w:val="28"/>
          <w:lang w:val="uk-UA"/>
        </w:rPr>
        <w:t xml:space="preserve">сі кандидати надали медичні довідки про відсутність обмежень за станом здоров'я для виконання визначених фізичних вправ під час здачі заліків. </w:t>
      </w:r>
    </w:p>
    <w:p w14:paraId="1920E417" w14:textId="77777777" w:rsidR="00BD1CEC" w:rsidRPr="00A96FDD" w:rsidRDefault="00BD1CEC" w:rsidP="00BD1CEC">
      <w:pPr>
        <w:tabs>
          <w:tab w:val="left" w:pos="709"/>
        </w:tabs>
        <w:rPr>
          <w:bCs/>
          <w:szCs w:val="28"/>
          <w:lang w:val="uk-UA"/>
        </w:rPr>
      </w:pPr>
      <w:r w:rsidRPr="00A96FDD">
        <w:rPr>
          <w:bCs/>
          <w:szCs w:val="28"/>
          <w:lang w:val="uk-UA"/>
        </w:rPr>
        <w:tab/>
        <w:t xml:space="preserve">Після закінчення проведення першого етапу конкурсу результати </w:t>
      </w:r>
      <w:r w:rsidRPr="00A96FDD">
        <w:rPr>
          <w:spacing w:val="-6"/>
          <w:szCs w:val="28"/>
          <w:lang w:val="uk-UA"/>
        </w:rPr>
        <w:t>оцінювання рівня фізичної підготовленості кандидатів передані</w:t>
      </w:r>
      <w:r w:rsidRPr="00A96FDD">
        <w:rPr>
          <w:bCs/>
          <w:szCs w:val="28"/>
          <w:lang w:val="uk-UA"/>
        </w:rPr>
        <w:t xml:space="preserve"> адміністратору для узагальнення.</w:t>
      </w:r>
    </w:p>
    <w:p w14:paraId="760542A8" w14:textId="77777777" w:rsidR="00BD1CEC" w:rsidRPr="00A96FDD" w:rsidRDefault="00BD1CEC" w:rsidP="00BD1CEC">
      <w:pPr>
        <w:ind w:firstLine="709"/>
        <w:rPr>
          <w:bCs/>
          <w:szCs w:val="28"/>
          <w:lang w:val="uk-UA"/>
        </w:rPr>
      </w:pPr>
      <w:r w:rsidRPr="00A96FDD">
        <w:rPr>
          <w:bCs/>
          <w:szCs w:val="28"/>
          <w:lang w:val="uk-UA"/>
        </w:rPr>
        <w:t>Адміністратором узагальнено результати оцінювання рівня фізичної підготовки кандидатів та передано для оголошення Голові конкурсної комісії.</w:t>
      </w:r>
    </w:p>
    <w:p w14:paraId="42DB2F1A" w14:textId="77777777" w:rsidR="00BD1CEC" w:rsidRPr="00A96FDD" w:rsidRDefault="00BD1CEC" w:rsidP="00BD1CEC">
      <w:pPr>
        <w:ind w:firstLine="709"/>
        <w:rPr>
          <w:b/>
          <w:szCs w:val="28"/>
          <w:lang w:val="uk-UA"/>
        </w:rPr>
      </w:pPr>
    </w:p>
    <w:p w14:paraId="6DAACCE3" w14:textId="77777777" w:rsidR="00BD1CEC" w:rsidRPr="00A96FDD" w:rsidRDefault="00BD1CEC" w:rsidP="00BD1CEC">
      <w:pPr>
        <w:ind w:firstLine="709"/>
        <w:rPr>
          <w:bCs/>
          <w:szCs w:val="28"/>
          <w:lang w:val="uk-UA"/>
        </w:rPr>
      </w:pPr>
      <w:r w:rsidRPr="00A96FDD">
        <w:rPr>
          <w:b/>
          <w:szCs w:val="28"/>
          <w:lang w:val="uk-UA"/>
        </w:rPr>
        <w:t xml:space="preserve">Слухали: </w:t>
      </w:r>
      <w:r w:rsidRPr="00A96FDD">
        <w:rPr>
          <w:szCs w:val="28"/>
          <w:lang w:val="uk-UA"/>
        </w:rPr>
        <w:t xml:space="preserve">Голова конкурсної комісії П’ятак </w:t>
      </w:r>
      <w:r w:rsidRPr="00A96FDD">
        <w:rPr>
          <w:bCs/>
          <w:szCs w:val="28"/>
          <w:lang w:val="uk-UA"/>
        </w:rPr>
        <w:t>С.В. оголосив узагальнені адміністратором результати оцінювання рівня фізичної підготовки  кандидатів на зайняття вакантних посад територіального управління Служби судової охорони у Вінницькій області.</w:t>
      </w:r>
    </w:p>
    <w:p w14:paraId="32EF72BD" w14:textId="5F589C01" w:rsidR="000F335C" w:rsidRPr="00A96FDD" w:rsidRDefault="000F335C" w:rsidP="000F335C">
      <w:pPr>
        <w:tabs>
          <w:tab w:val="left" w:pos="709"/>
        </w:tabs>
        <w:rPr>
          <w:rFonts w:eastAsiaTheme="minorHAnsi"/>
          <w:iCs/>
          <w:szCs w:val="28"/>
          <w:lang w:val="uk-UA" w:eastAsia="en-US"/>
        </w:rPr>
      </w:pPr>
      <w:r w:rsidRPr="00A96FDD">
        <w:rPr>
          <w:rFonts w:eastAsiaTheme="minorHAnsi"/>
          <w:iCs/>
          <w:szCs w:val="28"/>
          <w:lang w:val="uk-UA" w:eastAsia="en-US"/>
        </w:rPr>
        <w:tab/>
      </w:r>
    </w:p>
    <w:p w14:paraId="27118711" w14:textId="77777777" w:rsidR="000F335C" w:rsidRPr="00A96FDD" w:rsidRDefault="000F335C" w:rsidP="000F335C">
      <w:pPr>
        <w:tabs>
          <w:tab w:val="left" w:pos="1134"/>
        </w:tabs>
        <w:ind w:firstLine="709"/>
        <w:rPr>
          <w:bCs/>
          <w:szCs w:val="28"/>
          <w:lang w:val="uk-UA"/>
        </w:rPr>
      </w:pPr>
      <w:r w:rsidRPr="00A96FDD">
        <w:rPr>
          <w:bCs/>
          <w:szCs w:val="28"/>
          <w:lang w:val="uk-UA"/>
        </w:rPr>
        <w:t xml:space="preserve">Зокрема: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88"/>
        <w:gridCol w:w="5783"/>
        <w:gridCol w:w="2976"/>
      </w:tblGrid>
      <w:tr w:rsidR="004522AE" w:rsidRPr="004522AE" w14:paraId="53D05F2F" w14:textId="77777777" w:rsidTr="00AA1EBC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58D0" w14:textId="77777777" w:rsidR="000F335C" w:rsidRPr="00561AA2" w:rsidRDefault="000F335C" w:rsidP="003D35AE">
            <w:pPr>
              <w:jc w:val="center"/>
              <w:rPr>
                <w:sz w:val="24"/>
                <w:szCs w:val="24"/>
                <w:lang w:val="uk-UA"/>
              </w:rPr>
            </w:pPr>
            <w:r w:rsidRPr="00561AA2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01E7" w14:textId="77777777" w:rsidR="000F335C" w:rsidRPr="00561AA2" w:rsidRDefault="000F335C" w:rsidP="003D35AE">
            <w:pPr>
              <w:jc w:val="center"/>
              <w:rPr>
                <w:b/>
                <w:szCs w:val="28"/>
                <w:u w:val="single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A255" w14:textId="77777777" w:rsidR="000F335C" w:rsidRPr="00561AA2" w:rsidRDefault="000F335C" w:rsidP="003D35AE">
            <w:pPr>
              <w:jc w:val="center"/>
              <w:rPr>
                <w:b/>
                <w:szCs w:val="28"/>
                <w:u w:val="single"/>
                <w:lang w:val="uk-UA"/>
              </w:rPr>
            </w:pPr>
            <w:r w:rsidRPr="00561AA2">
              <w:rPr>
                <w:b/>
                <w:sz w:val="18"/>
                <w:szCs w:val="18"/>
                <w:lang w:val="uk-UA" w:bidi="en-US"/>
              </w:rPr>
              <w:t>Результати  фізичної підготовленості</w:t>
            </w:r>
          </w:p>
        </w:tc>
      </w:tr>
      <w:tr w:rsidR="004522AE" w:rsidRPr="004522AE" w14:paraId="6CA01AED" w14:textId="77777777" w:rsidTr="00AA1EBC">
        <w:trPr>
          <w:trHeight w:val="359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72C6" w14:textId="4F23C768" w:rsidR="000A7832" w:rsidRPr="004522AE" w:rsidRDefault="00561AA2" w:rsidP="00B55605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szCs w:val="28"/>
              </w:rPr>
              <w:t>н</w:t>
            </w:r>
            <w:r w:rsidRPr="00D86B34">
              <w:rPr>
                <w:b/>
                <w:bCs/>
                <w:szCs w:val="28"/>
              </w:rPr>
              <w:t>ачальник  служби з інформаційно-аналітичної роботи – 1 посада</w:t>
            </w:r>
          </w:p>
        </w:tc>
      </w:tr>
      <w:tr w:rsidR="004522AE" w:rsidRPr="004522AE" w14:paraId="56F6A02A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DFD2" w14:textId="180281E8" w:rsidR="000F335C" w:rsidRPr="00561AA2" w:rsidRDefault="000A7832" w:rsidP="003D35AE">
            <w:pPr>
              <w:jc w:val="center"/>
              <w:rPr>
                <w:szCs w:val="28"/>
                <w:lang w:val="uk-UA"/>
              </w:rPr>
            </w:pPr>
            <w:r w:rsidRPr="00561AA2"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6085" w14:textId="1905C55B" w:rsidR="000F335C" w:rsidRPr="00561AA2" w:rsidRDefault="00561AA2" w:rsidP="003D35AE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561AA2">
              <w:rPr>
                <w:iCs/>
                <w:szCs w:val="28"/>
              </w:rPr>
              <w:t>Сас Тетяна Григорівна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9101" w14:textId="77777777" w:rsidR="000F335C" w:rsidRPr="00561AA2" w:rsidRDefault="000F335C" w:rsidP="003D35AE">
            <w:pPr>
              <w:tabs>
                <w:tab w:val="left" w:pos="1134"/>
              </w:tabs>
              <w:rPr>
                <w:i/>
                <w:iCs/>
                <w:szCs w:val="28"/>
                <w:lang w:val="uk-UA"/>
              </w:rPr>
            </w:pPr>
            <w:r w:rsidRPr="00561AA2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4522AE" w:rsidRPr="004522AE" w14:paraId="411252A0" w14:textId="77777777" w:rsidTr="003D35AE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6EE1" w14:textId="77777777" w:rsidR="00561AA2" w:rsidRDefault="00561AA2" w:rsidP="00561AA2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к</w:t>
            </w:r>
            <w:r w:rsidRPr="00317FA3">
              <w:rPr>
                <w:b/>
                <w:bCs/>
                <w:color w:val="000000"/>
                <w:szCs w:val="28"/>
              </w:rPr>
              <w:t>онтролер</w:t>
            </w:r>
            <w:r w:rsidRPr="005F3A75">
              <w:rPr>
                <w:b/>
                <w:bCs/>
                <w:color w:val="000000"/>
                <w:szCs w:val="28"/>
              </w:rPr>
              <w:t xml:space="preserve"> </w:t>
            </w:r>
            <w:r w:rsidRPr="00317FA3">
              <w:rPr>
                <w:b/>
                <w:bCs/>
                <w:color w:val="000000"/>
                <w:szCs w:val="28"/>
              </w:rPr>
              <w:t xml:space="preserve"> І категорії (заступника командира відділення) </w:t>
            </w:r>
            <w:r>
              <w:rPr>
                <w:b/>
                <w:bCs/>
                <w:color w:val="000000"/>
                <w:szCs w:val="28"/>
              </w:rPr>
              <w:t xml:space="preserve">                     </w:t>
            </w:r>
            <w:r w:rsidRPr="00317FA3">
              <w:rPr>
                <w:b/>
                <w:bCs/>
                <w:color w:val="000000"/>
                <w:szCs w:val="28"/>
              </w:rPr>
              <w:t>3 відділення  (м. Вінниця) (Вінницький районний суд) 1 взводу охорони</w:t>
            </w:r>
          </w:p>
          <w:p w14:paraId="4B48C09E" w14:textId="181176CC" w:rsidR="000A7832" w:rsidRPr="004522AE" w:rsidRDefault="00561AA2" w:rsidP="00561AA2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FF0000"/>
                <w:szCs w:val="28"/>
              </w:rPr>
            </w:pPr>
            <w:r w:rsidRPr="00317FA3">
              <w:rPr>
                <w:b/>
                <w:bCs/>
                <w:color w:val="000000"/>
                <w:szCs w:val="28"/>
              </w:rPr>
              <w:t xml:space="preserve">   (м. Вінниця)  1 підрозділу охорони (м. Вінниця)</w:t>
            </w:r>
            <w:r w:rsidRPr="00317FA3">
              <w:rPr>
                <w:b/>
                <w:bCs/>
                <w:szCs w:val="28"/>
              </w:rPr>
              <w:t xml:space="preserve"> – 1 посада</w:t>
            </w:r>
          </w:p>
        </w:tc>
      </w:tr>
      <w:tr w:rsidR="004522AE" w:rsidRPr="004522AE" w14:paraId="5096C642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32A3" w14:textId="548B07DE" w:rsidR="00AA1EBC" w:rsidRPr="004522AE" w:rsidRDefault="00AA1EBC" w:rsidP="003D35AE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7852" w14:textId="23F6F7BE" w:rsidR="00AA1EBC" w:rsidRPr="004522AE" w:rsidRDefault="00AA1EBC" w:rsidP="00EE6B63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CB37" w14:textId="4CA65425" w:rsidR="00AA1EBC" w:rsidRPr="004522AE" w:rsidRDefault="00AA1EBC" w:rsidP="003D35AE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</w:p>
        </w:tc>
      </w:tr>
      <w:tr w:rsidR="004522AE" w:rsidRPr="004522AE" w14:paraId="17B8DA4D" w14:textId="77777777" w:rsidTr="003D35AE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C9EF" w14:textId="33C1CB38" w:rsidR="00BE367B" w:rsidRPr="004522AE" w:rsidRDefault="00561AA2" w:rsidP="00B55605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к</w:t>
            </w:r>
            <w:r w:rsidRPr="00317FA3">
              <w:rPr>
                <w:b/>
                <w:bCs/>
                <w:color w:val="000000"/>
                <w:szCs w:val="28"/>
              </w:rPr>
              <w:t>онтролер</w:t>
            </w:r>
            <w:r w:rsidRPr="005F3A75">
              <w:rPr>
                <w:b/>
                <w:bCs/>
                <w:color w:val="000000"/>
                <w:szCs w:val="28"/>
              </w:rPr>
              <w:t xml:space="preserve"> </w:t>
            </w:r>
            <w:r w:rsidRPr="00317FA3">
              <w:rPr>
                <w:b/>
                <w:bCs/>
                <w:color w:val="000000"/>
                <w:szCs w:val="28"/>
              </w:rPr>
              <w:t xml:space="preserve"> І категорії (заступник командира відділення) </w:t>
            </w:r>
            <w:r w:rsidR="008515B3">
              <w:rPr>
                <w:b/>
                <w:bCs/>
                <w:color w:val="000000"/>
                <w:szCs w:val="28"/>
              </w:rPr>
              <w:t xml:space="preserve">                    </w:t>
            </w:r>
            <w:r w:rsidRPr="00317FA3">
              <w:rPr>
                <w:b/>
                <w:bCs/>
                <w:color w:val="000000"/>
                <w:szCs w:val="28"/>
              </w:rPr>
              <w:t>2 відділення (м. Вінниця) (Вінницький апеляційний суд) 2 взводу охорони (м. Вінниця)  1 підрозділу охорони (м. Вінниця)</w:t>
            </w:r>
            <w:r w:rsidRPr="00317FA3">
              <w:rPr>
                <w:b/>
                <w:bCs/>
                <w:szCs w:val="28"/>
              </w:rPr>
              <w:t xml:space="preserve"> – 1 посада</w:t>
            </w:r>
          </w:p>
        </w:tc>
      </w:tr>
      <w:tr w:rsidR="004522AE" w:rsidRPr="004522AE" w14:paraId="2F2365C0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CF72" w14:textId="3BE607B9" w:rsidR="00BE367B" w:rsidRPr="004522AE" w:rsidRDefault="00BE367B" w:rsidP="00BE367B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2326" w14:textId="4C538A1B" w:rsidR="00BE367B" w:rsidRPr="004522AE" w:rsidRDefault="00BE367B" w:rsidP="00BE367B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67BB" w14:textId="429AEBC4" w:rsidR="00BE367B" w:rsidRPr="004522AE" w:rsidRDefault="00BE367B" w:rsidP="00BE367B">
            <w:pPr>
              <w:tabs>
                <w:tab w:val="left" w:pos="1134"/>
              </w:tabs>
              <w:rPr>
                <w:i/>
                <w:color w:val="FF0000"/>
                <w:szCs w:val="28"/>
                <w:lang w:val="uk-UA"/>
              </w:rPr>
            </w:pPr>
          </w:p>
        </w:tc>
      </w:tr>
      <w:tr w:rsidR="004522AE" w:rsidRPr="004522AE" w14:paraId="5F3E1381" w14:textId="77777777" w:rsidTr="003D35AE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0EA8" w14:textId="1BE35B60" w:rsidR="00BE367B" w:rsidRPr="004522AE" w:rsidRDefault="00561AA2" w:rsidP="00B55605">
            <w:pPr>
              <w:tabs>
                <w:tab w:val="left" w:pos="567"/>
              </w:tabs>
              <w:ind w:firstLine="709"/>
              <w:jc w:val="center"/>
              <w:rPr>
                <w:i/>
                <w:iCs/>
                <w:color w:val="FF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к</w:t>
            </w:r>
            <w:r w:rsidRPr="00284983">
              <w:rPr>
                <w:b/>
                <w:bCs/>
                <w:color w:val="000000"/>
                <w:szCs w:val="28"/>
              </w:rPr>
              <w:t>онтролер</w:t>
            </w:r>
            <w:r w:rsidRPr="005F3A75">
              <w:rPr>
                <w:b/>
                <w:bCs/>
                <w:color w:val="000000"/>
                <w:szCs w:val="28"/>
              </w:rPr>
              <w:t xml:space="preserve"> </w:t>
            </w:r>
            <w:r w:rsidRPr="00284983">
              <w:rPr>
                <w:b/>
                <w:bCs/>
                <w:color w:val="000000"/>
                <w:szCs w:val="28"/>
              </w:rPr>
              <w:t xml:space="preserve"> І категорії (заступник командира відділення) </w:t>
            </w:r>
            <w:r w:rsidR="008515B3">
              <w:rPr>
                <w:b/>
                <w:bCs/>
                <w:color w:val="000000"/>
                <w:szCs w:val="28"/>
              </w:rPr>
              <w:t xml:space="preserve">                     </w:t>
            </w:r>
            <w:r w:rsidRPr="00284983">
              <w:rPr>
                <w:b/>
                <w:bCs/>
                <w:color w:val="000000"/>
                <w:szCs w:val="28"/>
              </w:rPr>
              <w:t>4 відділення (м. Вінниця) (ТУ ДСА у Вінницькій області) 2 взводу охорони (м. Вінниця)  1 підрозділу охорони (м. Вінниця)</w:t>
            </w:r>
            <w:r w:rsidRPr="00284983">
              <w:rPr>
                <w:b/>
                <w:bCs/>
                <w:szCs w:val="28"/>
              </w:rPr>
              <w:t xml:space="preserve"> – 1 посада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</w:tr>
      <w:tr w:rsidR="00561AA2" w:rsidRPr="004522AE" w14:paraId="31F883F0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8BDE" w14:textId="446DF5DA" w:rsidR="00561AA2" w:rsidRPr="004522AE" w:rsidRDefault="00561AA2" w:rsidP="00561AA2">
            <w:pPr>
              <w:jc w:val="center"/>
              <w:rPr>
                <w:color w:val="FF0000"/>
                <w:szCs w:val="28"/>
                <w:lang w:val="uk-UA"/>
              </w:rPr>
            </w:pPr>
            <w:r w:rsidRPr="0014751E">
              <w:rPr>
                <w:szCs w:val="28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B16C" w14:textId="497D75C6" w:rsidR="00561AA2" w:rsidRPr="004522AE" w:rsidRDefault="00561AA2" w:rsidP="00561AA2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FE4F73">
              <w:rPr>
                <w:iCs/>
                <w:szCs w:val="28"/>
              </w:rPr>
              <w:t>Бабенко</w:t>
            </w:r>
            <w:r>
              <w:rPr>
                <w:iCs/>
                <w:szCs w:val="28"/>
              </w:rPr>
              <w:t xml:space="preserve"> </w:t>
            </w:r>
            <w:r w:rsidRPr="00FE4F73">
              <w:rPr>
                <w:iCs/>
                <w:szCs w:val="28"/>
              </w:rPr>
              <w:t xml:space="preserve">Надія </w:t>
            </w:r>
            <w:r>
              <w:rPr>
                <w:iCs/>
                <w:szCs w:val="28"/>
              </w:rPr>
              <w:t xml:space="preserve"> </w:t>
            </w:r>
            <w:r w:rsidRPr="00FE4F73">
              <w:rPr>
                <w:iCs/>
                <w:szCs w:val="28"/>
              </w:rPr>
              <w:t>Володимирівна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3AE" w14:textId="695EACAA" w:rsidR="00561AA2" w:rsidRPr="004522AE" w:rsidRDefault="00561AA2" w:rsidP="00561AA2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  <w:r w:rsidRPr="00561AA2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561AA2" w:rsidRPr="004522AE" w14:paraId="09EC840B" w14:textId="77777777" w:rsidTr="008515B3">
        <w:trPr>
          <w:trHeight w:val="147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9B08" w14:textId="77777777" w:rsidR="00561AA2" w:rsidRPr="004522AE" w:rsidRDefault="00561AA2" w:rsidP="00561AA2">
            <w:pPr>
              <w:tabs>
                <w:tab w:val="left" w:pos="567"/>
              </w:tabs>
              <w:ind w:firstLine="709"/>
              <w:jc w:val="center"/>
              <w:rPr>
                <w:b/>
                <w:color w:val="FF0000"/>
                <w:szCs w:val="28"/>
              </w:rPr>
            </w:pPr>
          </w:p>
          <w:p w14:paraId="74E1E471" w14:textId="6A548118" w:rsidR="00561AA2" w:rsidRDefault="00561AA2" w:rsidP="00561AA2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к</w:t>
            </w:r>
            <w:r w:rsidRPr="005F3A75">
              <w:rPr>
                <w:b/>
                <w:bCs/>
                <w:color w:val="000000"/>
                <w:szCs w:val="28"/>
              </w:rPr>
              <w:t>онтролер</w:t>
            </w:r>
            <w:r w:rsidRPr="005C7F06">
              <w:rPr>
                <w:b/>
                <w:bCs/>
                <w:color w:val="000000"/>
                <w:szCs w:val="28"/>
              </w:rPr>
              <w:t xml:space="preserve"> </w:t>
            </w:r>
            <w:r w:rsidRPr="005F3A75">
              <w:rPr>
                <w:b/>
                <w:bCs/>
                <w:color w:val="000000"/>
                <w:szCs w:val="28"/>
              </w:rPr>
              <w:t xml:space="preserve"> І категорії (заступник командира відділення) </w:t>
            </w:r>
            <w:r w:rsidR="008515B3">
              <w:rPr>
                <w:b/>
                <w:bCs/>
                <w:color w:val="000000"/>
                <w:szCs w:val="28"/>
              </w:rPr>
              <w:t xml:space="preserve">                     </w:t>
            </w:r>
            <w:r w:rsidRPr="005F3A75">
              <w:rPr>
                <w:b/>
                <w:bCs/>
                <w:szCs w:val="28"/>
                <w:lang w:eastAsia="uk-UA" w:bidi="uk-UA"/>
              </w:rPr>
              <w:t>2 відділення  (м. Калинівка) (Калинівський районний суд) 3 взводу охорони (м. Хмільник) 1 підрозділу охорони (м. Вінниця)</w:t>
            </w:r>
            <w:r w:rsidRPr="005F3A75">
              <w:rPr>
                <w:b/>
                <w:bCs/>
                <w:szCs w:val="28"/>
              </w:rPr>
              <w:t xml:space="preserve"> – 1 посада</w:t>
            </w:r>
          </w:p>
          <w:p w14:paraId="65265089" w14:textId="47B7E53B" w:rsidR="00842332" w:rsidRPr="004522AE" w:rsidRDefault="00842332" w:rsidP="00561AA2">
            <w:pPr>
              <w:tabs>
                <w:tab w:val="left" w:pos="567"/>
              </w:tabs>
              <w:ind w:firstLine="709"/>
              <w:jc w:val="center"/>
              <w:rPr>
                <w:i/>
                <w:iCs/>
                <w:color w:val="FF0000"/>
                <w:szCs w:val="28"/>
                <w:lang w:val="uk-UA"/>
              </w:rPr>
            </w:pPr>
          </w:p>
        </w:tc>
      </w:tr>
      <w:tr w:rsidR="00561AA2" w:rsidRPr="004522AE" w14:paraId="26055CCE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1506" w14:textId="41B93595" w:rsidR="00561AA2" w:rsidRPr="004522AE" w:rsidRDefault="00561AA2" w:rsidP="00561AA2">
            <w:pPr>
              <w:jc w:val="center"/>
              <w:rPr>
                <w:color w:val="FF0000"/>
                <w:szCs w:val="28"/>
                <w:lang w:val="uk-UA"/>
              </w:rPr>
            </w:pPr>
            <w:r w:rsidRPr="0014751E">
              <w:rPr>
                <w:szCs w:val="28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6A9C" w14:textId="79496899" w:rsidR="00561AA2" w:rsidRPr="004522AE" w:rsidRDefault="00561AA2" w:rsidP="00561AA2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FF77DD">
              <w:rPr>
                <w:szCs w:val="28"/>
              </w:rPr>
              <w:t>Биков</w:t>
            </w:r>
            <w:r>
              <w:rPr>
                <w:szCs w:val="28"/>
              </w:rPr>
              <w:t xml:space="preserve"> </w:t>
            </w:r>
            <w:r w:rsidRPr="00FF77DD">
              <w:rPr>
                <w:szCs w:val="28"/>
              </w:rPr>
              <w:t>Ігор Андрійович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BDEE" w14:textId="4C071B87" w:rsidR="00561AA2" w:rsidRPr="004522AE" w:rsidRDefault="00842332" w:rsidP="00561AA2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  <w:r w:rsidRPr="00561AA2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561AA2" w:rsidRPr="004522AE" w14:paraId="1649BA89" w14:textId="77777777" w:rsidTr="003D35AE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B7DF" w14:textId="21114078" w:rsidR="00561AA2" w:rsidRPr="004522AE" w:rsidRDefault="00561AA2" w:rsidP="00561AA2">
            <w:pPr>
              <w:tabs>
                <w:tab w:val="left" w:pos="567"/>
              </w:tabs>
              <w:ind w:firstLine="709"/>
              <w:jc w:val="center"/>
              <w:rPr>
                <w:i/>
                <w:iCs/>
                <w:color w:val="FF0000"/>
                <w:szCs w:val="28"/>
              </w:rPr>
            </w:pPr>
            <w:r>
              <w:rPr>
                <w:b/>
                <w:bCs/>
                <w:szCs w:val="28"/>
              </w:rPr>
              <w:t>к</w:t>
            </w:r>
            <w:r w:rsidRPr="004A14FB">
              <w:rPr>
                <w:b/>
                <w:bCs/>
                <w:szCs w:val="28"/>
              </w:rPr>
              <w:t xml:space="preserve">онтролер  І категорії </w:t>
            </w:r>
            <w:r w:rsidRPr="004A14FB">
              <w:rPr>
                <w:b/>
                <w:bCs/>
                <w:szCs w:val="28"/>
                <w:lang w:eastAsia="uk-UA" w:bidi="uk-UA"/>
              </w:rPr>
              <w:t xml:space="preserve">1 відділення </w:t>
            </w:r>
            <w:r w:rsidRPr="004A14FB">
              <w:rPr>
                <w:b/>
                <w:bCs/>
                <w:color w:val="000000"/>
                <w:szCs w:val="28"/>
                <w:lang w:eastAsia="uk-UA" w:bidi="uk-UA"/>
              </w:rPr>
              <w:t>(м. Вінниця) (Господарський суд Вінницької області) 1 взводу охорони (м. Вінниця) 1 підрозділу охорони                (м. Вінниця)</w:t>
            </w:r>
            <w:r w:rsidRPr="004A14FB">
              <w:rPr>
                <w:b/>
                <w:bCs/>
                <w:szCs w:val="28"/>
              </w:rPr>
              <w:t xml:space="preserve"> – 1 посада</w:t>
            </w:r>
            <w:r w:rsidRPr="004522AE">
              <w:rPr>
                <w:b/>
                <w:color w:val="FF0000"/>
                <w:szCs w:val="28"/>
              </w:rPr>
              <w:t xml:space="preserve"> </w:t>
            </w:r>
          </w:p>
        </w:tc>
      </w:tr>
      <w:tr w:rsidR="00561AA2" w:rsidRPr="004522AE" w14:paraId="6909E3A2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9912" w14:textId="211CC16E" w:rsidR="00561AA2" w:rsidRPr="004522AE" w:rsidRDefault="00561AA2" w:rsidP="00561AA2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316B" w14:textId="7AC2E01D" w:rsidR="00561AA2" w:rsidRPr="004522AE" w:rsidRDefault="00561AA2" w:rsidP="00561AA2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7C3C" w14:textId="2DE30EFE" w:rsidR="00561AA2" w:rsidRPr="004522AE" w:rsidRDefault="00561AA2" w:rsidP="00561AA2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</w:p>
        </w:tc>
      </w:tr>
      <w:tr w:rsidR="00561AA2" w:rsidRPr="004522AE" w14:paraId="0B6DEB88" w14:textId="77777777" w:rsidTr="003D35AE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2799" w14:textId="14679752" w:rsidR="00561AA2" w:rsidRPr="004522AE" w:rsidRDefault="00561AA2" w:rsidP="00561AA2">
            <w:pPr>
              <w:tabs>
                <w:tab w:val="left" w:pos="567"/>
              </w:tabs>
              <w:ind w:firstLine="709"/>
              <w:jc w:val="center"/>
              <w:rPr>
                <w:i/>
                <w:iCs/>
                <w:color w:val="FF0000"/>
                <w:szCs w:val="28"/>
                <w:lang w:val="uk-UA"/>
              </w:rPr>
            </w:pPr>
            <w:r>
              <w:rPr>
                <w:b/>
                <w:bCs/>
                <w:szCs w:val="28"/>
              </w:rPr>
              <w:t>к</w:t>
            </w:r>
            <w:r w:rsidRPr="00881A13">
              <w:rPr>
                <w:b/>
                <w:bCs/>
                <w:szCs w:val="28"/>
              </w:rPr>
              <w:t xml:space="preserve">онтролер  І категорії 2 відділення (м. Вінниця) (Вінницький міський суд) 1 взводу охорони (м. Вінниця) 1 підрозділу охорони </w:t>
            </w:r>
            <w:r>
              <w:rPr>
                <w:b/>
                <w:bCs/>
                <w:szCs w:val="28"/>
              </w:rPr>
              <w:t xml:space="preserve">               </w:t>
            </w:r>
            <w:r w:rsidRPr="00881A13">
              <w:rPr>
                <w:b/>
                <w:bCs/>
                <w:szCs w:val="28"/>
              </w:rPr>
              <w:t>(м. Вінниця) – 1 посада</w:t>
            </w:r>
            <w:r w:rsidRPr="004522AE">
              <w:rPr>
                <w:b/>
                <w:color w:val="FF0000"/>
                <w:szCs w:val="28"/>
              </w:rPr>
              <w:t xml:space="preserve"> </w:t>
            </w:r>
          </w:p>
        </w:tc>
      </w:tr>
      <w:tr w:rsidR="00561AA2" w:rsidRPr="004522AE" w14:paraId="34C4BA48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C3BA" w14:textId="70662FD2" w:rsidR="00561AA2" w:rsidRPr="004522AE" w:rsidRDefault="00561AA2" w:rsidP="00561AA2">
            <w:pPr>
              <w:jc w:val="center"/>
              <w:rPr>
                <w:color w:val="FF0000"/>
                <w:szCs w:val="28"/>
                <w:lang w:val="uk-UA"/>
              </w:rPr>
            </w:pPr>
            <w:r w:rsidRPr="00881C1D">
              <w:rPr>
                <w:szCs w:val="28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91E8" w14:textId="1B458B92" w:rsidR="00561AA2" w:rsidRPr="004522AE" w:rsidRDefault="00561AA2" w:rsidP="00561AA2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AD27F9">
              <w:rPr>
                <w:szCs w:val="28"/>
              </w:rPr>
              <w:t>Янюк Микола Миколайович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5B3A" w14:textId="7E752068" w:rsidR="00561AA2" w:rsidRPr="004522AE" w:rsidRDefault="00561AA2" w:rsidP="00561AA2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  <w:r w:rsidRPr="00561AA2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561AA2" w:rsidRPr="00561AA2" w14:paraId="3C08FE6F" w14:textId="77777777" w:rsidTr="003D35AE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B386" w14:textId="77777777" w:rsidR="00561AA2" w:rsidRPr="004522AE" w:rsidRDefault="00561AA2" w:rsidP="00561AA2">
            <w:pPr>
              <w:tabs>
                <w:tab w:val="left" w:pos="0"/>
              </w:tabs>
              <w:ind w:right="-1"/>
              <w:jc w:val="center"/>
              <w:rPr>
                <w:b/>
                <w:color w:val="FF0000"/>
                <w:szCs w:val="28"/>
                <w:lang w:val="uk-UA"/>
              </w:rPr>
            </w:pPr>
          </w:p>
          <w:p w14:paraId="2D233DDC" w14:textId="53ABA21E" w:rsidR="00561AA2" w:rsidRPr="004522AE" w:rsidRDefault="00561AA2" w:rsidP="00561AA2">
            <w:pPr>
              <w:tabs>
                <w:tab w:val="left" w:pos="0"/>
              </w:tabs>
              <w:ind w:right="-1"/>
              <w:jc w:val="center"/>
              <w:rPr>
                <w:i/>
                <w:iCs/>
                <w:color w:val="FF0000"/>
                <w:szCs w:val="28"/>
                <w:lang w:val="uk-UA"/>
              </w:rPr>
            </w:pPr>
            <w:r w:rsidRPr="00561AA2">
              <w:rPr>
                <w:b/>
                <w:bCs/>
                <w:szCs w:val="28"/>
                <w:lang w:val="uk-UA"/>
              </w:rPr>
              <w:t>контролер  І категорії 1 відділення (м. Вінниця) (Вінницький окружний адміністративний суд) 2 взводу охорони (м. Вінниця) 1 підрозділу охорони           (м. Вінниця)  – 1 посада</w:t>
            </w:r>
            <w:r w:rsidRPr="00561AA2">
              <w:rPr>
                <w:b/>
                <w:color w:val="FF0000"/>
                <w:szCs w:val="28"/>
                <w:lang w:val="uk-UA"/>
              </w:rPr>
              <w:t xml:space="preserve"> </w:t>
            </w:r>
          </w:p>
        </w:tc>
      </w:tr>
      <w:tr w:rsidR="00561AA2" w:rsidRPr="004522AE" w14:paraId="763F15CB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9A67" w14:textId="0B8662DA" w:rsidR="00561AA2" w:rsidRPr="004522AE" w:rsidRDefault="00561AA2" w:rsidP="00561AA2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48E6" w14:textId="14AEA897" w:rsidR="00561AA2" w:rsidRPr="004522AE" w:rsidRDefault="00561AA2" w:rsidP="00561AA2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4D1C" w14:textId="265136C3" w:rsidR="00561AA2" w:rsidRPr="004522AE" w:rsidRDefault="00561AA2" w:rsidP="00561AA2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</w:p>
        </w:tc>
      </w:tr>
      <w:tr w:rsidR="00561AA2" w:rsidRPr="004522AE" w14:paraId="1FA6ABE1" w14:textId="77777777" w:rsidTr="003D35AE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0251" w14:textId="66E467E3" w:rsidR="00561AA2" w:rsidRPr="004522AE" w:rsidRDefault="00561AA2" w:rsidP="00561AA2">
            <w:pPr>
              <w:jc w:val="center"/>
              <w:rPr>
                <w:i/>
                <w:iCs/>
                <w:color w:val="FF0000"/>
                <w:szCs w:val="28"/>
                <w:lang w:val="uk-UA"/>
              </w:rPr>
            </w:pPr>
            <w:r>
              <w:rPr>
                <w:b/>
                <w:bCs/>
                <w:szCs w:val="28"/>
              </w:rPr>
              <w:t>к</w:t>
            </w:r>
            <w:r w:rsidRPr="00DA77E0">
              <w:rPr>
                <w:b/>
                <w:bCs/>
                <w:szCs w:val="28"/>
              </w:rPr>
              <w:t xml:space="preserve">онтролер  І категорії 2 відділення (м. Вінниця) (Вінницький апеляційний суд) 2 взводу охорони (м. Вінниця) 1 підрозділу охорони (м. Вінниця)  – </w:t>
            </w:r>
            <w:r w:rsidRPr="005D2ADE">
              <w:rPr>
                <w:b/>
                <w:bCs/>
                <w:szCs w:val="28"/>
              </w:rPr>
              <w:t xml:space="preserve">         </w:t>
            </w:r>
            <w:r w:rsidRPr="00DA77E0">
              <w:rPr>
                <w:b/>
                <w:bCs/>
                <w:szCs w:val="28"/>
              </w:rPr>
              <w:t>1 посада</w:t>
            </w:r>
            <w:r w:rsidRPr="004522AE">
              <w:rPr>
                <w:b/>
                <w:color w:val="FF0000"/>
                <w:szCs w:val="28"/>
              </w:rPr>
              <w:t xml:space="preserve"> </w:t>
            </w:r>
          </w:p>
        </w:tc>
      </w:tr>
      <w:tr w:rsidR="00561AA2" w:rsidRPr="004522AE" w14:paraId="244DF2B2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570B" w14:textId="1D6A92F8" w:rsidR="00561AA2" w:rsidRPr="004522AE" w:rsidRDefault="00561AA2" w:rsidP="00561AA2">
            <w:pPr>
              <w:jc w:val="center"/>
              <w:rPr>
                <w:color w:val="FF0000"/>
                <w:szCs w:val="28"/>
                <w:lang w:val="uk-UA"/>
              </w:rPr>
            </w:pPr>
            <w:r w:rsidRPr="00881C1D">
              <w:rPr>
                <w:szCs w:val="28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2B3E" w14:textId="1C950877" w:rsidR="00561AA2" w:rsidRPr="004522AE" w:rsidRDefault="00561AA2" w:rsidP="00561AA2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B50702">
              <w:rPr>
                <w:szCs w:val="28"/>
              </w:rPr>
              <w:t>Галба Олексій Анатолійович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D93E" w14:textId="17335A78" w:rsidR="00561AA2" w:rsidRPr="004522AE" w:rsidRDefault="00561AA2" w:rsidP="00561AA2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  <w:r w:rsidRPr="004522AE">
              <w:rPr>
                <w:i/>
                <w:iCs/>
                <w:color w:val="FF0000"/>
                <w:szCs w:val="28"/>
                <w:lang w:val="uk-UA"/>
              </w:rPr>
              <w:t xml:space="preserve"> </w:t>
            </w:r>
            <w:r w:rsidRPr="00561AA2">
              <w:rPr>
                <w:i/>
                <w:iCs/>
                <w:szCs w:val="28"/>
                <w:lang w:val="uk-UA"/>
              </w:rPr>
              <w:t>НЕ ЗАРАХОВАНО</w:t>
            </w:r>
          </w:p>
        </w:tc>
      </w:tr>
      <w:tr w:rsidR="00561AA2" w:rsidRPr="004522AE" w14:paraId="1F8554C1" w14:textId="77777777" w:rsidTr="004522AE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9524" w14:textId="1523F2E8" w:rsidR="00561AA2" w:rsidRPr="004522AE" w:rsidRDefault="00561AA2" w:rsidP="00C92550">
            <w:pPr>
              <w:tabs>
                <w:tab w:val="left" w:pos="1134"/>
              </w:tabs>
              <w:jc w:val="center"/>
              <w:rPr>
                <w:i/>
                <w:iCs/>
                <w:color w:val="FF0000"/>
                <w:szCs w:val="28"/>
                <w:lang w:val="uk-UA"/>
              </w:rPr>
            </w:pPr>
            <w:r>
              <w:rPr>
                <w:b/>
                <w:bCs/>
                <w:szCs w:val="28"/>
              </w:rPr>
              <w:t>к</w:t>
            </w:r>
            <w:r w:rsidRPr="003046BE">
              <w:rPr>
                <w:b/>
                <w:bCs/>
                <w:szCs w:val="28"/>
              </w:rPr>
              <w:t>онтролер  І категорії 3 відділення (м. Вінниця) (Сьомий апеляційний адміністративний суд) 2 взводу охорони (м. Вінниця) 1 підрозділу охорони          (м. Вінниця) – 3 посади</w:t>
            </w:r>
          </w:p>
        </w:tc>
      </w:tr>
      <w:tr w:rsidR="00561AA2" w:rsidRPr="004522AE" w14:paraId="0EC0E863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F84C" w14:textId="246D41B4" w:rsidR="00561AA2" w:rsidRPr="004522AE" w:rsidRDefault="00561AA2" w:rsidP="00561AA2">
            <w:pPr>
              <w:jc w:val="center"/>
              <w:rPr>
                <w:color w:val="FF0000"/>
                <w:szCs w:val="28"/>
                <w:lang w:val="uk-UA"/>
              </w:rPr>
            </w:pPr>
            <w:r w:rsidRPr="001319F1">
              <w:rPr>
                <w:szCs w:val="28"/>
                <w:lang w:val="uk-UA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5CF0" w14:textId="0E7E55DC" w:rsidR="00561AA2" w:rsidRPr="004522AE" w:rsidRDefault="00561AA2" w:rsidP="00561AA2">
            <w:pPr>
              <w:tabs>
                <w:tab w:val="left" w:pos="1134"/>
              </w:tabs>
              <w:rPr>
                <w:color w:val="FF0000"/>
                <w:szCs w:val="28"/>
              </w:rPr>
            </w:pPr>
            <w:r w:rsidRPr="00E439F6">
              <w:rPr>
                <w:szCs w:val="28"/>
              </w:rPr>
              <w:t>Петлинська Віра Петрівна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6185" w14:textId="797C2F15" w:rsidR="00561AA2" w:rsidRPr="00561AA2" w:rsidRDefault="00561AA2" w:rsidP="00561AA2">
            <w:pPr>
              <w:tabs>
                <w:tab w:val="left" w:pos="1134"/>
              </w:tabs>
              <w:rPr>
                <w:i/>
                <w:iCs/>
                <w:szCs w:val="28"/>
                <w:lang w:val="uk-UA"/>
              </w:rPr>
            </w:pPr>
            <w:r w:rsidRPr="00561AA2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561AA2" w:rsidRPr="004522AE" w14:paraId="32D57376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B996" w14:textId="1FB086A1" w:rsidR="00561AA2" w:rsidRPr="004522AE" w:rsidRDefault="00561AA2" w:rsidP="00561AA2">
            <w:pPr>
              <w:jc w:val="center"/>
              <w:rPr>
                <w:color w:val="FF0000"/>
                <w:szCs w:val="28"/>
                <w:lang w:val="uk-UA"/>
              </w:rPr>
            </w:pPr>
            <w:r w:rsidRPr="001319F1">
              <w:rPr>
                <w:szCs w:val="28"/>
                <w:lang w:val="uk-UA"/>
              </w:rPr>
              <w:t>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9B2A" w14:textId="5229A0AF" w:rsidR="00561AA2" w:rsidRPr="004522AE" w:rsidRDefault="00561AA2" w:rsidP="00561AA2">
            <w:pPr>
              <w:tabs>
                <w:tab w:val="left" w:pos="1134"/>
              </w:tabs>
              <w:rPr>
                <w:color w:val="FF0000"/>
                <w:szCs w:val="28"/>
              </w:rPr>
            </w:pPr>
            <w:r w:rsidRPr="00F84BC6">
              <w:rPr>
                <w:szCs w:val="28"/>
              </w:rPr>
              <w:t>Побережець Олександр Васильович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74D8" w14:textId="1517B764" w:rsidR="00561AA2" w:rsidRPr="00561AA2" w:rsidRDefault="00561AA2" w:rsidP="00561AA2">
            <w:pPr>
              <w:tabs>
                <w:tab w:val="left" w:pos="1134"/>
              </w:tabs>
              <w:rPr>
                <w:i/>
                <w:iCs/>
                <w:szCs w:val="28"/>
                <w:lang w:val="uk-UA"/>
              </w:rPr>
            </w:pPr>
            <w:r w:rsidRPr="00561AA2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561AA2" w:rsidRPr="004522AE" w14:paraId="6E6DF784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47FF" w14:textId="22063D61" w:rsidR="00561AA2" w:rsidRPr="004522AE" w:rsidRDefault="00561AA2" w:rsidP="00561AA2">
            <w:pPr>
              <w:jc w:val="center"/>
              <w:rPr>
                <w:color w:val="FF0000"/>
                <w:szCs w:val="28"/>
                <w:lang w:val="uk-UA"/>
              </w:rPr>
            </w:pPr>
            <w:r w:rsidRPr="001319F1">
              <w:rPr>
                <w:szCs w:val="28"/>
                <w:lang w:val="uk-UA"/>
              </w:rPr>
              <w:t>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D09C" w14:textId="646D89FA" w:rsidR="00561AA2" w:rsidRPr="004522AE" w:rsidRDefault="00561AA2" w:rsidP="00561AA2">
            <w:pPr>
              <w:tabs>
                <w:tab w:val="left" w:pos="1134"/>
              </w:tabs>
              <w:rPr>
                <w:color w:val="FF0000"/>
                <w:szCs w:val="28"/>
              </w:rPr>
            </w:pPr>
            <w:r>
              <w:rPr>
                <w:szCs w:val="28"/>
              </w:rPr>
              <w:t>Пітаєв Сергій Валентинович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DBBF" w14:textId="057D3E9F" w:rsidR="00561AA2" w:rsidRPr="00561AA2" w:rsidRDefault="00561AA2" w:rsidP="00561AA2">
            <w:pPr>
              <w:tabs>
                <w:tab w:val="left" w:pos="1134"/>
              </w:tabs>
              <w:rPr>
                <w:i/>
                <w:iCs/>
                <w:szCs w:val="28"/>
                <w:lang w:val="uk-UA"/>
              </w:rPr>
            </w:pPr>
            <w:r w:rsidRPr="00561AA2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561AA2" w:rsidRPr="004522AE" w14:paraId="79EB9AA9" w14:textId="77777777" w:rsidTr="00ED4E91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ED32" w14:textId="2693D180" w:rsidR="00561AA2" w:rsidRPr="00561AA2" w:rsidRDefault="00561AA2" w:rsidP="00561AA2">
            <w:pPr>
              <w:tabs>
                <w:tab w:val="left" w:pos="1134"/>
              </w:tabs>
              <w:jc w:val="center"/>
              <w:rPr>
                <w:i/>
                <w:iCs/>
                <w:szCs w:val="28"/>
                <w:lang w:val="uk-UA"/>
              </w:rPr>
            </w:pPr>
            <w:r w:rsidRPr="00561AA2">
              <w:rPr>
                <w:b/>
                <w:bCs/>
                <w:szCs w:val="28"/>
              </w:rPr>
              <w:t xml:space="preserve">контролер  І категорії </w:t>
            </w:r>
            <w:r w:rsidRPr="00561AA2">
              <w:rPr>
                <w:b/>
                <w:bCs/>
                <w:szCs w:val="28"/>
                <w:lang w:eastAsia="uk-UA" w:bidi="uk-UA"/>
              </w:rPr>
              <w:t xml:space="preserve">1 відділення (м. Козятин) (Козятинський міськрайонний суд) 3 взводу охорони (м. Хмільник) 1 підрозділу охорони                 (м. Вінниця) </w:t>
            </w:r>
            <w:r w:rsidRPr="00561AA2">
              <w:rPr>
                <w:b/>
                <w:bCs/>
                <w:szCs w:val="28"/>
              </w:rPr>
              <w:t>– 1 посада</w:t>
            </w:r>
          </w:p>
        </w:tc>
      </w:tr>
      <w:tr w:rsidR="00561AA2" w:rsidRPr="004522AE" w14:paraId="4A6CA1CC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1115" w14:textId="076DD055" w:rsidR="00561AA2" w:rsidRPr="001319F1" w:rsidRDefault="00561AA2" w:rsidP="00561AA2">
            <w:pPr>
              <w:jc w:val="center"/>
              <w:rPr>
                <w:szCs w:val="28"/>
                <w:lang w:val="uk-UA"/>
              </w:rPr>
            </w:pPr>
            <w:r w:rsidRPr="00A67772">
              <w:rPr>
                <w:szCs w:val="28"/>
                <w:lang w:val="uk-UA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11F1" w14:textId="1ADDF412" w:rsidR="00561AA2" w:rsidRDefault="00561AA2" w:rsidP="00561AA2">
            <w:pPr>
              <w:tabs>
                <w:tab w:val="left" w:pos="1134"/>
              </w:tabs>
              <w:rPr>
                <w:szCs w:val="28"/>
              </w:rPr>
            </w:pPr>
            <w:r w:rsidRPr="0017780B">
              <w:rPr>
                <w:szCs w:val="28"/>
              </w:rPr>
              <w:t>Савчук Світлана</w:t>
            </w:r>
            <w:r>
              <w:rPr>
                <w:szCs w:val="28"/>
              </w:rPr>
              <w:t xml:space="preserve"> </w:t>
            </w:r>
            <w:r w:rsidRPr="0017780B">
              <w:rPr>
                <w:szCs w:val="28"/>
              </w:rPr>
              <w:t xml:space="preserve">Іванівна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370D" w14:textId="3A2F2D41" w:rsidR="00561AA2" w:rsidRPr="00561AA2" w:rsidRDefault="00561AA2" w:rsidP="00561AA2">
            <w:pPr>
              <w:tabs>
                <w:tab w:val="left" w:pos="1134"/>
              </w:tabs>
              <w:rPr>
                <w:i/>
                <w:iCs/>
                <w:szCs w:val="28"/>
                <w:lang w:val="uk-UA"/>
              </w:rPr>
            </w:pPr>
            <w:r w:rsidRPr="00561AA2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561AA2" w:rsidRPr="004522AE" w14:paraId="636F9FA1" w14:textId="77777777" w:rsidTr="00ED4E91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3172" w14:textId="56076FD2" w:rsidR="00561AA2" w:rsidRPr="00561AA2" w:rsidRDefault="00561AA2" w:rsidP="00842332">
            <w:pPr>
              <w:jc w:val="center"/>
              <w:rPr>
                <w:i/>
                <w:iCs/>
                <w:color w:val="FF0000"/>
                <w:szCs w:val="28"/>
              </w:rPr>
            </w:pPr>
            <w:r>
              <w:rPr>
                <w:b/>
                <w:bCs/>
                <w:szCs w:val="28"/>
                <w:lang w:eastAsia="uk-UA" w:bidi="uk-UA"/>
              </w:rPr>
              <w:t>к</w:t>
            </w:r>
            <w:r w:rsidRPr="00D86B34">
              <w:rPr>
                <w:b/>
                <w:bCs/>
                <w:szCs w:val="28"/>
                <w:lang w:eastAsia="uk-UA" w:bidi="uk-UA"/>
              </w:rPr>
              <w:t>онтролер  І категорії 3 відділення (м. Хмільник) (Хмільницький міськрайонний суд) 3 взводу охорони (м. Хмільник) 1 підрозділу охорони             (м. Вінниця)</w:t>
            </w:r>
            <w:r w:rsidRPr="00D86B34">
              <w:rPr>
                <w:b/>
                <w:bCs/>
                <w:szCs w:val="28"/>
              </w:rPr>
              <w:t xml:space="preserve"> – </w:t>
            </w:r>
            <w:r>
              <w:rPr>
                <w:b/>
                <w:bCs/>
                <w:szCs w:val="28"/>
              </w:rPr>
              <w:t xml:space="preserve">2 </w:t>
            </w:r>
            <w:r w:rsidRPr="00D86B34">
              <w:rPr>
                <w:b/>
                <w:bCs/>
                <w:szCs w:val="28"/>
              </w:rPr>
              <w:t>посад</w:t>
            </w:r>
            <w:r>
              <w:rPr>
                <w:b/>
                <w:bCs/>
                <w:szCs w:val="28"/>
              </w:rPr>
              <w:t>и</w:t>
            </w:r>
          </w:p>
        </w:tc>
      </w:tr>
      <w:tr w:rsidR="00561AA2" w:rsidRPr="004522AE" w14:paraId="2F148B25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E7CE" w14:textId="304F91B7" w:rsidR="00561AA2" w:rsidRPr="001319F1" w:rsidRDefault="00561AA2" w:rsidP="00561AA2">
            <w:pPr>
              <w:jc w:val="center"/>
              <w:rPr>
                <w:szCs w:val="28"/>
                <w:lang w:val="uk-UA"/>
              </w:rPr>
            </w:pPr>
            <w:r w:rsidRPr="00A67772">
              <w:rPr>
                <w:szCs w:val="28"/>
                <w:lang w:val="uk-UA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827B" w14:textId="7795F8DC" w:rsidR="00561AA2" w:rsidRDefault="00561AA2" w:rsidP="00561AA2">
            <w:pPr>
              <w:tabs>
                <w:tab w:val="left" w:pos="1134"/>
              </w:tabs>
              <w:rPr>
                <w:szCs w:val="28"/>
              </w:rPr>
            </w:pPr>
            <w:r w:rsidRPr="000E6A8D">
              <w:rPr>
                <w:szCs w:val="28"/>
              </w:rPr>
              <w:t>Слободенюк</w:t>
            </w:r>
            <w:r>
              <w:rPr>
                <w:szCs w:val="28"/>
              </w:rPr>
              <w:t xml:space="preserve"> </w:t>
            </w:r>
            <w:r w:rsidRPr="000E6A8D">
              <w:rPr>
                <w:szCs w:val="28"/>
              </w:rPr>
              <w:t>Юрій</w:t>
            </w:r>
            <w:r>
              <w:rPr>
                <w:szCs w:val="28"/>
              </w:rPr>
              <w:t xml:space="preserve"> </w:t>
            </w:r>
            <w:r w:rsidRPr="000E6A8D">
              <w:rPr>
                <w:szCs w:val="28"/>
              </w:rPr>
              <w:t>Вячеславович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8ED0" w14:textId="73BCBE2A" w:rsidR="00561AA2" w:rsidRPr="004522AE" w:rsidRDefault="00561AA2" w:rsidP="00561AA2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  <w:r w:rsidRPr="00561AA2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</w:tbl>
    <w:p w14:paraId="6C84B148" w14:textId="77777777" w:rsidR="00D460A2" w:rsidRPr="004522AE" w:rsidRDefault="00D460A2" w:rsidP="000F335C">
      <w:pPr>
        <w:ind w:firstLine="709"/>
        <w:rPr>
          <w:b/>
          <w:color w:val="FF0000"/>
          <w:szCs w:val="28"/>
          <w:lang w:val="uk-UA"/>
        </w:rPr>
      </w:pPr>
    </w:p>
    <w:p w14:paraId="3D1BBC4D" w14:textId="31403A03" w:rsidR="00842332" w:rsidRDefault="00B204D7" w:rsidP="000F335C">
      <w:pPr>
        <w:tabs>
          <w:tab w:val="left" w:pos="709"/>
        </w:tabs>
        <w:rPr>
          <w:szCs w:val="28"/>
          <w:lang w:val="uk-UA"/>
        </w:rPr>
      </w:pPr>
      <w:r w:rsidRPr="004522AE">
        <w:rPr>
          <w:color w:val="FF0000"/>
          <w:szCs w:val="28"/>
          <w:lang w:val="uk-UA"/>
        </w:rPr>
        <w:tab/>
      </w:r>
      <w:r w:rsidR="000F335C" w:rsidRPr="00561AA2">
        <w:rPr>
          <w:szCs w:val="28"/>
          <w:lang w:val="uk-UA"/>
        </w:rPr>
        <w:t xml:space="preserve">Затвердити результати </w:t>
      </w:r>
      <w:r w:rsidR="000F335C" w:rsidRPr="00561AA2">
        <w:rPr>
          <w:bCs/>
          <w:szCs w:val="28"/>
          <w:lang w:val="uk-UA"/>
        </w:rPr>
        <w:t xml:space="preserve">оцінювання рівня фізичної підготовки та </w:t>
      </w:r>
      <w:r w:rsidR="000F335C" w:rsidRPr="00561AA2">
        <w:rPr>
          <w:szCs w:val="28"/>
          <w:lang w:val="uk-UA"/>
        </w:rPr>
        <w:t xml:space="preserve">допустити </w:t>
      </w:r>
      <w:r w:rsidR="000F335C" w:rsidRPr="00561AA2">
        <w:rPr>
          <w:lang w:val="uk-UA"/>
        </w:rPr>
        <w:t xml:space="preserve">до розв’язання </w:t>
      </w:r>
      <w:r w:rsidR="000F335C" w:rsidRPr="00561AA2">
        <w:t>ситуаційних завдань</w:t>
      </w:r>
      <w:r w:rsidR="000F335C" w:rsidRPr="00561AA2">
        <w:rPr>
          <w:lang w:val="uk-UA"/>
        </w:rPr>
        <w:t xml:space="preserve"> </w:t>
      </w:r>
      <w:r w:rsidR="000F335C" w:rsidRPr="00561AA2">
        <w:t>кандидат</w:t>
      </w:r>
      <w:r w:rsidR="00925609" w:rsidRPr="00561AA2">
        <w:rPr>
          <w:lang w:val="uk-UA"/>
        </w:rPr>
        <w:t>ів</w:t>
      </w:r>
      <w:r w:rsidR="000F335C" w:rsidRPr="00561AA2">
        <w:rPr>
          <w:lang w:val="uk-UA"/>
        </w:rPr>
        <w:t xml:space="preserve"> конкурсу </w:t>
      </w:r>
      <w:r w:rsidR="000F335C" w:rsidRPr="00561AA2">
        <w:t xml:space="preserve">на </w:t>
      </w:r>
      <w:r w:rsidR="000F335C" w:rsidRPr="00561AA2">
        <w:rPr>
          <w:lang w:val="uk-UA"/>
        </w:rPr>
        <w:t>вакантн</w:t>
      </w:r>
      <w:r w:rsidR="00925609" w:rsidRPr="00561AA2">
        <w:rPr>
          <w:lang w:val="uk-UA"/>
        </w:rPr>
        <w:t>і</w:t>
      </w:r>
      <w:r w:rsidR="000F335C" w:rsidRPr="00561AA2">
        <w:rPr>
          <w:lang w:val="uk-UA"/>
        </w:rPr>
        <w:t xml:space="preserve"> </w:t>
      </w:r>
      <w:r w:rsidR="000F335C" w:rsidRPr="00561AA2">
        <w:t>посад</w:t>
      </w:r>
      <w:r w:rsidR="00925609" w:rsidRPr="00561AA2">
        <w:rPr>
          <w:lang w:val="uk-UA"/>
        </w:rPr>
        <w:t>и</w:t>
      </w:r>
      <w:r w:rsidR="000F335C" w:rsidRPr="00561AA2">
        <w:t xml:space="preserve"> середнього начальницького складу </w:t>
      </w:r>
      <w:r w:rsidR="000F335C" w:rsidRPr="00561AA2">
        <w:rPr>
          <w:szCs w:val="28"/>
          <w:lang w:val="uk-UA"/>
        </w:rPr>
        <w:t>ССО:</w:t>
      </w:r>
    </w:p>
    <w:p w14:paraId="07FE56D7" w14:textId="4356301A" w:rsidR="00ED4E91" w:rsidRDefault="00ED4E91" w:rsidP="000F335C">
      <w:pPr>
        <w:tabs>
          <w:tab w:val="left" w:pos="709"/>
        </w:tabs>
        <w:rPr>
          <w:szCs w:val="28"/>
          <w:lang w:val="uk-UA"/>
        </w:rPr>
      </w:pPr>
    </w:p>
    <w:p w14:paraId="5C801F8C" w14:textId="3A47305A" w:rsidR="00ED4E91" w:rsidRDefault="00ED4E91" w:rsidP="000F335C">
      <w:pPr>
        <w:tabs>
          <w:tab w:val="left" w:pos="709"/>
        </w:tabs>
        <w:rPr>
          <w:szCs w:val="28"/>
          <w:lang w:val="uk-UA"/>
        </w:rPr>
      </w:pPr>
    </w:p>
    <w:p w14:paraId="5816B526" w14:textId="77777777" w:rsidR="00ED4E91" w:rsidRDefault="00ED4E91" w:rsidP="000F335C">
      <w:pPr>
        <w:tabs>
          <w:tab w:val="left" w:pos="709"/>
        </w:tabs>
        <w:rPr>
          <w:szCs w:val="28"/>
          <w:lang w:val="uk-UA"/>
        </w:rPr>
      </w:pPr>
    </w:p>
    <w:p w14:paraId="477830D3" w14:textId="77777777" w:rsidR="00842332" w:rsidRPr="00561AA2" w:rsidRDefault="00842332" w:rsidP="000F335C">
      <w:pPr>
        <w:tabs>
          <w:tab w:val="left" w:pos="709"/>
        </w:tabs>
        <w:rPr>
          <w:szCs w:val="28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94"/>
        <w:gridCol w:w="8853"/>
      </w:tblGrid>
      <w:tr w:rsidR="004522AE" w:rsidRPr="004522AE" w14:paraId="60FAF70F" w14:textId="77777777" w:rsidTr="00925609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59D6" w14:textId="6D1E3BC1" w:rsidR="00925609" w:rsidRPr="004522AE" w:rsidRDefault="00925609" w:rsidP="003D35AE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842332">
              <w:rPr>
                <w:sz w:val="24"/>
                <w:szCs w:val="24"/>
                <w:lang w:val="uk-UA"/>
              </w:rPr>
              <w:t xml:space="preserve">№ </w:t>
            </w:r>
            <w:r w:rsidR="00B204D7" w:rsidRPr="00842332">
              <w:rPr>
                <w:sz w:val="24"/>
                <w:szCs w:val="24"/>
                <w:lang w:val="uk-UA"/>
              </w:rPr>
              <w:t>з</w:t>
            </w:r>
            <w:r w:rsidRPr="00842332">
              <w:rPr>
                <w:sz w:val="24"/>
                <w:szCs w:val="24"/>
                <w:lang w:val="uk-UA"/>
              </w:rPr>
              <w:t>/п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5BB5" w14:textId="77777777" w:rsidR="00925609" w:rsidRPr="004522AE" w:rsidRDefault="00925609" w:rsidP="003D35AE">
            <w:pPr>
              <w:rPr>
                <w:i/>
                <w:color w:val="FF0000"/>
                <w:sz w:val="24"/>
                <w:szCs w:val="24"/>
                <w:lang w:val="uk-UA"/>
              </w:rPr>
            </w:pPr>
          </w:p>
        </w:tc>
      </w:tr>
      <w:tr w:rsidR="004522AE" w:rsidRPr="004522AE" w14:paraId="6551B9CD" w14:textId="77777777" w:rsidTr="00925609">
        <w:trPr>
          <w:trHeight w:val="70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DF28" w14:textId="67B16E62" w:rsidR="00925609" w:rsidRPr="004522AE" w:rsidRDefault="00842332" w:rsidP="00165BDA">
            <w:pPr>
              <w:tabs>
                <w:tab w:val="left" w:pos="567"/>
              </w:tabs>
              <w:ind w:firstLine="709"/>
              <w:jc w:val="center"/>
              <w:rPr>
                <w:b/>
                <w:color w:val="FF0000"/>
                <w:u w:val="single"/>
                <w:lang w:val="uk-UA"/>
              </w:rPr>
            </w:pPr>
            <w:r>
              <w:rPr>
                <w:b/>
                <w:bCs/>
                <w:szCs w:val="28"/>
              </w:rPr>
              <w:t>н</w:t>
            </w:r>
            <w:r w:rsidRPr="00D86B34">
              <w:rPr>
                <w:b/>
                <w:bCs/>
                <w:szCs w:val="28"/>
              </w:rPr>
              <w:t>ачальник  служби з інформаційно-аналітичної роботи – 1 посада</w:t>
            </w:r>
          </w:p>
        </w:tc>
      </w:tr>
      <w:tr w:rsidR="001528EC" w:rsidRPr="004522AE" w14:paraId="41E9619E" w14:textId="77777777" w:rsidTr="00925609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D720" w14:textId="77777777" w:rsidR="00925609" w:rsidRPr="004522AE" w:rsidRDefault="00925609" w:rsidP="003D35AE">
            <w:pPr>
              <w:jc w:val="center"/>
              <w:rPr>
                <w:color w:val="FF0000"/>
                <w:szCs w:val="28"/>
                <w:lang w:val="uk-UA"/>
              </w:rPr>
            </w:pPr>
            <w:r w:rsidRPr="00842332">
              <w:rPr>
                <w:szCs w:val="28"/>
                <w:lang w:val="uk-UA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9E72" w14:textId="0723CB77" w:rsidR="00925609" w:rsidRPr="004522AE" w:rsidRDefault="00842332" w:rsidP="003D35AE">
            <w:pPr>
              <w:rPr>
                <w:iCs/>
                <w:color w:val="FF0000"/>
                <w:szCs w:val="28"/>
                <w:lang w:val="uk-UA"/>
              </w:rPr>
            </w:pPr>
            <w:r w:rsidRPr="00561AA2">
              <w:rPr>
                <w:iCs/>
                <w:szCs w:val="28"/>
              </w:rPr>
              <w:t>Сас Тетяна  Григорівна</w:t>
            </w:r>
          </w:p>
        </w:tc>
      </w:tr>
    </w:tbl>
    <w:p w14:paraId="04F7E60E" w14:textId="0556E9BB" w:rsidR="000F335C" w:rsidRPr="004522AE" w:rsidRDefault="000F335C" w:rsidP="00925609">
      <w:pPr>
        <w:tabs>
          <w:tab w:val="left" w:pos="1134"/>
        </w:tabs>
        <w:rPr>
          <w:color w:val="FF0000"/>
          <w:szCs w:val="28"/>
          <w:lang w:val="uk-UA"/>
        </w:rPr>
      </w:pPr>
    </w:p>
    <w:p w14:paraId="7EE3C724" w14:textId="77777777" w:rsidR="000F335C" w:rsidRPr="00842332" w:rsidRDefault="000F335C" w:rsidP="000F335C">
      <w:pPr>
        <w:rPr>
          <w:b/>
          <w:szCs w:val="28"/>
          <w:u w:val="single"/>
          <w:lang w:val="uk-UA"/>
        </w:rPr>
      </w:pPr>
      <w:r w:rsidRPr="00842332">
        <w:rPr>
          <w:b/>
          <w:szCs w:val="28"/>
          <w:u w:val="single"/>
          <w:lang w:val="uk-UA"/>
        </w:rPr>
        <w:t>ПО ТРЕТЬОМУ ПУНКТУ ПОРЯДКУ ДЕННОГО</w:t>
      </w:r>
    </w:p>
    <w:p w14:paraId="035BAD5D" w14:textId="77777777" w:rsidR="000F335C" w:rsidRPr="00842332" w:rsidRDefault="000F335C" w:rsidP="000F335C">
      <w:pPr>
        <w:pStyle w:val="2"/>
        <w:ind w:firstLine="851"/>
      </w:pPr>
      <w:r w:rsidRPr="00842332">
        <w:t>Розв’язання ситуаційних завдань кандидатів на посаду середнього начальницького складу Служби судової охорони та визначення їх результатів.</w:t>
      </w:r>
    </w:p>
    <w:p w14:paraId="6F1670DF" w14:textId="77777777" w:rsidR="000F335C" w:rsidRPr="004522AE" w:rsidRDefault="000F335C" w:rsidP="000F335C">
      <w:pPr>
        <w:pStyle w:val="2"/>
        <w:ind w:firstLine="738"/>
        <w:rPr>
          <w:b/>
          <w:color w:val="FF0000"/>
          <w:szCs w:val="28"/>
        </w:rPr>
      </w:pPr>
    </w:p>
    <w:p w14:paraId="4AF4FBAB" w14:textId="1EDACD1F" w:rsidR="000F335C" w:rsidRPr="00E658D1" w:rsidRDefault="000F335C" w:rsidP="000F335C">
      <w:pPr>
        <w:pStyle w:val="2"/>
        <w:ind w:firstLine="738"/>
        <w:rPr>
          <w:bCs/>
          <w:szCs w:val="28"/>
        </w:rPr>
      </w:pPr>
      <w:r w:rsidRPr="00E658D1">
        <w:rPr>
          <w:b/>
          <w:szCs w:val="28"/>
        </w:rPr>
        <w:t xml:space="preserve">Слухали: </w:t>
      </w:r>
      <w:r w:rsidRPr="00E658D1">
        <w:rPr>
          <w:szCs w:val="28"/>
        </w:rPr>
        <w:t xml:space="preserve">голова конкурсної комісії </w:t>
      </w:r>
      <w:r w:rsidR="00925609" w:rsidRPr="00E658D1">
        <w:rPr>
          <w:bCs/>
          <w:szCs w:val="28"/>
        </w:rPr>
        <w:t xml:space="preserve">П’ятак </w:t>
      </w:r>
      <w:r w:rsidRPr="00E658D1">
        <w:rPr>
          <w:bCs/>
          <w:szCs w:val="28"/>
        </w:rPr>
        <w:t>С.В.</w:t>
      </w:r>
      <w:r w:rsidRPr="00E658D1">
        <w:rPr>
          <w:szCs w:val="28"/>
        </w:rPr>
        <w:t xml:space="preserve"> </w:t>
      </w:r>
      <w:r w:rsidRPr="00E658D1">
        <w:rPr>
          <w:bCs/>
          <w:szCs w:val="28"/>
        </w:rPr>
        <w:t>повідомив, що відповідно до Порядку для кандидатів на посади середнього</w:t>
      </w:r>
      <w:r w:rsidR="00925609" w:rsidRPr="00E658D1">
        <w:rPr>
          <w:bCs/>
          <w:szCs w:val="28"/>
        </w:rPr>
        <w:t xml:space="preserve"> </w:t>
      </w:r>
      <w:r w:rsidRPr="00E658D1">
        <w:rPr>
          <w:bCs/>
          <w:szCs w:val="28"/>
        </w:rPr>
        <w:t>складу територіального управління Служби судової охорони у Вінницькій області другим етапом конкурсу є розв’язання ситуаційних завдань.</w:t>
      </w:r>
    </w:p>
    <w:p w14:paraId="3367B540" w14:textId="6FBACA7E" w:rsidR="000F335C" w:rsidRPr="00E658D1" w:rsidRDefault="000F335C" w:rsidP="000F335C">
      <w:pPr>
        <w:pStyle w:val="2"/>
        <w:ind w:firstLine="738"/>
        <w:rPr>
          <w:bCs/>
          <w:szCs w:val="28"/>
        </w:rPr>
      </w:pPr>
      <w:r w:rsidRPr="00E658D1">
        <w:rPr>
          <w:bCs/>
          <w:szCs w:val="28"/>
        </w:rPr>
        <w:t xml:space="preserve">Голова конкурсної комісії </w:t>
      </w:r>
      <w:r w:rsidR="00925609" w:rsidRPr="00E658D1">
        <w:rPr>
          <w:bCs/>
          <w:szCs w:val="28"/>
        </w:rPr>
        <w:t>П’ятак С.В.</w:t>
      </w:r>
      <w:r w:rsidR="00925609" w:rsidRPr="00E658D1">
        <w:rPr>
          <w:szCs w:val="28"/>
        </w:rPr>
        <w:t xml:space="preserve"> </w:t>
      </w:r>
      <w:r w:rsidRPr="00E658D1">
        <w:rPr>
          <w:bCs/>
          <w:szCs w:val="28"/>
        </w:rPr>
        <w:t>поставив на голосування питання щодо того, щоб розпочати етап конкурсу «розв’язання ситуаційних завдань» та надати кандидат</w:t>
      </w:r>
      <w:r w:rsidR="00912553" w:rsidRPr="00E658D1">
        <w:rPr>
          <w:bCs/>
          <w:szCs w:val="28"/>
        </w:rPr>
        <w:t>ам</w:t>
      </w:r>
      <w:r w:rsidRPr="00E658D1">
        <w:rPr>
          <w:bCs/>
          <w:szCs w:val="28"/>
        </w:rPr>
        <w:t xml:space="preserve"> для цього </w:t>
      </w:r>
      <w:r w:rsidR="00987193" w:rsidRPr="00E658D1">
        <w:rPr>
          <w:bCs/>
          <w:szCs w:val="28"/>
        </w:rPr>
        <w:t xml:space="preserve">по одній </w:t>
      </w:r>
      <w:r w:rsidRPr="00E658D1">
        <w:rPr>
          <w:bCs/>
          <w:szCs w:val="28"/>
        </w:rPr>
        <w:t>годині на розв’язання одного ситуаційного завдання.</w:t>
      </w:r>
    </w:p>
    <w:p w14:paraId="2CA121D5" w14:textId="77777777" w:rsidR="000F335C" w:rsidRPr="00E658D1" w:rsidRDefault="000F335C" w:rsidP="000F335C">
      <w:pPr>
        <w:ind w:firstLine="709"/>
        <w:rPr>
          <w:b/>
          <w:iCs/>
          <w:szCs w:val="28"/>
          <w:lang w:val="uk-UA"/>
        </w:rPr>
      </w:pPr>
    </w:p>
    <w:p w14:paraId="3C9BAA17" w14:textId="77777777" w:rsidR="000F335C" w:rsidRPr="00E658D1" w:rsidRDefault="000F335C" w:rsidP="000F335C">
      <w:pPr>
        <w:ind w:firstLine="709"/>
        <w:rPr>
          <w:bCs/>
          <w:szCs w:val="28"/>
          <w:lang w:val="uk-UA"/>
        </w:rPr>
      </w:pPr>
      <w:r w:rsidRPr="00E658D1">
        <w:rPr>
          <w:b/>
          <w:iCs/>
          <w:szCs w:val="28"/>
          <w:lang w:val="uk-UA"/>
        </w:rPr>
        <w:t xml:space="preserve">Голосували:    </w:t>
      </w:r>
      <w:r w:rsidRPr="00E658D1">
        <w:rPr>
          <w:szCs w:val="28"/>
          <w:lang w:val="uk-UA"/>
        </w:rPr>
        <w:t>"</w:t>
      </w:r>
      <w:r w:rsidRPr="00E658D1">
        <w:rPr>
          <w:bCs/>
          <w:szCs w:val="28"/>
          <w:lang w:val="uk-UA"/>
        </w:rPr>
        <w:t>за</w:t>
      </w:r>
      <w:r w:rsidRPr="00E658D1">
        <w:rPr>
          <w:szCs w:val="28"/>
          <w:lang w:val="uk-UA"/>
        </w:rPr>
        <w:t>" –</w:t>
      </w:r>
      <w:r w:rsidRPr="00E658D1">
        <w:rPr>
          <w:bCs/>
          <w:szCs w:val="28"/>
          <w:lang w:val="uk-UA"/>
        </w:rPr>
        <w:t xml:space="preserve"> одноголосно.</w:t>
      </w:r>
    </w:p>
    <w:p w14:paraId="3AD919A9" w14:textId="77777777" w:rsidR="000F335C" w:rsidRPr="00E658D1" w:rsidRDefault="000F335C" w:rsidP="000F335C">
      <w:pPr>
        <w:pStyle w:val="2"/>
        <w:ind w:firstLine="738"/>
        <w:rPr>
          <w:bCs/>
          <w:szCs w:val="28"/>
        </w:rPr>
      </w:pPr>
    </w:p>
    <w:p w14:paraId="35BA320D" w14:textId="74C3BC61" w:rsidR="000F335C" w:rsidRPr="00E658D1" w:rsidRDefault="000F335C" w:rsidP="000F335C">
      <w:pPr>
        <w:pStyle w:val="2"/>
        <w:ind w:firstLine="738"/>
        <w:rPr>
          <w:bCs/>
          <w:szCs w:val="28"/>
        </w:rPr>
      </w:pPr>
      <w:r w:rsidRPr="00E658D1">
        <w:rPr>
          <w:b/>
          <w:szCs w:val="28"/>
        </w:rPr>
        <w:t>Вирішили:</w:t>
      </w:r>
      <w:r w:rsidRPr="00E658D1">
        <w:rPr>
          <w:bCs/>
          <w:szCs w:val="28"/>
        </w:rPr>
        <w:t xml:space="preserve"> розпочати етап конкурсу для кандидат</w:t>
      </w:r>
      <w:r w:rsidR="00917370" w:rsidRPr="00E658D1">
        <w:rPr>
          <w:bCs/>
          <w:szCs w:val="28"/>
        </w:rPr>
        <w:t>ів</w:t>
      </w:r>
      <w:r w:rsidRPr="00E658D1">
        <w:rPr>
          <w:bCs/>
          <w:szCs w:val="28"/>
        </w:rPr>
        <w:t>. Надати кандидат</w:t>
      </w:r>
      <w:r w:rsidR="00917370" w:rsidRPr="00E658D1">
        <w:rPr>
          <w:bCs/>
          <w:szCs w:val="28"/>
        </w:rPr>
        <w:t>ам</w:t>
      </w:r>
      <w:r w:rsidRPr="00E658D1">
        <w:rPr>
          <w:bCs/>
          <w:szCs w:val="28"/>
        </w:rPr>
        <w:t xml:space="preserve"> одну годину на розв’язання одного ситуаційного завдання.</w:t>
      </w:r>
    </w:p>
    <w:p w14:paraId="431EE567" w14:textId="77777777" w:rsidR="000F335C" w:rsidRPr="004522AE" w:rsidRDefault="000F335C" w:rsidP="000F335C">
      <w:pPr>
        <w:pStyle w:val="2"/>
        <w:ind w:firstLine="738"/>
        <w:rPr>
          <w:bCs/>
          <w:color w:val="FF0000"/>
          <w:szCs w:val="28"/>
        </w:rPr>
      </w:pPr>
    </w:p>
    <w:p w14:paraId="1353819A" w14:textId="76D592E1" w:rsidR="000F335C" w:rsidRPr="00E658D1" w:rsidRDefault="000F335C" w:rsidP="000F335C">
      <w:pPr>
        <w:pStyle w:val="2"/>
        <w:ind w:firstLine="738"/>
        <w:rPr>
          <w:bCs/>
          <w:szCs w:val="28"/>
        </w:rPr>
      </w:pPr>
      <w:r w:rsidRPr="00E658D1">
        <w:rPr>
          <w:bCs/>
          <w:szCs w:val="28"/>
        </w:rPr>
        <w:t xml:space="preserve">Головою комісії </w:t>
      </w:r>
      <w:r w:rsidR="00917370" w:rsidRPr="00E658D1">
        <w:rPr>
          <w:bCs/>
          <w:szCs w:val="28"/>
        </w:rPr>
        <w:t xml:space="preserve">П’ятаком </w:t>
      </w:r>
      <w:r w:rsidRPr="00E658D1">
        <w:rPr>
          <w:bCs/>
          <w:szCs w:val="28"/>
        </w:rPr>
        <w:t>С.В. оголошено кандидат</w:t>
      </w:r>
      <w:r w:rsidR="00917370" w:rsidRPr="00E658D1">
        <w:rPr>
          <w:bCs/>
          <w:szCs w:val="28"/>
        </w:rPr>
        <w:t>ам</w:t>
      </w:r>
      <w:r w:rsidRPr="00E658D1">
        <w:rPr>
          <w:bCs/>
          <w:szCs w:val="28"/>
        </w:rPr>
        <w:t xml:space="preserve"> зміст ситуаційних завдань та зафіксовано час початку їх розв’язання – </w:t>
      </w:r>
      <w:r w:rsidR="00E658D1" w:rsidRPr="00E658D1">
        <w:rPr>
          <w:bCs/>
          <w:szCs w:val="28"/>
          <w:lang w:val="ru-RU"/>
        </w:rPr>
        <w:t>10.00</w:t>
      </w:r>
      <w:r w:rsidRPr="00E658D1">
        <w:rPr>
          <w:bCs/>
          <w:szCs w:val="28"/>
        </w:rPr>
        <w:t xml:space="preserve"> хв.</w:t>
      </w:r>
    </w:p>
    <w:p w14:paraId="03E35F99" w14:textId="77777777" w:rsidR="002B75AF" w:rsidRPr="004522AE" w:rsidRDefault="002B75AF" w:rsidP="002B75AF">
      <w:pPr>
        <w:ind w:firstLine="851"/>
        <w:rPr>
          <w:bCs/>
          <w:color w:val="FF0000"/>
          <w:szCs w:val="28"/>
          <w:lang w:val="uk-UA"/>
        </w:rPr>
      </w:pPr>
    </w:p>
    <w:p w14:paraId="5BD4CDFA" w14:textId="10381883" w:rsidR="000F335C" w:rsidRPr="00E658D1" w:rsidRDefault="000F335C" w:rsidP="000F335C">
      <w:pPr>
        <w:pStyle w:val="2"/>
        <w:ind w:firstLine="738"/>
        <w:rPr>
          <w:bCs/>
          <w:szCs w:val="28"/>
        </w:rPr>
      </w:pPr>
      <w:r w:rsidRPr="00E658D1">
        <w:rPr>
          <w:bCs/>
          <w:szCs w:val="28"/>
        </w:rPr>
        <w:t>Після закінчення встановленого часу для розв’язання ситуаційних завдань кандидат запакува</w:t>
      </w:r>
      <w:r w:rsidR="00343EFD" w:rsidRPr="00E658D1">
        <w:rPr>
          <w:bCs/>
          <w:szCs w:val="28"/>
        </w:rPr>
        <w:t>в</w:t>
      </w:r>
      <w:r w:rsidRPr="00E658D1">
        <w:rPr>
          <w:bCs/>
          <w:szCs w:val="28"/>
        </w:rPr>
        <w:t xml:space="preserve"> в один конверт бланк з відповіддю, а в інший конверт – бланк з персональними даними та переда</w:t>
      </w:r>
      <w:r w:rsidR="00343EFD" w:rsidRPr="00E658D1">
        <w:rPr>
          <w:bCs/>
          <w:szCs w:val="28"/>
        </w:rPr>
        <w:t>в</w:t>
      </w:r>
      <w:r w:rsidRPr="00E658D1">
        <w:rPr>
          <w:bCs/>
          <w:szCs w:val="28"/>
        </w:rPr>
        <w:t xml:space="preserve"> адміністратору. Адміністратор після присвоєння однакових номерів конверт</w:t>
      </w:r>
      <w:r w:rsidR="00917370" w:rsidRPr="00E658D1">
        <w:rPr>
          <w:bCs/>
          <w:szCs w:val="28"/>
        </w:rPr>
        <w:t>ам</w:t>
      </w:r>
      <w:r w:rsidRPr="00E658D1">
        <w:rPr>
          <w:bCs/>
          <w:szCs w:val="28"/>
        </w:rPr>
        <w:t xml:space="preserve"> з персональними даними кандидат</w:t>
      </w:r>
      <w:r w:rsidR="00343EFD" w:rsidRPr="00E658D1">
        <w:rPr>
          <w:bCs/>
          <w:szCs w:val="28"/>
        </w:rPr>
        <w:t>а</w:t>
      </w:r>
      <w:r w:rsidRPr="00E658D1">
        <w:rPr>
          <w:bCs/>
          <w:szCs w:val="28"/>
        </w:rPr>
        <w:t xml:space="preserve"> та конверт</w:t>
      </w:r>
      <w:r w:rsidR="00917370" w:rsidRPr="00E658D1">
        <w:rPr>
          <w:bCs/>
          <w:szCs w:val="28"/>
        </w:rPr>
        <w:t>ам</w:t>
      </w:r>
      <w:r w:rsidRPr="00E658D1">
        <w:rPr>
          <w:bCs/>
          <w:szCs w:val="28"/>
        </w:rPr>
        <w:t xml:space="preserve"> з розв’язанням ситуаційних завдань кандидат</w:t>
      </w:r>
      <w:r w:rsidR="00343EFD" w:rsidRPr="00E658D1">
        <w:rPr>
          <w:bCs/>
          <w:szCs w:val="28"/>
        </w:rPr>
        <w:t>а</w:t>
      </w:r>
      <w:r w:rsidRPr="00E658D1">
        <w:rPr>
          <w:bCs/>
          <w:szCs w:val="28"/>
        </w:rPr>
        <w:t xml:space="preserve"> передав членам конкурсної комісії тільки конверти з розв’язаними ситуаційними завданнями для визначення результатів.</w:t>
      </w:r>
    </w:p>
    <w:p w14:paraId="0DEEE2C4" w14:textId="77777777" w:rsidR="000F335C" w:rsidRPr="00C44554" w:rsidRDefault="000F335C" w:rsidP="000F335C">
      <w:pPr>
        <w:pStyle w:val="2"/>
        <w:ind w:firstLine="738"/>
        <w:rPr>
          <w:bCs/>
          <w:szCs w:val="28"/>
        </w:rPr>
      </w:pPr>
    </w:p>
    <w:p w14:paraId="207E1EBF" w14:textId="7EE398BB" w:rsidR="000F335C" w:rsidRPr="00C44554" w:rsidRDefault="000F335C" w:rsidP="000F335C">
      <w:pPr>
        <w:ind w:firstLine="709"/>
        <w:rPr>
          <w:bCs/>
          <w:szCs w:val="28"/>
          <w:lang w:val="uk-UA"/>
        </w:rPr>
      </w:pPr>
      <w:r w:rsidRPr="00C44554">
        <w:rPr>
          <w:bCs/>
          <w:szCs w:val="28"/>
          <w:lang w:val="uk-UA"/>
        </w:rPr>
        <w:t>Членами конкурсної комісії визначено результати розв’язання ситуаційних завдань згідно з вимогами до професійної компетентності кандидат</w:t>
      </w:r>
      <w:r w:rsidR="00343EFD" w:rsidRPr="00C44554">
        <w:rPr>
          <w:bCs/>
          <w:szCs w:val="28"/>
          <w:lang w:val="uk-UA"/>
        </w:rPr>
        <w:t>а</w:t>
      </w:r>
      <w:r w:rsidRPr="00C44554">
        <w:rPr>
          <w:bCs/>
          <w:szCs w:val="28"/>
          <w:lang w:val="uk-UA"/>
        </w:rPr>
        <w:t xml:space="preserve"> відповідно до умов проведення конкурсу. Результати оцінювання кожним членом конкурсної комісії занесені до відомостей про результати розв’язання ситуаційних завдань та передані адміністратору для узагальнення.</w:t>
      </w:r>
    </w:p>
    <w:p w14:paraId="216E38F1" w14:textId="77777777" w:rsidR="000F335C" w:rsidRPr="004522AE" w:rsidRDefault="000F335C" w:rsidP="000F335C">
      <w:pPr>
        <w:ind w:firstLine="709"/>
        <w:rPr>
          <w:bCs/>
          <w:color w:val="FF0000"/>
          <w:szCs w:val="28"/>
          <w:lang w:val="uk-UA"/>
        </w:rPr>
      </w:pPr>
    </w:p>
    <w:p w14:paraId="1C8B27D5" w14:textId="4629A588" w:rsidR="000F335C" w:rsidRPr="00C44554" w:rsidRDefault="000F335C" w:rsidP="000F335C">
      <w:pPr>
        <w:ind w:firstLine="709"/>
        <w:rPr>
          <w:bCs/>
          <w:i/>
          <w:szCs w:val="28"/>
          <w:lang w:val="uk-UA"/>
        </w:rPr>
      </w:pPr>
      <w:r w:rsidRPr="00C44554">
        <w:rPr>
          <w:bCs/>
          <w:szCs w:val="28"/>
          <w:lang w:val="uk-UA"/>
        </w:rPr>
        <w:t>Адміністратором узагальнено результати розв’язання ситуаційних завдань кандидат</w:t>
      </w:r>
      <w:r w:rsidR="00917370" w:rsidRPr="00C44554">
        <w:rPr>
          <w:bCs/>
          <w:szCs w:val="28"/>
          <w:lang w:val="uk-UA"/>
        </w:rPr>
        <w:t>а</w:t>
      </w:r>
      <w:r w:rsidRPr="00C44554">
        <w:rPr>
          <w:bCs/>
          <w:szCs w:val="28"/>
          <w:lang w:val="uk-UA"/>
        </w:rPr>
        <w:t xml:space="preserve"> у зведеній відомості середніх балів, розраховано середнє </w:t>
      </w:r>
      <w:r w:rsidRPr="00C44554">
        <w:rPr>
          <w:bCs/>
          <w:szCs w:val="28"/>
          <w:lang w:val="uk-UA"/>
        </w:rPr>
        <w:lastRenderedPageBreak/>
        <w:t>арифметичне значення оцінювання по кожній з вимог до професійної компетентності кандидата. Узагальнені результати розв’язання ситуаційних завдань передано для оголошення голові конкурсної комісії</w:t>
      </w:r>
      <w:r w:rsidRPr="00C44554">
        <w:rPr>
          <w:bCs/>
          <w:i/>
          <w:szCs w:val="28"/>
          <w:lang w:val="uk-UA"/>
        </w:rPr>
        <w:t>.</w:t>
      </w:r>
    </w:p>
    <w:p w14:paraId="2183C549" w14:textId="77777777" w:rsidR="000F335C" w:rsidRPr="004522AE" w:rsidRDefault="000F335C" w:rsidP="000F335C">
      <w:pPr>
        <w:tabs>
          <w:tab w:val="left" w:pos="0"/>
        </w:tabs>
        <w:rPr>
          <w:b/>
          <w:color w:val="FF0000"/>
          <w:szCs w:val="28"/>
          <w:lang w:val="uk-UA"/>
        </w:rPr>
      </w:pPr>
      <w:r w:rsidRPr="004522AE">
        <w:rPr>
          <w:b/>
          <w:i/>
          <w:color w:val="FF0000"/>
          <w:szCs w:val="28"/>
          <w:lang w:val="uk-UA"/>
        </w:rPr>
        <w:tab/>
      </w:r>
    </w:p>
    <w:p w14:paraId="5734501E" w14:textId="6FF40653" w:rsidR="000F335C" w:rsidRPr="00C44554" w:rsidRDefault="000F335C" w:rsidP="000F335C">
      <w:pPr>
        <w:tabs>
          <w:tab w:val="left" w:pos="0"/>
        </w:tabs>
        <w:rPr>
          <w:bCs/>
          <w:szCs w:val="28"/>
          <w:lang w:val="uk-UA"/>
        </w:rPr>
      </w:pPr>
      <w:r w:rsidRPr="00C44554">
        <w:rPr>
          <w:b/>
          <w:szCs w:val="28"/>
          <w:lang w:val="uk-UA"/>
        </w:rPr>
        <w:tab/>
        <w:t xml:space="preserve">Слухали: </w:t>
      </w:r>
      <w:r w:rsidRPr="00C44554">
        <w:rPr>
          <w:bCs/>
          <w:szCs w:val="28"/>
          <w:lang w:val="uk-UA"/>
        </w:rPr>
        <w:t>го</w:t>
      </w:r>
      <w:r w:rsidRPr="00C44554">
        <w:rPr>
          <w:szCs w:val="28"/>
          <w:lang w:val="uk-UA"/>
        </w:rPr>
        <w:t xml:space="preserve">лова конкурсної комісії </w:t>
      </w:r>
      <w:r w:rsidR="00917370" w:rsidRPr="00C44554">
        <w:rPr>
          <w:bCs/>
          <w:szCs w:val="28"/>
          <w:lang w:val="uk-UA"/>
        </w:rPr>
        <w:t>П’ятак</w:t>
      </w:r>
      <w:r w:rsidRPr="00C44554">
        <w:rPr>
          <w:bCs/>
          <w:szCs w:val="28"/>
          <w:lang w:val="uk-UA"/>
        </w:rPr>
        <w:t xml:space="preserve"> С.В. оголосив узагальнені адміністратором результати оцінювання розв’язання ситуаційних завдань кандидат</w:t>
      </w:r>
      <w:r w:rsidR="00917370" w:rsidRPr="00C44554">
        <w:rPr>
          <w:bCs/>
          <w:szCs w:val="28"/>
          <w:lang w:val="uk-UA"/>
        </w:rPr>
        <w:t>а</w:t>
      </w:r>
      <w:r w:rsidRPr="00C44554">
        <w:rPr>
          <w:bCs/>
          <w:szCs w:val="28"/>
          <w:lang w:val="uk-UA"/>
        </w:rPr>
        <w:t xml:space="preserve"> на зайняття вакантн</w:t>
      </w:r>
      <w:r w:rsidR="00343EFD" w:rsidRPr="00C44554">
        <w:rPr>
          <w:bCs/>
          <w:szCs w:val="28"/>
          <w:lang w:val="uk-UA"/>
        </w:rPr>
        <w:t xml:space="preserve">ої </w:t>
      </w:r>
      <w:r w:rsidRPr="00C44554">
        <w:rPr>
          <w:bCs/>
          <w:szCs w:val="28"/>
          <w:lang w:val="uk-UA"/>
        </w:rPr>
        <w:t>посад</w:t>
      </w:r>
      <w:r w:rsidR="00343EFD" w:rsidRPr="00C44554">
        <w:rPr>
          <w:bCs/>
          <w:szCs w:val="28"/>
          <w:lang w:val="uk-UA"/>
        </w:rPr>
        <w:t>и</w:t>
      </w:r>
      <w:r w:rsidRPr="00C44554">
        <w:rPr>
          <w:bCs/>
          <w:szCs w:val="28"/>
          <w:lang w:val="uk-UA"/>
        </w:rPr>
        <w:t xml:space="preserve"> співробітників територіального управління Служби судової охорони у Вінницькій області: </w:t>
      </w:r>
    </w:p>
    <w:p w14:paraId="0CF27D7F" w14:textId="77777777" w:rsidR="000F335C" w:rsidRPr="00C44554" w:rsidRDefault="000F335C" w:rsidP="000F335C">
      <w:pPr>
        <w:tabs>
          <w:tab w:val="left" w:pos="0"/>
        </w:tabs>
        <w:rPr>
          <w:bCs/>
          <w:szCs w:val="28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23"/>
        <w:gridCol w:w="4530"/>
        <w:gridCol w:w="1985"/>
        <w:gridCol w:w="2409"/>
      </w:tblGrid>
      <w:tr w:rsidR="004522AE" w:rsidRPr="004522AE" w14:paraId="1488E537" w14:textId="1A507CBA" w:rsidTr="00D860BC">
        <w:trPr>
          <w:trHeight w:val="48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2882" w14:textId="77777777" w:rsidR="00B204D7" w:rsidRPr="00C44554" w:rsidRDefault="00B204D7" w:rsidP="003D35AE">
            <w:pPr>
              <w:jc w:val="center"/>
              <w:rPr>
                <w:sz w:val="24"/>
                <w:szCs w:val="24"/>
                <w:lang w:val="uk-UA"/>
              </w:rPr>
            </w:pPr>
            <w:r w:rsidRPr="00C44554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E5FC" w14:textId="4D0CCF27" w:rsidR="00B204D7" w:rsidRPr="00C44554" w:rsidRDefault="00070936" w:rsidP="003D3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44554"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B775" w14:textId="77777777" w:rsidR="00B204D7" w:rsidRPr="00C44554" w:rsidRDefault="00B204D7" w:rsidP="003D35AE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r w:rsidRPr="00C44554">
              <w:rPr>
                <w:b/>
                <w:bCs/>
                <w:sz w:val="22"/>
                <w:szCs w:val="22"/>
                <w:lang w:val="uk-UA"/>
              </w:rPr>
              <w:t xml:space="preserve">результати оцінювання розв’язання ситуаційних завдань (знання законодавства)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A01A" w14:textId="16958987" w:rsidR="00B204D7" w:rsidRPr="00C44554" w:rsidRDefault="00B204D7" w:rsidP="003D35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C44554">
              <w:rPr>
                <w:b/>
                <w:bCs/>
                <w:sz w:val="22"/>
                <w:szCs w:val="22"/>
                <w:lang w:val="uk-UA"/>
              </w:rPr>
              <w:t>результати оцінювання розв’язання ситуаційних завдань (знання спеціального законодавства</w:t>
            </w:r>
            <w:r w:rsidR="00070936" w:rsidRPr="00C44554">
              <w:rPr>
                <w:b/>
                <w:bCs/>
                <w:sz w:val="22"/>
                <w:szCs w:val="22"/>
                <w:lang w:val="uk-UA"/>
              </w:rPr>
              <w:t>)</w:t>
            </w:r>
          </w:p>
        </w:tc>
      </w:tr>
      <w:tr w:rsidR="004522AE" w:rsidRPr="004522AE" w14:paraId="183DBD7D" w14:textId="1783B63A" w:rsidTr="00FB345E">
        <w:trPr>
          <w:trHeight w:val="483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8C10" w14:textId="603359EB" w:rsidR="006D0F82" w:rsidRPr="004522AE" w:rsidRDefault="00C44554" w:rsidP="00FB345E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szCs w:val="28"/>
              </w:rPr>
              <w:t>н</w:t>
            </w:r>
            <w:r w:rsidRPr="00D86B34">
              <w:rPr>
                <w:b/>
                <w:bCs/>
                <w:szCs w:val="28"/>
              </w:rPr>
              <w:t>ачальник  служби з інформаційно-аналітичної роботи – 1 посада</w:t>
            </w:r>
          </w:p>
        </w:tc>
      </w:tr>
      <w:tr w:rsidR="001528EC" w:rsidRPr="004522AE" w14:paraId="7B42F60E" w14:textId="1DF4161C" w:rsidTr="00D860BC">
        <w:trPr>
          <w:trHeight w:val="33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339D" w14:textId="77777777" w:rsidR="00B204D7" w:rsidRPr="004522AE" w:rsidRDefault="00B204D7" w:rsidP="003D35AE">
            <w:pPr>
              <w:jc w:val="center"/>
              <w:rPr>
                <w:color w:val="FF0000"/>
                <w:szCs w:val="28"/>
                <w:lang w:val="uk-UA"/>
              </w:rPr>
            </w:pPr>
            <w:r w:rsidRPr="00C44554">
              <w:rPr>
                <w:szCs w:val="28"/>
                <w:lang w:val="uk-UA"/>
              </w:rPr>
              <w:t>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C149" w14:textId="5ACDA853" w:rsidR="00B204D7" w:rsidRPr="004522AE" w:rsidRDefault="00C44554" w:rsidP="003D35AE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561AA2">
              <w:rPr>
                <w:iCs/>
                <w:szCs w:val="28"/>
              </w:rPr>
              <w:t>Сас Тетяна  Григорівна</w:t>
            </w:r>
            <w:r w:rsidRPr="004522AE">
              <w:rPr>
                <w:iCs/>
                <w:color w:val="FF0000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F0A6" w14:textId="776EBEEA" w:rsidR="00B204D7" w:rsidRPr="007B20AC" w:rsidRDefault="00FB345E" w:rsidP="003D35AE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F0E9" w14:textId="30B41F9C" w:rsidR="00B204D7" w:rsidRPr="007B20AC" w:rsidRDefault="00FB345E" w:rsidP="00264D49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1,5</w:t>
            </w:r>
          </w:p>
        </w:tc>
      </w:tr>
    </w:tbl>
    <w:p w14:paraId="37CCE799" w14:textId="77777777" w:rsidR="00BB63F7" w:rsidRPr="004522AE" w:rsidRDefault="00BB63F7" w:rsidP="000F335C">
      <w:pPr>
        <w:pStyle w:val="2"/>
        <w:ind w:firstLine="851"/>
        <w:rPr>
          <w:color w:val="FF0000"/>
          <w:szCs w:val="28"/>
        </w:rPr>
      </w:pPr>
    </w:p>
    <w:p w14:paraId="01F22879" w14:textId="2650996B" w:rsidR="000F335C" w:rsidRPr="00C44554" w:rsidRDefault="000F335C" w:rsidP="000F335C">
      <w:pPr>
        <w:pStyle w:val="2"/>
        <w:ind w:firstLine="851"/>
        <w:rPr>
          <w:szCs w:val="28"/>
        </w:rPr>
      </w:pPr>
      <w:r w:rsidRPr="00C44554">
        <w:rPr>
          <w:szCs w:val="28"/>
        </w:rPr>
        <w:t xml:space="preserve">Голова Комісії </w:t>
      </w:r>
      <w:r w:rsidR="00060C22" w:rsidRPr="00C44554">
        <w:rPr>
          <w:bCs/>
          <w:szCs w:val="28"/>
        </w:rPr>
        <w:t>П’ятак</w:t>
      </w:r>
      <w:r w:rsidRPr="00C44554">
        <w:rPr>
          <w:bCs/>
          <w:szCs w:val="28"/>
        </w:rPr>
        <w:t xml:space="preserve"> С.В.</w:t>
      </w:r>
      <w:r w:rsidRPr="00C44554">
        <w:rPr>
          <w:szCs w:val="28"/>
        </w:rPr>
        <w:t xml:space="preserve"> запропонував затвердити результати </w:t>
      </w:r>
      <w:r w:rsidRPr="00C44554">
        <w:rPr>
          <w:bCs/>
          <w:szCs w:val="28"/>
        </w:rPr>
        <w:t>оцінювання</w:t>
      </w:r>
      <w:r w:rsidRPr="00C44554">
        <w:rPr>
          <w:szCs w:val="28"/>
        </w:rPr>
        <w:t xml:space="preserve"> </w:t>
      </w:r>
      <w:r w:rsidRPr="00C44554">
        <w:t xml:space="preserve">розв’язання ситуаційних завдань </w:t>
      </w:r>
      <w:r w:rsidRPr="00C44554">
        <w:rPr>
          <w:szCs w:val="28"/>
        </w:rPr>
        <w:t>кандидат</w:t>
      </w:r>
      <w:r w:rsidR="00060C22" w:rsidRPr="00C44554">
        <w:rPr>
          <w:szCs w:val="28"/>
        </w:rPr>
        <w:t>ів</w:t>
      </w:r>
      <w:r w:rsidRPr="00C44554">
        <w:rPr>
          <w:szCs w:val="28"/>
        </w:rPr>
        <w:t xml:space="preserve"> та допустити до співбесіди, а саме:</w:t>
      </w:r>
    </w:p>
    <w:p w14:paraId="7D1A5E62" w14:textId="77777777" w:rsidR="00D860BC" w:rsidRPr="004522AE" w:rsidRDefault="00D860BC" w:rsidP="000F335C">
      <w:pPr>
        <w:pStyle w:val="2"/>
        <w:ind w:firstLine="851"/>
        <w:rPr>
          <w:color w:val="FF0000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94"/>
        <w:gridCol w:w="8853"/>
      </w:tblGrid>
      <w:tr w:rsidR="004522AE" w:rsidRPr="004522AE" w14:paraId="78CEB213" w14:textId="77777777" w:rsidTr="00FB345E">
        <w:trPr>
          <w:trHeight w:val="38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6FBE" w14:textId="30EA1FA0" w:rsidR="00060C22" w:rsidRPr="004522AE" w:rsidRDefault="00C44554" w:rsidP="00FB345E">
            <w:pPr>
              <w:tabs>
                <w:tab w:val="left" w:pos="567"/>
              </w:tabs>
              <w:ind w:firstLine="709"/>
              <w:jc w:val="center"/>
              <w:rPr>
                <w:b/>
                <w:color w:val="FF0000"/>
                <w:u w:val="single"/>
                <w:lang w:val="uk-UA"/>
              </w:rPr>
            </w:pPr>
            <w:r>
              <w:rPr>
                <w:b/>
                <w:bCs/>
                <w:szCs w:val="28"/>
              </w:rPr>
              <w:t>н</w:t>
            </w:r>
            <w:r w:rsidRPr="00D86B34">
              <w:rPr>
                <w:b/>
                <w:bCs/>
                <w:szCs w:val="28"/>
              </w:rPr>
              <w:t>ачальник  служби з інформаційно-аналітичної роботи – 1 посада</w:t>
            </w:r>
          </w:p>
        </w:tc>
      </w:tr>
      <w:tr w:rsidR="00282F5D" w:rsidRPr="004522AE" w14:paraId="4E8C11D6" w14:textId="77777777" w:rsidTr="00282F5D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6BE1" w14:textId="18D0B6EF" w:rsidR="00282F5D" w:rsidRPr="004522AE" w:rsidRDefault="00282F5D" w:rsidP="00282F5D">
            <w:pPr>
              <w:jc w:val="center"/>
              <w:rPr>
                <w:color w:val="FF0000"/>
                <w:szCs w:val="28"/>
                <w:lang w:val="uk-UA"/>
              </w:rPr>
            </w:pPr>
            <w:r w:rsidRPr="00C44554">
              <w:rPr>
                <w:szCs w:val="28"/>
                <w:lang w:val="uk-UA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5CA6" w14:textId="49AB7E13" w:rsidR="00282F5D" w:rsidRPr="004522AE" w:rsidRDefault="00C44554" w:rsidP="00282F5D">
            <w:pPr>
              <w:rPr>
                <w:iCs/>
                <w:color w:val="FF0000"/>
                <w:szCs w:val="28"/>
                <w:lang w:val="uk-UA"/>
              </w:rPr>
            </w:pPr>
            <w:r w:rsidRPr="00561AA2">
              <w:rPr>
                <w:iCs/>
                <w:szCs w:val="28"/>
              </w:rPr>
              <w:t>Сас Тетяна  Григорівна</w:t>
            </w:r>
            <w:r w:rsidRPr="004522AE">
              <w:rPr>
                <w:iCs/>
                <w:color w:val="FF0000"/>
                <w:szCs w:val="28"/>
              </w:rPr>
              <w:t xml:space="preserve"> </w:t>
            </w:r>
          </w:p>
        </w:tc>
      </w:tr>
    </w:tbl>
    <w:p w14:paraId="02B5F384" w14:textId="77777777" w:rsidR="00C44554" w:rsidRDefault="00C44554" w:rsidP="002A1807">
      <w:pPr>
        <w:spacing w:after="120"/>
        <w:ind w:firstLine="851"/>
        <w:rPr>
          <w:bCs/>
          <w:szCs w:val="28"/>
          <w:lang w:val="uk-UA"/>
        </w:rPr>
      </w:pPr>
    </w:p>
    <w:p w14:paraId="1BBD35D3" w14:textId="65121B80" w:rsidR="002A1807" w:rsidRPr="00C44554" w:rsidRDefault="002A1807" w:rsidP="002A1807">
      <w:pPr>
        <w:spacing w:after="120"/>
        <w:ind w:firstLine="851"/>
        <w:rPr>
          <w:bCs/>
          <w:szCs w:val="28"/>
          <w:lang w:val="uk-UA"/>
        </w:rPr>
      </w:pPr>
      <w:r w:rsidRPr="00C44554">
        <w:rPr>
          <w:bCs/>
          <w:szCs w:val="28"/>
          <w:lang w:val="uk-UA"/>
        </w:rPr>
        <w:t xml:space="preserve">А також: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62"/>
        <w:gridCol w:w="9185"/>
      </w:tblGrid>
      <w:tr w:rsidR="004522AE" w:rsidRPr="004522AE" w14:paraId="1C204B5A" w14:textId="77777777" w:rsidTr="00695345">
        <w:tc>
          <w:tcPr>
            <w:tcW w:w="562" w:type="dxa"/>
          </w:tcPr>
          <w:p w14:paraId="29499432" w14:textId="77777777" w:rsidR="002A1807" w:rsidRPr="004522AE" w:rsidRDefault="002A1807" w:rsidP="003D35AE">
            <w:pPr>
              <w:jc w:val="center"/>
              <w:rPr>
                <w:color w:val="FF0000"/>
                <w:sz w:val="24"/>
                <w:szCs w:val="24"/>
              </w:rPr>
            </w:pPr>
            <w:r w:rsidRPr="00C44554">
              <w:rPr>
                <w:sz w:val="24"/>
                <w:szCs w:val="24"/>
              </w:rPr>
              <w:t>№ п/п</w:t>
            </w:r>
          </w:p>
        </w:tc>
        <w:tc>
          <w:tcPr>
            <w:tcW w:w="9185" w:type="dxa"/>
          </w:tcPr>
          <w:p w14:paraId="06C7053B" w14:textId="77777777" w:rsidR="002A1807" w:rsidRPr="004522AE" w:rsidRDefault="002A1807" w:rsidP="003D35A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522AE" w:rsidRPr="004522AE" w14:paraId="446EE343" w14:textId="77777777" w:rsidTr="00695345">
        <w:tc>
          <w:tcPr>
            <w:tcW w:w="9747" w:type="dxa"/>
            <w:gridSpan w:val="2"/>
          </w:tcPr>
          <w:p w14:paraId="7E7BE8C3" w14:textId="77777777" w:rsidR="00C44554" w:rsidRDefault="00C44554" w:rsidP="00C44554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к</w:t>
            </w:r>
            <w:r w:rsidRPr="00317FA3">
              <w:rPr>
                <w:b/>
                <w:bCs/>
                <w:color w:val="000000"/>
                <w:szCs w:val="28"/>
              </w:rPr>
              <w:t>онтролер</w:t>
            </w:r>
            <w:r w:rsidRPr="005F3A75">
              <w:rPr>
                <w:b/>
                <w:bCs/>
                <w:color w:val="000000"/>
                <w:szCs w:val="28"/>
              </w:rPr>
              <w:t xml:space="preserve"> </w:t>
            </w:r>
            <w:r w:rsidRPr="00317FA3">
              <w:rPr>
                <w:b/>
                <w:bCs/>
                <w:color w:val="000000"/>
                <w:szCs w:val="28"/>
              </w:rPr>
              <w:t xml:space="preserve"> І категорії (заступника командира відділення) </w:t>
            </w:r>
            <w:r>
              <w:rPr>
                <w:b/>
                <w:bCs/>
                <w:color w:val="000000"/>
                <w:szCs w:val="28"/>
              </w:rPr>
              <w:t xml:space="preserve">                     </w:t>
            </w:r>
            <w:r w:rsidRPr="00317FA3">
              <w:rPr>
                <w:b/>
                <w:bCs/>
                <w:color w:val="000000"/>
                <w:szCs w:val="28"/>
              </w:rPr>
              <w:t>3 відділення  (м. Вінниця) (Вінницький районний суд) 1 взводу охорони</w:t>
            </w:r>
          </w:p>
          <w:p w14:paraId="04B8E67C" w14:textId="3B3523ED" w:rsidR="00D860BC" w:rsidRPr="004522AE" w:rsidRDefault="00C44554" w:rsidP="00C44554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317FA3">
              <w:rPr>
                <w:b/>
                <w:bCs/>
                <w:color w:val="000000"/>
                <w:szCs w:val="28"/>
              </w:rPr>
              <w:t xml:space="preserve">   (м. Вінниця)  1 підрозділу охорони (м. Вінниця)</w:t>
            </w:r>
            <w:r w:rsidRPr="00317FA3">
              <w:rPr>
                <w:b/>
                <w:bCs/>
                <w:szCs w:val="28"/>
              </w:rPr>
              <w:t xml:space="preserve"> – 1 посада</w:t>
            </w:r>
          </w:p>
        </w:tc>
      </w:tr>
      <w:tr w:rsidR="004522AE" w:rsidRPr="004522AE" w14:paraId="0D0F5EC4" w14:textId="77777777" w:rsidTr="00695345">
        <w:tc>
          <w:tcPr>
            <w:tcW w:w="562" w:type="dxa"/>
          </w:tcPr>
          <w:p w14:paraId="6D114E5D" w14:textId="7B34AE7B" w:rsidR="002A1807" w:rsidRPr="004522AE" w:rsidRDefault="002A1807" w:rsidP="003D35AE">
            <w:pPr>
              <w:rPr>
                <w:color w:val="FF0000"/>
                <w:szCs w:val="28"/>
              </w:rPr>
            </w:pPr>
          </w:p>
        </w:tc>
        <w:tc>
          <w:tcPr>
            <w:tcW w:w="9185" w:type="dxa"/>
          </w:tcPr>
          <w:p w14:paraId="4BF83B7F" w14:textId="00B00176" w:rsidR="002A1807" w:rsidRPr="004522AE" w:rsidRDefault="002A1807" w:rsidP="00A30B2C">
            <w:pPr>
              <w:tabs>
                <w:tab w:val="left" w:pos="1134"/>
              </w:tabs>
              <w:rPr>
                <w:color w:val="FF0000"/>
                <w:sz w:val="24"/>
                <w:szCs w:val="24"/>
              </w:rPr>
            </w:pPr>
          </w:p>
        </w:tc>
      </w:tr>
      <w:tr w:rsidR="004522AE" w:rsidRPr="004522AE" w14:paraId="24E92D15" w14:textId="77777777" w:rsidTr="00695345">
        <w:tc>
          <w:tcPr>
            <w:tcW w:w="9747" w:type="dxa"/>
            <w:gridSpan w:val="2"/>
          </w:tcPr>
          <w:p w14:paraId="416D9B3C" w14:textId="276918FA" w:rsidR="002A1807" w:rsidRPr="004522AE" w:rsidRDefault="00C44554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8"/>
              </w:rPr>
              <w:t>к</w:t>
            </w:r>
            <w:r w:rsidRPr="00317FA3">
              <w:rPr>
                <w:b/>
                <w:bCs/>
                <w:color w:val="000000"/>
                <w:szCs w:val="28"/>
              </w:rPr>
              <w:t>онтролер</w:t>
            </w:r>
            <w:r w:rsidRPr="005F3A75">
              <w:rPr>
                <w:b/>
                <w:bCs/>
                <w:color w:val="000000"/>
                <w:szCs w:val="28"/>
              </w:rPr>
              <w:t xml:space="preserve"> </w:t>
            </w:r>
            <w:r w:rsidRPr="00317FA3">
              <w:rPr>
                <w:b/>
                <w:bCs/>
                <w:color w:val="000000"/>
                <w:szCs w:val="28"/>
              </w:rPr>
              <w:t xml:space="preserve"> І категорії (заступник командира відділення) </w:t>
            </w:r>
            <w:r w:rsidR="00AA61DB">
              <w:rPr>
                <w:b/>
                <w:bCs/>
                <w:color w:val="000000"/>
                <w:szCs w:val="28"/>
              </w:rPr>
              <w:t xml:space="preserve">                    </w:t>
            </w:r>
            <w:r w:rsidRPr="00317FA3">
              <w:rPr>
                <w:b/>
                <w:bCs/>
                <w:color w:val="000000"/>
                <w:szCs w:val="28"/>
              </w:rPr>
              <w:t>2 відділення (м. Вінниця) (Вінницький апеляційний суд) 2 взводу охорони (м. Вінниця) 1 підрозділу охорони (м. Вінниця)</w:t>
            </w:r>
            <w:r w:rsidRPr="00317FA3">
              <w:rPr>
                <w:b/>
                <w:bCs/>
                <w:szCs w:val="28"/>
              </w:rPr>
              <w:t xml:space="preserve"> – 1 посада</w:t>
            </w:r>
          </w:p>
        </w:tc>
      </w:tr>
      <w:tr w:rsidR="004522AE" w:rsidRPr="004522AE" w14:paraId="2445A1E6" w14:textId="77777777" w:rsidTr="00695345">
        <w:tc>
          <w:tcPr>
            <w:tcW w:w="562" w:type="dxa"/>
          </w:tcPr>
          <w:p w14:paraId="257EB487" w14:textId="551A8919" w:rsidR="00D860BC" w:rsidRPr="004522AE" w:rsidRDefault="00D860BC" w:rsidP="00943375">
            <w:pPr>
              <w:rPr>
                <w:color w:val="FF0000"/>
                <w:szCs w:val="28"/>
              </w:rPr>
            </w:pPr>
          </w:p>
        </w:tc>
        <w:tc>
          <w:tcPr>
            <w:tcW w:w="9185" w:type="dxa"/>
          </w:tcPr>
          <w:p w14:paraId="08E069C0" w14:textId="4CC5A367" w:rsidR="00D860BC" w:rsidRPr="004522AE" w:rsidRDefault="00D860BC" w:rsidP="00D860BC">
            <w:pPr>
              <w:jc w:val="left"/>
              <w:rPr>
                <w:iCs/>
                <w:color w:val="FF0000"/>
                <w:szCs w:val="28"/>
              </w:rPr>
            </w:pPr>
          </w:p>
        </w:tc>
      </w:tr>
      <w:tr w:rsidR="004522AE" w:rsidRPr="004522AE" w14:paraId="3616BFE8" w14:textId="77777777" w:rsidTr="00695345">
        <w:tc>
          <w:tcPr>
            <w:tcW w:w="9747" w:type="dxa"/>
            <w:gridSpan w:val="2"/>
          </w:tcPr>
          <w:p w14:paraId="131F629C" w14:textId="121161C2" w:rsidR="00D860BC" w:rsidRPr="004522AE" w:rsidRDefault="00C44554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Cs w:val="28"/>
              </w:rPr>
              <w:t>к</w:t>
            </w:r>
            <w:r w:rsidRPr="00284983">
              <w:rPr>
                <w:b/>
                <w:bCs/>
                <w:color w:val="000000"/>
                <w:szCs w:val="28"/>
              </w:rPr>
              <w:t>онтролер</w:t>
            </w:r>
            <w:r w:rsidRPr="005F3A75">
              <w:rPr>
                <w:b/>
                <w:bCs/>
                <w:color w:val="000000"/>
                <w:szCs w:val="28"/>
              </w:rPr>
              <w:t xml:space="preserve"> </w:t>
            </w:r>
            <w:r w:rsidRPr="00284983">
              <w:rPr>
                <w:b/>
                <w:bCs/>
                <w:color w:val="000000"/>
                <w:szCs w:val="28"/>
              </w:rPr>
              <w:t xml:space="preserve"> І категорії (заступник командира відділення) </w:t>
            </w:r>
            <w:r w:rsidR="00AA61DB">
              <w:rPr>
                <w:b/>
                <w:bCs/>
                <w:color w:val="000000"/>
                <w:szCs w:val="28"/>
              </w:rPr>
              <w:t xml:space="preserve">                    </w:t>
            </w:r>
            <w:r w:rsidRPr="00284983">
              <w:rPr>
                <w:b/>
                <w:bCs/>
                <w:color w:val="000000"/>
                <w:szCs w:val="28"/>
              </w:rPr>
              <w:t>4 відділення  (м. Вінниця) (ТУ ДСА у Вінницькій області) 2 взводу охорони (м. Вінниця)  1 підрозділу охорони (м. Вінниця)</w:t>
            </w:r>
            <w:r w:rsidRPr="00284983">
              <w:rPr>
                <w:b/>
                <w:bCs/>
                <w:szCs w:val="28"/>
              </w:rPr>
              <w:t xml:space="preserve"> – 1 посада</w:t>
            </w:r>
          </w:p>
        </w:tc>
      </w:tr>
      <w:tr w:rsidR="00C44554" w:rsidRPr="004522AE" w14:paraId="7BA49265" w14:textId="77777777" w:rsidTr="00695345">
        <w:tc>
          <w:tcPr>
            <w:tcW w:w="562" w:type="dxa"/>
          </w:tcPr>
          <w:p w14:paraId="21CCFAD4" w14:textId="45833294" w:rsidR="00C44554" w:rsidRPr="004522AE" w:rsidRDefault="00C44554" w:rsidP="00C44554">
            <w:pPr>
              <w:rPr>
                <w:color w:val="FF0000"/>
                <w:szCs w:val="28"/>
              </w:rPr>
            </w:pPr>
            <w:r w:rsidRPr="0014751E">
              <w:rPr>
                <w:szCs w:val="28"/>
              </w:rPr>
              <w:t>1</w:t>
            </w:r>
          </w:p>
        </w:tc>
        <w:tc>
          <w:tcPr>
            <w:tcW w:w="9185" w:type="dxa"/>
          </w:tcPr>
          <w:p w14:paraId="4FBF5ECC" w14:textId="55382624" w:rsidR="00C44554" w:rsidRPr="004522AE" w:rsidRDefault="00C44554" w:rsidP="00C44554">
            <w:pPr>
              <w:tabs>
                <w:tab w:val="left" w:pos="1134"/>
              </w:tabs>
              <w:rPr>
                <w:color w:val="FF0000"/>
                <w:sz w:val="24"/>
                <w:szCs w:val="24"/>
              </w:rPr>
            </w:pPr>
            <w:r w:rsidRPr="00FE4F73">
              <w:rPr>
                <w:iCs/>
                <w:szCs w:val="28"/>
              </w:rPr>
              <w:t>Бабенко</w:t>
            </w:r>
            <w:r>
              <w:rPr>
                <w:iCs/>
                <w:szCs w:val="28"/>
              </w:rPr>
              <w:t xml:space="preserve"> </w:t>
            </w:r>
            <w:r w:rsidRPr="00FE4F73">
              <w:rPr>
                <w:iCs/>
                <w:szCs w:val="28"/>
              </w:rPr>
              <w:t xml:space="preserve">Надія </w:t>
            </w:r>
            <w:r>
              <w:rPr>
                <w:iCs/>
                <w:szCs w:val="28"/>
              </w:rPr>
              <w:t xml:space="preserve"> </w:t>
            </w:r>
            <w:r w:rsidRPr="00FE4F73">
              <w:rPr>
                <w:iCs/>
                <w:szCs w:val="28"/>
              </w:rPr>
              <w:t>Володимирівна</w:t>
            </w:r>
          </w:p>
        </w:tc>
      </w:tr>
      <w:tr w:rsidR="00C44554" w:rsidRPr="004522AE" w14:paraId="52828A2E" w14:textId="77777777" w:rsidTr="00695345">
        <w:tc>
          <w:tcPr>
            <w:tcW w:w="9747" w:type="dxa"/>
            <w:gridSpan w:val="2"/>
          </w:tcPr>
          <w:p w14:paraId="36BB824D" w14:textId="4636C10C" w:rsidR="00C44554" w:rsidRPr="004522AE" w:rsidRDefault="00973FCD" w:rsidP="00C44554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8"/>
              </w:rPr>
              <w:t>к</w:t>
            </w:r>
            <w:r w:rsidRPr="005F3A75">
              <w:rPr>
                <w:b/>
                <w:bCs/>
                <w:color w:val="000000"/>
                <w:szCs w:val="28"/>
              </w:rPr>
              <w:t>онтролер</w:t>
            </w:r>
            <w:r w:rsidRPr="005C7F06">
              <w:rPr>
                <w:b/>
                <w:bCs/>
                <w:color w:val="000000"/>
                <w:szCs w:val="28"/>
              </w:rPr>
              <w:t xml:space="preserve"> </w:t>
            </w:r>
            <w:r w:rsidRPr="005F3A75">
              <w:rPr>
                <w:b/>
                <w:bCs/>
                <w:color w:val="000000"/>
                <w:szCs w:val="28"/>
              </w:rPr>
              <w:t xml:space="preserve"> І категорії (заступник командира відділення) </w:t>
            </w:r>
            <w:r w:rsidR="00AA61DB">
              <w:rPr>
                <w:b/>
                <w:bCs/>
                <w:color w:val="000000"/>
                <w:szCs w:val="28"/>
              </w:rPr>
              <w:t xml:space="preserve">                    </w:t>
            </w:r>
            <w:r w:rsidRPr="005F3A75">
              <w:rPr>
                <w:b/>
                <w:bCs/>
                <w:szCs w:val="28"/>
                <w:lang w:eastAsia="uk-UA" w:bidi="uk-UA"/>
              </w:rPr>
              <w:t>2 відділення  (м. Калинівка) (Калинівський районний суд) 3 взводу охорони</w:t>
            </w:r>
            <w:r w:rsidR="00AA61DB">
              <w:rPr>
                <w:b/>
                <w:bCs/>
                <w:szCs w:val="28"/>
                <w:lang w:eastAsia="uk-UA" w:bidi="uk-UA"/>
              </w:rPr>
              <w:t xml:space="preserve"> </w:t>
            </w:r>
            <w:r w:rsidRPr="005F3A75">
              <w:rPr>
                <w:b/>
                <w:bCs/>
                <w:szCs w:val="28"/>
                <w:lang w:eastAsia="uk-UA" w:bidi="uk-UA"/>
              </w:rPr>
              <w:t>(м. Хмільник)   1 підрозділу охорони (м. Вінниця)</w:t>
            </w:r>
            <w:r w:rsidRPr="005F3A75">
              <w:rPr>
                <w:b/>
                <w:bCs/>
                <w:szCs w:val="28"/>
              </w:rPr>
              <w:t xml:space="preserve"> – 1 посада</w:t>
            </w:r>
          </w:p>
        </w:tc>
      </w:tr>
      <w:tr w:rsidR="00973FCD" w:rsidRPr="004522AE" w14:paraId="705ABB9C" w14:textId="77777777" w:rsidTr="00695345">
        <w:tc>
          <w:tcPr>
            <w:tcW w:w="562" w:type="dxa"/>
          </w:tcPr>
          <w:p w14:paraId="74FBE81D" w14:textId="58660006" w:rsidR="00973FCD" w:rsidRPr="004522AE" w:rsidRDefault="00973FCD" w:rsidP="00973FCD">
            <w:pPr>
              <w:rPr>
                <w:color w:val="FF0000"/>
                <w:szCs w:val="28"/>
              </w:rPr>
            </w:pPr>
            <w:r w:rsidRPr="0014751E">
              <w:rPr>
                <w:szCs w:val="28"/>
              </w:rPr>
              <w:t>1</w:t>
            </w:r>
          </w:p>
        </w:tc>
        <w:tc>
          <w:tcPr>
            <w:tcW w:w="9185" w:type="dxa"/>
          </w:tcPr>
          <w:p w14:paraId="7F04A5D4" w14:textId="5C1BCBB5" w:rsidR="00973FCD" w:rsidRPr="004522AE" w:rsidRDefault="00973FCD" w:rsidP="00973FCD">
            <w:pPr>
              <w:tabs>
                <w:tab w:val="left" w:pos="1134"/>
              </w:tabs>
              <w:rPr>
                <w:color w:val="FF0000"/>
                <w:sz w:val="24"/>
                <w:szCs w:val="24"/>
              </w:rPr>
            </w:pPr>
            <w:r w:rsidRPr="00FF77DD">
              <w:rPr>
                <w:szCs w:val="28"/>
              </w:rPr>
              <w:t>Биков</w:t>
            </w:r>
            <w:r>
              <w:rPr>
                <w:szCs w:val="28"/>
              </w:rPr>
              <w:t xml:space="preserve"> </w:t>
            </w:r>
            <w:r w:rsidRPr="00FF77DD">
              <w:rPr>
                <w:szCs w:val="28"/>
              </w:rPr>
              <w:t>Ігор Андрійович</w:t>
            </w:r>
          </w:p>
        </w:tc>
      </w:tr>
      <w:tr w:rsidR="00973FCD" w:rsidRPr="004522AE" w14:paraId="10B1791D" w14:textId="77777777" w:rsidTr="00695345">
        <w:tc>
          <w:tcPr>
            <w:tcW w:w="9747" w:type="dxa"/>
            <w:gridSpan w:val="2"/>
          </w:tcPr>
          <w:p w14:paraId="6C7BEFA9" w14:textId="77777777" w:rsidR="00FB345E" w:rsidRDefault="00FB345E" w:rsidP="00973FCD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szCs w:val="28"/>
              </w:rPr>
            </w:pPr>
          </w:p>
          <w:p w14:paraId="77E7BFAE" w14:textId="782CDF35" w:rsidR="00973FCD" w:rsidRPr="004522AE" w:rsidRDefault="00973FCD" w:rsidP="00973FCD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szCs w:val="28"/>
              </w:rPr>
              <w:t>к</w:t>
            </w:r>
            <w:r w:rsidRPr="004A14FB">
              <w:rPr>
                <w:b/>
                <w:bCs/>
                <w:szCs w:val="28"/>
              </w:rPr>
              <w:t xml:space="preserve">онтролер  І категорії </w:t>
            </w:r>
            <w:r w:rsidRPr="004A14FB">
              <w:rPr>
                <w:b/>
                <w:bCs/>
                <w:szCs w:val="28"/>
                <w:lang w:eastAsia="uk-UA" w:bidi="uk-UA"/>
              </w:rPr>
              <w:t xml:space="preserve">1 відділення </w:t>
            </w:r>
            <w:r w:rsidRPr="004A14FB">
              <w:rPr>
                <w:b/>
                <w:bCs/>
                <w:color w:val="000000"/>
                <w:szCs w:val="28"/>
                <w:lang w:eastAsia="uk-UA" w:bidi="uk-UA"/>
              </w:rPr>
              <w:t>(м. Вінниця) (Господарський суд Вінницької області) 1 взводу охорони (м. Вінниця) 1 підрозділу охорони                (м. Вінниця)</w:t>
            </w:r>
            <w:r w:rsidRPr="004A14FB">
              <w:rPr>
                <w:b/>
                <w:bCs/>
                <w:szCs w:val="28"/>
              </w:rPr>
              <w:t xml:space="preserve"> – 1 посада</w:t>
            </w:r>
            <w:r w:rsidRPr="004522AE">
              <w:rPr>
                <w:b/>
                <w:color w:val="FF0000"/>
                <w:szCs w:val="28"/>
              </w:rPr>
              <w:t xml:space="preserve"> </w:t>
            </w:r>
          </w:p>
        </w:tc>
      </w:tr>
      <w:tr w:rsidR="00973FCD" w:rsidRPr="004522AE" w14:paraId="44870CDC" w14:textId="77777777" w:rsidTr="00695345">
        <w:tc>
          <w:tcPr>
            <w:tcW w:w="562" w:type="dxa"/>
          </w:tcPr>
          <w:p w14:paraId="03800D9A" w14:textId="476DE142" w:rsidR="00973FCD" w:rsidRPr="004522AE" w:rsidRDefault="00973FCD" w:rsidP="00973FCD">
            <w:pPr>
              <w:rPr>
                <w:color w:val="FF0000"/>
                <w:szCs w:val="28"/>
              </w:rPr>
            </w:pPr>
          </w:p>
        </w:tc>
        <w:tc>
          <w:tcPr>
            <w:tcW w:w="9185" w:type="dxa"/>
          </w:tcPr>
          <w:p w14:paraId="62968C08" w14:textId="13BFFD87" w:rsidR="00973FCD" w:rsidRPr="004522AE" w:rsidRDefault="00973FCD" w:rsidP="00973FCD">
            <w:pPr>
              <w:tabs>
                <w:tab w:val="left" w:pos="1134"/>
              </w:tabs>
              <w:rPr>
                <w:color w:val="FF0000"/>
                <w:sz w:val="24"/>
                <w:szCs w:val="24"/>
              </w:rPr>
            </w:pPr>
          </w:p>
        </w:tc>
      </w:tr>
      <w:tr w:rsidR="00973FCD" w:rsidRPr="004522AE" w14:paraId="5667BD58" w14:textId="77777777" w:rsidTr="00695345">
        <w:tc>
          <w:tcPr>
            <w:tcW w:w="9747" w:type="dxa"/>
            <w:gridSpan w:val="2"/>
          </w:tcPr>
          <w:p w14:paraId="6289AABB" w14:textId="525B623B" w:rsidR="00973FCD" w:rsidRPr="004522AE" w:rsidRDefault="00973FCD" w:rsidP="00973FCD">
            <w:pPr>
              <w:tabs>
                <w:tab w:val="left" w:pos="0"/>
              </w:tabs>
              <w:ind w:right="-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szCs w:val="28"/>
              </w:rPr>
              <w:t>к</w:t>
            </w:r>
            <w:r w:rsidRPr="00881A13">
              <w:rPr>
                <w:b/>
                <w:bCs/>
                <w:szCs w:val="28"/>
              </w:rPr>
              <w:t xml:space="preserve">онтролер  І категорії 2 відділення (м. Вінниця) (Вінницький міський суд) </w:t>
            </w:r>
            <w:r>
              <w:rPr>
                <w:b/>
                <w:bCs/>
                <w:szCs w:val="28"/>
              </w:rPr>
              <w:t xml:space="preserve">   </w:t>
            </w:r>
            <w:r w:rsidRPr="00881A13">
              <w:rPr>
                <w:b/>
                <w:bCs/>
                <w:szCs w:val="28"/>
              </w:rPr>
              <w:t xml:space="preserve">1 взводу охорони (м. Вінниця) 1 підрозділу охорони (м. Вінниця) – </w:t>
            </w:r>
            <w:r w:rsidRPr="005D2ADE">
              <w:rPr>
                <w:b/>
                <w:bCs/>
                <w:szCs w:val="28"/>
              </w:rPr>
              <w:t xml:space="preserve">    </w:t>
            </w:r>
            <w:r>
              <w:rPr>
                <w:b/>
                <w:bCs/>
                <w:szCs w:val="28"/>
              </w:rPr>
              <w:t xml:space="preserve">    </w:t>
            </w:r>
            <w:r w:rsidRPr="005D2ADE">
              <w:rPr>
                <w:b/>
                <w:bCs/>
                <w:szCs w:val="28"/>
              </w:rPr>
              <w:t xml:space="preserve">  </w:t>
            </w:r>
            <w:r>
              <w:rPr>
                <w:b/>
                <w:bCs/>
                <w:szCs w:val="28"/>
              </w:rPr>
              <w:t xml:space="preserve">   </w:t>
            </w:r>
            <w:r w:rsidRPr="005D2ADE">
              <w:rPr>
                <w:b/>
                <w:bCs/>
                <w:szCs w:val="28"/>
              </w:rPr>
              <w:t xml:space="preserve">        </w:t>
            </w:r>
            <w:r w:rsidRPr="00881A13">
              <w:rPr>
                <w:b/>
                <w:bCs/>
                <w:szCs w:val="28"/>
              </w:rPr>
              <w:t>1 посада</w:t>
            </w:r>
            <w:r w:rsidRPr="004522AE">
              <w:rPr>
                <w:b/>
                <w:color w:val="FF0000"/>
                <w:szCs w:val="28"/>
              </w:rPr>
              <w:t xml:space="preserve"> </w:t>
            </w:r>
          </w:p>
        </w:tc>
      </w:tr>
      <w:tr w:rsidR="00973FCD" w:rsidRPr="004522AE" w14:paraId="587B5F16" w14:textId="77777777" w:rsidTr="00695345">
        <w:tc>
          <w:tcPr>
            <w:tcW w:w="562" w:type="dxa"/>
          </w:tcPr>
          <w:p w14:paraId="64D7CB02" w14:textId="72796ECB" w:rsidR="00973FCD" w:rsidRPr="004522AE" w:rsidRDefault="00973FCD" w:rsidP="00973FCD">
            <w:pPr>
              <w:rPr>
                <w:color w:val="FF0000"/>
                <w:szCs w:val="28"/>
              </w:rPr>
            </w:pPr>
            <w:r w:rsidRPr="00881C1D">
              <w:rPr>
                <w:szCs w:val="28"/>
              </w:rPr>
              <w:t>1</w:t>
            </w:r>
          </w:p>
        </w:tc>
        <w:tc>
          <w:tcPr>
            <w:tcW w:w="9185" w:type="dxa"/>
          </w:tcPr>
          <w:p w14:paraId="4593F719" w14:textId="379C5DC1" w:rsidR="00973FCD" w:rsidRPr="004522AE" w:rsidRDefault="00973FCD" w:rsidP="00973FCD">
            <w:pPr>
              <w:tabs>
                <w:tab w:val="left" w:pos="1134"/>
              </w:tabs>
              <w:rPr>
                <w:color w:val="FF0000"/>
                <w:sz w:val="24"/>
                <w:szCs w:val="24"/>
              </w:rPr>
            </w:pPr>
            <w:r w:rsidRPr="00AD27F9">
              <w:rPr>
                <w:szCs w:val="28"/>
              </w:rPr>
              <w:t>Янюк Микола Миколайович</w:t>
            </w:r>
          </w:p>
        </w:tc>
      </w:tr>
      <w:tr w:rsidR="00973FCD" w:rsidRPr="004522AE" w14:paraId="50BDD161" w14:textId="77777777" w:rsidTr="00695345">
        <w:tc>
          <w:tcPr>
            <w:tcW w:w="9747" w:type="dxa"/>
            <w:gridSpan w:val="2"/>
          </w:tcPr>
          <w:p w14:paraId="7316E78C" w14:textId="43DFB5C0" w:rsidR="00973FCD" w:rsidRPr="004522AE" w:rsidRDefault="004443B3" w:rsidP="00973FC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szCs w:val="28"/>
              </w:rPr>
              <w:t>к</w:t>
            </w:r>
            <w:r w:rsidRPr="00451A15">
              <w:rPr>
                <w:b/>
                <w:bCs/>
                <w:szCs w:val="28"/>
              </w:rPr>
              <w:t>онтролер  І категорії 1 відділення (м. Вінниця) (Вінницький окружний адміністративний суд) 2 взводу охорони (м. Вінниця) 1 підрозділу охорони           (м. Вінниця)  – 1 посада</w:t>
            </w:r>
            <w:r w:rsidRPr="004522AE">
              <w:rPr>
                <w:b/>
                <w:color w:val="FF0000"/>
                <w:szCs w:val="28"/>
              </w:rPr>
              <w:t xml:space="preserve"> </w:t>
            </w:r>
          </w:p>
        </w:tc>
      </w:tr>
      <w:tr w:rsidR="00973FCD" w:rsidRPr="004522AE" w14:paraId="04CF2BD8" w14:textId="77777777" w:rsidTr="00695345">
        <w:tc>
          <w:tcPr>
            <w:tcW w:w="562" w:type="dxa"/>
          </w:tcPr>
          <w:p w14:paraId="1D166941" w14:textId="05755543" w:rsidR="00973FCD" w:rsidRPr="004522AE" w:rsidRDefault="00973FCD" w:rsidP="00973FCD">
            <w:pPr>
              <w:rPr>
                <w:color w:val="FF0000"/>
                <w:szCs w:val="28"/>
              </w:rPr>
            </w:pPr>
          </w:p>
        </w:tc>
        <w:tc>
          <w:tcPr>
            <w:tcW w:w="9185" w:type="dxa"/>
          </w:tcPr>
          <w:p w14:paraId="7FD0B57B" w14:textId="324E6B40" w:rsidR="00973FCD" w:rsidRPr="004522AE" w:rsidRDefault="00973FCD" w:rsidP="00973FCD">
            <w:pPr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973FCD" w:rsidRPr="004522AE" w14:paraId="435AA322" w14:textId="77777777" w:rsidTr="00695345">
        <w:tc>
          <w:tcPr>
            <w:tcW w:w="9747" w:type="dxa"/>
            <w:gridSpan w:val="2"/>
          </w:tcPr>
          <w:p w14:paraId="2226BE2E" w14:textId="2ADD7A0F" w:rsidR="00973FCD" w:rsidRPr="004522AE" w:rsidRDefault="004443B3" w:rsidP="00973FCD">
            <w:pPr>
              <w:jc w:val="center"/>
              <w:rPr>
                <w:color w:val="FF0000"/>
                <w:szCs w:val="28"/>
              </w:rPr>
            </w:pPr>
            <w:r>
              <w:rPr>
                <w:b/>
                <w:bCs/>
                <w:szCs w:val="28"/>
              </w:rPr>
              <w:t>к</w:t>
            </w:r>
            <w:r w:rsidRPr="00DA77E0">
              <w:rPr>
                <w:b/>
                <w:bCs/>
                <w:szCs w:val="28"/>
              </w:rPr>
              <w:t xml:space="preserve">онтролер  І категорії 2 відділення (м. Вінниця) (Вінницький апеляційний суд) 2 взводу охорони (м. Вінниця) 1 підрозділу охорони (м. Вінниця)  – </w:t>
            </w:r>
            <w:r w:rsidRPr="005D2ADE">
              <w:rPr>
                <w:b/>
                <w:bCs/>
                <w:szCs w:val="28"/>
              </w:rPr>
              <w:t xml:space="preserve">         </w:t>
            </w:r>
            <w:r w:rsidRPr="00DA77E0">
              <w:rPr>
                <w:b/>
                <w:bCs/>
                <w:szCs w:val="28"/>
              </w:rPr>
              <w:t>1 посада</w:t>
            </w:r>
            <w:r w:rsidRPr="004522AE">
              <w:rPr>
                <w:b/>
                <w:color w:val="FF0000"/>
                <w:szCs w:val="28"/>
              </w:rPr>
              <w:t xml:space="preserve"> </w:t>
            </w:r>
          </w:p>
        </w:tc>
      </w:tr>
      <w:tr w:rsidR="004443B3" w:rsidRPr="004522AE" w14:paraId="022F5D72" w14:textId="77777777" w:rsidTr="00695345">
        <w:tc>
          <w:tcPr>
            <w:tcW w:w="562" w:type="dxa"/>
          </w:tcPr>
          <w:p w14:paraId="6988F781" w14:textId="4A661147" w:rsidR="004443B3" w:rsidRPr="004522AE" w:rsidRDefault="004443B3" w:rsidP="004443B3">
            <w:pPr>
              <w:rPr>
                <w:color w:val="FF0000"/>
                <w:szCs w:val="28"/>
                <w:lang w:val="uk-UA"/>
              </w:rPr>
            </w:pPr>
            <w:r w:rsidRPr="00881C1D">
              <w:rPr>
                <w:szCs w:val="28"/>
              </w:rPr>
              <w:t>1</w:t>
            </w:r>
          </w:p>
        </w:tc>
        <w:tc>
          <w:tcPr>
            <w:tcW w:w="9185" w:type="dxa"/>
          </w:tcPr>
          <w:p w14:paraId="468BF47E" w14:textId="4125849B" w:rsidR="004443B3" w:rsidRPr="004522AE" w:rsidRDefault="004443B3" w:rsidP="004443B3">
            <w:pPr>
              <w:jc w:val="left"/>
              <w:rPr>
                <w:color w:val="FF0000"/>
                <w:szCs w:val="28"/>
              </w:rPr>
            </w:pPr>
          </w:p>
        </w:tc>
      </w:tr>
      <w:tr w:rsidR="004443B3" w:rsidRPr="004522AE" w14:paraId="390A14D7" w14:textId="77777777" w:rsidTr="00695345">
        <w:tc>
          <w:tcPr>
            <w:tcW w:w="9747" w:type="dxa"/>
            <w:gridSpan w:val="2"/>
          </w:tcPr>
          <w:p w14:paraId="013DC062" w14:textId="01AC4FA2" w:rsidR="004443B3" w:rsidRPr="004522AE" w:rsidRDefault="00695345" w:rsidP="004443B3">
            <w:pPr>
              <w:jc w:val="center"/>
              <w:rPr>
                <w:color w:val="FF0000"/>
                <w:szCs w:val="28"/>
              </w:rPr>
            </w:pPr>
            <w:r>
              <w:rPr>
                <w:b/>
                <w:bCs/>
                <w:szCs w:val="28"/>
              </w:rPr>
              <w:t>к</w:t>
            </w:r>
            <w:r w:rsidRPr="003046BE">
              <w:rPr>
                <w:b/>
                <w:bCs/>
                <w:szCs w:val="28"/>
              </w:rPr>
              <w:t>онтролер  І категорії 3 відділення (м. Вінниця) (Сьомий апеляційний адміністративний суд) 2 взводу охорони (м. Вінниця) 1 підрозділу охорони          (м. Вінниця) – 3 посади</w:t>
            </w:r>
            <w:r w:rsidRPr="004522AE">
              <w:rPr>
                <w:b/>
                <w:color w:val="FF0000"/>
                <w:szCs w:val="28"/>
              </w:rPr>
              <w:t xml:space="preserve"> </w:t>
            </w:r>
          </w:p>
        </w:tc>
      </w:tr>
      <w:tr w:rsidR="00695345" w:rsidRPr="004522AE" w14:paraId="436E43EF" w14:textId="77777777" w:rsidTr="00695345">
        <w:tc>
          <w:tcPr>
            <w:tcW w:w="562" w:type="dxa"/>
          </w:tcPr>
          <w:p w14:paraId="0D9972C5" w14:textId="3A2ED002" w:rsidR="00695345" w:rsidRPr="004522AE" w:rsidRDefault="00695345" w:rsidP="00695345">
            <w:pPr>
              <w:rPr>
                <w:color w:val="FF0000"/>
                <w:szCs w:val="28"/>
                <w:lang w:val="uk-UA"/>
              </w:rPr>
            </w:pPr>
            <w:r w:rsidRPr="001319F1">
              <w:rPr>
                <w:szCs w:val="28"/>
                <w:lang w:val="uk-UA"/>
              </w:rPr>
              <w:t>1</w:t>
            </w:r>
          </w:p>
        </w:tc>
        <w:tc>
          <w:tcPr>
            <w:tcW w:w="9185" w:type="dxa"/>
          </w:tcPr>
          <w:p w14:paraId="52D4A943" w14:textId="30EEA0EA" w:rsidR="00695345" w:rsidRPr="004522AE" w:rsidRDefault="00695345" w:rsidP="00695345">
            <w:pPr>
              <w:jc w:val="left"/>
              <w:rPr>
                <w:color w:val="FF0000"/>
                <w:szCs w:val="28"/>
              </w:rPr>
            </w:pPr>
            <w:r w:rsidRPr="00E439F6">
              <w:rPr>
                <w:szCs w:val="28"/>
              </w:rPr>
              <w:t>Петлинська Віра Петрівна</w:t>
            </w:r>
          </w:p>
        </w:tc>
      </w:tr>
      <w:tr w:rsidR="00695345" w:rsidRPr="004522AE" w14:paraId="09523FD3" w14:textId="77777777" w:rsidTr="00695345">
        <w:tc>
          <w:tcPr>
            <w:tcW w:w="562" w:type="dxa"/>
          </w:tcPr>
          <w:p w14:paraId="5D36CA95" w14:textId="4D9FEFB9" w:rsidR="00695345" w:rsidRPr="004522AE" w:rsidRDefault="00695345" w:rsidP="00695345">
            <w:pPr>
              <w:rPr>
                <w:color w:val="FF0000"/>
                <w:szCs w:val="28"/>
                <w:lang w:val="uk-UA"/>
              </w:rPr>
            </w:pPr>
            <w:r w:rsidRPr="001319F1">
              <w:rPr>
                <w:szCs w:val="28"/>
                <w:lang w:val="uk-UA"/>
              </w:rPr>
              <w:t>2</w:t>
            </w:r>
          </w:p>
        </w:tc>
        <w:tc>
          <w:tcPr>
            <w:tcW w:w="9185" w:type="dxa"/>
          </w:tcPr>
          <w:p w14:paraId="1A06936B" w14:textId="0BBC6753" w:rsidR="00695345" w:rsidRPr="004522AE" w:rsidRDefault="00695345" w:rsidP="00695345">
            <w:pPr>
              <w:jc w:val="left"/>
              <w:rPr>
                <w:color w:val="FF0000"/>
                <w:szCs w:val="28"/>
              </w:rPr>
            </w:pPr>
            <w:r w:rsidRPr="00F84BC6">
              <w:rPr>
                <w:szCs w:val="28"/>
              </w:rPr>
              <w:t>Побережець Олександр Васильович</w:t>
            </w:r>
          </w:p>
        </w:tc>
      </w:tr>
      <w:tr w:rsidR="00695345" w:rsidRPr="004522AE" w14:paraId="66EB8E82" w14:textId="77777777" w:rsidTr="00695345">
        <w:tc>
          <w:tcPr>
            <w:tcW w:w="562" w:type="dxa"/>
          </w:tcPr>
          <w:p w14:paraId="389BAFA1" w14:textId="55D489D5" w:rsidR="00695345" w:rsidRPr="004522AE" w:rsidRDefault="00695345" w:rsidP="00695345">
            <w:pPr>
              <w:rPr>
                <w:color w:val="FF0000"/>
                <w:szCs w:val="28"/>
                <w:lang w:val="uk-UA"/>
              </w:rPr>
            </w:pPr>
            <w:r w:rsidRPr="001319F1">
              <w:rPr>
                <w:szCs w:val="28"/>
                <w:lang w:val="uk-UA"/>
              </w:rPr>
              <w:t>3</w:t>
            </w:r>
          </w:p>
        </w:tc>
        <w:tc>
          <w:tcPr>
            <w:tcW w:w="9185" w:type="dxa"/>
          </w:tcPr>
          <w:p w14:paraId="47AD859C" w14:textId="55B89070" w:rsidR="00695345" w:rsidRPr="004522AE" w:rsidRDefault="00695345" w:rsidP="00695345">
            <w:pPr>
              <w:jc w:val="left"/>
              <w:rPr>
                <w:color w:val="FF0000"/>
                <w:szCs w:val="28"/>
              </w:rPr>
            </w:pPr>
            <w:r>
              <w:rPr>
                <w:szCs w:val="28"/>
              </w:rPr>
              <w:t>Пітаєв Сергій Валентинович</w:t>
            </w:r>
          </w:p>
        </w:tc>
      </w:tr>
      <w:tr w:rsidR="00695345" w:rsidRPr="004522AE" w14:paraId="19C057A8" w14:textId="77777777" w:rsidTr="00ED4E91">
        <w:tc>
          <w:tcPr>
            <w:tcW w:w="9747" w:type="dxa"/>
            <w:gridSpan w:val="2"/>
          </w:tcPr>
          <w:p w14:paraId="64C5F7CD" w14:textId="474F72DD" w:rsidR="00695345" w:rsidRPr="004522AE" w:rsidRDefault="00695345" w:rsidP="003F647C">
            <w:pPr>
              <w:jc w:val="center"/>
              <w:rPr>
                <w:color w:val="FF0000"/>
                <w:szCs w:val="28"/>
              </w:rPr>
            </w:pPr>
            <w:r>
              <w:rPr>
                <w:b/>
                <w:bCs/>
                <w:szCs w:val="28"/>
              </w:rPr>
              <w:t>к</w:t>
            </w:r>
            <w:r w:rsidRPr="00D86B34">
              <w:rPr>
                <w:b/>
                <w:bCs/>
                <w:szCs w:val="28"/>
              </w:rPr>
              <w:t xml:space="preserve">онтролер  І категорії </w:t>
            </w:r>
            <w:r w:rsidRPr="00D86B34">
              <w:rPr>
                <w:b/>
                <w:bCs/>
                <w:color w:val="000000"/>
                <w:szCs w:val="28"/>
                <w:lang w:eastAsia="uk-UA" w:bidi="uk-UA"/>
              </w:rPr>
              <w:t xml:space="preserve">1 відділення (м. Козятин) (Козятинський міськрайонний суд) 3 взводу охорони (м. Хмільник) 1 підрозділу охорони                 (м. Вінниця) </w:t>
            </w:r>
            <w:r w:rsidRPr="00D86B34">
              <w:rPr>
                <w:b/>
                <w:bCs/>
                <w:szCs w:val="28"/>
              </w:rPr>
              <w:t>– 1 посада</w:t>
            </w:r>
          </w:p>
        </w:tc>
      </w:tr>
      <w:tr w:rsidR="00695345" w:rsidRPr="004522AE" w14:paraId="0BB42FB3" w14:textId="77777777" w:rsidTr="00695345">
        <w:tc>
          <w:tcPr>
            <w:tcW w:w="562" w:type="dxa"/>
          </w:tcPr>
          <w:p w14:paraId="641290F4" w14:textId="325A966A" w:rsidR="00695345" w:rsidRPr="004522AE" w:rsidRDefault="00695345" w:rsidP="00695345">
            <w:pPr>
              <w:rPr>
                <w:color w:val="FF0000"/>
                <w:szCs w:val="28"/>
                <w:lang w:val="uk-UA"/>
              </w:rPr>
            </w:pPr>
            <w:r w:rsidRPr="00A67772">
              <w:rPr>
                <w:szCs w:val="28"/>
                <w:lang w:val="uk-UA"/>
              </w:rPr>
              <w:t>1</w:t>
            </w:r>
          </w:p>
        </w:tc>
        <w:tc>
          <w:tcPr>
            <w:tcW w:w="9185" w:type="dxa"/>
          </w:tcPr>
          <w:p w14:paraId="374FCE90" w14:textId="584923F1" w:rsidR="00695345" w:rsidRPr="004522AE" w:rsidRDefault="00695345" w:rsidP="00695345">
            <w:pPr>
              <w:jc w:val="left"/>
              <w:rPr>
                <w:color w:val="FF0000"/>
                <w:szCs w:val="28"/>
              </w:rPr>
            </w:pPr>
            <w:r w:rsidRPr="0017780B">
              <w:rPr>
                <w:szCs w:val="28"/>
              </w:rPr>
              <w:t>Савчук Світлана</w:t>
            </w:r>
            <w:r>
              <w:rPr>
                <w:szCs w:val="28"/>
              </w:rPr>
              <w:t xml:space="preserve"> </w:t>
            </w:r>
            <w:r w:rsidRPr="0017780B">
              <w:rPr>
                <w:szCs w:val="28"/>
              </w:rPr>
              <w:t xml:space="preserve">Іванівна </w:t>
            </w:r>
          </w:p>
        </w:tc>
      </w:tr>
      <w:tr w:rsidR="00695345" w:rsidRPr="004522AE" w14:paraId="0A02D459" w14:textId="77777777" w:rsidTr="00ED4E91">
        <w:tc>
          <w:tcPr>
            <w:tcW w:w="9747" w:type="dxa"/>
            <w:gridSpan w:val="2"/>
          </w:tcPr>
          <w:p w14:paraId="3189AEC7" w14:textId="2ED89381" w:rsidR="00695345" w:rsidRPr="004522AE" w:rsidRDefault="00695345" w:rsidP="00695345">
            <w:pPr>
              <w:jc w:val="center"/>
              <w:rPr>
                <w:color w:val="FF0000"/>
                <w:szCs w:val="28"/>
              </w:rPr>
            </w:pPr>
            <w:r>
              <w:rPr>
                <w:b/>
                <w:bCs/>
                <w:szCs w:val="28"/>
                <w:lang w:eastAsia="uk-UA" w:bidi="uk-UA"/>
              </w:rPr>
              <w:t>к</w:t>
            </w:r>
            <w:r w:rsidRPr="00D86B34">
              <w:rPr>
                <w:b/>
                <w:bCs/>
                <w:szCs w:val="28"/>
                <w:lang w:eastAsia="uk-UA" w:bidi="uk-UA"/>
              </w:rPr>
              <w:t>онтролер  І категорії 3 відділення (м. Хмільник) (Хмільницький міськрайонний суд) 3 взводу охорони (м. Хмільник) 1 підрозділу охорони             (м. Вінниця)</w:t>
            </w:r>
            <w:r w:rsidRPr="00D86B34">
              <w:rPr>
                <w:b/>
                <w:bCs/>
                <w:szCs w:val="28"/>
              </w:rPr>
              <w:t xml:space="preserve"> – </w:t>
            </w:r>
            <w:r>
              <w:rPr>
                <w:b/>
                <w:bCs/>
                <w:szCs w:val="28"/>
              </w:rPr>
              <w:t xml:space="preserve">2 </w:t>
            </w:r>
            <w:r w:rsidRPr="00D86B34">
              <w:rPr>
                <w:b/>
                <w:bCs/>
                <w:szCs w:val="28"/>
              </w:rPr>
              <w:t>посад</w:t>
            </w:r>
            <w:r>
              <w:rPr>
                <w:b/>
                <w:bCs/>
                <w:szCs w:val="28"/>
              </w:rPr>
              <w:t>и</w:t>
            </w:r>
          </w:p>
        </w:tc>
      </w:tr>
      <w:tr w:rsidR="00695345" w:rsidRPr="004522AE" w14:paraId="67A55AD8" w14:textId="77777777" w:rsidTr="00695345">
        <w:tc>
          <w:tcPr>
            <w:tcW w:w="562" w:type="dxa"/>
          </w:tcPr>
          <w:p w14:paraId="64078163" w14:textId="1EB784FB" w:rsidR="00695345" w:rsidRPr="004522AE" w:rsidRDefault="00695345" w:rsidP="00695345">
            <w:pPr>
              <w:rPr>
                <w:color w:val="FF0000"/>
                <w:szCs w:val="28"/>
                <w:lang w:val="uk-UA"/>
              </w:rPr>
            </w:pPr>
            <w:r w:rsidRPr="00A67772">
              <w:rPr>
                <w:szCs w:val="28"/>
                <w:lang w:val="uk-UA"/>
              </w:rPr>
              <w:t>1</w:t>
            </w:r>
          </w:p>
        </w:tc>
        <w:tc>
          <w:tcPr>
            <w:tcW w:w="9185" w:type="dxa"/>
          </w:tcPr>
          <w:p w14:paraId="0EFBA994" w14:textId="017541D1" w:rsidR="00695345" w:rsidRPr="004522AE" w:rsidRDefault="00695345" w:rsidP="00695345">
            <w:pPr>
              <w:jc w:val="left"/>
              <w:rPr>
                <w:color w:val="FF0000"/>
                <w:szCs w:val="28"/>
              </w:rPr>
            </w:pPr>
            <w:r w:rsidRPr="000E6A8D">
              <w:rPr>
                <w:szCs w:val="28"/>
              </w:rPr>
              <w:t>Слободенюк</w:t>
            </w:r>
            <w:r>
              <w:rPr>
                <w:szCs w:val="28"/>
              </w:rPr>
              <w:t xml:space="preserve"> </w:t>
            </w:r>
            <w:r w:rsidRPr="000E6A8D">
              <w:rPr>
                <w:szCs w:val="28"/>
              </w:rPr>
              <w:t>Юрій</w:t>
            </w:r>
            <w:r>
              <w:rPr>
                <w:szCs w:val="28"/>
              </w:rPr>
              <w:t xml:space="preserve"> </w:t>
            </w:r>
            <w:r w:rsidRPr="000E6A8D">
              <w:rPr>
                <w:szCs w:val="28"/>
              </w:rPr>
              <w:t>Вячеславович</w:t>
            </w:r>
          </w:p>
        </w:tc>
      </w:tr>
    </w:tbl>
    <w:p w14:paraId="5AF320A8" w14:textId="77777777" w:rsidR="002A1807" w:rsidRPr="004522AE" w:rsidRDefault="002A1807" w:rsidP="002A1807">
      <w:pPr>
        <w:spacing w:after="120"/>
        <w:ind w:firstLine="851"/>
        <w:rPr>
          <w:bCs/>
          <w:color w:val="FF0000"/>
          <w:szCs w:val="28"/>
          <w:lang w:val="uk-UA"/>
        </w:rPr>
      </w:pPr>
    </w:p>
    <w:p w14:paraId="44F17BC7" w14:textId="5529CD92" w:rsidR="000F335C" w:rsidRPr="00914735" w:rsidRDefault="000F335C" w:rsidP="000F335C">
      <w:pPr>
        <w:ind w:firstLine="708"/>
        <w:rPr>
          <w:szCs w:val="28"/>
          <w:lang w:val="uk-UA"/>
        </w:rPr>
      </w:pPr>
      <w:r w:rsidRPr="00914735">
        <w:rPr>
          <w:b/>
          <w:szCs w:val="28"/>
          <w:lang w:val="uk-UA"/>
        </w:rPr>
        <w:t>Голосували</w:t>
      </w:r>
      <w:r w:rsidRPr="00914735">
        <w:rPr>
          <w:szCs w:val="28"/>
          <w:lang w:val="uk-UA"/>
        </w:rPr>
        <w:t>:    "за" – одноголосно.</w:t>
      </w:r>
    </w:p>
    <w:p w14:paraId="7F265775" w14:textId="77777777" w:rsidR="000F335C" w:rsidRPr="00914735" w:rsidRDefault="000F335C" w:rsidP="000F335C">
      <w:pPr>
        <w:ind w:firstLine="708"/>
        <w:rPr>
          <w:b/>
          <w:szCs w:val="28"/>
          <w:lang w:val="uk-UA"/>
        </w:rPr>
      </w:pPr>
    </w:p>
    <w:p w14:paraId="7CF61F5B" w14:textId="3D0E719D" w:rsidR="000F335C" w:rsidRPr="00914735" w:rsidRDefault="000F335C" w:rsidP="000F335C">
      <w:pPr>
        <w:ind w:firstLine="708"/>
        <w:rPr>
          <w:szCs w:val="28"/>
          <w:lang w:val="uk-UA"/>
        </w:rPr>
      </w:pPr>
      <w:r w:rsidRPr="00914735">
        <w:rPr>
          <w:b/>
          <w:szCs w:val="28"/>
          <w:lang w:val="uk-UA"/>
        </w:rPr>
        <w:t xml:space="preserve">Вирішили: </w:t>
      </w:r>
      <w:r w:rsidRPr="00914735">
        <w:rPr>
          <w:szCs w:val="28"/>
          <w:lang w:val="uk-UA"/>
        </w:rPr>
        <w:t xml:space="preserve">затвердити результати </w:t>
      </w:r>
      <w:r w:rsidRPr="00914735">
        <w:rPr>
          <w:lang w:val="uk-UA"/>
        </w:rPr>
        <w:t xml:space="preserve">розв’язання ситуаційних завдань </w:t>
      </w:r>
      <w:r w:rsidRPr="00914735">
        <w:rPr>
          <w:szCs w:val="28"/>
          <w:lang w:val="uk-UA"/>
        </w:rPr>
        <w:t>та  допустити до співбесіди кандидат</w:t>
      </w:r>
      <w:r w:rsidR="00060C22" w:rsidRPr="00914735">
        <w:rPr>
          <w:szCs w:val="28"/>
          <w:lang w:val="uk-UA"/>
        </w:rPr>
        <w:t>ів</w:t>
      </w:r>
      <w:r w:rsidRPr="00914735">
        <w:rPr>
          <w:szCs w:val="28"/>
          <w:lang w:val="uk-UA"/>
        </w:rPr>
        <w:t>, як</w:t>
      </w:r>
      <w:r w:rsidR="00060C22" w:rsidRPr="00914735">
        <w:rPr>
          <w:szCs w:val="28"/>
          <w:lang w:val="uk-UA"/>
        </w:rPr>
        <w:t>і</w:t>
      </w:r>
      <w:r w:rsidRPr="00914735">
        <w:rPr>
          <w:szCs w:val="28"/>
          <w:lang w:val="uk-UA"/>
        </w:rPr>
        <w:t xml:space="preserve"> успішно пройш</w:t>
      </w:r>
      <w:r w:rsidR="00060C22" w:rsidRPr="00914735">
        <w:rPr>
          <w:szCs w:val="28"/>
          <w:lang w:val="uk-UA"/>
        </w:rPr>
        <w:t xml:space="preserve">ли </w:t>
      </w:r>
      <w:r w:rsidRPr="00914735">
        <w:rPr>
          <w:szCs w:val="28"/>
          <w:lang w:val="uk-UA"/>
        </w:rPr>
        <w:t>попередні етапи конкурсу.</w:t>
      </w:r>
    </w:p>
    <w:p w14:paraId="091DF001" w14:textId="77777777" w:rsidR="000F335C" w:rsidRPr="00914735" w:rsidRDefault="000F335C" w:rsidP="000F335C">
      <w:pPr>
        <w:rPr>
          <w:b/>
          <w:szCs w:val="28"/>
          <w:u w:val="single"/>
          <w:lang w:val="uk-UA"/>
        </w:rPr>
      </w:pPr>
    </w:p>
    <w:p w14:paraId="5C8D1946" w14:textId="77777777" w:rsidR="000F335C" w:rsidRPr="00914735" w:rsidRDefault="000F335C" w:rsidP="000F335C">
      <w:pPr>
        <w:rPr>
          <w:b/>
          <w:szCs w:val="28"/>
          <w:u w:val="single"/>
          <w:lang w:val="uk-UA"/>
        </w:rPr>
      </w:pPr>
      <w:r w:rsidRPr="00914735">
        <w:rPr>
          <w:b/>
          <w:szCs w:val="28"/>
          <w:u w:val="single"/>
          <w:lang w:val="uk-UA"/>
        </w:rPr>
        <w:t>ПО  ЧЕТВЕРТОМУ  ПУНКТУ ПОРЯДКУ ДЕННОГО</w:t>
      </w:r>
    </w:p>
    <w:p w14:paraId="67E73728" w14:textId="0F73A0D1" w:rsidR="000F335C" w:rsidRPr="00914735" w:rsidRDefault="000F335C" w:rsidP="000F335C">
      <w:pPr>
        <w:pStyle w:val="2"/>
        <w:ind w:firstLine="851"/>
        <w:rPr>
          <w:szCs w:val="28"/>
        </w:rPr>
      </w:pPr>
      <w:r w:rsidRPr="00914735">
        <w:rPr>
          <w:szCs w:val="28"/>
        </w:rPr>
        <w:t>Проведення співбесіди з кандидат</w:t>
      </w:r>
      <w:r w:rsidR="00B204D7" w:rsidRPr="00914735">
        <w:rPr>
          <w:szCs w:val="28"/>
        </w:rPr>
        <w:t>ами</w:t>
      </w:r>
      <w:r w:rsidRPr="00914735">
        <w:rPr>
          <w:szCs w:val="28"/>
        </w:rPr>
        <w:t xml:space="preserve"> на посад</w:t>
      </w:r>
      <w:r w:rsidR="00B204D7" w:rsidRPr="00914735">
        <w:rPr>
          <w:szCs w:val="28"/>
        </w:rPr>
        <w:t>и</w:t>
      </w:r>
      <w:r w:rsidRPr="00914735">
        <w:rPr>
          <w:szCs w:val="28"/>
        </w:rPr>
        <w:t xml:space="preserve"> та визначення її результатів.</w:t>
      </w:r>
    </w:p>
    <w:p w14:paraId="2C3BEE92" w14:textId="77777777" w:rsidR="000F335C" w:rsidRPr="00914735" w:rsidRDefault="000F335C" w:rsidP="000F335C">
      <w:pPr>
        <w:pStyle w:val="2"/>
        <w:ind w:firstLine="738"/>
        <w:rPr>
          <w:b/>
          <w:szCs w:val="28"/>
        </w:rPr>
      </w:pPr>
    </w:p>
    <w:p w14:paraId="123C263E" w14:textId="6F80370C" w:rsidR="000F335C" w:rsidRPr="00914735" w:rsidRDefault="000F335C" w:rsidP="000F335C">
      <w:pPr>
        <w:pStyle w:val="2"/>
        <w:ind w:firstLine="738"/>
        <w:rPr>
          <w:bCs/>
          <w:szCs w:val="28"/>
        </w:rPr>
      </w:pPr>
      <w:r w:rsidRPr="00914735">
        <w:rPr>
          <w:b/>
          <w:szCs w:val="28"/>
        </w:rPr>
        <w:lastRenderedPageBreak/>
        <w:t xml:space="preserve">Слухали: </w:t>
      </w:r>
      <w:r w:rsidRPr="00914735">
        <w:rPr>
          <w:szCs w:val="28"/>
        </w:rPr>
        <w:t xml:space="preserve">голова конкурсної комісії </w:t>
      </w:r>
      <w:r w:rsidR="00060C22" w:rsidRPr="00914735">
        <w:rPr>
          <w:bCs/>
          <w:szCs w:val="28"/>
        </w:rPr>
        <w:t>П’ятак</w:t>
      </w:r>
      <w:r w:rsidRPr="00914735">
        <w:rPr>
          <w:bCs/>
          <w:szCs w:val="28"/>
        </w:rPr>
        <w:t xml:space="preserve"> С. В.</w:t>
      </w:r>
      <w:r w:rsidRPr="00914735">
        <w:rPr>
          <w:szCs w:val="28"/>
        </w:rPr>
        <w:t xml:space="preserve"> </w:t>
      </w:r>
      <w:r w:rsidRPr="00914735">
        <w:rPr>
          <w:bCs/>
          <w:szCs w:val="28"/>
        </w:rPr>
        <w:t xml:space="preserve">запропонував відвести  </w:t>
      </w:r>
      <w:r w:rsidR="007A6281" w:rsidRPr="00914735">
        <w:rPr>
          <w:bCs/>
          <w:szCs w:val="28"/>
        </w:rPr>
        <w:t xml:space="preserve">кожному </w:t>
      </w:r>
      <w:r w:rsidRPr="00914735">
        <w:rPr>
          <w:bCs/>
          <w:szCs w:val="28"/>
        </w:rPr>
        <w:t xml:space="preserve">кандидату для співбесіди </w:t>
      </w:r>
      <w:r w:rsidR="007A6281" w:rsidRPr="00914735">
        <w:rPr>
          <w:bCs/>
          <w:szCs w:val="28"/>
        </w:rPr>
        <w:t xml:space="preserve">по </w:t>
      </w:r>
      <w:r w:rsidRPr="00914735">
        <w:rPr>
          <w:bCs/>
          <w:szCs w:val="28"/>
        </w:rPr>
        <w:t>10 хвилин та обговорити перелік вимог професійної компетентності, за якими оцінювати результати співбесіди кандидат</w:t>
      </w:r>
      <w:r w:rsidR="007A6281" w:rsidRPr="00914735">
        <w:rPr>
          <w:bCs/>
          <w:szCs w:val="28"/>
        </w:rPr>
        <w:t>ів</w:t>
      </w:r>
      <w:r w:rsidRPr="00914735">
        <w:rPr>
          <w:bCs/>
          <w:szCs w:val="28"/>
        </w:rPr>
        <w:t>.</w:t>
      </w:r>
    </w:p>
    <w:p w14:paraId="2893CBC7" w14:textId="77777777" w:rsidR="000F335C" w:rsidRPr="004522AE" w:rsidRDefault="000F335C" w:rsidP="000F335C">
      <w:pPr>
        <w:pStyle w:val="2"/>
        <w:ind w:firstLine="738"/>
        <w:rPr>
          <w:b/>
          <w:color w:val="FF0000"/>
          <w:szCs w:val="28"/>
        </w:rPr>
      </w:pPr>
    </w:p>
    <w:p w14:paraId="48FD4E0F" w14:textId="583DB43D" w:rsidR="000F335C" w:rsidRPr="00914735" w:rsidRDefault="000F335C" w:rsidP="000F335C">
      <w:pPr>
        <w:pStyle w:val="2"/>
        <w:ind w:firstLine="738"/>
        <w:rPr>
          <w:szCs w:val="28"/>
        </w:rPr>
      </w:pPr>
      <w:r w:rsidRPr="00914735">
        <w:rPr>
          <w:b/>
          <w:szCs w:val="28"/>
        </w:rPr>
        <w:t xml:space="preserve">Обговорили: </w:t>
      </w:r>
      <w:r w:rsidRPr="00914735">
        <w:rPr>
          <w:szCs w:val="28"/>
        </w:rPr>
        <w:t xml:space="preserve">доцільність </w:t>
      </w:r>
      <w:r w:rsidRPr="00914735">
        <w:rPr>
          <w:bCs/>
          <w:szCs w:val="28"/>
        </w:rPr>
        <w:t>здійснювати оцінювання результатів проходження співбесіди за переліками вимог професійної компетентності, які вказані в умовах проведення конкурсу на зайняття вакантн</w:t>
      </w:r>
      <w:r w:rsidR="007A6281" w:rsidRPr="00914735">
        <w:rPr>
          <w:bCs/>
          <w:szCs w:val="28"/>
        </w:rPr>
        <w:t>их</w:t>
      </w:r>
      <w:r w:rsidRPr="00914735">
        <w:rPr>
          <w:bCs/>
          <w:szCs w:val="28"/>
        </w:rPr>
        <w:t xml:space="preserve"> посад </w:t>
      </w:r>
      <w:r w:rsidRPr="00914735">
        <w:rPr>
          <w:szCs w:val="28"/>
        </w:rPr>
        <w:t xml:space="preserve">співробітників </w:t>
      </w:r>
      <w:r w:rsidR="00B204D7" w:rsidRPr="00914735">
        <w:rPr>
          <w:szCs w:val="28"/>
        </w:rPr>
        <w:t>територіального управління Служби судової охорони</w:t>
      </w:r>
      <w:r w:rsidRPr="00914735">
        <w:rPr>
          <w:szCs w:val="28"/>
        </w:rPr>
        <w:t xml:space="preserve"> у Вінницькій області.</w:t>
      </w:r>
    </w:p>
    <w:p w14:paraId="328B46FE" w14:textId="77777777" w:rsidR="000F335C" w:rsidRPr="00914735" w:rsidRDefault="000F335C" w:rsidP="000F335C">
      <w:pPr>
        <w:pStyle w:val="2"/>
        <w:tabs>
          <w:tab w:val="left" w:pos="284"/>
        </w:tabs>
        <w:ind w:firstLine="738"/>
        <w:rPr>
          <w:szCs w:val="28"/>
        </w:rPr>
      </w:pPr>
      <w:r w:rsidRPr="00914735">
        <w:rPr>
          <w:b/>
          <w:szCs w:val="28"/>
        </w:rPr>
        <w:t>Голосували</w:t>
      </w:r>
      <w:r w:rsidRPr="00914735">
        <w:rPr>
          <w:szCs w:val="28"/>
        </w:rPr>
        <w:t>:    "за" – одноголосно.</w:t>
      </w:r>
    </w:p>
    <w:p w14:paraId="242F5498" w14:textId="77777777" w:rsidR="000F335C" w:rsidRPr="004522AE" w:rsidRDefault="000F335C" w:rsidP="000F335C">
      <w:pPr>
        <w:pStyle w:val="2"/>
        <w:tabs>
          <w:tab w:val="left" w:pos="284"/>
        </w:tabs>
        <w:ind w:firstLine="738"/>
        <w:rPr>
          <w:color w:val="FF0000"/>
          <w:szCs w:val="28"/>
        </w:rPr>
      </w:pPr>
    </w:p>
    <w:p w14:paraId="46CD0849" w14:textId="200FDC6D" w:rsidR="000F335C" w:rsidRPr="00914735" w:rsidRDefault="000F335C" w:rsidP="000F335C">
      <w:pPr>
        <w:pStyle w:val="2"/>
        <w:ind w:firstLine="738"/>
        <w:rPr>
          <w:szCs w:val="28"/>
        </w:rPr>
      </w:pPr>
      <w:r w:rsidRPr="00914735">
        <w:rPr>
          <w:b/>
          <w:szCs w:val="28"/>
        </w:rPr>
        <w:t>Вирішили:</w:t>
      </w:r>
      <w:r w:rsidRPr="00914735">
        <w:rPr>
          <w:szCs w:val="28"/>
        </w:rPr>
        <w:t xml:space="preserve"> </w:t>
      </w:r>
      <w:r w:rsidRPr="00914735">
        <w:rPr>
          <w:bCs/>
          <w:szCs w:val="28"/>
        </w:rPr>
        <w:t xml:space="preserve">відвести </w:t>
      </w:r>
      <w:r w:rsidR="007A6281" w:rsidRPr="00914735">
        <w:rPr>
          <w:bCs/>
          <w:szCs w:val="28"/>
        </w:rPr>
        <w:t xml:space="preserve">кожному </w:t>
      </w:r>
      <w:r w:rsidRPr="00914735">
        <w:rPr>
          <w:bCs/>
          <w:szCs w:val="28"/>
        </w:rPr>
        <w:t>кандидату для проходження співбесіди 10 хвилин</w:t>
      </w:r>
      <w:r w:rsidRPr="00914735">
        <w:rPr>
          <w:szCs w:val="28"/>
        </w:rPr>
        <w:t xml:space="preserve">. </w:t>
      </w:r>
      <w:r w:rsidRPr="00914735">
        <w:rPr>
          <w:bCs/>
          <w:szCs w:val="28"/>
        </w:rPr>
        <w:t>Здійснювати оцінювання результатів проходження співбесіди вказаним переліком вимог професійної компетентності відповідно до умов проведення конкурсу на зайняття вакантн</w:t>
      </w:r>
      <w:r w:rsidR="007A6281" w:rsidRPr="00914735">
        <w:rPr>
          <w:bCs/>
          <w:szCs w:val="28"/>
        </w:rPr>
        <w:t>их</w:t>
      </w:r>
      <w:r w:rsidRPr="00914735">
        <w:rPr>
          <w:bCs/>
          <w:szCs w:val="28"/>
        </w:rPr>
        <w:t xml:space="preserve"> посад </w:t>
      </w:r>
      <w:r w:rsidRPr="00914735">
        <w:rPr>
          <w:szCs w:val="28"/>
        </w:rPr>
        <w:t xml:space="preserve">співробітників </w:t>
      </w:r>
      <w:r w:rsidR="00B204D7" w:rsidRPr="00914735">
        <w:rPr>
          <w:szCs w:val="28"/>
        </w:rPr>
        <w:t xml:space="preserve">територіального управління Служби судової охорони </w:t>
      </w:r>
      <w:r w:rsidRPr="00914735">
        <w:rPr>
          <w:szCs w:val="28"/>
        </w:rPr>
        <w:t>у Вінницькій області.</w:t>
      </w:r>
    </w:p>
    <w:p w14:paraId="42C3B3C8" w14:textId="77777777" w:rsidR="000F335C" w:rsidRPr="00914735" w:rsidRDefault="000F335C" w:rsidP="000F335C">
      <w:pPr>
        <w:pStyle w:val="ft0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</w:p>
    <w:p w14:paraId="68D4E2A2" w14:textId="77777777" w:rsidR="000F335C" w:rsidRPr="00914735" w:rsidRDefault="000F335C" w:rsidP="000F335C">
      <w:pPr>
        <w:tabs>
          <w:tab w:val="left" w:pos="0"/>
        </w:tabs>
        <w:ind w:firstLine="738"/>
        <w:rPr>
          <w:szCs w:val="28"/>
          <w:lang w:val="uk-UA"/>
        </w:rPr>
      </w:pPr>
      <w:r w:rsidRPr="00914735">
        <w:rPr>
          <w:szCs w:val="28"/>
          <w:lang w:val="uk-UA"/>
        </w:rPr>
        <w:t>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для узагальнення.</w:t>
      </w:r>
    </w:p>
    <w:p w14:paraId="17D58B41" w14:textId="42FA5AC3" w:rsidR="000F335C" w:rsidRPr="00914735" w:rsidRDefault="000F335C" w:rsidP="000F335C">
      <w:pPr>
        <w:tabs>
          <w:tab w:val="left" w:pos="0"/>
        </w:tabs>
        <w:ind w:firstLine="738"/>
        <w:rPr>
          <w:szCs w:val="28"/>
          <w:lang w:val="uk-UA"/>
        </w:rPr>
      </w:pPr>
      <w:r w:rsidRPr="00914735">
        <w:rPr>
          <w:szCs w:val="28"/>
          <w:lang w:val="uk-UA"/>
        </w:rPr>
        <w:t xml:space="preserve">Адміністратором складено </w:t>
      </w:r>
      <w:r w:rsidRPr="00914735">
        <w:rPr>
          <w:spacing w:val="-6"/>
          <w:szCs w:val="28"/>
          <w:lang w:val="uk-UA"/>
        </w:rPr>
        <w:t xml:space="preserve">зведену відомість балів </w:t>
      </w:r>
      <w:r w:rsidRPr="00914735">
        <w:rPr>
          <w:szCs w:val="28"/>
          <w:lang w:val="uk-UA"/>
        </w:rPr>
        <w:t>про результати співбесіди з кандидат</w:t>
      </w:r>
      <w:r w:rsidR="007A6281" w:rsidRPr="00914735">
        <w:rPr>
          <w:szCs w:val="28"/>
          <w:lang w:val="uk-UA"/>
        </w:rPr>
        <w:t>ами</w:t>
      </w:r>
      <w:r w:rsidRPr="00914735">
        <w:rPr>
          <w:szCs w:val="28"/>
          <w:lang w:val="uk-UA"/>
        </w:rPr>
        <w:t xml:space="preserve"> </w:t>
      </w:r>
      <w:r w:rsidRPr="00914735">
        <w:rPr>
          <w:bCs/>
          <w:szCs w:val="28"/>
          <w:lang w:val="uk-UA"/>
        </w:rPr>
        <w:t>на зайняття вакантн</w:t>
      </w:r>
      <w:r w:rsidR="007A6281" w:rsidRPr="00914735">
        <w:rPr>
          <w:bCs/>
          <w:szCs w:val="28"/>
          <w:lang w:val="uk-UA"/>
        </w:rPr>
        <w:t xml:space="preserve">их </w:t>
      </w:r>
      <w:r w:rsidRPr="00914735">
        <w:rPr>
          <w:bCs/>
          <w:szCs w:val="28"/>
          <w:lang w:val="uk-UA"/>
        </w:rPr>
        <w:t xml:space="preserve">посад </w:t>
      </w:r>
      <w:r w:rsidRPr="00914735">
        <w:rPr>
          <w:szCs w:val="28"/>
          <w:lang w:val="uk-UA"/>
        </w:rPr>
        <w:t xml:space="preserve">співробітників </w:t>
      </w:r>
      <w:r w:rsidR="00B204D7" w:rsidRPr="00914735">
        <w:rPr>
          <w:szCs w:val="28"/>
          <w:lang w:val="uk-UA"/>
        </w:rPr>
        <w:t xml:space="preserve">територіального управління Служби судової охорони </w:t>
      </w:r>
      <w:r w:rsidRPr="00914735">
        <w:rPr>
          <w:szCs w:val="28"/>
          <w:lang w:val="uk-UA"/>
        </w:rPr>
        <w:t>у Вінницькій області, яку передано для оголошення голові Комісії.</w:t>
      </w:r>
    </w:p>
    <w:p w14:paraId="63EA1DD7" w14:textId="43D8B7D0" w:rsidR="000E769C" w:rsidRPr="00914735" w:rsidRDefault="000E769C" w:rsidP="000F335C">
      <w:pPr>
        <w:tabs>
          <w:tab w:val="left" w:pos="0"/>
        </w:tabs>
        <w:ind w:firstLine="738"/>
        <w:rPr>
          <w:szCs w:val="28"/>
          <w:lang w:val="uk-UA"/>
        </w:rPr>
      </w:pPr>
    </w:p>
    <w:p w14:paraId="36F0E649" w14:textId="77777777" w:rsidR="000E769C" w:rsidRPr="00914735" w:rsidRDefault="000E769C" w:rsidP="000E769C">
      <w:pPr>
        <w:rPr>
          <w:szCs w:val="28"/>
          <w:lang w:val="uk-UA"/>
        </w:rPr>
      </w:pPr>
      <w:r w:rsidRPr="00914735">
        <w:rPr>
          <w:b/>
          <w:szCs w:val="28"/>
          <w:lang w:val="uk-UA"/>
        </w:rPr>
        <w:t>Слухали:</w:t>
      </w:r>
      <w:r w:rsidRPr="00914735">
        <w:rPr>
          <w:szCs w:val="28"/>
          <w:lang w:val="uk-UA"/>
        </w:rPr>
        <w:t xml:space="preserve"> Голова конкурсної комісії П’ятак </w:t>
      </w:r>
      <w:r w:rsidRPr="00914735">
        <w:rPr>
          <w:bCs/>
          <w:szCs w:val="28"/>
          <w:lang w:val="uk-UA"/>
        </w:rPr>
        <w:t xml:space="preserve">С. В. </w:t>
      </w:r>
      <w:r w:rsidRPr="00914735">
        <w:rPr>
          <w:szCs w:val="28"/>
          <w:lang w:val="uk-UA"/>
        </w:rPr>
        <w:t>оголосив узагальнені адміністратором результати оцінювання співбесіди з кандидатами.</w:t>
      </w:r>
    </w:p>
    <w:p w14:paraId="52BF4327" w14:textId="77777777" w:rsidR="000E769C" w:rsidRPr="00914735" w:rsidRDefault="000E769C" w:rsidP="000E769C">
      <w:pPr>
        <w:ind w:firstLine="738"/>
        <w:rPr>
          <w:szCs w:val="28"/>
          <w:lang w:val="uk-UA"/>
        </w:rPr>
      </w:pPr>
    </w:p>
    <w:p w14:paraId="0E8017B2" w14:textId="00BADA4F" w:rsidR="000E769C" w:rsidRPr="00914735" w:rsidRDefault="000E769C" w:rsidP="000E769C">
      <w:pPr>
        <w:ind w:firstLine="738"/>
        <w:rPr>
          <w:szCs w:val="28"/>
          <w:lang w:val="uk-UA"/>
        </w:rPr>
      </w:pPr>
      <w:r w:rsidRPr="00914735">
        <w:rPr>
          <w:szCs w:val="28"/>
          <w:lang w:val="uk-UA"/>
        </w:rPr>
        <w:t xml:space="preserve">Після співбесіди та підрахунку усіх отриманих результатів конкурсною комісією було виведено середнє арифметичне індивідуальних балів.    </w:t>
      </w:r>
    </w:p>
    <w:p w14:paraId="365C9A34" w14:textId="77777777" w:rsidR="0061486C" w:rsidRDefault="0061486C" w:rsidP="000E769C">
      <w:pPr>
        <w:tabs>
          <w:tab w:val="left" w:pos="1134"/>
        </w:tabs>
        <w:ind w:firstLine="709"/>
        <w:rPr>
          <w:bCs/>
          <w:szCs w:val="28"/>
          <w:lang w:val="uk-UA"/>
        </w:rPr>
      </w:pPr>
    </w:p>
    <w:p w14:paraId="6CC30855" w14:textId="751F4D53" w:rsidR="000F335C" w:rsidRPr="004522AE" w:rsidRDefault="000E769C" w:rsidP="000F335C">
      <w:pPr>
        <w:tabs>
          <w:tab w:val="left" w:pos="1134"/>
        </w:tabs>
        <w:ind w:firstLine="709"/>
        <w:rPr>
          <w:bCs/>
          <w:color w:val="FF0000"/>
          <w:szCs w:val="28"/>
          <w:lang w:val="uk-UA"/>
        </w:rPr>
      </w:pPr>
      <w:r w:rsidRPr="00914735">
        <w:rPr>
          <w:bCs/>
          <w:szCs w:val="28"/>
          <w:lang w:val="uk-UA"/>
        </w:rPr>
        <w:t>Зокрема: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23"/>
        <w:gridCol w:w="465"/>
        <w:gridCol w:w="5953"/>
        <w:gridCol w:w="2806"/>
      </w:tblGrid>
      <w:tr w:rsidR="004522AE" w:rsidRPr="004522AE" w14:paraId="1251945A" w14:textId="77777777" w:rsidTr="007A6281">
        <w:trPr>
          <w:trHeight w:val="474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88D6" w14:textId="77777777" w:rsidR="000F335C" w:rsidRPr="002E2B31" w:rsidRDefault="000F335C" w:rsidP="003D35AE">
            <w:pPr>
              <w:jc w:val="center"/>
              <w:rPr>
                <w:sz w:val="24"/>
                <w:szCs w:val="24"/>
                <w:lang w:val="uk-UA"/>
              </w:rPr>
            </w:pPr>
            <w:r w:rsidRPr="002E2B31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3936" w14:textId="57F47A9C" w:rsidR="000F335C" w:rsidRPr="002E2B31" w:rsidRDefault="00070936" w:rsidP="003D35AE">
            <w:pPr>
              <w:jc w:val="center"/>
              <w:rPr>
                <w:b/>
                <w:szCs w:val="28"/>
                <w:u w:val="single"/>
                <w:lang w:val="uk-UA"/>
              </w:rPr>
            </w:pPr>
            <w:r w:rsidRPr="002E2B31"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7A53" w14:textId="77777777" w:rsidR="000F335C" w:rsidRPr="002E2B31" w:rsidRDefault="000F335C" w:rsidP="003D35A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2B31">
              <w:rPr>
                <w:b/>
                <w:sz w:val="22"/>
                <w:szCs w:val="22"/>
                <w:lang w:val="uk-UA"/>
              </w:rPr>
              <w:t>Середнє арифметичне індивідуальних балів</w:t>
            </w:r>
          </w:p>
        </w:tc>
      </w:tr>
      <w:tr w:rsidR="007950C3" w:rsidRPr="004522AE" w14:paraId="60865C74" w14:textId="77777777" w:rsidTr="007950C3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6AF9" w14:textId="77777777" w:rsidR="007950C3" w:rsidRDefault="007950C3" w:rsidP="007950C3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szCs w:val="28"/>
              </w:rPr>
            </w:pPr>
          </w:p>
          <w:p w14:paraId="5EB4FE23" w14:textId="530BD129" w:rsidR="007950C3" w:rsidRPr="004522AE" w:rsidRDefault="007950C3" w:rsidP="007950C3">
            <w:pPr>
              <w:tabs>
                <w:tab w:val="left" w:pos="567"/>
              </w:tabs>
              <w:ind w:firstLine="709"/>
              <w:jc w:val="left"/>
              <w:rPr>
                <w:b/>
                <w:i/>
                <w:color w:val="FF0000"/>
                <w:szCs w:val="28"/>
                <w:lang w:val="uk-UA"/>
              </w:rPr>
            </w:pPr>
            <w:r>
              <w:rPr>
                <w:b/>
                <w:bCs/>
                <w:szCs w:val="28"/>
              </w:rPr>
              <w:t>н</w:t>
            </w:r>
            <w:r w:rsidRPr="00D86B34">
              <w:rPr>
                <w:b/>
                <w:bCs/>
                <w:szCs w:val="28"/>
              </w:rPr>
              <w:t>ачальник  служби з інформаційно-аналітичної роботи – 1 посада</w:t>
            </w:r>
          </w:p>
        </w:tc>
      </w:tr>
      <w:tr w:rsidR="007950C3" w:rsidRPr="004522AE" w14:paraId="2D3B144C" w14:textId="77777777" w:rsidTr="007A628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C2E2" w14:textId="0763F1BB" w:rsidR="007950C3" w:rsidRPr="007950C3" w:rsidRDefault="007950C3" w:rsidP="007950C3">
            <w:pPr>
              <w:jc w:val="center"/>
              <w:rPr>
                <w:iCs/>
                <w:color w:val="FF0000"/>
                <w:szCs w:val="28"/>
                <w:lang w:val="uk-UA"/>
              </w:rPr>
            </w:pPr>
            <w:r w:rsidRPr="007950C3">
              <w:rPr>
                <w:iCs/>
                <w:szCs w:val="28"/>
                <w:lang w:val="uk-UA"/>
              </w:rPr>
              <w:t>1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0B6E" w14:textId="6B9786BC" w:rsidR="007950C3" w:rsidRPr="004522AE" w:rsidRDefault="007950C3" w:rsidP="007950C3">
            <w:pPr>
              <w:rPr>
                <w:color w:val="FF0000"/>
                <w:szCs w:val="28"/>
                <w:lang w:val="uk-UA"/>
              </w:rPr>
            </w:pPr>
            <w:r w:rsidRPr="002A63B8">
              <w:rPr>
                <w:iCs/>
                <w:szCs w:val="28"/>
              </w:rPr>
              <w:t>Сас Тетяна</w:t>
            </w:r>
            <w:r>
              <w:rPr>
                <w:iCs/>
                <w:szCs w:val="28"/>
              </w:rPr>
              <w:t xml:space="preserve">  </w:t>
            </w:r>
            <w:r w:rsidRPr="002A63B8">
              <w:rPr>
                <w:iCs/>
                <w:szCs w:val="28"/>
              </w:rPr>
              <w:t>Григорівн</w:t>
            </w:r>
            <w:r>
              <w:rPr>
                <w:iCs/>
                <w:szCs w:val="28"/>
              </w:rPr>
              <w:t>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3EB2" w14:textId="42D887D3" w:rsidR="007950C3" w:rsidRPr="004522AE" w:rsidRDefault="003F647C" w:rsidP="007950C3">
            <w:pPr>
              <w:rPr>
                <w:color w:val="FF0000"/>
                <w:szCs w:val="28"/>
                <w:lang w:val="uk-UA"/>
              </w:rPr>
            </w:pPr>
            <w:r w:rsidRPr="00F071D7">
              <w:rPr>
                <w:szCs w:val="28"/>
                <w:lang w:val="uk-UA"/>
              </w:rPr>
              <w:t>10,25</w:t>
            </w:r>
          </w:p>
        </w:tc>
      </w:tr>
      <w:tr w:rsidR="007950C3" w:rsidRPr="004522AE" w14:paraId="643BE7D0" w14:textId="77777777" w:rsidTr="003D35AE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757C" w14:textId="77777777" w:rsidR="007950C3" w:rsidRDefault="007950C3" w:rsidP="007950C3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к</w:t>
            </w:r>
            <w:r w:rsidRPr="00317FA3">
              <w:rPr>
                <w:b/>
                <w:bCs/>
                <w:color w:val="000000"/>
                <w:szCs w:val="28"/>
              </w:rPr>
              <w:t>онтролер</w:t>
            </w:r>
            <w:r w:rsidRPr="005F3A75">
              <w:rPr>
                <w:b/>
                <w:bCs/>
                <w:color w:val="000000"/>
                <w:szCs w:val="28"/>
              </w:rPr>
              <w:t xml:space="preserve"> </w:t>
            </w:r>
            <w:r w:rsidRPr="00317FA3">
              <w:rPr>
                <w:b/>
                <w:bCs/>
                <w:color w:val="000000"/>
                <w:szCs w:val="28"/>
              </w:rPr>
              <w:t xml:space="preserve"> І категорії (заступника командира відділення) </w:t>
            </w:r>
            <w:r>
              <w:rPr>
                <w:b/>
                <w:bCs/>
                <w:color w:val="000000"/>
                <w:szCs w:val="28"/>
              </w:rPr>
              <w:t xml:space="preserve">                     </w:t>
            </w:r>
            <w:r w:rsidRPr="00317FA3">
              <w:rPr>
                <w:b/>
                <w:bCs/>
                <w:color w:val="000000"/>
                <w:szCs w:val="28"/>
              </w:rPr>
              <w:t>3 відділення  (м. Вінниця) (Вінницький районний суд) 1 взводу охорони</w:t>
            </w:r>
          </w:p>
          <w:p w14:paraId="166CBA83" w14:textId="1CA3F582" w:rsidR="007950C3" w:rsidRPr="004522AE" w:rsidRDefault="007950C3" w:rsidP="007950C3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</w:rPr>
            </w:pPr>
            <w:r w:rsidRPr="00317FA3">
              <w:rPr>
                <w:b/>
                <w:bCs/>
                <w:color w:val="000000"/>
                <w:szCs w:val="28"/>
              </w:rPr>
              <w:t xml:space="preserve">   (м. Вінниця)  1 підрозділу охорони (м. Вінниця)</w:t>
            </w:r>
            <w:r w:rsidRPr="00317FA3">
              <w:rPr>
                <w:b/>
                <w:bCs/>
                <w:szCs w:val="28"/>
              </w:rPr>
              <w:t xml:space="preserve"> – 1 посада</w:t>
            </w:r>
          </w:p>
        </w:tc>
      </w:tr>
      <w:tr w:rsidR="007950C3" w:rsidRPr="004522AE" w14:paraId="4C1D98E7" w14:textId="77777777" w:rsidTr="007A628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CCBC" w14:textId="684A244F" w:rsidR="007950C3" w:rsidRPr="004522AE" w:rsidRDefault="007950C3" w:rsidP="007950C3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2690" w14:textId="48FAF76B" w:rsidR="007950C3" w:rsidRPr="004522AE" w:rsidRDefault="007950C3" w:rsidP="007950C3">
            <w:pPr>
              <w:rPr>
                <w:color w:val="FF0000"/>
                <w:szCs w:val="28"/>
                <w:lang w:val="uk-UA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02C2" w14:textId="3EAE8A43" w:rsidR="007950C3" w:rsidRPr="004522AE" w:rsidRDefault="007950C3" w:rsidP="007950C3">
            <w:pPr>
              <w:rPr>
                <w:color w:val="FF0000"/>
                <w:szCs w:val="28"/>
                <w:lang w:val="uk-UA"/>
              </w:rPr>
            </w:pPr>
          </w:p>
        </w:tc>
      </w:tr>
      <w:tr w:rsidR="007950C3" w:rsidRPr="004522AE" w14:paraId="4B0B8D6A" w14:textId="77777777" w:rsidTr="003D35AE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2AB8" w14:textId="133F0CCD" w:rsidR="007950C3" w:rsidRPr="004522AE" w:rsidRDefault="007950C3" w:rsidP="007950C3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к</w:t>
            </w:r>
            <w:r w:rsidRPr="00317FA3">
              <w:rPr>
                <w:b/>
                <w:bCs/>
                <w:color w:val="000000"/>
                <w:szCs w:val="28"/>
              </w:rPr>
              <w:t>онтролер</w:t>
            </w:r>
            <w:r w:rsidRPr="005F3A75">
              <w:rPr>
                <w:b/>
                <w:bCs/>
                <w:color w:val="000000"/>
                <w:szCs w:val="28"/>
              </w:rPr>
              <w:t xml:space="preserve"> </w:t>
            </w:r>
            <w:r w:rsidRPr="00317FA3">
              <w:rPr>
                <w:b/>
                <w:bCs/>
                <w:color w:val="000000"/>
                <w:szCs w:val="28"/>
              </w:rPr>
              <w:t xml:space="preserve"> І категорії (заступник командира відділення) </w:t>
            </w:r>
            <w:r w:rsidR="008515B3">
              <w:rPr>
                <w:b/>
                <w:bCs/>
                <w:color w:val="000000"/>
                <w:szCs w:val="28"/>
              </w:rPr>
              <w:t xml:space="preserve">                     </w:t>
            </w:r>
            <w:r w:rsidRPr="00317FA3">
              <w:rPr>
                <w:b/>
                <w:bCs/>
                <w:color w:val="000000"/>
                <w:szCs w:val="28"/>
              </w:rPr>
              <w:t>2 відділення  (м. Вінниця) (Вінницький апеляційний суд) 2 взводу охорони (м. Вінниця) 1 підрозділу охорони (м. Вінниця)</w:t>
            </w:r>
            <w:r w:rsidRPr="00317FA3">
              <w:rPr>
                <w:b/>
                <w:bCs/>
                <w:szCs w:val="28"/>
              </w:rPr>
              <w:t xml:space="preserve"> – 1 посада</w:t>
            </w:r>
          </w:p>
        </w:tc>
      </w:tr>
      <w:tr w:rsidR="007950C3" w:rsidRPr="004522AE" w14:paraId="24E34EBA" w14:textId="77777777" w:rsidTr="007A628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D384" w14:textId="7F5FCF53" w:rsidR="007950C3" w:rsidRPr="004522AE" w:rsidRDefault="007950C3" w:rsidP="007950C3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2428" w14:textId="1618928E" w:rsidR="007950C3" w:rsidRPr="004522AE" w:rsidRDefault="007950C3" w:rsidP="007950C3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C4A8" w14:textId="1C9EE088" w:rsidR="007950C3" w:rsidRPr="004522AE" w:rsidRDefault="007950C3" w:rsidP="007950C3">
            <w:pPr>
              <w:rPr>
                <w:color w:val="FF0000"/>
                <w:szCs w:val="28"/>
                <w:lang w:val="uk-UA"/>
              </w:rPr>
            </w:pPr>
          </w:p>
        </w:tc>
      </w:tr>
      <w:tr w:rsidR="007950C3" w:rsidRPr="004522AE" w14:paraId="3E722625" w14:textId="77777777" w:rsidTr="003D35AE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2EAB" w14:textId="7F9D4CDB" w:rsidR="007950C3" w:rsidRPr="004522AE" w:rsidRDefault="007950C3" w:rsidP="007950C3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b/>
                <w:bCs/>
                <w:color w:val="000000"/>
                <w:szCs w:val="28"/>
              </w:rPr>
              <w:t>к</w:t>
            </w:r>
            <w:r w:rsidRPr="00284983">
              <w:rPr>
                <w:b/>
                <w:bCs/>
                <w:color w:val="000000"/>
                <w:szCs w:val="28"/>
              </w:rPr>
              <w:t>онтролер</w:t>
            </w:r>
            <w:r w:rsidRPr="005F3A75">
              <w:rPr>
                <w:b/>
                <w:bCs/>
                <w:color w:val="000000"/>
                <w:szCs w:val="28"/>
              </w:rPr>
              <w:t xml:space="preserve"> </w:t>
            </w:r>
            <w:r w:rsidRPr="00284983">
              <w:rPr>
                <w:b/>
                <w:bCs/>
                <w:color w:val="000000"/>
                <w:szCs w:val="28"/>
              </w:rPr>
              <w:t xml:space="preserve"> І категорії (заступник командира відділення) </w:t>
            </w:r>
            <w:r w:rsidR="008515B3">
              <w:rPr>
                <w:b/>
                <w:bCs/>
                <w:color w:val="000000"/>
                <w:szCs w:val="28"/>
              </w:rPr>
              <w:t xml:space="preserve">                      </w:t>
            </w:r>
            <w:r w:rsidRPr="00284983">
              <w:rPr>
                <w:b/>
                <w:bCs/>
                <w:color w:val="000000"/>
                <w:szCs w:val="28"/>
              </w:rPr>
              <w:t>4 відділення  (м. Вінниця) (ТУ ДСА у Вінницькій області) 2 взводу охорони (м. Вінниця)  1 підрозділу охорони (м. Вінниця)</w:t>
            </w:r>
            <w:r w:rsidRPr="00284983">
              <w:rPr>
                <w:b/>
                <w:bCs/>
                <w:szCs w:val="28"/>
              </w:rPr>
              <w:t xml:space="preserve"> – 1 посада</w:t>
            </w:r>
          </w:p>
        </w:tc>
      </w:tr>
      <w:tr w:rsidR="007950C3" w:rsidRPr="004522AE" w14:paraId="2486CDE8" w14:textId="77777777" w:rsidTr="007A628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A347" w14:textId="0AF578A7" w:rsidR="007950C3" w:rsidRPr="004522AE" w:rsidRDefault="007950C3" w:rsidP="007950C3">
            <w:pPr>
              <w:jc w:val="center"/>
              <w:rPr>
                <w:color w:val="FF0000"/>
                <w:szCs w:val="28"/>
                <w:lang w:val="uk-UA"/>
              </w:rPr>
            </w:pPr>
            <w:r w:rsidRPr="0014751E">
              <w:rPr>
                <w:szCs w:val="28"/>
              </w:rPr>
              <w:t>1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A44D" w14:textId="0622457C" w:rsidR="007950C3" w:rsidRPr="004522AE" w:rsidRDefault="007950C3" w:rsidP="007950C3">
            <w:pPr>
              <w:rPr>
                <w:color w:val="FF0000"/>
                <w:szCs w:val="28"/>
                <w:lang w:val="uk-UA"/>
              </w:rPr>
            </w:pPr>
            <w:r w:rsidRPr="00FE4F73">
              <w:rPr>
                <w:iCs/>
                <w:szCs w:val="28"/>
              </w:rPr>
              <w:t>Бабенко</w:t>
            </w:r>
            <w:r>
              <w:rPr>
                <w:iCs/>
                <w:szCs w:val="28"/>
              </w:rPr>
              <w:t xml:space="preserve"> </w:t>
            </w:r>
            <w:r w:rsidRPr="00FE4F73">
              <w:rPr>
                <w:iCs/>
                <w:szCs w:val="28"/>
              </w:rPr>
              <w:t xml:space="preserve">Надія </w:t>
            </w:r>
            <w:r>
              <w:rPr>
                <w:iCs/>
                <w:szCs w:val="28"/>
              </w:rPr>
              <w:t xml:space="preserve"> </w:t>
            </w:r>
            <w:r w:rsidRPr="00FE4F73">
              <w:rPr>
                <w:iCs/>
                <w:szCs w:val="28"/>
              </w:rPr>
              <w:t>Володимирівна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D8B7" w14:textId="428270D3" w:rsidR="007950C3" w:rsidRPr="004522AE" w:rsidRDefault="00F071D7" w:rsidP="007950C3">
            <w:pPr>
              <w:rPr>
                <w:color w:val="FF0000"/>
                <w:szCs w:val="28"/>
                <w:lang w:val="uk-UA"/>
              </w:rPr>
            </w:pPr>
            <w:r w:rsidRPr="00F071D7">
              <w:rPr>
                <w:szCs w:val="28"/>
                <w:lang w:val="uk-UA"/>
              </w:rPr>
              <w:t>10</w:t>
            </w:r>
          </w:p>
        </w:tc>
      </w:tr>
      <w:tr w:rsidR="007950C3" w:rsidRPr="004522AE" w14:paraId="5044ADE7" w14:textId="77777777" w:rsidTr="003D35AE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482C" w14:textId="58F984B1" w:rsidR="007950C3" w:rsidRPr="004522AE" w:rsidRDefault="007950C3" w:rsidP="007950C3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b/>
                <w:bCs/>
                <w:color w:val="000000"/>
                <w:szCs w:val="28"/>
              </w:rPr>
              <w:t>к</w:t>
            </w:r>
            <w:r w:rsidRPr="005F3A75">
              <w:rPr>
                <w:b/>
                <w:bCs/>
                <w:color w:val="000000"/>
                <w:szCs w:val="28"/>
              </w:rPr>
              <w:t>онтролер</w:t>
            </w:r>
            <w:r w:rsidRPr="005C7F06">
              <w:rPr>
                <w:b/>
                <w:bCs/>
                <w:color w:val="000000"/>
                <w:szCs w:val="28"/>
              </w:rPr>
              <w:t xml:space="preserve"> </w:t>
            </w:r>
            <w:r w:rsidRPr="005F3A75">
              <w:rPr>
                <w:b/>
                <w:bCs/>
                <w:color w:val="000000"/>
                <w:szCs w:val="28"/>
              </w:rPr>
              <w:t xml:space="preserve"> І категорії (заступник командира відділення) </w:t>
            </w:r>
            <w:r w:rsidR="008515B3">
              <w:rPr>
                <w:b/>
                <w:bCs/>
                <w:color w:val="000000"/>
                <w:szCs w:val="28"/>
              </w:rPr>
              <w:t xml:space="preserve">                              </w:t>
            </w:r>
            <w:r w:rsidRPr="005F3A75">
              <w:rPr>
                <w:b/>
                <w:bCs/>
                <w:szCs w:val="28"/>
                <w:lang w:eastAsia="uk-UA" w:bidi="uk-UA"/>
              </w:rPr>
              <w:t>2 відділення  (м. Калинівка) (Калинівський районний суд) 3 взводу охорони (м. Хмільник) 1 підрозділу охорони (м. Вінниця)</w:t>
            </w:r>
            <w:r w:rsidRPr="005F3A75">
              <w:rPr>
                <w:b/>
                <w:bCs/>
                <w:szCs w:val="28"/>
              </w:rPr>
              <w:t xml:space="preserve"> – 1 посада</w:t>
            </w:r>
          </w:p>
        </w:tc>
      </w:tr>
      <w:tr w:rsidR="007950C3" w:rsidRPr="004522AE" w14:paraId="7BFD91C3" w14:textId="77777777" w:rsidTr="007A628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993A" w14:textId="3AAF7481" w:rsidR="007950C3" w:rsidRPr="004522AE" w:rsidRDefault="007950C3" w:rsidP="007950C3">
            <w:pPr>
              <w:jc w:val="center"/>
              <w:rPr>
                <w:color w:val="FF0000"/>
                <w:szCs w:val="28"/>
                <w:lang w:val="uk-UA"/>
              </w:rPr>
            </w:pPr>
            <w:r w:rsidRPr="0014751E">
              <w:rPr>
                <w:szCs w:val="28"/>
              </w:rPr>
              <w:t>1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39FD" w14:textId="78155566" w:rsidR="007950C3" w:rsidRPr="004522AE" w:rsidRDefault="007950C3" w:rsidP="007950C3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FF77DD">
              <w:rPr>
                <w:szCs w:val="28"/>
              </w:rPr>
              <w:t>Биков</w:t>
            </w:r>
            <w:r>
              <w:rPr>
                <w:szCs w:val="28"/>
              </w:rPr>
              <w:t xml:space="preserve"> </w:t>
            </w:r>
            <w:r w:rsidRPr="00FF77DD">
              <w:rPr>
                <w:szCs w:val="28"/>
              </w:rPr>
              <w:t>Ігор Андрійович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5250" w14:textId="2966EEC8" w:rsidR="007950C3" w:rsidRPr="004522AE" w:rsidRDefault="00F071D7" w:rsidP="007950C3">
            <w:pPr>
              <w:rPr>
                <w:color w:val="FF0000"/>
                <w:szCs w:val="28"/>
                <w:lang w:val="uk-UA"/>
              </w:rPr>
            </w:pPr>
            <w:r w:rsidRPr="00F071D7">
              <w:rPr>
                <w:szCs w:val="28"/>
                <w:lang w:val="uk-UA"/>
              </w:rPr>
              <w:t>9,75</w:t>
            </w:r>
          </w:p>
        </w:tc>
      </w:tr>
      <w:tr w:rsidR="007950C3" w:rsidRPr="004522AE" w14:paraId="7937B602" w14:textId="77777777" w:rsidTr="003D35AE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29FD" w14:textId="16D4446B" w:rsidR="007950C3" w:rsidRPr="004522AE" w:rsidRDefault="007950C3" w:rsidP="007950C3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b/>
                <w:bCs/>
                <w:szCs w:val="28"/>
              </w:rPr>
              <w:t>к</w:t>
            </w:r>
            <w:r w:rsidRPr="004A14FB">
              <w:rPr>
                <w:b/>
                <w:bCs/>
                <w:szCs w:val="28"/>
              </w:rPr>
              <w:t xml:space="preserve">онтролер  І категорії </w:t>
            </w:r>
            <w:r w:rsidRPr="004A14FB">
              <w:rPr>
                <w:b/>
                <w:bCs/>
                <w:szCs w:val="28"/>
                <w:lang w:eastAsia="uk-UA" w:bidi="uk-UA"/>
              </w:rPr>
              <w:t xml:space="preserve">1 відділення </w:t>
            </w:r>
            <w:r w:rsidRPr="004A14FB">
              <w:rPr>
                <w:b/>
                <w:bCs/>
                <w:color w:val="000000"/>
                <w:szCs w:val="28"/>
                <w:lang w:eastAsia="uk-UA" w:bidi="uk-UA"/>
              </w:rPr>
              <w:t>(м. Вінниця) (Господарський суд Вінницької області) 1 взводу охорони (м. Вінниця) 1 підрозділу охорони                (м. Вінниця)</w:t>
            </w:r>
            <w:r w:rsidRPr="004A14FB">
              <w:rPr>
                <w:b/>
                <w:bCs/>
                <w:szCs w:val="28"/>
              </w:rPr>
              <w:t xml:space="preserve"> – 1 посада</w:t>
            </w:r>
          </w:p>
        </w:tc>
      </w:tr>
      <w:tr w:rsidR="007950C3" w:rsidRPr="004522AE" w14:paraId="08C0C9E3" w14:textId="77777777" w:rsidTr="00280C66">
        <w:trPr>
          <w:trHeight w:val="30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BB8C" w14:textId="12B6B39B" w:rsidR="007950C3" w:rsidRPr="004522AE" w:rsidRDefault="007950C3" w:rsidP="007950C3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DC0E" w14:textId="1E3C8493" w:rsidR="007950C3" w:rsidRPr="004522AE" w:rsidRDefault="007950C3" w:rsidP="007950C3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B1AB" w14:textId="028AB488" w:rsidR="007950C3" w:rsidRPr="004522AE" w:rsidRDefault="007950C3" w:rsidP="007950C3">
            <w:pPr>
              <w:rPr>
                <w:color w:val="FF0000"/>
                <w:szCs w:val="28"/>
                <w:lang w:val="uk-UA"/>
              </w:rPr>
            </w:pPr>
          </w:p>
        </w:tc>
      </w:tr>
      <w:tr w:rsidR="007950C3" w:rsidRPr="004522AE" w14:paraId="65536383" w14:textId="77777777" w:rsidTr="003D35AE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7593" w14:textId="23B461AC" w:rsidR="007950C3" w:rsidRPr="004522AE" w:rsidRDefault="007950C3" w:rsidP="007950C3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b/>
                <w:bCs/>
                <w:szCs w:val="28"/>
              </w:rPr>
              <w:t>к</w:t>
            </w:r>
            <w:r w:rsidRPr="00881A13">
              <w:rPr>
                <w:b/>
                <w:bCs/>
                <w:szCs w:val="28"/>
              </w:rPr>
              <w:t xml:space="preserve">онтролер  І категорії 2 відділення (м. Вінниця) (Вінницький міський суд) 1 взводу охорони (м. Вінниця) 1 підрозділу охорони </w:t>
            </w:r>
            <w:r w:rsidR="008515B3">
              <w:rPr>
                <w:b/>
                <w:bCs/>
                <w:szCs w:val="28"/>
              </w:rPr>
              <w:t xml:space="preserve">               </w:t>
            </w:r>
            <w:r w:rsidRPr="00881A13">
              <w:rPr>
                <w:b/>
                <w:bCs/>
                <w:szCs w:val="28"/>
              </w:rPr>
              <w:t xml:space="preserve">(м. Вінниця) – </w:t>
            </w:r>
            <w:r w:rsidRPr="005D2ADE">
              <w:rPr>
                <w:b/>
                <w:bCs/>
                <w:szCs w:val="28"/>
              </w:rPr>
              <w:t xml:space="preserve"> </w:t>
            </w:r>
            <w:r w:rsidRPr="00881A13">
              <w:rPr>
                <w:b/>
                <w:bCs/>
                <w:szCs w:val="28"/>
              </w:rPr>
              <w:t>1 посада</w:t>
            </w:r>
          </w:p>
        </w:tc>
      </w:tr>
      <w:tr w:rsidR="007950C3" w:rsidRPr="004522AE" w14:paraId="1E7D6EE9" w14:textId="77777777" w:rsidTr="007A628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6058" w14:textId="13695C48" w:rsidR="007950C3" w:rsidRPr="004522AE" w:rsidRDefault="007950C3" w:rsidP="007950C3">
            <w:pPr>
              <w:jc w:val="center"/>
              <w:rPr>
                <w:color w:val="FF0000"/>
                <w:szCs w:val="28"/>
                <w:lang w:val="uk-UA"/>
              </w:rPr>
            </w:pPr>
            <w:r w:rsidRPr="00881C1D">
              <w:rPr>
                <w:szCs w:val="28"/>
              </w:rPr>
              <w:t>1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B8CF" w14:textId="4C05F0AD" w:rsidR="007950C3" w:rsidRPr="004522AE" w:rsidRDefault="007950C3" w:rsidP="007950C3">
            <w:pPr>
              <w:rPr>
                <w:color w:val="FF0000"/>
                <w:szCs w:val="28"/>
                <w:lang w:val="uk-UA"/>
              </w:rPr>
            </w:pPr>
            <w:r w:rsidRPr="00AD27F9">
              <w:rPr>
                <w:szCs w:val="28"/>
              </w:rPr>
              <w:t>Янюк Микола Миколайович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9073" w14:textId="28F24D4F" w:rsidR="007950C3" w:rsidRPr="004522AE" w:rsidRDefault="00F071D7" w:rsidP="007950C3">
            <w:pPr>
              <w:rPr>
                <w:color w:val="FF0000"/>
                <w:szCs w:val="28"/>
                <w:lang w:val="uk-UA"/>
              </w:rPr>
            </w:pPr>
            <w:r w:rsidRPr="00F071D7">
              <w:rPr>
                <w:szCs w:val="28"/>
                <w:lang w:val="uk-UA"/>
              </w:rPr>
              <w:t>8,25</w:t>
            </w:r>
          </w:p>
        </w:tc>
      </w:tr>
      <w:tr w:rsidR="007950C3" w:rsidRPr="004522AE" w14:paraId="24060E70" w14:textId="77777777" w:rsidTr="003D35AE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8D4" w14:textId="5BAE78CA" w:rsidR="007950C3" w:rsidRPr="004522AE" w:rsidRDefault="007950C3" w:rsidP="007950C3">
            <w:pPr>
              <w:tabs>
                <w:tab w:val="left" w:pos="0"/>
              </w:tabs>
              <w:ind w:right="-1"/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b/>
                <w:bCs/>
                <w:szCs w:val="28"/>
              </w:rPr>
              <w:t>к</w:t>
            </w:r>
            <w:r w:rsidRPr="00451A15">
              <w:rPr>
                <w:b/>
                <w:bCs/>
                <w:szCs w:val="28"/>
              </w:rPr>
              <w:t>онтролер  І категорії 1 відділення (м. Вінниця) (Вінницький окружний адміністративний суд) 2 взводу охорони (м. Вінниця) 1 підрозділу охорони           (м. Вінниця)  – 1 посада</w:t>
            </w:r>
          </w:p>
        </w:tc>
      </w:tr>
      <w:tr w:rsidR="007950C3" w:rsidRPr="004522AE" w14:paraId="13F8B4A1" w14:textId="77777777" w:rsidTr="00E872D0">
        <w:trPr>
          <w:trHeight w:val="34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2014" w14:textId="0111E186" w:rsidR="007950C3" w:rsidRPr="004522AE" w:rsidRDefault="007950C3" w:rsidP="007950C3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96B3" w14:textId="487FFE93" w:rsidR="007950C3" w:rsidRPr="004522AE" w:rsidRDefault="007950C3" w:rsidP="007950C3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3F8C" w14:textId="58424304" w:rsidR="007950C3" w:rsidRPr="004522AE" w:rsidRDefault="007950C3" w:rsidP="007950C3">
            <w:pPr>
              <w:rPr>
                <w:color w:val="FF0000"/>
                <w:szCs w:val="28"/>
                <w:lang w:val="uk-UA"/>
              </w:rPr>
            </w:pPr>
          </w:p>
        </w:tc>
      </w:tr>
      <w:tr w:rsidR="007950C3" w:rsidRPr="004522AE" w14:paraId="4479935F" w14:textId="77777777" w:rsidTr="003D35AE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42E0" w14:textId="3C46D478" w:rsidR="007950C3" w:rsidRPr="004522AE" w:rsidRDefault="007950C3" w:rsidP="007950C3">
            <w:pPr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b/>
                <w:bCs/>
                <w:szCs w:val="28"/>
              </w:rPr>
              <w:t>к</w:t>
            </w:r>
            <w:r w:rsidRPr="00DA77E0">
              <w:rPr>
                <w:b/>
                <w:bCs/>
                <w:szCs w:val="28"/>
              </w:rPr>
              <w:t xml:space="preserve">онтролер  І категорії 2 відділення (м. Вінниця) (Вінницький апеляційний суд) 2 взводу охорони (м. Вінниця) 1 підрозділу охорони (м. Вінниця)  – </w:t>
            </w:r>
            <w:r w:rsidRPr="005D2ADE">
              <w:rPr>
                <w:b/>
                <w:bCs/>
                <w:szCs w:val="28"/>
              </w:rPr>
              <w:t xml:space="preserve">         </w:t>
            </w:r>
            <w:r w:rsidRPr="00DA77E0">
              <w:rPr>
                <w:b/>
                <w:bCs/>
                <w:szCs w:val="28"/>
              </w:rPr>
              <w:t>1 посада</w:t>
            </w:r>
          </w:p>
        </w:tc>
      </w:tr>
      <w:tr w:rsidR="007950C3" w:rsidRPr="004522AE" w14:paraId="5090DD39" w14:textId="77777777" w:rsidTr="007A628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7CB3" w14:textId="38901A55" w:rsidR="007950C3" w:rsidRPr="004522AE" w:rsidRDefault="007950C3" w:rsidP="007950C3">
            <w:pPr>
              <w:jc w:val="center"/>
              <w:rPr>
                <w:color w:val="FF0000"/>
                <w:szCs w:val="28"/>
                <w:lang w:val="uk-UA"/>
              </w:rPr>
            </w:pPr>
            <w:r w:rsidRPr="00881C1D">
              <w:rPr>
                <w:szCs w:val="28"/>
              </w:rPr>
              <w:t>1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96C7" w14:textId="26E8843B" w:rsidR="007950C3" w:rsidRPr="004522AE" w:rsidRDefault="007950C3" w:rsidP="007950C3">
            <w:pPr>
              <w:rPr>
                <w:color w:val="FF0000"/>
                <w:szCs w:val="28"/>
                <w:lang w:val="uk-UA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202B" w14:textId="77777777" w:rsidR="007950C3" w:rsidRPr="004522AE" w:rsidRDefault="007950C3" w:rsidP="007950C3">
            <w:pPr>
              <w:rPr>
                <w:color w:val="FF0000"/>
                <w:szCs w:val="28"/>
                <w:lang w:val="uk-UA"/>
              </w:rPr>
            </w:pPr>
          </w:p>
        </w:tc>
      </w:tr>
      <w:tr w:rsidR="007950C3" w:rsidRPr="004522AE" w14:paraId="539007DB" w14:textId="77777777" w:rsidTr="004522AE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E76D" w14:textId="2648E9A5" w:rsidR="007950C3" w:rsidRPr="004522AE" w:rsidRDefault="007950C3" w:rsidP="007950C3">
            <w:pPr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b/>
                <w:bCs/>
                <w:szCs w:val="28"/>
              </w:rPr>
              <w:t>к</w:t>
            </w:r>
            <w:r w:rsidRPr="003046BE">
              <w:rPr>
                <w:b/>
                <w:bCs/>
                <w:szCs w:val="28"/>
              </w:rPr>
              <w:t>онтролер  І категорії 3 відділення (м. Вінниця) (Сьомий апеляційний адміністративний суд) 2 взводу охорони (м. Вінниця) 1 підрозділу охорони          (м. Вінниця) – 3 посади</w:t>
            </w:r>
          </w:p>
        </w:tc>
      </w:tr>
      <w:tr w:rsidR="007950C3" w:rsidRPr="004522AE" w14:paraId="6B4521CF" w14:textId="77777777" w:rsidTr="007A628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2CE9" w14:textId="1AD24A46" w:rsidR="007950C3" w:rsidRPr="004522AE" w:rsidRDefault="007950C3" w:rsidP="007950C3">
            <w:pPr>
              <w:jc w:val="center"/>
              <w:rPr>
                <w:color w:val="FF0000"/>
                <w:szCs w:val="28"/>
                <w:lang w:val="uk-UA"/>
              </w:rPr>
            </w:pPr>
            <w:r w:rsidRPr="001319F1">
              <w:rPr>
                <w:szCs w:val="28"/>
                <w:lang w:val="uk-UA"/>
              </w:rPr>
              <w:t>1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BCA9" w14:textId="10781562" w:rsidR="007950C3" w:rsidRPr="004522AE" w:rsidRDefault="007950C3" w:rsidP="007950C3">
            <w:pPr>
              <w:rPr>
                <w:color w:val="FF0000"/>
                <w:szCs w:val="28"/>
                <w:lang w:val="uk-UA"/>
              </w:rPr>
            </w:pPr>
            <w:r w:rsidRPr="00E439F6">
              <w:rPr>
                <w:szCs w:val="28"/>
              </w:rPr>
              <w:t>Петлинська Віра Петрівна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8D52" w14:textId="757B4B4C" w:rsidR="007950C3" w:rsidRPr="00F071D7" w:rsidRDefault="00F071D7" w:rsidP="007950C3">
            <w:pPr>
              <w:rPr>
                <w:szCs w:val="28"/>
                <w:lang w:val="uk-UA"/>
              </w:rPr>
            </w:pPr>
            <w:r w:rsidRPr="00F071D7">
              <w:rPr>
                <w:szCs w:val="28"/>
                <w:lang w:val="uk-UA"/>
              </w:rPr>
              <w:t>7,5</w:t>
            </w:r>
          </w:p>
        </w:tc>
      </w:tr>
      <w:tr w:rsidR="007950C3" w:rsidRPr="004522AE" w14:paraId="06547BF0" w14:textId="77777777" w:rsidTr="007A628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8125" w14:textId="69D8FBAF" w:rsidR="007950C3" w:rsidRPr="004522AE" w:rsidRDefault="007950C3" w:rsidP="007950C3">
            <w:pPr>
              <w:jc w:val="center"/>
              <w:rPr>
                <w:color w:val="FF0000"/>
                <w:szCs w:val="28"/>
                <w:lang w:val="uk-UA"/>
              </w:rPr>
            </w:pPr>
            <w:r w:rsidRPr="001319F1">
              <w:rPr>
                <w:szCs w:val="28"/>
                <w:lang w:val="uk-UA"/>
              </w:rPr>
              <w:t>2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3C6F" w14:textId="443C536C" w:rsidR="007950C3" w:rsidRPr="004522AE" w:rsidRDefault="007950C3" w:rsidP="007950C3">
            <w:pPr>
              <w:rPr>
                <w:color w:val="FF0000"/>
                <w:szCs w:val="28"/>
                <w:lang w:val="uk-UA"/>
              </w:rPr>
            </w:pPr>
            <w:r w:rsidRPr="00F84BC6">
              <w:rPr>
                <w:szCs w:val="28"/>
              </w:rPr>
              <w:t>Побережець Олександр Васильович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5FEB" w14:textId="72F50240" w:rsidR="007950C3" w:rsidRPr="00F071D7" w:rsidRDefault="00F071D7" w:rsidP="007950C3">
            <w:pPr>
              <w:rPr>
                <w:szCs w:val="28"/>
                <w:lang w:val="uk-UA"/>
              </w:rPr>
            </w:pPr>
            <w:r w:rsidRPr="00F071D7">
              <w:rPr>
                <w:szCs w:val="28"/>
                <w:lang w:val="uk-UA"/>
              </w:rPr>
              <w:t>8,75</w:t>
            </w:r>
          </w:p>
        </w:tc>
      </w:tr>
      <w:tr w:rsidR="007950C3" w:rsidRPr="004522AE" w14:paraId="03C9EB4B" w14:textId="77777777" w:rsidTr="007A628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802E" w14:textId="595930D2" w:rsidR="007950C3" w:rsidRPr="004522AE" w:rsidRDefault="007950C3" w:rsidP="007950C3">
            <w:pPr>
              <w:jc w:val="center"/>
              <w:rPr>
                <w:color w:val="FF0000"/>
                <w:szCs w:val="28"/>
                <w:lang w:val="uk-UA"/>
              </w:rPr>
            </w:pPr>
            <w:r w:rsidRPr="001319F1">
              <w:rPr>
                <w:szCs w:val="28"/>
                <w:lang w:val="uk-UA"/>
              </w:rPr>
              <w:t>3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44EC" w14:textId="4DB2D948" w:rsidR="007950C3" w:rsidRPr="004522AE" w:rsidRDefault="007950C3" w:rsidP="007950C3">
            <w:pPr>
              <w:rPr>
                <w:color w:val="FF0000"/>
                <w:szCs w:val="28"/>
                <w:lang w:val="uk-UA"/>
              </w:rPr>
            </w:pPr>
            <w:r>
              <w:rPr>
                <w:szCs w:val="28"/>
              </w:rPr>
              <w:t>Пітаєв Сергій Валентинович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CDE7" w14:textId="50AE584E" w:rsidR="007950C3" w:rsidRPr="00F071D7" w:rsidRDefault="00F071D7" w:rsidP="007950C3">
            <w:pPr>
              <w:rPr>
                <w:szCs w:val="28"/>
                <w:lang w:val="uk-UA"/>
              </w:rPr>
            </w:pPr>
            <w:r w:rsidRPr="00F071D7">
              <w:rPr>
                <w:szCs w:val="28"/>
                <w:lang w:val="uk-UA"/>
              </w:rPr>
              <w:t>7,25</w:t>
            </w:r>
          </w:p>
        </w:tc>
      </w:tr>
      <w:tr w:rsidR="007950C3" w:rsidRPr="004522AE" w14:paraId="1807235C" w14:textId="77777777" w:rsidTr="00ED4E9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4734" w14:textId="77777777" w:rsidR="00CC1F5A" w:rsidRPr="00F071D7" w:rsidRDefault="00CC1F5A" w:rsidP="00E00960">
            <w:pPr>
              <w:jc w:val="center"/>
              <w:rPr>
                <w:b/>
                <w:bCs/>
                <w:szCs w:val="28"/>
              </w:rPr>
            </w:pPr>
          </w:p>
          <w:p w14:paraId="267600BD" w14:textId="6B93B8F4" w:rsidR="007950C3" w:rsidRPr="00F071D7" w:rsidRDefault="007950C3" w:rsidP="00E00960">
            <w:pPr>
              <w:jc w:val="center"/>
              <w:rPr>
                <w:szCs w:val="28"/>
                <w:lang w:val="uk-UA"/>
              </w:rPr>
            </w:pPr>
            <w:r w:rsidRPr="00F071D7">
              <w:rPr>
                <w:b/>
                <w:bCs/>
                <w:szCs w:val="28"/>
              </w:rPr>
              <w:t xml:space="preserve">контролер  І категорії </w:t>
            </w:r>
            <w:r w:rsidRPr="00F071D7">
              <w:rPr>
                <w:b/>
                <w:bCs/>
                <w:szCs w:val="28"/>
                <w:lang w:eastAsia="uk-UA" w:bidi="uk-UA"/>
              </w:rPr>
              <w:t xml:space="preserve">1 відділення (м. Козятин) (Козятинський міськрайонний суд) 3 взводу охорони (м. Хмільник) 1 підрозділу охорони                 (м. Вінниця) </w:t>
            </w:r>
            <w:r w:rsidRPr="00F071D7">
              <w:rPr>
                <w:b/>
                <w:bCs/>
                <w:szCs w:val="28"/>
              </w:rPr>
              <w:t>– 1 посада</w:t>
            </w:r>
          </w:p>
        </w:tc>
      </w:tr>
      <w:tr w:rsidR="007950C3" w:rsidRPr="004522AE" w14:paraId="17F5AE90" w14:textId="77777777" w:rsidTr="007A628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BE2C" w14:textId="48ECDC86" w:rsidR="007950C3" w:rsidRPr="004522AE" w:rsidRDefault="007950C3" w:rsidP="007950C3">
            <w:pPr>
              <w:jc w:val="center"/>
              <w:rPr>
                <w:color w:val="FF0000"/>
                <w:szCs w:val="28"/>
                <w:lang w:val="uk-UA"/>
              </w:rPr>
            </w:pPr>
            <w:r w:rsidRPr="00A67772">
              <w:rPr>
                <w:szCs w:val="28"/>
                <w:lang w:val="uk-UA"/>
              </w:rPr>
              <w:t>1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68D6" w14:textId="41D4E5FC" w:rsidR="007950C3" w:rsidRPr="004522AE" w:rsidRDefault="007950C3" w:rsidP="007950C3">
            <w:pPr>
              <w:rPr>
                <w:color w:val="FF0000"/>
                <w:szCs w:val="28"/>
                <w:lang w:val="uk-UA"/>
              </w:rPr>
            </w:pPr>
            <w:r w:rsidRPr="0017780B">
              <w:rPr>
                <w:szCs w:val="28"/>
              </w:rPr>
              <w:t>Савчук Світлана</w:t>
            </w:r>
            <w:r>
              <w:rPr>
                <w:szCs w:val="28"/>
              </w:rPr>
              <w:t xml:space="preserve"> </w:t>
            </w:r>
            <w:r w:rsidRPr="0017780B">
              <w:rPr>
                <w:szCs w:val="28"/>
              </w:rPr>
              <w:t xml:space="preserve">Іванівна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C531" w14:textId="09343AE6" w:rsidR="007950C3" w:rsidRPr="00F071D7" w:rsidRDefault="00F071D7" w:rsidP="007950C3">
            <w:pPr>
              <w:rPr>
                <w:szCs w:val="28"/>
                <w:lang w:val="uk-UA"/>
              </w:rPr>
            </w:pPr>
            <w:r w:rsidRPr="00F071D7">
              <w:rPr>
                <w:szCs w:val="28"/>
                <w:lang w:val="uk-UA"/>
              </w:rPr>
              <w:t>7,25</w:t>
            </w:r>
          </w:p>
        </w:tc>
      </w:tr>
      <w:tr w:rsidR="007950C3" w:rsidRPr="004522AE" w14:paraId="0AF9AC29" w14:textId="77777777" w:rsidTr="00ED4E9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A23A" w14:textId="77777777" w:rsidR="00E00960" w:rsidRPr="00F071D7" w:rsidRDefault="00E00960" w:rsidP="007950C3">
            <w:pPr>
              <w:jc w:val="center"/>
              <w:rPr>
                <w:b/>
                <w:bCs/>
                <w:szCs w:val="28"/>
                <w:lang w:eastAsia="uk-UA" w:bidi="uk-UA"/>
              </w:rPr>
            </w:pPr>
          </w:p>
          <w:p w14:paraId="14CCAC46" w14:textId="6D295AF1" w:rsidR="007950C3" w:rsidRPr="00F071D7" w:rsidRDefault="007950C3" w:rsidP="00E00960">
            <w:pPr>
              <w:jc w:val="center"/>
              <w:rPr>
                <w:szCs w:val="28"/>
              </w:rPr>
            </w:pPr>
            <w:r w:rsidRPr="00F071D7">
              <w:rPr>
                <w:b/>
                <w:bCs/>
                <w:szCs w:val="28"/>
                <w:lang w:eastAsia="uk-UA" w:bidi="uk-UA"/>
              </w:rPr>
              <w:t>контролер  І категорії 3 відділення (м. Хмільник) (Хмільницький міськрайонний суд) 3 взводу охорони (м. Хмільник) 1 підрозділу охорони             (м. Вінниця)</w:t>
            </w:r>
            <w:r w:rsidRPr="00F071D7">
              <w:rPr>
                <w:b/>
                <w:bCs/>
                <w:szCs w:val="28"/>
              </w:rPr>
              <w:t xml:space="preserve"> – 2 посади</w:t>
            </w:r>
          </w:p>
        </w:tc>
      </w:tr>
      <w:tr w:rsidR="007950C3" w:rsidRPr="004522AE" w14:paraId="7AB5884E" w14:textId="77777777" w:rsidTr="007A628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DE" w14:textId="318BFCF8" w:rsidR="007950C3" w:rsidRPr="004522AE" w:rsidRDefault="007950C3" w:rsidP="007950C3">
            <w:pPr>
              <w:jc w:val="center"/>
              <w:rPr>
                <w:color w:val="FF0000"/>
                <w:szCs w:val="28"/>
                <w:lang w:val="uk-UA"/>
              </w:rPr>
            </w:pPr>
            <w:r w:rsidRPr="00A67772">
              <w:rPr>
                <w:szCs w:val="28"/>
                <w:lang w:val="uk-UA"/>
              </w:rPr>
              <w:t>1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8387" w14:textId="62747BB3" w:rsidR="007950C3" w:rsidRPr="004522AE" w:rsidRDefault="007950C3" w:rsidP="007950C3">
            <w:pPr>
              <w:rPr>
                <w:color w:val="FF0000"/>
                <w:szCs w:val="28"/>
                <w:lang w:val="uk-UA"/>
              </w:rPr>
            </w:pPr>
            <w:r w:rsidRPr="000E6A8D">
              <w:rPr>
                <w:szCs w:val="28"/>
              </w:rPr>
              <w:t>Слободенюк</w:t>
            </w:r>
            <w:r>
              <w:rPr>
                <w:szCs w:val="28"/>
              </w:rPr>
              <w:t xml:space="preserve"> </w:t>
            </w:r>
            <w:r w:rsidRPr="000E6A8D">
              <w:rPr>
                <w:szCs w:val="28"/>
              </w:rPr>
              <w:t>Юрій</w:t>
            </w:r>
            <w:r>
              <w:rPr>
                <w:szCs w:val="28"/>
              </w:rPr>
              <w:t xml:space="preserve"> </w:t>
            </w:r>
            <w:r w:rsidRPr="000E6A8D">
              <w:rPr>
                <w:szCs w:val="28"/>
              </w:rPr>
              <w:t>Вячеславович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AFA0" w14:textId="384F515D" w:rsidR="007950C3" w:rsidRPr="00F071D7" w:rsidRDefault="00F071D7" w:rsidP="007950C3">
            <w:pPr>
              <w:rPr>
                <w:szCs w:val="28"/>
                <w:lang w:val="uk-UA"/>
              </w:rPr>
            </w:pPr>
            <w:r w:rsidRPr="00F071D7">
              <w:rPr>
                <w:szCs w:val="28"/>
                <w:lang w:val="uk-UA"/>
              </w:rPr>
              <w:t>7,25</w:t>
            </w:r>
          </w:p>
        </w:tc>
      </w:tr>
    </w:tbl>
    <w:p w14:paraId="5E31A279" w14:textId="77777777" w:rsidR="00E8087E" w:rsidRPr="004522AE" w:rsidRDefault="00E8087E" w:rsidP="000F335C">
      <w:pPr>
        <w:ind w:firstLine="709"/>
        <w:rPr>
          <w:color w:val="FF0000"/>
          <w:szCs w:val="28"/>
          <w:lang w:val="uk-UA"/>
        </w:rPr>
      </w:pPr>
    </w:p>
    <w:p w14:paraId="17497FA9" w14:textId="36B734A4" w:rsidR="000F335C" w:rsidRPr="001F0CE3" w:rsidRDefault="000F335C" w:rsidP="000F335C">
      <w:pPr>
        <w:ind w:firstLine="709"/>
        <w:rPr>
          <w:szCs w:val="28"/>
          <w:lang w:val="uk-UA"/>
        </w:rPr>
      </w:pPr>
      <w:r w:rsidRPr="001F0CE3">
        <w:rPr>
          <w:szCs w:val="28"/>
          <w:lang w:val="uk-UA"/>
        </w:rPr>
        <w:lastRenderedPageBreak/>
        <w:t xml:space="preserve">Голова конкурсної комісії </w:t>
      </w:r>
      <w:r w:rsidR="007A6281" w:rsidRPr="001F0CE3">
        <w:rPr>
          <w:bCs/>
          <w:szCs w:val="28"/>
          <w:lang w:val="uk-UA"/>
        </w:rPr>
        <w:t>П’ятак</w:t>
      </w:r>
      <w:r w:rsidRPr="001F0CE3">
        <w:rPr>
          <w:bCs/>
          <w:szCs w:val="28"/>
          <w:lang w:val="uk-UA"/>
        </w:rPr>
        <w:t xml:space="preserve"> С.В.</w:t>
      </w:r>
      <w:r w:rsidRPr="001F0CE3">
        <w:rPr>
          <w:szCs w:val="28"/>
          <w:lang w:val="uk-UA"/>
        </w:rPr>
        <w:t xml:space="preserve"> запропонував затвердити результати </w:t>
      </w:r>
      <w:r w:rsidRPr="001F0CE3">
        <w:rPr>
          <w:bCs/>
          <w:szCs w:val="28"/>
          <w:lang w:val="uk-UA"/>
        </w:rPr>
        <w:t xml:space="preserve">оцінювання проходження співбесіди та </w:t>
      </w:r>
      <w:r w:rsidRPr="001F0CE3">
        <w:rPr>
          <w:szCs w:val="28"/>
          <w:lang w:val="uk-UA"/>
        </w:rPr>
        <w:t>вважати таким</w:t>
      </w:r>
      <w:r w:rsidR="007A6281" w:rsidRPr="001F0CE3">
        <w:rPr>
          <w:szCs w:val="28"/>
          <w:lang w:val="uk-UA"/>
        </w:rPr>
        <w:t>и</w:t>
      </w:r>
      <w:r w:rsidRPr="001F0CE3">
        <w:rPr>
          <w:szCs w:val="28"/>
          <w:lang w:val="uk-UA"/>
        </w:rPr>
        <w:t>, що пройш</w:t>
      </w:r>
      <w:r w:rsidR="007A6281" w:rsidRPr="001F0CE3">
        <w:rPr>
          <w:szCs w:val="28"/>
          <w:lang w:val="uk-UA"/>
        </w:rPr>
        <w:t>ли</w:t>
      </w:r>
      <w:r w:rsidRPr="001F0CE3">
        <w:rPr>
          <w:szCs w:val="28"/>
          <w:lang w:val="uk-UA"/>
        </w:rPr>
        <w:t xml:space="preserve"> співбесіду кандидат</w:t>
      </w:r>
      <w:r w:rsidR="007A6281" w:rsidRPr="001F0CE3">
        <w:rPr>
          <w:szCs w:val="28"/>
          <w:lang w:val="uk-UA"/>
        </w:rPr>
        <w:t>и</w:t>
      </w:r>
      <w:r w:rsidRPr="001F0CE3">
        <w:rPr>
          <w:szCs w:val="28"/>
          <w:lang w:val="uk-UA"/>
        </w:rPr>
        <w:t xml:space="preserve"> на зайняття вакантн</w:t>
      </w:r>
      <w:r w:rsidR="007A6281" w:rsidRPr="001F0CE3">
        <w:rPr>
          <w:szCs w:val="28"/>
          <w:lang w:val="uk-UA"/>
        </w:rPr>
        <w:t>их</w:t>
      </w:r>
      <w:r w:rsidRPr="001F0CE3">
        <w:rPr>
          <w:szCs w:val="28"/>
          <w:lang w:val="uk-UA"/>
        </w:rPr>
        <w:t xml:space="preserve"> посад: </w:t>
      </w:r>
    </w:p>
    <w:p w14:paraId="49257A58" w14:textId="77777777" w:rsidR="00B55605" w:rsidRPr="001F0CE3" w:rsidRDefault="00B55605" w:rsidP="00324F6B">
      <w:pPr>
        <w:tabs>
          <w:tab w:val="left" w:pos="1134"/>
        </w:tabs>
        <w:ind w:firstLine="709"/>
        <w:rPr>
          <w:bCs/>
          <w:szCs w:val="28"/>
          <w:lang w:val="uk-UA"/>
        </w:rPr>
      </w:pPr>
    </w:p>
    <w:p w14:paraId="2F47EFF0" w14:textId="3FBBC11B" w:rsidR="00324F6B" w:rsidRPr="00CC1F5A" w:rsidRDefault="00324F6B" w:rsidP="00324F6B">
      <w:pPr>
        <w:tabs>
          <w:tab w:val="left" w:pos="1134"/>
        </w:tabs>
        <w:ind w:firstLine="709"/>
        <w:rPr>
          <w:bCs/>
          <w:szCs w:val="28"/>
          <w:lang w:val="uk-UA"/>
        </w:rPr>
      </w:pPr>
      <w:r w:rsidRPr="00CC1F5A">
        <w:rPr>
          <w:bCs/>
          <w:szCs w:val="28"/>
          <w:lang w:val="uk-UA"/>
        </w:rPr>
        <w:t xml:space="preserve">Зокрема: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23"/>
        <w:gridCol w:w="465"/>
        <w:gridCol w:w="5953"/>
        <w:gridCol w:w="2806"/>
      </w:tblGrid>
      <w:tr w:rsidR="00CC1F5A" w:rsidRPr="002E2B31" w14:paraId="0EBF115E" w14:textId="77777777" w:rsidTr="00ED4E91">
        <w:trPr>
          <w:trHeight w:val="474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6F15" w14:textId="77777777" w:rsidR="00CC1F5A" w:rsidRPr="002E2B31" w:rsidRDefault="00CC1F5A" w:rsidP="00ED4E91">
            <w:pPr>
              <w:jc w:val="center"/>
              <w:rPr>
                <w:sz w:val="24"/>
                <w:szCs w:val="24"/>
                <w:lang w:val="uk-UA"/>
              </w:rPr>
            </w:pPr>
            <w:r w:rsidRPr="002E2B31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41D5" w14:textId="77777777" w:rsidR="00CC1F5A" w:rsidRPr="002E2B31" w:rsidRDefault="00CC1F5A" w:rsidP="00ED4E91">
            <w:pPr>
              <w:jc w:val="center"/>
              <w:rPr>
                <w:b/>
                <w:szCs w:val="28"/>
                <w:u w:val="single"/>
                <w:lang w:val="uk-UA"/>
              </w:rPr>
            </w:pPr>
            <w:r w:rsidRPr="002E2B31"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73FB" w14:textId="77777777" w:rsidR="00CC1F5A" w:rsidRPr="002E2B31" w:rsidRDefault="00CC1F5A" w:rsidP="00ED4E9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2B31">
              <w:rPr>
                <w:b/>
                <w:sz w:val="22"/>
                <w:szCs w:val="22"/>
                <w:lang w:val="uk-UA"/>
              </w:rPr>
              <w:t>Середнє арифметичне індивідуальних балів</w:t>
            </w:r>
          </w:p>
        </w:tc>
      </w:tr>
      <w:tr w:rsidR="00CC1F5A" w:rsidRPr="004522AE" w14:paraId="41A568DE" w14:textId="77777777" w:rsidTr="00ED4E9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0AEE" w14:textId="77777777" w:rsidR="00CC1F5A" w:rsidRDefault="00CC1F5A" w:rsidP="00ED4E91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szCs w:val="28"/>
              </w:rPr>
            </w:pPr>
          </w:p>
          <w:p w14:paraId="435226C0" w14:textId="77777777" w:rsidR="00CC1F5A" w:rsidRPr="004522AE" w:rsidRDefault="00CC1F5A" w:rsidP="00ED4E91">
            <w:pPr>
              <w:tabs>
                <w:tab w:val="left" w:pos="567"/>
              </w:tabs>
              <w:ind w:firstLine="709"/>
              <w:jc w:val="left"/>
              <w:rPr>
                <w:b/>
                <w:i/>
                <w:color w:val="FF0000"/>
                <w:szCs w:val="28"/>
                <w:lang w:val="uk-UA"/>
              </w:rPr>
            </w:pPr>
            <w:r>
              <w:rPr>
                <w:b/>
                <w:bCs/>
                <w:szCs w:val="28"/>
              </w:rPr>
              <w:t>н</w:t>
            </w:r>
            <w:r w:rsidRPr="00D86B34">
              <w:rPr>
                <w:b/>
                <w:bCs/>
                <w:szCs w:val="28"/>
              </w:rPr>
              <w:t>ачальник  служби з інформаційно-аналітичної роботи – 1 посада</w:t>
            </w:r>
          </w:p>
        </w:tc>
      </w:tr>
      <w:tr w:rsidR="00CC1F5A" w:rsidRPr="004522AE" w14:paraId="4C459EBB" w14:textId="77777777" w:rsidTr="00ED4E9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F3AE" w14:textId="77777777" w:rsidR="00CC1F5A" w:rsidRPr="007950C3" w:rsidRDefault="00CC1F5A" w:rsidP="00ED4E91">
            <w:pPr>
              <w:jc w:val="center"/>
              <w:rPr>
                <w:iCs/>
                <w:color w:val="FF0000"/>
                <w:szCs w:val="28"/>
                <w:lang w:val="uk-UA"/>
              </w:rPr>
            </w:pPr>
            <w:r w:rsidRPr="007950C3">
              <w:rPr>
                <w:iCs/>
                <w:szCs w:val="28"/>
                <w:lang w:val="uk-UA"/>
              </w:rPr>
              <w:t>1</w:t>
            </w:r>
          </w:p>
        </w:tc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9AC6" w14:textId="34C9F956" w:rsidR="00CC1F5A" w:rsidRPr="004522AE" w:rsidRDefault="00CC1F5A" w:rsidP="00ED4E91">
            <w:pPr>
              <w:rPr>
                <w:color w:val="FF0000"/>
                <w:szCs w:val="28"/>
                <w:lang w:val="uk-UA"/>
              </w:rPr>
            </w:pPr>
            <w:r w:rsidRPr="002A63B8">
              <w:rPr>
                <w:iCs/>
                <w:szCs w:val="28"/>
              </w:rPr>
              <w:t>Сас Тетяна</w:t>
            </w:r>
            <w:r>
              <w:rPr>
                <w:iCs/>
                <w:szCs w:val="28"/>
              </w:rPr>
              <w:t xml:space="preserve">  </w:t>
            </w:r>
            <w:r w:rsidRPr="002A63B8">
              <w:rPr>
                <w:iCs/>
                <w:szCs w:val="28"/>
              </w:rPr>
              <w:t>Григорівн</w:t>
            </w:r>
            <w:r>
              <w:rPr>
                <w:iCs/>
                <w:szCs w:val="28"/>
              </w:rPr>
              <w:t>а</w:t>
            </w:r>
          </w:p>
        </w:tc>
      </w:tr>
      <w:tr w:rsidR="00CC1F5A" w:rsidRPr="004522AE" w14:paraId="2DC2CDC7" w14:textId="77777777" w:rsidTr="00ED4E9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4F11" w14:textId="77777777" w:rsidR="00CC1F5A" w:rsidRDefault="00CC1F5A" w:rsidP="00ED4E91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к</w:t>
            </w:r>
            <w:r w:rsidRPr="00317FA3">
              <w:rPr>
                <w:b/>
                <w:bCs/>
                <w:color w:val="000000"/>
                <w:szCs w:val="28"/>
              </w:rPr>
              <w:t>онтролер</w:t>
            </w:r>
            <w:r w:rsidRPr="005F3A75">
              <w:rPr>
                <w:b/>
                <w:bCs/>
                <w:color w:val="000000"/>
                <w:szCs w:val="28"/>
              </w:rPr>
              <w:t xml:space="preserve"> </w:t>
            </w:r>
            <w:r w:rsidRPr="00317FA3">
              <w:rPr>
                <w:b/>
                <w:bCs/>
                <w:color w:val="000000"/>
                <w:szCs w:val="28"/>
              </w:rPr>
              <w:t xml:space="preserve"> І категорії (заступника командира відділення) </w:t>
            </w:r>
            <w:r>
              <w:rPr>
                <w:b/>
                <w:bCs/>
                <w:color w:val="000000"/>
                <w:szCs w:val="28"/>
              </w:rPr>
              <w:t xml:space="preserve">                     </w:t>
            </w:r>
            <w:r w:rsidRPr="00317FA3">
              <w:rPr>
                <w:b/>
                <w:bCs/>
                <w:color w:val="000000"/>
                <w:szCs w:val="28"/>
              </w:rPr>
              <w:t>3 відділення  (м. Вінниця) (Вінницький районний суд) 1 взводу охорони</w:t>
            </w:r>
          </w:p>
          <w:p w14:paraId="35D0FE91" w14:textId="77777777" w:rsidR="00CC1F5A" w:rsidRPr="004522AE" w:rsidRDefault="00CC1F5A" w:rsidP="00ED4E91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</w:rPr>
            </w:pPr>
            <w:r w:rsidRPr="00317FA3">
              <w:rPr>
                <w:b/>
                <w:bCs/>
                <w:color w:val="000000"/>
                <w:szCs w:val="28"/>
              </w:rPr>
              <w:t xml:space="preserve">   (м. Вінниця)  1 підрозділу охорони (м. Вінниця)</w:t>
            </w:r>
            <w:r w:rsidRPr="00317FA3">
              <w:rPr>
                <w:b/>
                <w:bCs/>
                <w:szCs w:val="28"/>
              </w:rPr>
              <w:t xml:space="preserve"> – 1 посада</w:t>
            </w:r>
          </w:p>
        </w:tc>
      </w:tr>
      <w:tr w:rsidR="00CC1F5A" w:rsidRPr="004522AE" w14:paraId="6E04CBBC" w14:textId="77777777" w:rsidTr="00ED4E9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219D" w14:textId="77777777" w:rsidR="00CC1F5A" w:rsidRPr="004522AE" w:rsidRDefault="00CC1F5A" w:rsidP="00ED4E91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5DB6" w14:textId="77777777" w:rsidR="00CC1F5A" w:rsidRPr="004522AE" w:rsidRDefault="00CC1F5A" w:rsidP="00ED4E91">
            <w:pPr>
              <w:rPr>
                <w:color w:val="FF0000"/>
                <w:szCs w:val="28"/>
                <w:lang w:val="uk-UA"/>
              </w:rPr>
            </w:pPr>
          </w:p>
        </w:tc>
      </w:tr>
      <w:tr w:rsidR="00CC1F5A" w:rsidRPr="00265C6F" w14:paraId="71EB4110" w14:textId="77777777" w:rsidTr="00ED4E9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13E6" w14:textId="77777777" w:rsidR="00265C6F" w:rsidRDefault="00CC1F5A" w:rsidP="00ED4E91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000000"/>
                <w:szCs w:val="28"/>
                <w:lang w:val="uk-UA"/>
              </w:rPr>
            </w:pPr>
            <w:r w:rsidRPr="00CC1F5A">
              <w:rPr>
                <w:b/>
                <w:bCs/>
                <w:color w:val="000000"/>
                <w:szCs w:val="28"/>
                <w:lang w:val="uk-UA"/>
              </w:rPr>
              <w:t xml:space="preserve">контролер  І категорії (заступник командира відділення) </w:t>
            </w:r>
          </w:p>
          <w:p w14:paraId="4908CE9D" w14:textId="64EECD83" w:rsidR="00CC1F5A" w:rsidRPr="00CC1F5A" w:rsidRDefault="00CC1F5A" w:rsidP="00ED4E91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 w:rsidRPr="00CC1F5A">
              <w:rPr>
                <w:b/>
                <w:bCs/>
                <w:color w:val="000000"/>
                <w:szCs w:val="28"/>
                <w:lang w:val="uk-UA"/>
              </w:rPr>
              <w:t>2 відділення  (м. Вінниця) (Вінницький апеляційний суд) 2 взводу охорони (м. Вінниця) 1 підрозділу охорони (м. Вінниця)</w:t>
            </w:r>
            <w:r w:rsidRPr="00CC1F5A">
              <w:rPr>
                <w:b/>
                <w:bCs/>
                <w:szCs w:val="28"/>
                <w:lang w:val="uk-UA"/>
              </w:rPr>
              <w:t xml:space="preserve"> – 1 посада</w:t>
            </w:r>
          </w:p>
        </w:tc>
      </w:tr>
      <w:tr w:rsidR="00CC1F5A" w:rsidRPr="00265C6F" w14:paraId="726F7989" w14:textId="77777777" w:rsidTr="00ED4E9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EF75" w14:textId="77777777" w:rsidR="00CC1F5A" w:rsidRPr="004522AE" w:rsidRDefault="00CC1F5A" w:rsidP="00ED4E91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A94B" w14:textId="77777777" w:rsidR="00CC1F5A" w:rsidRPr="004522AE" w:rsidRDefault="00CC1F5A" w:rsidP="00ED4E91">
            <w:pPr>
              <w:rPr>
                <w:color w:val="FF0000"/>
                <w:szCs w:val="28"/>
                <w:lang w:val="uk-UA"/>
              </w:rPr>
            </w:pPr>
          </w:p>
        </w:tc>
      </w:tr>
      <w:tr w:rsidR="00CC1F5A" w:rsidRPr="00265C6F" w14:paraId="5B0927DD" w14:textId="77777777" w:rsidTr="00ED4E9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6752" w14:textId="77777777" w:rsidR="00265C6F" w:rsidRDefault="00CC1F5A" w:rsidP="00ED4E91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000000"/>
                <w:szCs w:val="28"/>
                <w:lang w:val="uk-UA"/>
              </w:rPr>
            </w:pPr>
            <w:r w:rsidRPr="00CC1F5A">
              <w:rPr>
                <w:b/>
                <w:bCs/>
                <w:color w:val="000000"/>
                <w:szCs w:val="28"/>
                <w:lang w:val="uk-UA"/>
              </w:rPr>
              <w:t xml:space="preserve">контролер  І категорії (заступник командира відділення) </w:t>
            </w:r>
          </w:p>
          <w:p w14:paraId="39966E10" w14:textId="4CBB3B51" w:rsidR="00CC1F5A" w:rsidRPr="004522AE" w:rsidRDefault="00CC1F5A" w:rsidP="00ED4E91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 w:rsidRPr="00CC1F5A">
              <w:rPr>
                <w:b/>
                <w:bCs/>
                <w:color w:val="000000"/>
                <w:szCs w:val="28"/>
                <w:lang w:val="uk-UA"/>
              </w:rPr>
              <w:t>4 відділення  (м. Вінниця) (ТУ ДСА у Вінницькій області) 2 взводу охорони (м. Вінниця)  1 підрозділу охорони (м. Вінниця)</w:t>
            </w:r>
            <w:r w:rsidRPr="00CC1F5A">
              <w:rPr>
                <w:b/>
                <w:bCs/>
                <w:szCs w:val="28"/>
                <w:lang w:val="uk-UA"/>
              </w:rPr>
              <w:t xml:space="preserve"> – 1 посада</w:t>
            </w:r>
          </w:p>
        </w:tc>
      </w:tr>
      <w:tr w:rsidR="00CC1F5A" w:rsidRPr="004522AE" w14:paraId="14348125" w14:textId="77777777" w:rsidTr="00ED4E9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124" w14:textId="77777777" w:rsidR="00CC1F5A" w:rsidRPr="004522AE" w:rsidRDefault="00CC1F5A" w:rsidP="00ED4E91">
            <w:pPr>
              <w:jc w:val="center"/>
              <w:rPr>
                <w:color w:val="FF0000"/>
                <w:szCs w:val="28"/>
                <w:lang w:val="uk-UA"/>
              </w:rPr>
            </w:pPr>
            <w:r w:rsidRPr="0014751E">
              <w:rPr>
                <w:szCs w:val="28"/>
              </w:rPr>
              <w:t>1</w:t>
            </w:r>
          </w:p>
        </w:tc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1A8D" w14:textId="1C1F9D68" w:rsidR="00CC1F5A" w:rsidRPr="004522AE" w:rsidRDefault="00CC1F5A" w:rsidP="00ED4E91">
            <w:pPr>
              <w:rPr>
                <w:color w:val="FF0000"/>
                <w:szCs w:val="28"/>
                <w:lang w:val="uk-UA"/>
              </w:rPr>
            </w:pPr>
            <w:r w:rsidRPr="00FE4F73">
              <w:rPr>
                <w:iCs/>
                <w:szCs w:val="28"/>
              </w:rPr>
              <w:t>Бабенко</w:t>
            </w:r>
            <w:r>
              <w:rPr>
                <w:iCs/>
                <w:szCs w:val="28"/>
              </w:rPr>
              <w:t xml:space="preserve"> </w:t>
            </w:r>
            <w:r w:rsidRPr="00FE4F73">
              <w:rPr>
                <w:iCs/>
                <w:szCs w:val="28"/>
              </w:rPr>
              <w:t xml:space="preserve">Надія </w:t>
            </w:r>
            <w:r>
              <w:rPr>
                <w:iCs/>
                <w:szCs w:val="28"/>
              </w:rPr>
              <w:t xml:space="preserve"> </w:t>
            </w:r>
            <w:r w:rsidRPr="00FE4F73">
              <w:rPr>
                <w:iCs/>
                <w:szCs w:val="28"/>
              </w:rPr>
              <w:t>Володимирівна</w:t>
            </w:r>
          </w:p>
        </w:tc>
      </w:tr>
      <w:tr w:rsidR="00CC1F5A" w:rsidRPr="004522AE" w14:paraId="082CB902" w14:textId="77777777" w:rsidTr="00ED4E9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757B" w14:textId="77777777" w:rsidR="00265C6F" w:rsidRDefault="00CC1F5A" w:rsidP="00ED4E91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000000"/>
                <w:szCs w:val="28"/>
                <w:lang w:val="uk-UA"/>
              </w:rPr>
            </w:pPr>
            <w:r w:rsidRPr="00CC1F5A">
              <w:rPr>
                <w:b/>
                <w:bCs/>
                <w:color w:val="000000"/>
                <w:szCs w:val="28"/>
                <w:lang w:val="uk-UA"/>
              </w:rPr>
              <w:t xml:space="preserve">контролер  І категорії (заступник командира відділення) </w:t>
            </w:r>
          </w:p>
          <w:p w14:paraId="3D4B2DE7" w14:textId="2DF1C449" w:rsidR="00CC1F5A" w:rsidRPr="004522AE" w:rsidRDefault="00CC1F5A" w:rsidP="00ED4E91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 w:rsidRPr="00CC1F5A">
              <w:rPr>
                <w:b/>
                <w:bCs/>
                <w:szCs w:val="28"/>
                <w:lang w:val="uk-UA" w:eastAsia="uk-UA" w:bidi="uk-UA"/>
              </w:rPr>
              <w:t>2 відділення  (м. Калинівка) (Калинівський районний суд) 3 взводу охорони (м. Хмільник)   1 підрозділу охорони (м. Вінниця)</w:t>
            </w:r>
            <w:r w:rsidRPr="00CC1F5A">
              <w:rPr>
                <w:b/>
                <w:bCs/>
                <w:szCs w:val="28"/>
                <w:lang w:val="uk-UA"/>
              </w:rPr>
              <w:t xml:space="preserve"> – 1 посада</w:t>
            </w:r>
          </w:p>
        </w:tc>
      </w:tr>
      <w:tr w:rsidR="00CC1F5A" w:rsidRPr="004522AE" w14:paraId="48FE1B1C" w14:textId="77777777" w:rsidTr="00ED4E9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D25" w14:textId="77777777" w:rsidR="00CC1F5A" w:rsidRPr="004522AE" w:rsidRDefault="00CC1F5A" w:rsidP="00ED4E91">
            <w:pPr>
              <w:jc w:val="center"/>
              <w:rPr>
                <w:color w:val="FF0000"/>
                <w:szCs w:val="28"/>
                <w:lang w:val="uk-UA"/>
              </w:rPr>
            </w:pPr>
            <w:r w:rsidRPr="0014751E">
              <w:rPr>
                <w:szCs w:val="28"/>
              </w:rPr>
              <w:t>1</w:t>
            </w:r>
          </w:p>
        </w:tc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8F1D" w14:textId="07502D6A" w:rsidR="00CC1F5A" w:rsidRPr="004522AE" w:rsidRDefault="00CC1F5A" w:rsidP="00ED4E91">
            <w:pPr>
              <w:rPr>
                <w:color w:val="FF0000"/>
                <w:szCs w:val="28"/>
                <w:lang w:val="uk-UA"/>
              </w:rPr>
            </w:pPr>
            <w:r w:rsidRPr="00FF77DD">
              <w:rPr>
                <w:szCs w:val="28"/>
              </w:rPr>
              <w:t>Биков</w:t>
            </w:r>
            <w:r>
              <w:rPr>
                <w:szCs w:val="28"/>
              </w:rPr>
              <w:t xml:space="preserve"> </w:t>
            </w:r>
            <w:r w:rsidRPr="00FF77DD">
              <w:rPr>
                <w:szCs w:val="28"/>
              </w:rPr>
              <w:t>Ігор Андрійович</w:t>
            </w:r>
          </w:p>
        </w:tc>
      </w:tr>
      <w:tr w:rsidR="00CC1F5A" w:rsidRPr="004522AE" w14:paraId="05E91A3B" w14:textId="77777777" w:rsidTr="00ED4E9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D743" w14:textId="77777777" w:rsidR="00CC1F5A" w:rsidRPr="004522AE" w:rsidRDefault="00CC1F5A" w:rsidP="00ED4E91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 w:rsidRPr="00CC1F5A">
              <w:rPr>
                <w:b/>
                <w:bCs/>
                <w:szCs w:val="28"/>
                <w:lang w:val="uk-UA"/>
              </w:rPr>
              <w:t xml:space="preserve">контролер  І категорії </w:t>
            </w:r>
            <w:r w:rsidRPr="00CC1F5A">
              <w:rPr>
                <w:b/>
                <w:bCs/>
                <w:szCs w:val="28"/>
                <w:lang w:val="uk-UA" w:eastAsia="uk-UA" w:bidi="uk-UA"/>
              </w:rPr>
              <w:t xml:space="preserve">1 відділення </w:t>
            </w:r>
            <w:r w:rsidRPr="00CC1F5A">
              <w:rPr>
                <w:b/>
                <w:bCs/>
                <w:color w:val="000000"/>
                <w:szCs w:val="28"/>
                <w:lang w:val="uk-UA" w:eastAsia="uk-UA" w:bidi="uk-UA"/>
              </w:rPr>
              <w:t>(м. Вінниця) (Господарський суд Вінницької області) 1 взводу охорони (м. Вінниця) 1 підрозділу охорони                (м. Вінниця)</w:t>
            </w:r>
            <w:r w:rsidRPr="00CC1F5A">
              <w:rPr>
                <w:b/>
                <w:bCs/>
                <w:szCs w:val="28"/>
                <w:lang w:val="uk-UA"/>
              </w:rPr>
              <w:t xml:space="preserve"> – 1 посада</w:t>
            </w:r>
          </w:p>
        </w:tc>
      </w:tr>
      <w:tr w:rsidR="00CC1F5A" w:rsidRPr="004522AE" w14:paraId="57C7D975" w14:textId="77777777" w:rsidTr="00ED4E91">
        <w:trPr>
          <w:trHeight w:val="30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0AB2" w14:textId="77777777" w:rsidR="00CC1F5A" w:rsidRPr="004522AE" w:rsidRDefault="00CC1F5A" w:rsidP="00ED4E91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40B3" w14:textId="77777777" w:rsidR="00CC1F5A" w:rsidRPr="004522AE" w:rsidRDefault="00CC1F5A" w:rsidP="00ED4E91">
            <w:pPr>
              <w:rPr>
                <w:color w:val="FF0000"/>
                <w:szCs w:val="28"/>
                <w:lang w:val="uk-UA"/>
              </w:rPr>
            </w:pPr>
          </w:p>
        </w:tc>
      </w:tr>
      <w:tr w:rsidR="00CC1F5A" w:rsidRPr="004522AE" w14:paraId="5A124B7F" w14:textId="77777777" w:rsidTr="00ED4E9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53D1" w14:textId="5439583B" w:rsidR="00CC1F5A" w:rsidRPr="004522AE" w:rsidRDefault="00CC1F5A" w:rsidP="00ED4E91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 w:rsidRPr="00CC1F5A">
              <w:rPr>
                <w:b/>
                <w:bCs/>
                <w:szCs w:val="28"/>
                <w:lang w:val="uk-UA"/>
              </w:rPr>
              <w:t>контролер  І категорії 2 відділення (м. Вінниця) (Вінницький міський суд) 1 взводу охорони (м. Вінниця) 1 підрозділу охорони</w:t>
            </w:r>
            <w:r w:rsidR="00F071D7">
              <w:rPr>
                <w:b/>
                <w:bCs/>
                <w:szCs w:val="28"/>
                <w:lang w:val="uk-UA"/>
              </w:rPr>
              <w:t xml:space="preserve">               </w:t>
            </w:r>
            <w:r w:rsidRPr="00CC1F5A">
              <w:rPr>
                <w:b/>
                <w:bCs/>
                <w:szCs w:val="28"/>
                <w:lang w:val="uk-UA"/>
              </w:rPr>
              <w:t xml:space="preserve"> (м. Вінниця) – 1 посада</w:t>
            </w:r>
          </w:p>
        </w:tc>
      </w:tr>
      <w:tr w:rsidR="00CC1F5A" w:rsidRPr="004522AE" w14:paraId="202521EC" w14:textId="77777777" w:rsidTr="00ED4E9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276C" w14:textId="77777777" w:rsidR="00CC1F5A" w:rsidRPr="004522AE" w:rsidRDefault="00CC1F5A" w:rsidP="00ED4E91">
            <w:pPr>
              <w:jc w:val="center"/>
              <w:rPr>
                <w:color w:val="FF0000"/>
                <w:szCs w:val="28"/>
                <w:lang w:val="uk-UA"/>
              </w:rPr>
            </w:pPr>
            <w:r w:rsidRPr="00881C1D">
              <w:rPr>
                <w:szCs w:val="28"/>
              </w:rPr>
              <w:t>1</w:t>
            </w:r>
          </w:p>
        </w:tc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95C3" w14:textId="7C9FC09E" w:rsidR="00CC1F5A" w:rsidRPr="004522AE" w:rsidRDefault="00CC1F5A" w:rsidP="00ED4E91">
            <w:pPr>
              <w:rPr>
                <w:color w:val="FF0000"/>
                <w:szCs w:val="28"/>
                <w:lang w:val="uk-UA"/>
              </w:rPr>
            </w:pPr>
            <w:r w:rsidRPr="00AD27F9">
              <w:rPr>
                <w:szCs w:val="28"/>
              </w:rPr>
              <w:t>Янюк Микола Миколайович</w:t>
            </w:r>
          </w:p>
        </w:tc>
      </w:tr>
      <w:tr w:rsidR="00CC1F5A" w:rsidRPr="004522AE" w14:paraId="67D38E67" w14:textId="77777777" w:rsidTr="00ED4E9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2A88" w14:textId="77777777" w:rsidR="00CC1F5A" w:rsidRPr="004522AE" w:rsidRDefault="00CC1F5A" w:rsidP="00ED4E91">
            <w:pPr>
              <w:tabs>
                <w:tab w:val="left" w:pos="0"/>
              </w:tabs>
              <w:ind w:right="-1"/>
              <w:jc w:val="center"/>
              <w:rPr>
                <w:color w:val="FF0000"/>
                <w:szCs w:val="28"/>
                <w:lang w:val="uk-UA"/>
              </w:rPr>
            </w:pPr>
            <w:r w:rsidRPr="00CC1F5A">
              <w:rPr>
                <w:b/>
                <w:bCs/>
                <w:szCs w:val="28"/>
                <w:lang w:val="uk-UA"/>
              </w:rPr>
              <w:t>контролер  І категорії 1 відділення (м. Вінниця) (Вінницький окружний адміністративний суд) 2 взводу охорони (м. Вінниця) 1 підрозділу охорони           (м. Вінниця)  – 1 посада</w:t>
            </w:r>
          </w:p>
        </w:tc>
      </w:tr>
      <w:tr w:rsidR="00CC1F5A" w:rsidRPr="004522AE" w14:paraId="18A28FA2" w14:textId="77777777" w:rsidTr="00ED4E91">
        <w:trPr>
          <w:trHeight w:val="34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EDF2" w14:textId="77777777" w:rsidR="00CC1F5A" w:rsidRPr="004522AE" w:rsidRDefault="00CC1F5A" w:rsidP="00ED4E91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A444" w14:textId="77777777" w:rsidR="00CC1F5A" w:rsidRPr="004522AE" w:rsidRDefault="00CC1F5A" w:rsidP="00ED4E91">
            <w:pPr>
              <w:rPr>
                <w:color w:val="FF0000"/>
                <w:szCs w:val="28"/>
                <w:lang w:val="uk-UA"/>
              </w:rPr>
            </w:pPr>
          </w:p>
        </w:tc>
      </w:tr>
      <w:tr w:rsidR="00CC1F5A" w:rsidRPr="004522AE" w14:paraId="048856C6" w14:textId="77777777" w:rsidTr="00ED4E9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05E8" w14:textId="77777777" w:rsidR="00CC1F5A" w:rsidRPr="004522AE" w:rsidRDefault="00CC1F5A" w:rsidP="00ED4E91">
            <w:pPr>
              <w:jc w:val="center"/>
              <w:rPr>
                <w:color w:val="FF0000"/>
                <w:szCs w:val="28"/>
                <w:lang w:val="uk-UA"/>
              </w:rPr>
            </w:pPr>
            <w:r w:rsidRPr="00CC1F5A">
              <w:rPr>
                <w:b/>
                <w:bCs/>
                <w:szCs w:val="28"/>
                <w:lang w:val="uk-UA"/>
              </w:rPr>
              <w:t>контролер  І категорії 2 відділення (м. Вінниця) (Вінницький апеляційний суд) 2 взводу охорони (м. Вінниця) 1 підрозділу охорони (м. Вінниця)  –          1 посада</w:t>
            </w:r>
          </w:p>
        </w:tc>
      </w:tr>
      <w:tr w:rsidR="00CC1F5A" w:rsidRPr="004522AE" w14:paraId="299B1516" w14:textId="77777777" w:rsidTr="00ED4E9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93F6" w14:textId="77777777" w:rsidR="00CC1F5A" w:rsidRPr="004522AE" w:rsidRDefault="00CC1F5A" w:rsidP="00ED4E91">
            <w:pPr>
              <w:jc w:val="center"/>
              <w:rPr>
                <w:color w:val="FF0000"/>
                <w:szCs w:val="28"/>
                <w:lang w:val="uk-UA"/>
              </w:rPr>
            </w:pPr>
            <w:r w:rsidRPr="00881C1D">
              <w:rPr>
                <w:szCs w:val="28"/>
              </w:rPr>
              <w:t>1</w:t>
            </w:r>
          </w:p>
        </w:tc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CD4E" w14:textId="77777777" w:rsidR="00CC1F5A" w:rsidRPr="004522AE" w:rsidRDefault="00CC1F5A" w:rsidP="00ED4E91">
            <w:pPr>
              <w:rPr>
                <w:color w:val="FF0000"/>
                <w:szCs w:val="28"/>
                <w:lang w:val="uk-UA"/>
              </w:rPr>
            </w:pPr>
          </w:p>
        </w:tc>
      </w:tr>
      <w:tr w:rsidR="00CC1F5A" w:rsidRPr="004522AE" w14:paraId="25322014" w14:textId="77777777" w:rsidTr="00ED4E9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A81C" w14:textId="77777777" w:rsidR="00CC1F5A" w:rsidRPr="004522AE" w:rsidRDefault="00CC1F5A" w:rsidP="00ED4E91">
            <w:pPr>
              <w:jc w:val="center"/>
              <w:rPr>
                <w:color w:val="FF0000"/>
                <w:szCs w:val="28"/>
                <w:lang w:val="uk-UA"/>
              </w:rPr>
            </w:pPr>
            <w:r w:rsidRPr="00CC1F5A">
              <w:rPr>
                <w:b/>
                <w:bCs/>
                <w:szCs w:val="28"/>
                <w:lang w:val="uk-UA"/>
              </w:rPr>
              <w:t xml:space="preserve">контролер  І категорії 3 відділення (м. Вінниця) (Сьомий апеляційний адміністративний суд) 2 взводу охорони (м. Вінниця) 1 підрозділу охорони          </w:t>
            </w:r>
            <w:r w:rsidRPr="00CC1F5A">
              <w:rPr>
                <w:b/>
                <w:bCs/>
                <w:szCs w:val="28"/>
                <w:lang w:val="uk-UA"/>
              </w:rPr>
              <w:lastRenderedPageBreak/>
              <w:t>(м. Вінниця) – 3 посади</w:t>
            </w:r>
          </w:p>
        </w:tc>
      </w:tr>
      <w:tr w:rsidR="00CC1F5A" w:rsidRPr="004522AE" w14:paraId="194B4C8F" w14:textId="77777777" w:rsidTr="00ED4E9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53F2" w14:textId="77777777" w:rsidR="00CC1F5A" w:rsidRPr="004522AE" w:rsidRDefault="00CC1F5A" w:rsidP="00ED4E91">
            <w:pPr>
              <w:jc w:val="center"/>
              <w:rPr>
                <w:color w:val="FF0000"/>
                <w:szCs w:val="28"/>
                <w:lang w:val="uk-UA"/>
              </w:rPr>
            </w:pPr>
            <w:r w:rsidRPr="001319F1">
              <w:rPr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684D" w14:textId="7BF6748F" w:rsidR="00CC1F5A" w:rsidRPr="004522AE" w:rsidRDefault="00CC1F5A" w:rsidP="00ED4E91">
            <w:pPr>
              <w:rPr>
                <w:color w:val="FF0000"/>
                <w:szCs w:val="28"/>
                <w:lang w:val="uk-UA"/>
              </w:rPr>
            </w:pPr>
            <w:r w:rsidRPr="00E439F6">
              <w:rPr>
                <w:szCs w:val="28"/>
              </w:rPr>
              <w:t>Петлинська Віра Петрівна</w:t>
            </w:r>
          </w:p>
        </w:tc>
      </w:tr>
      <w:tr w:rsidR="00CC1F5A" w:rsidRPr="004522AE" w14:paraId="37E92781" w14:textId="77777777" w:rsidTr="00ED4E9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C3B7" w14:textId="77777777" w:rsidR="00CC1F5A" w:rsidRPr="004522AE" w:rsidRDefault="00CC1F5A" w:rsidP="00ED4E91">
            <w:pPr>
              <w:jc w:val="center"/>
              <w:rPr>
                <w:color w:val="FF0000"/>
                <w:szCs w:val="28"/>
                <w:lang w:val="uk-UA"/>
              </w:rPr>
            </w:pPr>
            <w:r w:rsidRPr="001319F1">
              <w:rPr>
                <w:szCs w:val="28"/>
                <w:lang w:val="uk-UA"/>
              </w:rPr>
              <w:t>2</w:t>
            </w:r>
          </w:p>
        </w:tc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F6D" w14:textId="7329121A" w:rsidR="00CC1F5A" w:rsidRPr="004522AE" w:rsidRDefault="00CC1F5A" w:rsidP="00ED4E91">
            <w:pPr>
              <w:rPr>
                <w:color w:val="FF0000"/>
                <w:szCs w:val="28"/>
                <w:lang w:val="uk-UA"/>
              </w:rPr>
            </w:pPr>
            <w:r w:rsidRPr="00F84BC6">
              <w:rPr>
                <w:szCs w:val="28"/>
              </w:rPr>
              <w:t>Побережець Олександр Васильович</w:t>
            </w:r>
          </w:p>
        </w:tc>
      </w:tr>
      <w:tr w:rsidR="00CC1F5A" w:rsidRPr="004522AE" w14:paraId="55F99DB3" w14:textId="77777777" w:rsidTr="00ED4E9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4E78" w14:textId="77777777" w:rsidR="00CC1F5A" w:rsidRPr="004522AE" w:rsidRDefault="00CC1F5A" w:rsidP="00ED4E91">
            <w:pPr>
              <w:jc w:val="center"/>
              <w:rPr>
                <w:color w:val="FF0000"/>
                <w:szCs w:val="28"/>
                <w:lang w:val="uk-UA"/>
              </w:rPr>
            </w:pPr>
            <w:r w:rsidRPr="001319F1">
              <w:rPr>
                <w:szCs w:val="28"/>
                <w:lang w:val="uk-UA"/>
              </w:rPr>
              <w:t>3</w:t>
            </w:r>
          </w:p>
        </w:tc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39B" w14:textId="1CE75611" w:rsidR="00CC1F5A" w:rsidRPr="004522AE" w:rsidRDefault="00CC1F5A" w:rsidP="00ED4E91">
            <w:pPr>
              <w:rPr>
                <w:color w:val="FF0000"/>
                <w:szCs w:val="28"/>
                <w:lang w:val="uk-UA"/>
              </w:rPr>
            </w:pPr>
            <w:r>
              <w:rPr>
                <w:szCs w:val="28"/>
              </w:rPr>
              <w:t>Пітаєв Сергій Валентинович</w:t>
            </w:r>
          </w:p>
        </w:tc>
      </w:tr>
      <w:tr w:rsidR="00CC1F5A" w:rsidRPr="004522AE" w14:paraId="166E73A8" w14:textId="77777777" w:rsidTr="00ED4E9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FCAE" w14:textId="77777777" w:rsidR="00CC1F5A" w:rsidRPr="004522AE" w:rsidRDefault="00CC1F5A" w:rsidP="00ED4E91">
            <w:pPr>
              <w:jc w:val="center"/>
              <w:rPr>
                <w:color w:val="FF0000"/>
                <w:szCs w:val="28"/>
                <w:lang w:val="uk-UA"/>
              </w:rPr>
            </w:pPr>
            <w:r w:rsidRPr="00CC1F5A">
              <w:rPr>
                <w:b/>
                <w:bCs/>
                <w:szCs w:val="28"/>
                <w:lang w:val="uk-UA"/>
              </w:rPr>
              <w:t xml:space="preserve">контролер  І категорії </w:t>
            </w:r>
            <w:r w:rsidRPr="00CC1F5A">
              <w:rPr>
                <w:b/>
                <w:bCs/>
                <w:color w:val="000000"/>
                <w:szCs w:val="28"/>
                <w:lang w:val="uk-UA" w:eastAsia="uk-UA" w:bidi="uk-UA"/>
              </w:rPr>
              <w:t xml:space="preserve">1 відділення (м. Козятин) (Козятинський міськрайонний суд) 3 взводу охорони (м. Хмільник) 1 підрозділу охорони                 (м. Вінниця) </w:t>
            </w:r>
            <w:r w:rsidRPr="00CC1F5A">
              <w:rPr>
                <w:b/>
                <w:bCs/>
                <w:szCs w:val="28"/>
                <w:lang w:val="uk-UA"/>
              </w:rPr>
              <w:t>– 1 посада</w:t>
            </w:r>
          </w:p>
        </w:tc>
      </w:tr>
      <w:tr w:rsidR="00CC1F5A" w:rsidRPr="004522AE" w14:paraId="661CCABE" w14:textId="77777777" w:rsidTr="00ED4E9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C2B5" w14:textId="77777777" w:rsidR="00CC1F5A" w:rsidRPr="004522AE" w:rsidRDefault="00CC1F5A" w:rsidP="00ED4E91">
            <w:pPr>
              <w:jc w:val="center"/>
              <w:rPr>
                <w:color w:val="FF0000"/>
                <w:szCs w:val="28"/>
                <w:lang w:val="uk-UA"/>
              </w:rPr>
            </w:pPr>
            <w:r w:rsidRPr="00A67772">
              <w:rPr>
                <w:szCs w:val="28"/>
                <w:lang w:val="uk-UA"/>
              </w:rPr>
              <w:t>1</w:t>
            </w:r>
          </w:p>
        </w:tc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3242" w14:textId="50B21C0B" w:rsidR="00CC1F5A" w:rsidRPr="004522AE" w:rsidRDefault="00CC1F5A" w:rsidP="00ED4E91">
            <w:pPr>
              <w:rPr>
                <w:color w:val="FF0000"/>
                <w:szCs w:val="28"/>
                <w:lang w:val="uk-UA"/>
              </w:rPr>
            </w:pPr>
            <w:r w:rsidRPr="0017780B">
              <w:rPr>
                <w:szCs w:val="28"/>
              </w:rPr>
              <w:t>Савчук Світлана</w:t>
            </w:r>
            <w:r>
              <w:rPr>
                <w:szCs w:val="28"/>
              </w:rPr>
              <w:t xml:space="preserve"> </w:t>
            </w:r>
            <w:r w:rsidRPr="0017780B">
              <w:rPr>
                <w:szCs w:val="28"/>
              </w:rPr>
              <w:t xml:space="preserve">Іванівна </w:t>
            </w:r>
          </w:p>
        </w:tc>
      </w:tr>
      <w:tr w:rsidR="00CC1F5A" w:rsidRPr="00CC1F5A" w14:paraId="47727C15" w14:textId="77777777" w:rsidTr="00ED4E9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5F65" w14:textId="77777777" w:rsidR="00CC1F5A" w:rsidRPr="00CC1F5A" w:rsidRDefault="00CC1F5A" w:rsidP="00ED4E91">
            <w:pPr>
              <w:jc w:val="center"/>
              <w:rPr>
                <w:color w:val="FF0000"/>
                <w:szCs w:val="28"/>
                <w:lang w:val="uk-UA"/>
              </w:rPr>
            </w:pPr>
            <w:r w:rsidRPr="00CC1F5A">
              <w:rPr>
                <w:b/>
                <w:bCs/>
                <w:szCs w:val="28"/>
                <w:lang w:val="uk-UA" w:eastAsia="uk-UA" w:bidi="uk-UA"/>
              </w:rPr>
              <w:t>контролер  І категорії 3 відділення (м. Хмільник) (Хмільницький міськрайонний суд) 3 взводу охорони (м. Хмільник) 1 підрозділу охорони             (м. Вінниця)</w:t>
            </w:r>
            <w:r w:rsidRPr="00CC1F5A">
              <w:rPr>
                <w:b/>
                <w:bCs/>
                <w:szCs w:val="28"/>
                <w:lang w:val="uk-UA"/>
              </w:rPr>
              <w:t xml:space="preserve"> – 2 посади</w:t>
            </w:r>
          </w:p>
        </w:tc>
      </w:tr>
      <w:tr w:rsidR="00CC1F5A" w:rsidRPr="004522AE" w14:paraId="4A3771E8" w14:textId="77777777" w:rsidTr="00ED4E9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1C08" w14:textId="77777777" w:rsidR="00CC1F5A" w:rsidRPr="004522AE" w:rsidRDefault="00CC1F5A" w:rsidP="00ED4E91">
            <w:pPr>
              <w:jc w:val="center"/>
              <w:rPr>
                <w:color w:val="FF0000"/>
                <w:szCs w:val="28"/>
                <w:lang w:val="uk-UA"/>
              </w:rPr>
            </w:pPr>
            <w:r w:rsidRPr="00A67772">
              <w:rPr>
                <w:szCs w:val="28"/>
                <w:lang w:val="uk-UA"/>
              </w:rPr>
              <w:t>1</w:t>
            </w:r>
          </w:p>
        </w:tc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8FEF" w14:textId="5BEAB919" w:rsidR="00CC1F5A" w:rsidRPr="004522AE" w:rsidRDefault="00CC1F5A" w:rsidP="00CC1F5A">
            <w:pPr>
              <w:rPr>
                <w:color w:val="FF0000"/>
                <w:szCs w:val="28"/>
                <w:lang w:val="uk-UA"/>
              </w:rPr>
            </w:pPr>
            <w:r w:rsidRPr="000E6A8D">
              <w:rPr>
                <w:szCs w:val="28"/>
              </w:rPr>
              <w:t>Слободенюк</w:t>
            </w:r>
            <w:r>
              <w:rPr>
                <w:szCs w:val="28"/>
              </w:rPr>
              <w:t xml:space="preserve"> </w:t>
            </w:r>
            <w:r w:rsidRPr="000E6A8D">
              <w:rPr>
                <w:szCs w:val="28"/>
              </w:rPr>
              <w:t>Юрій</w:t>
            </w:r>
            <w:r>
              <w:rPr>
                <w:szCs w:val="28"/>
              </w:rPr>
              <w:t xml:space="preserve"> </w:t>
            </w:r>
            <w:r w:rsidRPr="000E6A8D">
              <w:rPr>
                <w:szCs w:val="28"/>
              </w:rPr>
              <w:t>Вячеславович</w:t>
            </w:r>
          </w:p>
        </w:tc>
      </w:tr>
    </w:tbl>
    <w:p w14:paraId="406D55F4" w14:textId="77777777" w:rsidR="00324F6B" w:rsidRPr="004522AE" w:rsidRDefault="00324F6B" w:rsidP="000F335C">
      <w:pPr>
        <w:ind w:firstLine="709"/>
        <w:rPr>
          <w:color w:val="FF0000"/>
          <w:szCs w:val="28"/>
          <w:lang w:val="uk-UA"/>
        </w:rPr>
      </w:pPr>
    </w:p>
    <w:p w14:paraId="239F4F1C" w14:textId="77777777" w:rsidR="000F335C" w:rsidRPr="001F0CE3" w:rsidRDefault="000F335C" w:rsidP="000F335C">
      <w:pPr>
        <w:ind w:firstLine="709"/>
        <w:rPr>
          <w:szCs w:val="28"/>
          <w:lang w:val="uk-UA"/>
        </w:rPr>
      </w:pPr>
      <w:r w:rsidRPr="001F0CE3">
        <w:rPr>
          <w:b/>
          <w:szCs w:val="28"/>
          <w:lang w:val="uk-UA"/>
        </w:rPr>
        <w:t>Голосували</w:t>
      </w:r>
      <w:r w:rsidRPr="001F0CE3">
        <w:rPr>
          <w:szCs w:val="28"/>
          <w:lang w:val="uk-UA"/>
        </w:rPr>
        <w:t>:  "за" – одноголосно.</w:t>
      </w:r>
    </w:p>
    <w:p w14:paraId="7B77C9E7" w14:textId="77777777" w:rsidR="000F335C" w:rsidRPr="001F0CE3" w:rsidRDefault="000F335C" w:rsidP="000F335C">
      <w:pPr>
        <w:ind w:firstLine="709"/>
        <w:rPr>
          <w:i/>
          <w:szCs w:val="28"/>
          <w:lang w:val="uk-UA"/>
        </w:rPr>
      </w:pPr>
      <w:r w:rsidRPr="001F0CE3">
        <w:rPr>
          <w:b/>
          <w:szCs w:val="28"/>
          <w:lang w:val="uk-UA"/>
        </w:rPr>
        <w:t xml:space="preserve">Вирішили: </w:t>
      </w:r>
      <w:r w:rsidRPr="001F0CE3">
        <w:rPr>
          <w:szCs w:val="28"/>
          <w:lang w:val="uk-UA"/>
        </w:rPr>
        <w:t>затвердити результати оцінювання проходження співбесіди</w:t>
      </w:r>
      <w:r w:rsidRPr="001F0CE3">
        <w:rPr>
          <w:i/>
          <w:szCs w:val="28"/>
          <w:lang w:val="uk-UA"/>
        </w:rPr>
        <w:t>.</w:t>
      </w:r>
    </w:p>
    <w:p w14:paraId="3D898A18" w14:textId="77777777" w:rsidR="000F335C" w:rsidRPr="001F0CE3" w:rsidRDefault="000F335C" w:rsidP="000F335C">
      <w:pPr>
        <w:ind w:right="-108" w:firstLine="709"/>
        <w:rPr>
          <w:b/>
          <w:i/>
          <w:szCs w:val="28"/>
          <w:u w:val="single"/>
          <w:lang w:val="uk-UA"/>
        </w:rPr>
      </w:pPr>
    </w:p>
    <w:p w14:paraId="60839934" w14:textId="77777777" w:rsidR="000F335C" w:rsidRPr="001F0CE3" w:rsidRDefault="000F335C" w:rsidP="000F335C">
      <w:pPr>
        <w:ind w:right="-108"/>
        <w:rPr>
          <w:b/>
          <w:szCs w:val="28"/>
          <w:u w:val="single"/>
          <w:lang w:val="uk-UA"/>
        </w:rPr>
      </w:pPr>
      <w:r w:rsidRPr="001F0CE3">
        <w:rPr>
          <w:b/>
          <w:szCs w:val="28"/>
          <w:u w:val="single"/>
          <w:lang w:val="uk-UA"/>
        </w:rPr>
        <w:t>ПО  П’ЯТОМУ  ПУНКТУ ПОРЯДКУ ДЕННОГО</w:t>
      </w:r>
    </w:p>
    <w:p w14:paraId="18906960" w14:textId="3846C023" w:rsidR="000F335C" w:rsidRPr="001F0CE3" w:rsidRDefault="000F335C" w:rsidP="000F335C">
      <w:pPr>
        <w:ind w:firstLine="709"/>
        <w:rPr>
          <w:szCs w:val="28"/>
          <w:lang w:val="uk-UA"/>
        </w:rPr>
      </w:pPr>
      <w:r w:rsidRPr="001F0CE3">
        <w:rPr>
          <w:szCs w:val="28"/>
          <w:lang w:val="uk-UA"/>
        </w:rPr>
        <w:t>Визначення переможц</w:t>
      </w:r>
      <w:r w:rsidR="000C6690" w:rsidRPr="001F0CE3">
        <w:rPr>
          <w:szCs w:val="28"/>
          <w:lang w:val="uk-UA"/>
        </w:rPr>
        <w:t>ів</w:t>
      </w:r>
      <w:r w:rsidRPr="001F0CE3">
        <w:rPr>
          <w:szCs w:val="28"/>
          <w:lang w:val="uk-UA"/>
        </w:rPr>
        <w:t xml:space="preserve"> конкурсу та других за результатами конкурсу кандидатів на зайняття вакантної посади.</w:t>
      </w:r>
    </w:p>
    <w:p w14:paraId="772746F6" w14:textId="77777777" w:rsidR="000F335C" w:rsidRPr="001F0CE3" w:rsidRDefault="000F335C" w:rsidP="000F335C">
      <w:pPr>
        <w:ind w:firstLine="709"/>
        <w:rPr>
          <w:b/>
          <w:sz w:val="24"/>
          <w:szCs w:val="24"/>
          <w:lang w:val="uk-UA"/>
        </w:rPr>
      </w:pPr>
    </w:p>
    <w:p w14:paraId="38DA4953" w14:textId="51576D1C" w:rsidR="000F335C" w:rsidRPr="001F0CE3" w:rsidRDefault="000F335C" w:rsidP="000F335C">
      <w:pPr>
        <w:ind w:firstLine="709"/>
        <w:rPr>
          <w:spacing w:val="-6"/>
          <w:szCs w:val="28"/>
          <w:lang w:val="uk-UA"/>
        </w:rPr>
      </w:pPr>
      <w:r w:rsidRPr="001F0CE3">
        <w:rPr>
          <w:b/>
          <w:szCs w:val="28"/>
          <w:lang w:val="uk-UA"/>
        </w:rPr>
        <w:t xml:space="preserve">Слухали: </w:t>
      </w:r>
      <w:r w:rsidRPr="001F0CE3">
        <w:rPr>
          <w:szCs w:val="28"/>
          <w:lang w:val="uk-UA"/>
        </w:rPr>
        <w:t xml:space="preserve">голова Комісії </w:t>
      </w:r>
      <w:r w:rsidR="000C6690" w:rsidRPr="001F0CE3">
        <w:rPr>
          <w:bCs/>
          <w:szCs w:val="28"/>
          <w:lang w:val="uk-UA"/>
        </w:rPr>
        <w:t>П’ятак</w:t>
      </w:r>
      <w:r w:rsidRPr="001F0CE3">
        <w:rPr>
          <w:bCs/>
          <w:szCs w:val="28"/>
          <w:lang w:val="uk-UA"/>
        </w:rPr>
        <w:t xml:space="preserve"> С.В.</w:t>
      </w:r>
      <w:r w:rsidRPr="001F0CE3">
        <w:rPr>
          <w:szCs w:val="28"/>
          <w:lang w:val="uk-UA"/>
        </w:rPr>
        <w:t xml:space="preserve"> </w:t>
      </w:r>
      <w:r w:rsidRPr="001F0CE3">
        <w:rPr>
          <w:bCs/>
          <w:szCs w:val="28"/>
          <w:lang w:val="uk-UA"/>
        </w:rPr>
        <w:t xml:space="preserve">повідомив, що адміністратором </w:t>
      </w:r>
      <w:r w:rsidRPr="001F0CE3">
        <w:rPr>
          <w:spacing w:val="-6"/>
          <w:szCs w:val="28"/>
          <w:lang w:val="uk-UA"/>
        </w:rPr>
        <w:t>складено відомість загальної кількості балів та загальний рейтинг кандидатів.</w:t>
      </w:r>
    </w:p>
    <w:p w14:paraId="293BB5AB" w14:textId="77777777" w:rsidR="000F335C" w:rsidRPr="001F0CE3" w:rsidRDefault="000F335C" w:rsidP="000F335C">
      <w:pPr>
        <w:ind w:firstLine="708"/>
        <w:rPr>
          <w:spacing w:val="-6"/>
          <w:szCs w:val="28"/>
          <w:lang w:val="uk-UA"/>
        </w:rPr>
      </w:pPr>
    </w:p>
    <w:p w14:paraId="72B523A8" w14:textId="6474A5DD" w:rsidR="000F335C" w:rsidRPr="001F0CE3" w:rsidRDefault="000F335C" w:rsidP="000F335C">
      <w:pPr>
        <w:ind w:firstLine="708"/>
        <w:rPr>
          <w:spacing w:val="-6"/>
          <w:szCs w:val="28"/>
          <w:lang w:val="uk-UA"/>
        </w:rPr>
      </w:pPr>
      <w:r w:rsidRPr="001F0CE3">
        <w:rPr>
          <w:spacing w:val="-6"/>
          <w:szCs w:val="28"/>
          <w:lang w:val="uk-UA"/>
        </w:rPr>
        <w:t>Результати загального рейтингу кандидат</w:t>
      </w:r>
      <w:r w:rsidR="000C6690" w:rsidRPr="001F0CE3">
        <w:rPr>
          <w:spacing w:val="-6"/>
          <w:szCs w:val="28"/>
          <w:lang w:val="uk-UA"/>
        </w:rPr>
        <w:t>ів</w:t>
      </w:r>
      <w:r w:rsidRPr="001F0CE3">
        <w:rPr>
          <w:spacing w:val="-6"/>
          <w:szCs w:val="28"/>
          <w:lang w:val="uk-UA"/>
        </w:rPr>
        <w:t xml:space="preserve"> виглядають наступним чином: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88"/>
        <w:gridCol w:w="4819"/>
        <w:gridCol w:w="2126"/>
        <w:gridCol w:w="1814"/>
      </w:tblGrid>
      <w:tr w:rsidR="004522AE" w:rsidRPr="004522AE" w14:paraId="295B1D69" w14:textId="77777777" w:rsidTr="000C6690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D21B" w14:textId="77777777" w:rsidR="000F335C" w:rsidRPr="00F071D7" w:rsidRDefault="000F335C" w:rsidP="003D35AE">
            <w:pPr>
              <w:jc w:val="center"/>
              <w:rPr>
                <w:sz w:val="24"/>
                <w:szCs w:val="24"/>
                <w:lang w:val="uk-UA"/>
              </w:rPr>
            </w:pPr>
            <w:r w:rsidRPr="00F071D7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0337" w14:textId="77777777" w:rsidR="000F335C" w:rsidRPr="00F071D7" w:rsidRDefault="000F335C" w:rsidP="003D35AE">
            <w:pPr>
              <w:jc w:val="center"/>
              <w:rPr>
                <w:sz w:val="24"/>
                <w:szCs w:val="24"/>
                <w:lang w:val="uk-UA"/>
              </w:rPr>
            </w:pPr>
            <w:r w:rsidRPr="00F071D7">
              <w:rPr>
                <w:b/>
                <w:sz w:val="24"/>
                <w:szCs w:val="24"/>
                <w:lang w:val="uk-UA"/>
              </w:rPr>
              <w:t>Прізвище, ім’я та по батькові кандидата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31AA" w14:textId="77777777" w:rsidR="000F335C" w:rsidRPr="00F071D7" w:rsidRDefault="000F335C" w:rsidP="003D35AE">
            <w:pPr>
              <w:jc w:val="center"/>
              <w:rPr>
                <w:sz w:val="24"/>
                <w:szCs w:val="24"/>
                <w:lang w:val="uk-UA"/>
              </w:rPr>
            </w:pPr>
            <w:r w:rsidRPr="00F071D7">
              <w:rPr>
                <w:b/>
                <w:sz w:val="24"/>
                <w:szCs w:val="24"/>
                <w:lang w:val="uk-UA"/>
              </w:rPr>
              <w:t>Загальна кількість балів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3B0C" w14:textId="77777777" w:rsidR="000F335C" w:rsidRPr="00F071D7" w:rsidRDefault="000F335C" w:rsidP="003D3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071D7">
              <w:rPr>
                <w:b/>
                <w:sz w:val="24"/>
                <w:szCs w:val="24"/>
                <w:lang w:val="uk-UA"/>
              </w:rPr>
              <w:t>Рейтинг</w:t>
            </w:r>
          </w:p>
          <w:p w14:paraId="49A7119A" w14:textId="77777777" w:rsidR="000F335C" w:rsidRPr="00F071D7" w:rsidRDefault="000F335C" w:rsidP="003D35A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22AE" w:rsidRPr="004522AE" w14:paraId="0DBA73DE" w14:textId="77777777" w:rsidTr="000C6690">
        <w:trPr>
          <w:trHeight w:val="35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FE2B" w14:textId="3F0B524E" w:rsidR="002F660A" w:rsidRPr="004522AE" w:rsidRDefault="0046524F" w:rsidP="0061486C">
            <w:pPr>
              <w:tabs>
                <w:tab w:val="left" w:pos="567"/>
              </w:tabs>
              <w:ind w:firstLine="709"/>
              <w:jc w:val="center"/>
              <w:rPr>
                <w:b/>
                <w:iCs/>
                <w:color w:val="FF0000"/>
                <w:szCs w:val="28"/>
                <w:lang w:val="uk-UA"/>
              </w:rPr>
            </w:pPr>
            <w:r>
              <w:rPr>
                <w:b/>
                <w:bCs/>
                <w:szCs w:val="28"/>
              </w:rPr>
              <w:t>н</w:t>
            </w:r>
            <w:r w:rsidRPr="00D86B34">
              <w:rPr>
                <w:b/>
                <w:bCs/>
                <w:szCs w:val="28"/>
              </w:rPr>
              <w:t>ачальник  служби з інформаційно-аналітичної роботи – 1 посада</w:t>
            </w:r>
          </w:p>
        </w:tc>
      </w:tr>
      <w:tr w:rsidR="004522AE" w:rsidRPr="004522AE" w14:paraId="34520B34" w14:textId="77777777" w:rsidTr="000C6690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C09F" w14:textId="267AF879" w:rsidR="000F335C" w:rsidRPr="004522AE" w:rsidRDefault="000F335C" w:rsidP="003D35AE">
            <w:pPr>
              <w:jc w:val="center"/>
              <w:rPr>
                <w:color w:val="FF0000"/>
                <w:szCs w:val="28"/>
                <w:lang w:val="uk-UA"/>
              </w:rPr>
            </w:pPr>
            <w:r w:rsidRPr="009C2A8F">
              <w:rPr>
                <w:szCs w:val="28"/>
                <w:lang w:val="uk-UA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7DB7" w14:textId="283CEE0B" w:rsidR="000F335C" w:rsidRPr="004522AE" w:rsidRDefault="009C2A8F" w:rsidP="003D35AE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2A63B8">
              <w:rPr>
                <w:iCs/>
                <w:szCs w:val="28"/>
              </w:rPr>
              <w:t>Сас Тетяна</w:t>
            </w:r>
            <w:r>
              <w:rPr>
                <w:iCs/>
                <w:szCs w:val="28"/>
              </w:rPr>
              <w:t xml:space="preserve">  </w:t>
            </w:r>
            <w:r w:rsidRPr="002A63B8">
              <w:rPr>
                <w:iCs/>
                <w:szCs w:val="28"/>
              </w:rPr>
              <w:t>Григорівн</w:t>
            </w:r>
            <w:r>
              <w:rPr>
                <w:iCs/>
                <w:szCs w:val="28"/>
              </w:rPr>
              <w:t>а</w:t>
            </w:r>
            <w:r w:rsidRPr="004522AE">
              <w:rPr>
                <w:iCs/>
                <w:color w:val="FF0000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82D0" w14:textId="215544AF" w:rsidR="000F335C" w:rsidRPr="00FB345E" w:rsidRDefault="002F660A" w:rsidP="00C1120B">
            <w:pPr>
              <w:tabs>
                <w:tab w:val="left" w:pos="1134"/>
              </w:tabs>
              <w:jc w:val="center"/>
              <w:rPr>
                <w:szCs w:val="28"/>
                <w:highlight w:val="yellow"/>
                <w:lang w:val="uk-UA"/>
              </w:rPr>
            </w:pPr>
            <w:r w:rsidRPr="00FB345E">
              <w:rPr>
                <w:szCs w:val="28"/>
                <w:lang w:val="uk-UA"/>
              </w:rPr>
              <w:t>1</w:t>
            </w:r>
            <w:r w:rsidR="0061486C" w:rsidRPr="00FB345E">
              <w:rPr>
                <w:szCs w:val="28"/>
                <w:lang w:val="uk-UA"/>
              </w:rPr>
              <w:t>3,2</w:t>
            </w:r>
            <w:r w:rsidR="00FB345E" w:rsidRPr="00FB345E">
              <w:rPr>
                <w:szCs w:val="28"/>
                <w:lang w:val="uk-UA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B48" w14:textId="77777777" w:rsidR="000F335C" w:rsidRPr="00FB345E" w:rsidRDefault="000F335C" w:rsidP="003D35AE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FB345E">
              <w:rPr>
                <w:szCs w:val="28"/>
                <w:lang w:val="uk-UA"/>
              </w:rPr>
              <w:t>І</w:t>
            </w:r>
          </w:p>
        </w:tc>
      </w:tr>
      <w:tr w:rsidR="004522AE" w:rsidRPr="00265C6F" w14:paraId="7FBDCB7A" w14:textId="77777777" w:rsidTr="003D35AE">
        <w:trPr>
          <w:trHeight w:val="33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3369" w14:textId="77777777" w:rsidR="00265C6F" w:rsidRDefault="009C2A8F" w:rsidP="009C2A8F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65C6F">
              <w:rPr>
                <w:b/>
                <w:bCs/>
                <w:color w:val="000000"/>
                <w:sz w:val="26"/>
                <w:szCs w:val="26"/>
              </w:rPr>
              <w:t xml:space="preserve">контролер  І категорії (заступника командира відділення) 3 відділення  </w:t>
            </w:r>
          </w:p>
          <w:p w14:paraId="737F34A9" w14:textId="1256E015" w:rsidR="009C2A8F" w:rsidRPr="00265C6F" w:rsidRDefault="009C2A8F" w:rsidP="009C2A8F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65C6F">
              <w:rPr>
                <w:b/>
                <w:bCs/>
                <w:color w:val="000000"/>
                <w:sz w:val="26"/>
                <w:szCs w:val="26"/>
              </w:rPr>
              <w:t>(м. Вінниця) (Вінницький районний суд) 1 взводу охорони</w:t>
            </w:r>
          </w:p>
          <w:p w14:paraId="3679F521" w14:textId="72143FC3" w:rsidR="00CD1F72" w:rsidRPr="00265C6F" w:rsidRDefault="009C2A8F" w:rsidP="009C2A8F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 w:val="26"/>
                <w:szCs w:val="26"/>
              </w:rPr>
            </w:pPr>
            <w:r w:rsidRPr="00265C6F">
              <w:rPr>
                <w:b/>
                <w:bCs/>
                <w:color w:val="000000"/>
                <w:sz w:val="26"/>
                <w:szCs w:val="26"/>
              </w:rPr>
              <w:t xml:space="preserve">   (м. Вінниця)  1 підрозділу охорони (м. Вінниця)</w:t>
            </w:r>
            <w:r w:rsidRPr="00265C6F">
              <w:rPr>
                <w:b/>
                <w:bCs/>
                <w:sz w:val="26"/>
                <w:szCs w:val="26"/>
              </w:rPr>
              <w:t xml:space="preserve"> – 1 посада</w:t>
            </w:r>
          </w:p>
        </w:tc>
      </w:tr>
      <w:tr w:rsidR="004522AE" w:rsidRPr="004522AE" w14:paraId="67DFCE0A" w14:textId="77777777" w:rsidTr="000C6690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A62D" w14:textId="79EC6E63" w:rsidR="000C6690" w:rsidRPr="004522AE" w:rsidRDefault="000C6690" w:rsidP="000C6690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E18B" w14:textId="4CBC96A7" w:rsidR="000C6690" w:rsidRPr="004522AE" w:rsidRDefault="000C6690" w:rsidP="000C6690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5920" w14:textId="3D965EB8" w:rsidR="000C6690" w:rsidRPr="004522AE" w:rsidRDefault="000C6690" w:rsidP="000C6690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1357" w14:textId="429DDF90" w:rsidR="000C6690" w:rsidRPr="004522AE" w:rsidRDefault="000C6690" w:rsidP="000C6690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</w:p>
        </w:tc>
      </w:tr>
      <w:tr w:rsidR="004522AE" w:rsidRPr="004522AE" w14:paraId="26ECC90B" w14:textId="77777777" w:rsidTr="003D35AE">
        <w:trPr>
          <w:trHeight w:val="33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CE0" w14:textId="77777777" w:rsidR="00265C6F" w:rsidRDefault="009C2A8F" w:rsidP="00B55605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65C6F">
              <w:rPr>
                <w:b/>
                <w:bCs/>
                <w:color w:val="000000"/>
                <w:sz w:val="26"/>
                <w:szCs w:val="26"/>
              </w:rPr>
              <w:t>контролер  І категорії (заступник командира відділення)</w:t>
            </w:r>
            <w:r w:rsidR="00265C6F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65C6F">
              <w:rPr>
                <w:b/>
                <w:bCs/>
                <w:color w:val="000000"/>
                <w:sz w:val="26"/>
                <w:szCs w:val="26"/>
              </w:rPr>
              <w:t>2 відділення</w:t>
            </w:r>
          </w:p>
          <w:p w14:paraId="08545926" w14:textId="0BC885D2" w:rsidR="00CD1F72" w:rsidRPr="00265C6F" w:rsidRDefault="009C2A8F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 w:val="26"/>
                <w:szCs w:val="26"/>
              </w:rPr>
            </w:pPr>
            <w:r w:rsidRPr="00265C6F">
              <w:rPr>
                <w:b/>
                <w:bCs/>
                <w:color w:val="000000"/>
                <w:sz w:val="26"/>
                <w:szCs w:val="26"/>
              </w:rPr>
              <w:t xml:space="preserve"> (м. Вінниця) (Вінницький апеляційний суд) 2 взводу охорони (м. Вінниця) 1 підрозділу охорони (м. Вінниця)</w:t>
            </w:r>
            <w:r w:rsidRPr="00265C6F">
              <w:rPr>
                <w:b/>
                <w:bCs/>
                <w:sz w:val="26"/>
                <w:szCs w:val="26"/>
              </w:rPr>
              <w:t xml:space="preserve"> – 1 посада</w:t>
            </w:r>
          </w:p>
        </w:tc>
      </w:tr>
      <w:tr w:rsidR="004522AE" w:rsidRPr="004522AE" w14:paraId="5926A735" w14:textId="77777777" w:rsidTr="00265C6F">
        <w:trPr>
          <w:trHeight w:val="14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50B1" w14:textId="0A6BE914" w:rsidR="000C6690" w:rsidRPr="004522AE" w:rsidRDefault="000C6690" w:rsidP="000C6690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99F3" w14:textId="0B99129E" w:rsidR="000C6690" w:rsidRPr="004522AE" w:rsidRDefault="000C6690" w:rsidP="000C6690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DEAA" w14:textId="082842D8" w:rsidR="000C6690" w:rsidRPr="004522AE" w:rsidRDefault="000C6690" w:rsidP="00C1120B">
            <w:pPr>
              <w:tabs>
                <w:tab w:val="left" w:pos="1134"/>
              </w:tabs>
              <w:jc w:val="center"/>
              <w:rPr>
                <w:color w:val="FF0000"/>
                <w:szCs w:val="28"/>
                <w:highlight w:val="yellow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DC14" w14:textId="1050D5D7" w:rsidR="000C6690" w:rsidRPr="004522AE" w:rsidRDefault="000C6690" w:rsidP="000C6690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</w:p>
        </w:tc>
      </w:tr>
      <w:tr w:rsidR="004522AE" w:rsidRPr="004522AE" w14:paraId="1E19304F" w14:textId="77777777" w:rsidTr="003D35AE">
        <w:trPr>
          <w:trHeight w:val="33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257E" w14:textId="77777777" w:rsidR="00265C6F" w:rsidRPr="00265C6F" w:rsidRDefault="009C2A8F" w:rsidP="00B55605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000000"/>
                <w:szCs w:val="28"/>
              </w:rPr>
            </w:pPr>
            <w:r w:rsidRPr="00265C6F">
              <w:rPr>
                <w:b/>
                <w:bCs/>
                <w:color w:val="000000"/>
                <w:szCs w:val="28"/>
              </w:rPr>
              <w:t xml:space="preserve">контролер  І категорії (заступник командира відділення) </w:t>
            </w:r>
          </w:p>
          <w:p w14:paraId="074C8865" w14:textId="2F03FBD0" w:rsidR="00CD1F72" w:rsidRPr="00265C6F" w:rsidRDefault="009C2A8F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 w:val="26"/>
                <w:szCs w:val="26"/>
              </w:rPr>
            </w:pPr>
            <w:r w:rsidRPr="00265C6F">
              <w:rPr>
                <w:b/>
                <w:bCs/>
                <w:color w:val="000000"/>
                <w:szCs w:val="28"/>
              </w:rPr>
              <w:t>4 відділення (м. Вінниця) (ТУ ДСА у Вінницькій області) 2 взводу охорони (м. Вінниця) 1 підрозділу охорони (м. Вінниця)</w:t>
            </w:r>
            <w:r w:rsidRPr="00265C6F">
              <w:rPr>
                <w:b/>
                <w:bCs/>
                <w:szCs w:val="28"/>
              </w:rPr>
              <w:t xml:space="preserve"> – 1 посада</w:t>
            </w:r>
          </w:p>
        </w:tc>
      </w:tr>
      <w:tr w:rsidR="004522AE" w:rsidRPr="004522AE" w14:paraId="67864FF7" w14:textId="77777777" w:rsidTr="000C6690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A1D8" w14:textId="40F5884E" w:rsidR="00D663A4" w:rsidRPr="004522AE" w:rsidRDefault="009C2A8F" w:rsidP="000C6690">
            <w:pPr>
              <w:jc w:val="center"/>
              <w:rPr>
                <w:color w:val="FF0000"/>
                <w:szCs w:val="28"/>
                <w:lang w:val="uk-UA"/>
              </w:rPr>
            </w:pPr>
            <w:r w:rsidRPr="009C2A8F">
              <w:rPr>
                <w:szCs w:val="28"/>
                <w:lang w:val="uk-UA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B5FB" w14:textId="55E80BCE" w:rsidR="00D663A4" w:rsidRPr="004522AE" w:rsidRDefault="009C2A8F" w:rsidP="000C6690">
            <w:pPr>
              <w:tabs>
                <w:tab w:val="left" w:pos="1134"/>
              </w:tabs>
              <w:rPr>
                <w:iCs/>
                <w:color w:val="FF0000"/>
                <w:szCs w:val="28"/>
                <w:lang w:val="uk-UA"/>
              </w:rPr>
            </w:pPr>
            <w:r w:rsidRPr="00FE4F73">
              <w:rPr>
                <w:iCs/>
                <w:szCs w:val="28"/>
              </w:rPr>
              <w:t>Бабенко</w:t>
            </w:r>
            <w:r>
              <w:rPr>
                <w:iCs/>
                <w:szCs w:val="28"/>
              </w:rPr>
              <w:t xml:space="preserve"> </w:t>
            </w:r>
            <w:r w:rsidRPr="00FE4F73">
              <w:rPr>
                <w:iCs/>
                <w:szCs w:val="28"/>
              </w:rPr>
              <w:t xml:space="preserve">Надія </w:t>
            </w:r>
            <w:r>
              <w:rPr>
                <w:iCs/>
                <w:szCs w:val="28"/>
              </w:rPr>
              <w:t xml:space="preserve"> </w:t>
            </w:r>
            <w:r w:rsidRPr="00FE4F73">
              <w:rPr>
                <w:iCs/>
                <w:szCs w:val="28"/>
              </w:rPr>
              <w:t>Володимирівна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4836" w14:textId="1B5ED7B3" w:rsidR="00D663A4" w:rsidRPr="0052296F" w:rsidRDefault="00FB345E" w:rsidP="000C6690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52296F">
              <w:rPr>
                <w:szCs w:val="28"/>
                <w:lang w:val="uk-UA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F3EA" w14:textId="01D036B3" w:rsidR="00D663A4" w:rsidRPr="0052296F" w:rsidRDefault="0052296F" w:rsidP="000C6690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52296F">
              <w:rPr>
                <w:szCs w:val="28"/>
                <w:lang w:val="uk-UA"/>
              </w:rPr>
              <w:t>І</w:t>
            </w:r>
          </w:p>
        </w:tc>
      </w:tr>
      <w:tr w:rsidR="004522AE" w:rsidRPr="004522AE" w14:paraId="726AF435" w14:textId="77777777" w:rsidTr="003D35AE">
        <w:trPr>
          <w:trHeight w:val="33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6C80" w14:textId="77777777" w:rsidR="00265C6F" w:rsidRDefault="009C2A8F" w:rsidP="00CD1F72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к</w:t>
            </w:r>
            <w:r w:rsidRPr="005F3A75">
              <w:rPr>
                <w:b/>
                <w:bCs/>
                <w:color w:val="000000"/>
                <w:szCs w:val="28"/>
              </w:rPr>
              <w:t>онтролер</w:t>
            </w:r>
            <w:r w:rsidRPr="005C7F06">
              <w:rPr>
                <w:b/>
                <w:bCs/>
                <w:color w:val="000000"/>
                <w:szCs w:val="28"/>
              </w:rPr>
              <w:t xml:space="preserve"> </w:t>
            </w:r>
            <w:r w:rsidRPr="005F3A75">
              <w:rPr>
                <w:b/>
                <w:bCs/>
                <w:color w:val="000000"/>
                <w:szCs w:val="28"/>
              </w:rPr>
              <w:t xml:space="preserve"> І категорії (заступник командира відділення) </w:t>
            </w:r>
          </w:p>
          <w:p w14:paraId="6398A7D1" w14:textId="7EB548AD" w:rsidR="00D663A4" w:rsidRPr="004522AE" w:rsidRDefault="009C2A8F" w:rsidP="00CD1F72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 w:rsidRPr="005F3A75">
              <w:rPr>
                <w:b/>
                <w:bCs/>
                <w:szCs w:val="28"/>
                <w:lang w:eastAsia="uk-UA" w:bidi="uk-UA"/>
              </w:rPr>
              <w:t xml:space="preserve">2 відділення  (м. Калинівка) (Калинівський районний суд) 3 взводу охорони </w:t>
            </w:r>
            <w:r w:rsidRPr="005C7F06">
              <w:rPr>
                <w:b/>
                <w:bCs/>
                <w:szCs w:val="28"/>
                <w:lang w:eastAsia="uk-UA" w:bidi="uk-UA"/>
              </w:rPr>
              <w:t xml:space="preserve"> </w:t>
            </w:r>
            <w:r w:rsidRPr="005F3A75">
              <w:rPr>
                <w:b/>
                <w:bCs/>
                <w:szCs w:val="28"/>
                <w:lang w:eastAsia="uk-UA" w:bidi="uk-UA"/>
              </w:rPr>
              <w:t>(м. Хмільник)  1 підрозділу охорони (м. Вінниця)</w:t>
            </w:r>
            <w:r w:rsidRPr="005F3A75">
              <w:rPr>
                <w:b/>
                <w:bCs/>
                <w:szCs w:val="28"/>
              </w:rPr>
              <w:t xml:space="preserve"> – 1 посада</w:t>
            </w:r>
          </w:p>
        </w:tc>
      </w:tr>
      <w:tr w:rsidR="004522AE" w:rsidRPr="004522AE" w14:paraId="0F7E94D3" w14:textId="77777777" w:rsidTr="000C6690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2744" w14:textId="5951B327" w:rsidR="00D663A4" w:rsidRPr="004522AE" w:rsidRDefault="009C2A8F" w:rsidP="000C6690">
            <w:pPr>
              <w:jc w:val="center"/>
              <w:rPr>
                <w:color w:val="FF0000"/>
                <w:szCs w:val="28"/>
                <w:lang w:val="uk-UA"/>
              </w:rPr>
            </w:pPr>
            <w:r w:rsidRPr="009C2A8F">
              <w:rPr>
                <w:szCs w:val="28"/>
                <w:lang w:val="uk-UA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FDCB" w14:textId="02BF2EE5" w:rsidR="00D663A4" w:rsidRPr="004522AE" w:rsidRDefault="009C2A8F" w:rsidP="00F5554B">
            <w:pPr>
              <w:tabs>
                <w:tab w:val="left" w:pos="1134"/>
              </w:tabs>
              <w:rPr>
                <w:iCs/>
                <w:color w:val="FF0000"/>
                <w:szCs w:val="28"/>
                <w:lang w:val="uk-UA"/>
              </w:rPr>
            </w:pPr>
            <w:r w:rsidRPr="00FF77DD">
              <w:rPr>
                <w:szCs w:val="28"/>
              </w:rPr>
              <w:t>Биков</w:t>
            </w:r>
            <w:r>
              <w:rPr>
                <w:szCs w:val="28"/>
              </w:rPr>
              <w:t xml:space="preserve"> </w:t>
            </w:r>
            <w:r w:rsidRPr="00FF77DD">
              <w:rPr>
                <w:szCs w:val="28"/>
              </w:rPr>
              <w:t>Ігор Андрійович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4762" w14:textId="6FFA561A" w:rsidR="00D663A4" w:rsidRPr="004522AE" w:rsidRDefault="0052296F" w:rsidP="000C6690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52296F">
              <w:rPr>
                <w:szCs w:val="28"/>
                <w:lang w:val="uk-UA"/>
              </w:rPr>
              <w:t>9,75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82D2" w14:textId="71C61063" w:rsidR="00D663A4" w:rsidRPr="004522AE" w:rsidRDefault="0052296F" w:rsidP="000C6690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FB345E">
              <w:rPr>
                <w:szCs w:val="28"/>
                <w:lang w:val="uk-UA"/>
              </w:rPr>
              <w:t>І</w:t>
            </w:r>
          </w:p>
        </w:tc>
      </w:tr>
      <w:tr w:rsidR="004522AE" w:rsidRPr="004522AE" w14:paraId="412B1923" w14:textId="77777777" w:rsidTr="003D35AE">
        <w:trPr>
          <w:trHeight w:val="33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0395" w14:textId="6981DFE1" w:rsidR="00D663A4" w:rsidRPr="004522AE" w:rsidRDefault="009C2A8F" w:rsidP="00F5554B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b/>
                <w:bCs/>
                <w:szCs w:val="28"/>
              </w:rPr>
              <w:lastRenderedPageBreak/>
              <w:t>к</w:t>
            </w:r>
            <w:r w:rsidRPr="004A14FB">
              <w:rPr>
                <w:b/>
                <w:bCs/>
                <w:szCs w:val="28"/>
              </w:rPr>
              <w:t xml:space="preserve">онтролер  І категорії </w:t>
            </w:r>
            <w:r w:rsidRPr="004A14FB">
              <w:rPr>
                <w:b/>
                <w:bCs/>
                <w:szCs w:val="28"/>
                <w:lang w:eastAsia="uk-UA" w:bidi="uk-UA"/>
              </w:rPr>
              <w:t xml:space="preserve">1 відділення </w:t>
            </w:r>
            <w:r w:rsidRPr="004A14FB">
              <w:rPr>
                <w:b/>
                <w:bCs/>
                <w:color w:val="000000"/>
                <w:szCs w:val="28"/>
                <w:lang w:eastAsia="uk-UA" w:bidi="uk-UA"/>
              </w:rPr>
              <w:t>(м. Вінниця) (Господарський суд Вінницької області) 1 взводу охорони (м. Вінниця) 1 підрозділу охорони                (м. Вінниця)</w:t>
            </w:r>
            <w:r w:rsidRPr="004A14FB">
              <w:rPr>
                <w:b/>
                <w:bCs/>
                <w:szCs w:val="28"/>
              </w:rPr>
              <w:t xml:space="preserve"> – 1 посада</w:t>
            </w:r>
            <w:r w:rsidRPr="004522AE">
              <w:rPr>
                <w:b/>
                <w:color w:val="FF0000"/>
                <w:szCs w:val="28"/>
              </w:rPr>
              <w:t xml:space="preserve"> </w:t>
            </w:r>
          </w:p>
        </w:tc>
      </w:tr>
      <w:tr w:rsidR="004522AE" w:rsidRPr="004522AE" w14:paraId="78CD170F" w14:textId="77777777" w:rsidTr="000C6690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4189" w14:textId="0F4A2717" w:rsidR="00FE1518" w:rsidRPr="004522AE" w:rsidRDefault="00FE1518" w:rsidP="00FE1518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F997" w14:textId="71B030B9" w:rsidR="00FE1518" w:rsidRPr="004522AE" w:rsidRDefault="00FE1518" w:rsidP="00FE1518">
            <w:pPr>
              <w:tabs>
                <w:tab w:val="left" w:pos="1134"/>
              </w:tabs>
              <w:rPr>
                <w:iCs/>
                <w:color w:val="FF0000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E103" w14:textId="199E8710" w:rsidR="00FE1518" w:rsidRPr="004522AE" w:rsidRDefault="00FE1518" w:rsidP="00FE1518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EAAF" w14:textId="6D0FFE5F" w:rsidR="00FE1518" w:rsidRPr="004522AE" w:rsidRDefault="00FE1518" w:rsidP="00FE1518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</w:p>
        </w:tc>
      </w:tr>
      <w:tr w:rsidR="004522AE" w:rsidRPr="004522AE" w14:paraId="33C4DBAB" w14:textId="77777777" w:rsidTr="003D35AE">
        <w:trPr>
          <w:trHeight w:val="33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89B7" w14:textId="242BEAB5" w:rsidR="00D663A4" w:rsidRPr="004522AE" w:rsidRDefault="009C2A8F" w:rsidP="005A131C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b/>
                <w:bCs/>
                <w:szCs w:val="28"/>
              </w:rPr>
              <w:t>к</w:t>
            </w:r>
            <w:r w:rsidRPr="00881A13">
              <w:rPr>
                <w:b/>
                <w:bCs/>
                <w:szCs w:val="28"/>
              </w:rPr>
              <w:t xml:space="preserve">онтролер  І категорії 2 відділення (м. Вінниця) (Вінницький міський суд) 1 взводу охорони (м. Вінниця) 1 підрозділу охорони </w:t>
            </w:r>
            <w:r>
              <w:rPr>
                <w:b/>
                <w:bCs/>
                <w:szCs w:val="28"/>
              </w:rPr>
              <w:t xml:space="preserve">               </w:t>
            </w:r>
            <w:r w:rsidRPr="00881A13">
              <w:rPr>
                <w:b/>
                <w:bCs/>
                <w:szCs w:val="28"/>
              </w:rPr>
              <w:t>(м. Вінниця) –</w:t>
            </w:r>
            <w:r>
              <w:rPr>
                <w:b/>
                <w:bCs/>
                <w:szCs w:val="28"/>
              </w:rPr>
              <w:t xml:space="preserve"> </w:t>
            </w:r>
            <w:r w:rsidRPr="00881A13">
              <w:rPr>
                <w:b/>
                <w:bCs/>
                <w:szCs w:val="28"/>
              </w:rPr>
              <w:t>1 посада</w:t>
            </w:r>
          </w:p>
        </w:tc>
      </w:tr>
      <w:tr w:rsidR="009C2A8F" w:rsidRPr="004522AE" w14:paraId="21C04E3C" w14:textId="77777777" w:rsidTr="000C6690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0A69" w14:textId="53BF6AB6" w:rsidR="009C2A8F" w:rsidRPr="004522AE" w:rsidRDefault="009C2A8F" w:rsidP="009C2A8F">
            <w:pPr>
              <w:jc w:val="center"/>
              <w:rPr>
                <w:color w:val="FF0000"/>
                <w:szCs w:val="28"/>
                <w:lang w:val="uk-UA"/>
              </w:rPr>
            </w:pPr>
            <w:r w:rsidRPr="009C2A8F">
              <w:rPr>
                <w:szCs w:val="28"/>
                <w:lang w:val="uk-UA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301F" w14:textId="2AABD0A3" w:rsidR="009C2A8F" w:rsidRPr="004522AE" w:rsidRDefault="009C2A8F" w:rsidP="009C2A8F">
            <w:pPr>
              <w:tabs>
                <w:tab w:val="left" w:pos="1134"/>
              </w:tabs>
              <w:rPr>
                <w:iCs/>
                <w:color w:val="FF0000"/>
                <w:szCs w:val="28"/>
                <w:lang w:val="uk-UA"/>
              </w:rPr>
            </w:pPr>
            <w:r w:rsidRPr="00AD27F9">
              <w:rPr>
                <w:szCs w:val="28"/>
              </w:rPr>
              <w:t>Янюк Микола Миколайович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BDCD" w14:textId="310BE407" w:rsidR="009C2A8F" w:rsidRPr="0052296F" w:rsidRDefault="0052296F" w:rsidP="009C2A8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52296F">
              <w:rPr>
                <w:szCs w:val="28"/>
                <w:lang w:val="uk-UA"/>
              </w:rPr>
              <w:t>8,25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1F37" w14:textId="6F69B28D" w:rsidR="009C2A8F" w:rsidRPr="0052296F" w:rsidRDefault="009C2A8F" w:rsidP="009C2A8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52296F">
              <w:rPr>
                <w:szCs w:val="28"/>
                <w:lang w:val="uk-UA"/>
              </w:rPr>
              <w:t>І</w:t>
            </w:r>
          </w:p>
        </w:tc>
      </w:tr>
      <w:tr w:rsidR="009C2A8F" w:rsidRPr="004522AE" w14:paraId="04C1FC34" w14:textId="77777777" w:rsidTr="003D35AE">
        <w:trPr>
          <w:trHeight w:val="33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3FA3" w14:textId="1DA14516" w:rsidR="009C2A8F" w:rsidRPr="004522AE" w:rsidRDefault="009C2A8F" w:rsidP="009C2A8F">
            <w:pPr>
              <w:tabs>
                <w:tab w:val="left" w:pos="0"/>
              </w:tabs>
              <w:ind w:right="-1"/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b/>
                <w:bCs/>
                <w:szCs w:val="28"/>
              </w:rPr>
              <w:t>к</w:t>
            </w:r>
            <w:r w:rsidRPr="00451A15">
              <w:rPr>
                <w:b/>
                <w:bCs/>
                <w:szCs w:val="28"/>
              </w:rPr>
              <w:t>онтролер  І категорії 1 відділення (м. Вінниця) (Вінницький окружний адміністративний суд) 2 взводу охорони (м. Вінниця) 1 підрозділу охорони           (м. Вінниця)  – 1 посада</w:t>
            </w:r>
            <w:r w:rsidRPr="004522AE">
              <w:rPr>
                <w:b/>
                <w:color w:val="FF0000"/>
                <w:szCs w:val="28"/>
              </w:rPr>
              <w:t xml:space="preserve"> </w:t>
            </w:r>
          </w:p>
        </w:tc>
      </w:tr>
      <w:tr w:rsidR="009C2A8F" w:rsidRPr="004522AE" w14:paraId="251D7FA8" w14:textId="77777777" w:rsidTr="000C6690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6C7B" w14:textId="4C3790EE" w:rsidR="009C2A8F" w:rsidRPr="004522AE" w:rsidRDefault="009C2A8F" w:rsidP="009C2A8F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5A31" w14:textId="644BD502" w:rsidR="009C2A8F" w:rsidRPr="004522AE" w:rsidRDefault="009C2A8F" w:rsidP="009C2A8F">
            <w:pPr>
              <w:tabs>
                <w:tab w:val="left" w:pos="1134"/>
              </w:tabs>
              <w:rPr>
                <w:iCs/>
                <w:color w:val="FF0000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36C" w14:textId="4E3BB998" w:rsidR="009C2A8F" w:rsidRPr="004522AE" w:rsidRDefault="009C2A8F" w:rsidP="009C2A8F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D3DD" w14:textId="3B372964" w:rsidR="009C2A8F" w:rsidRPr="004522AE" w:rsidRDefault="009C2A8F" w:rsidP="009C2A8F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</w:p>
        </w:tc>
      </w:tr>
      <w:tr w:rsidR="009C2A8F" w:rsidRPr="009C2A8F" w14:paraId="770ACD44" w14:textId="77777777" w:rsidTr="003D35AE">
        <w:trPr>
          <w:trHeight w:val="33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DE8E" w14:textId="264E310D" w:rsidR="009C2A8F" w:rsidRPr="004522AE" w:rsidRDefault="009C2A8F" w:rsidP="009C2A8F">
            <w:pPr>
              <w:jc w:val="center"/>
              <w:rPr>
                <w:color w:val="FF0000"/>
                <w:szCs w:val="28"/>
                <w:lang w:val="uk-UA"/>
              </w:rPr>
            </w:pPr>
            <w:r w:rsidRPr="009C2A8F">
              <w:rPr>
                <w:b/>
                <w:bCs/>
                <w:szCs w:val="28"/>
                <w:lang w:val="uk-UA"/>
              </w:rPr>
              <w:t xml:space="preserve">контролер  І категорії 2 відділення (м. Вінниця) (Вінницький апеляційний суд) 2 взводу охорони (м. Вінниця) 1 підрозділу охорони </w:t>
            </w:r>
            <w:r>
              <w:rPr>
                <w:b/>
                <w:bCs/>
                <w:szCs w:val="28"/>
                <w:lang w:val="uk-UA"/>
              </w:rPr>
              <w:t xml:space="preserve">                              </w:t>
            </w:r>
            <w:r w:rsidRPr="009C2A8F">
              <w:rPr>
                <w:b/>
                <w:bCs/>
                <w:szCs w:val="28"/>
                <w:lang w:val="uk-UA"/>
              </w:rPr>
              <w:t>(м. Вінниця)  –</w:t>
            </w:r>
            <w:r>
              <w:rPr>
                <w:b/>
                <w:bCs/>
                <w:szCs w:val="28"/>
                <w:lang w:val="uk-UA"/>
              </w:rPr>
              <w:t xml:space="preserve"> </w:t>
            </w:r>
            <w:r w:rsidRPr="009C2A8F">
              <w:rPr>
                <w:b/>
                <w:bCs/>
                <w:szCs w:val="28"/>
                <w:lang w:val="uk-UA"/>
              </w:rPr>
              <w:t>1 посада</w:t>
            </w:r>
            <w:r w:rsidRPr="004522AE">
              <w:rPr>
                <w:b/>
                <w:color w:val="FF0000"/>
                <w:szCs w:val="28"/>
                <w:lang w:val="uk-UA"/>
              </w:rPr>
              <w:t xml:space="preserve"> </w:t>
            </w:r>
          </w:p>
        </w:tc>
      </w:tr>
      <w:tr w:rsidR="009C2A8F" w:rsidRPr="009C2A8F" w14:paraId="2D19C5A5" w14:textId="77777777" w:rsidTr="000C6690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1D0F" w14:textId="1DA2CFD5" w:rsidR="009C2A8F" w:rsidRPr="004522AE" w:rsidRDefault="009C2A8F" w:rsidP="009C2A8F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A7B0" w14:textId="125D3ABB" w:rsidR="009C2A8F" w:rsidRPr="004522AE" w:rsidRDefault="009C2A8F" w:rsidP="009C2A8F">
            <w:pPr>
              <w:tabs>
                <w:tab w:val="left" w:pos="1134"/>
              </w:tabs>
              <w:rPr>
                <w:iCs/>
                <w:color w:val="FF0000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B93E" w14:textId="77777777" w:rsidR="009C2A8F" w:rsidRPr="004522AE" w:rsidRDefault="009C2A8F" w:rsidP="009C2A8F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631B" w14:textId="77777777" w:rsidR="009C2A8F" w:rsidRPr="004522AE" w:rsidRDefault="009C2A8F" w:rsidP="009C2A8F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</w:p>
        </w:tc>
      </w:tr>
      <w:tr w:rsidR="009C2A8F" w:rsidRPr="009C2A8F" w14:paraId="0C983B74" w14:textId="77777777" w:rsidTr="004522AE">
        <w:trPr>
          <w:trHeight w:val="33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4231" w14:textId="38EC00C2" w:rsidR="009C2A8F" w:rsidRPr="004522AE" w:rsidRDefault="009C2A8F" w:rsidP="009C2A8F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9C2A8F">
              <w:rPr>
                <w:b/>
                <w:bCs/>
                <w:szCs w:val="28"/>
                <w:lang w:val="uk-UA"/>
              </w:rPr>
              <w:t>контролер  І категорії 3 відділення (м. Вінниця) (Сьомий апеляційний адміністративний суд) 2 взводу охорони (м. Вінниця) 1 підрозділу охорони          (м. Вінниця) – 3 посади</w:t>
            </w:r>
            <w:r w:rsidRPr="009C2A8F">
              <w:rPr>
                <w:b/>
                <w:color w:val="FF0000"/>
                <w:szCs w:val="28"/>
                <w:lang w:val="uk-UA"/>
              </w:rPr>
              <w:t xml:space="preserve"> </w:t>
            </w:r>
          </w:p>
        </w:tc>
      </w:tr>
      <w:tr w:rsidR="00CA080F" w:rsidRPr="004522AE" w14:paraId="6D6DA05A" w14:textId="77777777" w:rsidTr="000C6690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7BFE" w14:textId="3DC4338D" w:rsidR="00CA080F" w:rsidRPr="00CA080F" w:rsidRDefault="00CA080F" w:rsidP="00CA080F">
            <w:pPr>
              <w:jc w:val="center"/>
              <w:rPr>
                <w:szCs w:val="28"/>
                <w:lang w:val="uk-UA"/>
              </w:rPr>
            </w:pPr>
            <w:r w:rsidRPr="00CA080F">
              <w:rPr>
                <w:szCs w:val="28"/>
                <w:lang w:val="uk-UA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98D0" w14:textId="55426AD2" w:rsidR="00CA080F" w:rsidRPr="004522AE" w:rsidRDefault="00CA080F" w:rsidP="00CA080F">
            <w:pPr>
              <w:tabs>
                <w:tab w:val="left" w:pos="1134"/>
              </w:tabs>
              <w:rPr>
                <w:iCs/>
                <w:color w:val="FF0000"/>
                <w:szCs w:val="28"/>
                <w:lang w:val="uk-UA"/>
              </w:rPr>
            </w:pPr>
            <w:r w:rsidRPr="00E439F6">
              <w:rPr>
                <w:szCs w:val="28"/>
              </w:rPr>
              <w:t>Петлинська Віра Петрівна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3FBA" w14:textId="728F5D3F" w:rsidR="00CA080F" w:rsidRPr="0052296F" w:rsidRDefault="0052296F" w:rsidP="00CA080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52296F">
              <w:rPr>
                <w:szCs w:val="28"/>
                <w:lang w:val="uk-UA"/>
              </w:rPr>
              <w:t>7,5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8615" w14:textId="7DCAFD2C" w:rsidR="00CA080F" w:rsidRPr="0052296F" w:rsidRDefault="00CA080F" w:rsidP="00CA080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52296F">
              <w:rPr>
                <w:szCs w:val="28"/>
                <w:lang w:val="uk-UA"/>
              </w:rPr>
              <w:t>І</w:t>
            </w:r>
          </w:p>
        </w:tc>
      </w:tr>
      <w:tr w:rsidR="00CA080F" w:rsidRPr="004522AE" w14:paraId="47552D9F" w14:textId="77777777" w:rsidTr="000C6690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D84" w14:textId="0B290A55" w:rsidR="00CA080F" w:rsidRPr="00CA080F" w:rsidRDefault="00CA080F" w:rsidP="00CA080F">
            <w:pPr>
              <w:jc w:val="center"/>
              <w:rPr>
                <w:szCs w:val="28"/>
                <w:lang w:val="uk-UA"/>
              </w:rPr>
            </w:pPr>
            <w:r w:rsidRPr="00CA080F">
              <w:rPr>
                <w:szCs w:val="28"/>
                <w:lang w:val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549D" w14:textId="7008EB0E" w:rsidR="00CA080F" w:rsidRPr="004522AE" w:rsidRDefault="00CA080F" w:rsidP="00CA080F">
            <w:pPr>
              <w:tabs>
                <w:tab w:val="left" w:pos="1134"/>
              </w:tabs>
              <w:rPr>
                <w:color w:val="FF0000"/>
                <w:szCs w:val="28"/>
              </w:rPr>
            </w:pPr>
            <w:r w:rsidRPr="00F84BC6">
              <w:rPr>
                <w:szCs w:val="28"/>
              </w:rPr>
              <w:t>Побережець Олександр Васильович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E5B2" w14:textId="2481469D" w:rsidR="00CA080F" w:rsidRPr="0052296F" w:rsidRDefault="0052296F" w:rsidP="00CA080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52296F">
              <w:rPr>
                <w:szCs w:val="28"/>
                <w:lang w:val="uk-UA"/>
              </w:rPr>
              <w:t>8,75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D5A0" w14:textId="5EA91654" w:rsidR="00CA080F" w:rsidRPr="0052296F" w:rsidRDefault="0052296F" w:rsidP="00CA080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52296F">
              <w:rPr>
                <w:szCs w:val="28"/>
                <w:lang w:val="uk-UA"/>
              </w:rPr>
              <w:t>І</w:t>
            </w:r>
          </w:p>
        </w:tc>
      </w:tr>
      <w:tr w:rsidR="00CA080F" w:rsidRPr="004522AE" w14:paraId="5222BD80" w14:textId="77777777" w:rsidTr="000C6690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8057" w14:textId="407E064B" w:rsidR="00CA080F" w:rsidRPr="00CA080F" w:rsidRDefault="00CA080F" w:rsidP="00CA080F">
            <w:pPr>
              <w:jc w:val="center"/>
              <w:rPr>
                <w:szCs w:val="28"/>
                <w:lang w:val="uk-UA"/>
              </w:rPr>
            </w:pPr>
            <w:r w:rsidRPr="00CA080F">
              <w:rPr>
                <w:szCs w:val="28"/>
                <w:lang w:val="uk-UA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8383" w14:textId="212E6017" w:rsidR="00CA080F" w:rsidRPr="004522AE" w:rsidRDefault="00CA080F" w:rsidP="00CA080F">
            <w:pPr>
              <w:tabs>
                <w:tab w:val="left" w:pos="1134"/>
              </w:tabs>
              <w:rPr>
                <w:color w:val="FF0000"/>
                <w:szCs w:val="28"/>
              </w:rPr>
            </w:pPr>
            <w:r>
              <w:rPr>
                <w:szCs w:val="28"/>
              </w:rPr>
              <w:t>Пітаєв Сергій Валентинович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26D0" w14:textId="002D231F" w:rsidR="00CA080F" w:rsidRPr="0052296F" w:rsidRDefault="0052296F" w:rsidP="00CA080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52296F">
              <w:rPr>
                <w:szCs w:val="28"/>
                <w:lang w:val="uk-UA"/>
              </w:rPr>
              <w:t>7,25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B475" w14:textId="17CA8BF5" w:rsidR="00CA080F" w:rsidRPr="0052296F" w:rsidRDefault="0052296F" w:rsidP="00CA080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52296F">
              <w:rPr>
                <w:szCs w:val="28"/>
                <w:lang w:val="uk-UA"/>
              </w:rPr>
              <w:t>І</w:t>
            </w:r>
          </w:p>
        </w:tc>
      </w:tr>
      <w:tr w:rsidR="00CA080F" w:rsidRPr="00CA080F" w14:paraId="7B5635A4" w14:textId="77777777" w:rsidTr="00823A9A">
        <w:trPr>
          <w:trHeight w:val="33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BF86" w14:textId="45131B46" w:rsidR="00CA080F" w:rsidRPr="00CA080F" w:rsidRDefault="00CA080F" w:rsidP="00CA080F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CA080F">
              <w:rPr>
                <w:b/>
                <w:bCs/>
                <w:szCs w:val="28"/>
                <w:lang w:val="uk-UA"/>
              </w:rPr>
              <w:t xml:space="preserve">контролер  І категорії </w:t>
            </w:r>
            <w:r w:rsidRPr="00CA080F">
              <w:rPr>
                <w:b/>
                <w:bCs/>
                <w:color w:val="000000"/>
                <w:szCs w:val="28"/>
                <w:lang w:val="uk-UA" w:eastAsia="uk-UA" w:bidi="uk-UA"/>
              </w:rPr>
              <w:t xml:space="preserve">1 відділення (м. Козятин) (Козятинський міськрайонний суд) 3 взводу охорони (м. Хмільник) 1 підрозділу охорони                 (м. Вінниця) </w:t>
            </w:r>
            <w:r w:rsidRPr="00CA080F">
              <w:rPr>
                <w:b/>
                <w:bCs/>
                <w:szCs w:val="28"/>
                <w:lang w:val="uk-UA"/>
              </w:rPr>
              <w:t>– 1 посада</w:t>
            </w:r>
          </w:p>
        </w:tc>
      </w:tr>
      <w:tr w:rsidR="00CA080F" w:rsidRPr="00CA080F" w14:paraId="0E28A28B" w14:textId="77777777" w:rsidTr="000C6690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2B02" w14:textId="6AA2CF70" w:rsidR="00CA080F" w:rsidRPr="004522AE" w:rsidRDefault="00CA080F" w:rsidP="00CA080F">
            <w:pPr>
              <w:jc w:val="center"/>
              <w:rPr>
                <w:color w:val="FF0000"/>
                <w:szCs w:val="28"/>
                <w:lang w:val="uk-UA"/>
              </w:rPr>
            </w:pPr>
            <w:r w:rsidRPr="00CA080F">
              <w:rPr>
                <w:szCs w:val="28"/>
                <w:lang w:val="uk-UA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E689" w14:textId="33D93B8F" w:rsidR="00CA080F" w:rsidRPr="00CA080F" w:rsidRDefault="00CA080F" w:rsidP="00CA080F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17780B">
              <w:rPr>
                <w:szCs w:val="28"/>
              </w:rPr>
              <w:t>Савчук Світлана</w:t>
            </w:r>
            <w:r>
              <w:rPr>
                <w:szCs w:val="28"/>
              </w:rPr>
              <w:t xml:space="preserve"> </w:t>
            </w:r>
            <w:r w:rsidRPr="0017780B">
              <w:rPr>
                <w:szCs w:val="28"/>
              </w:rPr>
              <w:t>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E486" w14:textId="334779AD" w:rsidR="00CA080F" w:rsidRPr="004522AE" w:rsidRDefault="0052296F" w:rsidP="00CA080F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52296F">
              <w:rPr>
                <w:szCs w:val="28"/>
                <w:lang w:val="uk-UA"/>
              </w:rPr>
              <w:t>7,25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987C" w14:textId="5813B64A" w:rsidR="00CA080F" w:rsidRPr="004522AE" w:rsidRDefault="0052296F" w:rsidP="00CA080F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FB345E">
              <w:rPr>
                <w:szCs w:val="28"/>
                <w:lang w:val="uk-UA"/>
              </w:rPr>
              <w:t>І</w:t>
            </w:r>
          </w:p>
        </w:tc>
      </w:tr>
      <w:tr w:rsidR="00CA080F" w:rsidRPr="00CA080F" w14:paraId="6B795CCE" w14:textId="77777777" w:rsidTr="00CF44F5">
        <w:trPr>
          <w:trHeight w:val="33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070E" w14:textId="5FF7B6C8" w:rsidR="00CA080F" w:rsidRPr="004522AE" w:rsidRDefault="00CA080F" w:rsidP="00CA080F">
            <w:pPr>
              <w:jc w:val="center"/>
              <w:rPr>
                <w:color w:val="FF0000"/>
                <w:szCs w:val="28"/>
                <w:lang w:val="uk-UA"/>
              </w:rPr>
            </w:pPr>
            <w:r w:rsidRPr="00CA080F">
              <w:rPr>
                <w:b/>
                <w:bCs/>
                <w:szCs w:val="28"/>
                <w:lang w:val="uk-UA" w:eastAsia="uk-UA" w:bidi="uk-UA"/>
              </w:rPr>
              <w:t>контролер  І категорії 3 відділення (м. Хмільник) (Хмільницький міськрайонний суд) 3 взводу охорони (м. Хмільник) 1 підрозділу охорони             (м. Вінниця)</w:t>
            </w:r>
            <w:r w:rsidRPr="00CA080F">
              <w:rPr>
                <w:b/>
                <w:bCs/>
                <w:szCs w:val="28"/>
                <w:lang w:val="uk-UA"/>
              </w:rPr>
              <w:t xml:space="preserve"> – 2 посади</w:t>
            </w:r>
          </w:p>
        </w:tc>
      </w:tr>
      <w:tr w:rsidR="00CA080F" w:rsidRPr="00CA080F" w14:paraId="0DF3ADB2" w14:textId="77777777" w:rsidTr="000C6690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F8A3" w14:textId="6799CD13" w:rsidR="00CA080F" w:rsidRPr="004522AE" w:rsidRDefault="00CA080F" w:rsidP="00CA080F">
            <w:pPr>
              <w:jc w:val="center"/>
              <w:rPr>
                <w:color w:val="FF0000"/>
                <w:szCs w:val="28"/>
                <w:lang w:val="uk-UA"/>
              </w:rPr>
            </w:pPr>
            <w:r w:rsidRPr="00CA080F">
              <w:rPr>
                <w:szCs w:val="28"/>
                <w:lang w:val="uk-UA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49ED" w14:textId="5E05D825" w:rsidR="00CA080F" w:rsidRPr="00CA080F" w:rsidRDefault="00CA080F" w:rsidP="00CA080F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0E6A8D">
              <w:rPr>
                <w:szCs w:val="28"/>
              </w:rPr>
              <w:t>Слободенюк</w:t>
            </w:r>
            <w:r>
              <w:rPr>
                <w:szCs w:val="28"/>
              </w:rPr>
              <w:t xml:space="preserve"> </w:t>
            </w:r>
            <w:r w:rsidRPr="000E6A8D">
              <w:rPr>
                <w:szCs w:val="28"/>
              </w:rPr>
              <w:t>Юрій</w:t>
            </w:r>
            <w:r>
              <w:rPr>
                <w:szCs w:val="28"/>
              </w:rPr>
              <w:t xml:space="preserve"> </w:t>
            </w:r>
            <w:r w:rsidRPr="000E6A8D">
              <w:rPr>
                <w:szCs w:val="28"/>
              </w:rPr>
              <w:t>Вячеславович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D23B" w14:textId="69B7C6D1" w:rsidR="00CA080F" w:rsidRPr="004522AE" w:rsidRDefault="0052296F" w:rsidP="00CA080F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52296F">
              <w:rPr>
                <w:szCs w:val="28"/>
                <w:lang w:val="uk-UA"/>
              </w:rPr>
              <w:t>7,25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DFB4" w14:textId="4A5325C1" w:rsidR="00CA080F" w:rsidRPr="004522AE" w:rsidRDefault="0052296F" w:rsidP="00CA080F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FB345E">
              <w:rPr>
                <w:szCs w:val="28"/>
                <w:lang w:val="uk-UA"/>
              </w:rPr>
              <w:t>І</w:t>
            </w:r>
          </w:p>
        </w:tc>
      </w:tr>
    </w:tbl>
    <w:p w14:paraId="4A849FC2" w14:textId="77777777" w:rsidR="000F335C" w:rsidRPr="004522AE" w:rsidRDefault="000F335C" w:rsidP="000F335C">
      <w:pPr>
        <w:ind w:firstLine="708"/>
        <w:rPr>
          <w:b/>
          <w:color w:val="FF0000"/>
          <w:szCs w:val="28"/>
          <w:lang w:val="uk-UA"/>
        </w:rPr>
      </w:pPr>
    </w:p>
    <w:p w14:paraId="5CF1B575" w14:textId="7A3BEE5A" w:rsidR="000F335C" w:rsidRDefault="000F335C" w:rsidP="000F335C">
      <w:pPr>
        <w:ind w:firstLine="708"/>
        <w:rPr>
          <w:rStyle w:val="FontStyle30"/>
          <w:rFonts w:eastAsia="Calibri"/>
          <w:sz w:val="28"/>
          <w:szCs w:val="28"/>
          <w:lang w:val="uk-UA"/>
        </w:rPr>
      </w:pPr>
      <w:r w:rsidRPr="008232D0">
        <w:rPr>
          <w:b/>
          <w:szCs w:val="28"/>
          <w:lang w:val="uk-UA"/>
        </w:rPr>
        <w:t xml:space="preserve">Слухали: </w:t>
      </w:r>
      <w:r w:rsidRPr="008232D0">
        <w:rPr>
          <w:bCs/>
          <w:szCs w:val="28"/>
          <w:lang w:val="uk-UA"/>
        </w:rPr>
        <w:t>г</w:t>
      </w:r>
      <w:r w:rsidRPr="008232D0">
        <w:rPr>
          <w:szCs w:val="28"/>
          <w:lang w:val="uk-UA"/>
        </w:rPr>
        <w:t xml:space="preserve">олова Комісії </w:t>
      </w:r>
      <w:r w:rsidR="000C6690" w:rsidRPr="008232D0">
        <w:rPr>
          <w:szCs w:val="28"/>
          <w:lang w:val="uk-UA"/>
        </w:rPr>
        <w:t xml:space="preserve">П’ятак </w:t>
      </w:r>
      <w:r w:rsidRPr="008232D0">
        <w:rPr>
          <w:szCs w:val="28"/>
          <w:lang w:val="uk-UA"/>
        </w:rPr>
        <w:t xml:space="preserve">С.В. запропонував за результатами загального рейтингу кандидатів на зайняття </w:t>
      </w:r>
      <w:r w:rsidRPr="008232D0">
        <w:rPr>
          <w:spacing w:val="-6"/>
          <w:szCs w:val="28"/>
          <w:lang w:val="uk-UA"/>
        </w:rPr>
        <w:t>вакантн</w:t>
      </w:r>
      <w:r w:rsidR="000C6690" w:rsidRPr="008232D0">
        <w:rPr>
          <w:spacing w:val="-6"/>
          <w:szCs w:val="28"/>
          <w:lang w:val="uk-UA"/>
        </w:rPr>
        <w:t>их</w:t>
      </w:r>
      <w:r w:rsidRPr="008232D0">
        <w:rPr>
          <w:spacing w:val="-6"/>
          <w:szCs w:val="28"/>
          <w:lang w:val="uk-UA"/>
        </w:rPr>
        <w:t xml:space="preserve"> посад співробітників територіального управління Служби </w:t>
      </w:r>
      <w:r w:rsidRPr="008232D0">
        <w:rPr>
          <w:bCs/>
          <w:szCs w:val="28"/>
          <w:lang w:val="uk-UA"/>
        </w:rPr>
        <w:t>визначити переможц</w:t>
      </w:r>
      <w:r w:rsidR="000C6690" w:rsidRPr="008232D0">
        <w:rPr>
          <w:bCs/>
          <w:szCs w:val="28"/>
          <w:lang w:val="uk-UA"/>
        </w:rPr>
        <w:t>ями</w:t>
      </w:r>
      <w:r w:rsidRPr="008232D0">
        <w:rPr>
          <w:bCs/>
          <w:szCs w:val="28"/>
          <w:lang w:val="uk-UA"/>
        </w:rPr>
        <w:t xml:space="preserve"> конкурсу</w:t>
      </w:r>
      <w:r w:rsidRPr="008232D0">
        <w:rPr>
          <w:rStyle w:val="FontStyle30"/>
          <w:rFonts w:eastAsia="Calibri"/>
          <w:szCs w:val="28"/>
          <w:lang w:val="uk-UA"/>
        </w:rPr>
        <w:t xml:space="preserve"> </w:t>
      </w:r>
      <w:r w:rsidRPr="008232D0">
        <w:rPr>
          <w:rStyle w:val="FontStyle30"/>
          <w:rFonts w:eastAsia="Calibri"/>
          <w:sz w:val="28"/>
          <w:szCs w:val="28"/>
          <w:lang w:val="uk-UA"/>
        </w:rPr>
        <w:t>наступн</w:t>
      </w:r>
      <w:r w:rsidR="000C6690" w:rsidRPr="008232D0">
        <w:rPr>
          <w:rStyle w:val="FontStyle30"/>
          <w:rFonts w:eastAsia="Calibri"/>
          <w:sz w:val="28"/>
          <w:szCs w:val="28"/>
          <w:lang w:val="uk-UA"/>
        </w:rPr>
        <w:t>их</w:t>
      </w:r>
      <w:r w:rsidRPr="008232D0">
        <w:rPr>
          <w:rStyle w:val="FontStyle30"/>
          <w:rFonts w:eastAsia="Calibri"/>
          <w:sz w:val="28"/>
          <w:szCs w:val="28"/>
          <w:lang w:val="uk-UA"/>
        </w:rPr>
        <w:t xml:space="preserve"> кандидат</w:t>
      </w:r>
      <w:r w:rsidR="000C6690" w:rsidRPr="008232D0">
        <w:rPr>
          <w:rStyle w:val="FontStyle30"/>
          <w:rFonts w:eastAsia="Calibri"/>
          <w:sz w:val="28"/>
          <w:szCs w:val="28"/>
          <w:lang w:val="uk-UA"/>
        </w:rPr>
        <w:t>ів</w:t>
      </w:r>
      <w:r w:rsidRPr="008232D0">
        <w:rPr>
          <w:rStyle w:val="FontStyle30"/>
          <w:rFonts w:eastAsia="Calibri"/>
          <w:sz w:val="28"/>
          <w:szCs w:val="28"/>
          <w:lang w:val="uk-UA"/>
        </w:rPr>
        <w:t>:</w:t>
      </w:r>
    </w:p>
    <w:p w14:paraId="6833EDBA" w14:textId="77777777" w:rsidR="00A90F56" w:rsidRPr="008232D0" w:rsidRDefault="00A90F56" w:rsidP="000F335C">
      <w:pPr>
        <w:ind w:firstLine="708"/>
        <w:rPr>
          <w:rStyle w:val="FontStyle30"/>
          <w:rFonts w:eastAsia="Calibri"/>
          <w:sz w:val="28"/>
          <w:szCs w:val="28"/>
          <w:lang w:val="uk-UA"/>
        </w:rPr>
      </w:pPr>
    </w:p>
    <w:p w14:paraId="35F26181" w14:textId="2435B9D1" w:rsidR="00737015" w:rsidRPr="008232D0" w:rsidRDefault="00737015" w:rsidP="00737015">
      <w:pPr>
        <w:tabs>
          <w:tab w:val="left" w:pos="1134"/>
        </w:tabs>
        <w:ind w:firstLine="709"/>
        <w:rPr>
          <w:bCs/>
          <w:szCs w:val="28"/>
          <w:lang w:val="uk-UA"/>
        </w:rPr>
      </w:pPr>
      <w:r w:rsidRPr="008232D0">
        <w:rPr>
          <w:bCs/>
          <w:szCs w:val="28"/>
          <w:lang w:val="uk-UA"/>
        </w:rPr>
        <w:t xml:space="preserve">Зокрема: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522AE" w:rsidRPr="004522AE" w14:paraId="14F438CA" w14:textId="77777777" w:rsidTr="00B55605">
        <w:trPr>
          <w:trHeight w:val="29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A8B0" w14:textId="2E162D40" w:rsidR="00737015" w:rsidRPr="004522AE" w:rsidRDefault="00737015" w:rsidP="004522AE">
            <w:pPr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</w:tr>
      <w:tr w:rsidR="004522AE" w:rsidRPr="004522AE" w14:paraId="1195643C" w14:textId="77777777" w:rsidTr="004522A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7A3D" w14:textId="111C7820" w:rsidR="00737015" w:rsidRPr="004522AE" w:rsidRDefault="00CA080F" w:rsidP="00B55605">
            <w:pPr>
              <w:tabs>
                <w:tab w:val="left" w:pos="567"/>
              </w:tabs>
              <w:ind w:firstLine="709"/>
              <w:jc w:val="center"/>
              <w:rPr>
                <w:b/>
                <w:i/>
                <w:color w:val="FF0000"/>
                <w:szCs w:val="28"/>
                <w:lang w:val="uk-UA"/>
              </w:rPr>
            </w:pPr>
            <w:r>
              <w:rPr>
                <w:b/>
                <w:bCs/>
                <w:szCs w:val="28"/>
              </w:rPr>
              <w:t>н</w:t>
            </w:r>
            <w:r w:rsidRPr="00D86B34">
              <w:rPr>
                <w:b/>
                <w:bCs/>
                <w:szCs w:val="28"/>
              </w:rPr>
              <w:t>ачальник  служби з інформаційно-аналітичної роботи – 1 посада</w:t>
            </w:r>
            <w:r w:rsidRPr="004522AE">
              <w:rPr>
                <w:b/>
                <w:color w:val="FF0000"/>
                <w:szCs w:val="28"/>
                <w:lang w:bidi="en-US"/>
              </w:rPr>
              <w:t xml:space="preserve"> </w:t>
            </w:r>
          </w:p>
        </w:tc>
      </w:tr>
      <w:tr w:rsidR="004522AE" w:rsidRPr="004522AE" w14:paraId="0C0DC455" w14:textId="77777777" w:rsidTr="004522A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6259" w14:textId="5D440479" w:rsidR="00737015" w:rsidRPr="004522AE" w:rsidRDefault="00CA080F" w:rsidP="00737015">
            <w:pPr>
              <w:jc w:val="center"/>
              <w:rPr>
                <w:color w:val="FF0000"/>
                <w:szCs w:val="28"/>
                <w:lang w:val="uk-UA"/>
              </w:rPr>
            </w:pPr>
            <w:r w:rsidRPr="002A63B8">
              <w:rPr>
                <w:iCs/>
                <w:szCs w:val="28"/>
              </w:rPr>
              <w:t>Сас Тетяна</w:t>
            </w:r>
            <w:r>
              <w:rPr>
                <w:iCs/>
                <w:szCs w:val="28"/>
              </w:rPr>
              <w:t xml:space="preserve">  </w:t>
            </w:r>
            <w:r w:rsidRPr="002A63B8">
              <w:rPr>
                <w:iCs/>
                <w:szCs w:val="28"/>
              </w:rPr>
              <w:t>Григорівн</w:t>
            </w:r>
            <w:r>
              <w:rPr>
                <w:iCs/>
                <w:szCs w:val="28"/>
              </w:rPr>
              <w:t>а</w:t>
            </w:r>
            <w:r w:rsidRPr="004522AE">
              <w:rPr>
                <w:iCs/>
                <w:color w:val="FF0000"/>
                <w:szCs w:val="28"/>
              </w:rPr>
              <w:t xml:space="preserve"> </w:t>
            </w:r>
          </w:p>
        </w:tc>
      </w:tr>
      <w:tr w:rsidR="004522AE" w:rsidRPr="004522AE" w14:paraId="09681EA6" w14:textId="77777777" w:rsidTr="004522A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01BB" w14:textId="77777777" w:rsidR="00CA080F" w:rsidRDefault="00CA080F" w:rsidP="00CA080F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к</w:t>
            </w:r>
            <w:r w:rsidRPr="00317FA3">
              <w:rPr>
                <w:b/>
                <w:bCs/>
                <w:color w:val="000000"/>
                <w:szCs w:val="28"/>
              </w:rPr>
              <w:t>онтролер</w:t>
            </w:r>
            <w:r w:rsidRPr="005F3A75">
              <w:rPr>
                <w:b/>
                <w:bCs/>
                <w:color w:val="000000"/>
                <w:szCs w:val="28"/>
              </w:rPr>
              <w:t xml:space="preserve"> </w:t>
            </w:r>
            <w:r w:rsidRPr="00317FA3">
              <w:rPr>
                <w:b/>
                <w:bCs/>
                <w:color w:val="000000"/>
                <w:szCs w:val="28"/>
              </w:rPr>
              <w:t xml:space="preserve"> І категорії (заступника командира відділення) </w:t>
            </w:r>
            <w:r>
              <w:rPr>
                <w:b/>
                <w:bCs/>
                <w:color w:val="000000"/>
                <w:szCs w:val="28"/>
              </w:rPr>
              <w:t xml:space="preserve">                     </w:t>
            </w:r>
            <w:r w:rsidRPr="00317FA3">
              <w:rPr>
                <w:b/>
                <w:bCs/>
                <w:color w:val="000000"/>
                <w:szCs w:val="28"/>
              </w:rPr>
              <w:t>3 відділення  (м. Вінниця) (Вінницький районний суд) 1 взводу охорони</w:t>
            </w:r>
          </w:p>
          <w:p w14:paraId="144A81F4" w14:textId="1EB147DD" w:rsidR="00737015" w:rsidRPr="004522AE" w:rsidRDefault="00CA080F" w:rsidP="00CA080F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</w:rPr>
            </w:pPr>
            <w:r w:rsidRPr="00317FA3">
              <w:rPr>
                <w:b/>
                <w:bCs/>
                <w:color w:val="000000"/>
                <w:szCs w:val="28"/>
              </w:rPr>
              <w:t xml:space="preserve">   (м. Вінниця)  1 підрозділу охорони (м. Вінниця)</w:t>
            </w:r>
            <w:r w:rsidRPr="00317FA3">
              <w:rPr>
                <w:b/>
                <w:bCs/>
                <w:szCs w:val="28"/>
              </w:rPr>
              <w:t xml:space="preserve"> – 1 посада</w:t>
            </w:r>
          </w:p>
        </w:tc>
      </w:tr>
      <w:tr w:rsidR="004522AE" w:rsidRPr="004522AE" w14:paraId="5BAEA703" w14:textId="77777777" w:rsidTr="004522A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FA7F" w14:textId="2E6E797A" w:rsidR="00737015" w:rsidRPr="004522AE" w:rsidRDefault="00737015" w:rsidP="00737015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</w:tr>
      <w:tr w:rsidR="004522AE" w:rsidRPr="004522AE" w14:paraId="71ADDC67" w14:textId="77777777" w:rsidTr="004522A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9448" w14:textId="77777777" w:rsidR="00265C6F" w:rsidRDefault="00CA080F" w:rsidP="00B55605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к</w:t>
            </w:r>
            <w:r w:rsidRPr="00317FA3">
              <w:rPr>
                <w:b/>
                <w:bCs/>
                <w:color w:val="000000"/>
                <w:szCs w:val="28"/>
              </w:rPr>
              <w:t>онтролер</w:t>
            </w:r>
            <w:r w:rsidRPr="005F3A75">
              <w:rPr>
                <w:b/>
                <w:bCs/>
                <w:color w:val="000000"/>
                <w:szCs w:val="28"/>
              </w:rPr>
              <w:t xml:space="preserve"> </w:t>
            </w:r>
            <w:r w:rsidRPr="00317FA3">
              <w:rPr>
                <w:b/>
                <w:bCs/>
                <w:color w:val="000000"/>
                <w:szCs w:val="28"/>
              </w:rPr>
              <w:t xml:space="preserve"> І категорії (заступник командира відділення) </w:t>
            </w:r>
          </w:p>
          <w:p w14:paraId="70CFDF13" w14:textId="748D25FF" w:rsidR="00737015" w:rsidRPr="004522AE" w:rsidRDefault="00CA080F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</w:rPr>
            </w:pPr>
            <w:r w:rsidRPr="00317FA3">
              <w:rPr>
                <w:b/>
                <w:bCs/>
                <w:color w:val="000000"/>
                <w:szCs w:val="28"/>
              </w:rPr>
              <w:t>2 відділення  (м. Вінниця) (Вінницький апеляційний суд) 2 взводу охорони (м. Вінниця) 1 підрозділу охорони (м. Вінниця)</w:t>
            </w:r>
            <w:r w:rsidRPr="00317FA3">
              <w:rPr>
                <w:b/>
                <w:bCs/>
                <w:szCs w:val="28"/>
              </w:rPr>
              <w:t xml:space="preserve"> – 1 посада</w:t>
            </w:r>
          </w:p>
        </w:tc>
      </w:tr>
      <w:tr w:rsidR="004522AE" w:rsidRPr="004522AE" w14:paraId="07C9F577" w14:textId="77777777" w:rsidTr="004522A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2AB4" w14:textId="79910907" w:rsidR="00737015" w:rsidRPr="004522AE" w:rsidRDefault="00737015" w:rsidP="00737015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</w:tr>
      <w:tr w:rsidR="004522AE" w:rsidRPr="004522AE" w14:paraId="2AF1E7C8" w14:textId="77777777" w:rsidTr="004522A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D9F6" w14:textId="77777777" w:rsidR="00265C6F" w:rsidRDefault="00CA080F" w:rsidP="00B55605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к</w:t>
            </w:r>
            <w:r w:rsidRPr="00284983">
              <w:rPr>
                <w:b/>
                <w:bCs/>
                <w:color w:val="000000"/>
                <w:szCs w:val="28"/>
              </w:rPr>
              <w:t>онтролер</w:t>
            </w:r>
            <w:r w:rsidRPr="005F3A75">
              <w:rPr>
                <w:b/>
                <w:bCs/>
                <w:color w:val="000000"/>
                <w:szCs w:val="28"/>
              </w:rPr>
              <w:t xml:space="preserve"> </w:t>
            </w:r>
            <w:r w:rsidRPr="00284983">
              <w:rPr>
                <w:b/>
                <w:bCs/>
                <w:color w:val="000000"/>
                <w:szCs w:val="28"/>
              </w:rPr>
              <w:t xml:space="preserve"> І категорії (заступник командира відділення)</w:t>
            </w:r>
          </w:p>
          <w:p w14:paraId="7E91658E" w14:textId="660076AE" w:rsidR="00737015" w:rsidRPr="004522AE" w:rsidRDefault="00CA080F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 w:rsidRPr="00284983">
              <w:rPr>
                <w:b/>
                <w:bCs/>
                <w:color w:val="000000"/>
                <w:szCs w:val="28"/>
              </w:rPr>
              <w:t xml:space="preserve"> 4 відділення  (м. Вінниця) (ТУ ДСА у Вінницькій області) 2 взводу охорони (м. Вінниця) 1 підрозділу охорони (м. Вінниця)</w:t>
            </w:r>
            <w:r w:rsidRPr="00284983">
              <w:rPr>
                <w:b/>
                <w:bCs/>
                <w:szCs w:val="28"/>
              </w:rPr>
              <w:t xml:space="preserve"> – 1 посада</w:t>
            </w:r>
          </w:p>
        </w:tc>
      </w:tr>
      <w:tr w:rsidR="004522AE" w:rsidRPr="004522AE" w14:paraId="189AB8ED" w14:textId="77777777" w:rsidTr="004522A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C984" w14:textId="16C27D97" w:rsidR="00737015" w:rsidRPr="004522AE" w:rsidRDefault="00CA080F" w:rsidP="00CA080F">
            <w:pPr>
              <w:jc w:val="center"/>
              <w:rPr>
                <w:color w:val="FF0000"/>
                <w:szCs w:val="28"/>
                <w:lang w:val="uk-UA"/>
              </w:rPr>
            </w:pPr>
            <w:r w:rsidRPr="00FE4F73">
              <w:rPr>
                <w:iCs/>
                <w:szCs w:val="28"/>
              </w:rPr>
              <w:t>Бабенко</w:t>
            </w:r>
            <w:r>
              <w:rPr>
                <w:iCs/>
                <w:szCs w:val="28"/>
              </w:rPr>
              <w:t xml:space="preserve"> </w:t>
            </w:r>
            <w:r w:rsidRPr="00FE4F73">
              <w:rPr>
                <w:iCs/>
                <w:szCs w:val="28"/>
              </w:rPr>
              <w:t xml:space="preserve">Надія </w:t>
            </w:r>
            <w:r>
              <w:rPr>
                <w:iCs/>
                <w:szCs w:val="28"/>
              </w:rPr>
              <w:t xml:space="preserve"> </w:t>
            </w:r>
            <w:r w:rsidRPr="00FE4F73">
              <w:rPr>
                <w:iCs/>
                <w:szCs w:val="28"/>
              </w:rPr>
              <w:t>Володимирівна</w:t>
            </w:r>
          </w:p>
        </w:tc>
      </w:tr>
      <w:tr w:rsidR="004522AE" w:rsidRPr="004522AE" w14:paraId="3EF5E6A3" w14:textId="77777777" w:rsidTr="004522A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E352" w14:textId="77777777" w:rsidR="00265C6F" w:rsidRDefault="00CA080F" w:rsidP="00B55605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к</w:t>
            </w:r>
            <w:r w:rsidRPr="005F3A75">
              <w:rPr>
                <w:b/>
                <w:bCs/>
                <w:color w:val="000000"/>
                <w:szCs w:val="28"/>
              </w:rPr>
              <w:t>онтролер</w:t>
            </w:r>
            <w:r w:rsidRPr="005C7F06">
              <w:rPr>
                <w:b/>
                <w:bCs/>
                <w:color w:val="000000"/>
                <w:szCs w:val="28"/>
              </w:rPr>
              <w:t xml:space="preserve"> </w:t>
            </w:r>
            <w:r w:rsidRPr="005F3A75">
              <w:rPr>
                <w:b/>
                <w:bCs/>
                <w:color w:val="000000"/>
                <w:szCs w:val="28"/>
              </w:rPr>
              <w:t xml:space="preserve"> І категорії (заступник командира відділення)</w:t>
            </w:r>
          </w:p>
          <w:p w14:paraId="7B6A7ACC" w14:textId="3BF136FE" w:rsidR="00737015" w:rsidRPr="004522AE" w:rsidRDefault="00CA080F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 w:rsidRPr="005F3A75">
              <w:rPr>
                <w:b/>
                <w:bCs/>
                <w:color w:val="000000"/>
                <w:szCs w:val="28"/>
              </w:rPr>
              <w:t xml:space="preserve"> </w:t>
            </w:r>
            <w:r w:rsidRPr="005F3A75">
              <w:rPr>
                <w:b/>
                <w:bCs/>
                <w:szCs w:val="28"/>
                <w:lang w:eastAsia="uk-UA" w:bidi="uk-UA"/>
              </w:rPr>
              <w:t xml:space="preserve">2 відділення  (м. Калинівка) (Калинівський районний суд) 3 взводу охорони </w:t>
            </w:r>
            <w:r w:rsidRPr="005C7F06">
              <w:rPr>
                <w:b/>
                <w:bCs/>
                <w:szCs w:val="28"/>
                <w:lang w:eastAsia="uk-UA" w:bidi="uk-UA"/>
              </w:rPr>
              <w:t xml:space="preserve"> </w:t>
            </w:r>
            <w:bookmarkStart w:id="0" w:name="_GoBack"/>
            <w:bookmarkEnd w:id="0"/>
            <w:r w:rsidRPr="005F3A75">
              <w:rPr>
                <w:b/>
                <w:bCs/>
                <w:szCs w:val="28"/>
                <w:lang w:eastAsia="uk-UA" w:bidi="uk-UA"/>
              </w:rPr>
              <w:t>(м. Хмільник)   1 підрозділу охорони (м. Вінниця)</w:t>
            </w:r>
            <w:r w:rsidRPr="005F3A75">
              <w:rPr>
                <w:b/>
                <w:bCs/>
                <w:szCs w:val="28"/>
              </w:rPr>
              <w:t xml:space="preserve"> – 1 посада</w:t>
            </w:r>
          </w:p>
        </w:tc>
      </w:tr>
      <w:tr w:rsidR="004522AE" w:rsidRPr="004522AE" w14:paraId="6D3A76E6" w14:textId="77777777" w:rsidTr="004522A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4DC6" w14:textId="4C0C4D58" w:rsidR="00737015" w:rsidRPr="004522AE" w:rsidRDefault="00CA080F" w:rsidP="00CA080F">
            <w:pPr>
              <w:jc w:val="center"/>
              <w:rPr>
                <w:color w:val="FF0000"/>
                <w:szCs w:val="28"/>
                <w:lang w:val="uk-UA"/>
              </w:rPr>
            </w:pPr>
            <w:r w:rsidRPr="00FF77DD">
              <w:rPr>
                <w:szCs w:val="28"/>
              </w:rPr>
              <w:t>Биков</w:t>
            </w:r>
            <w:r>
              <w:rPr>
                <w:szCs w:val="28"/>
              </w:rPr>
              <w:t xml:space="preserve"> </w:t>
            </w:r>
            <w:r w:rsidRPr="00FF77DD">
              <w:rPr>
                <w:szCs w:val="28"/>
              </w:rPr>
              <w:t>Ігор Андрійович</w:t>
            </w:r>
          </w:p>
        </w:tc>
      </w:tr>
      <w:tr w:rsidR="004522AE" w:rsidRPr="004522AE" w14:paraId="0970981B" w14:textId="77777777" w:rsidTr="004522A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181A" w14:textId="00E59250" w:rsidR="00737015" w:rsidRPr="004522AE" w:rsidRDefault="00CA080F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b/>
                <w:bCs/>
                <w:szCs w:val="28"/>
              </w:rPr>
              <w:t>к</w:t>
            </w:r>
            <w:r w:rsidRPr="004A14FB">
              <w:rPr>
                <w:b/>
                <w:bCs/>
                <w:szCs w:val="28"/>
              </w:rPr>
              <w:t xml:space="preserve">онтролер  І категорії </w:t>
            </w:r>
            <w:r w:rsidRPr="004A14FB">
              <w:rPr>
                <w:b/>
                <w:bCs/>
                <w:szCs w:val="28"/>
                <w:lang w:eastAsia="uk-UA" w:bidi="uk-UA"/>
              </w:rPr>
              <w:t xml:space="preserve">1 відділення </w:t>
            </w:r>
            <w:r w:rsidRPr="004A14FB">
              <w:rPr>
                <w:b/>
                <w:bCs/>
                <w:color w:val="000000"/>
                <w:szCs w:val="28"/>
                <w:lang w:eastAsia="uk-UA" w:bidi="uk-UA"/>
              </w:rPr>
              <w:t>(м. Вінниця) (Господарський суд Вінницької області) 1 взводу охорони (м. Вінниця) 1 підрозділу охорони                (м. Вінниця)</w:t>
            </w:r>
            <w:r w:rsidRPr="004A14FB">
              <w:rPr>
                <w:b/>
                <w:bCs/>
                <w:szCs w:val="28"/>
              </w:rPr>
              <w:t xml:space="preserve"> – 1 посада</w:t>
            </w:r>
          </w:p>
        </w:tc>
      </w:tr>
      <w:tr w:rsidR="004522AE" w:rsidRPr="004522AE" w14:paraId="5540DC1E" w14:textId="77777777" w:rsidTr="004522AE">
        <w:trPr>
          <w:trHeight w:val="30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3ABB" w14:textId="77777777" w:rsidR="00737015" w:rsidRPr="004522AE" w:rsidRDefault="00737015" w:rsidP="004522AE">
            <w:pPr>
              <w:rPr>
                <w:color w:val="FF0000"/>
                <w:szCs w:val="28"/>
                <w:lang w:val="uk-UA"/>
              </w:rPr>
            </w:pPr>
          </w:p>
        </w:tc>
      </w:tr>
      <w:tr w:rsidR="004522AE" w:rsidRPr="004522AE" w14:paraId="126019DF" w14:textId="77777777" w:rsidTr="004522A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04EE" w14:textId="12D7602E" w:rsidR="00737015" w:rsidRPr="004522AE" w:rsidRDefault="000822E5" w:rsidP="000822E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b/>
                <w:bCs/>
                <w:szCs w:val="28"/>
              </w:rPr>
              <w:t>к</w:t>
            </w:r>
            <w:r w:rsidRPr="00881A13">
              <w:rPr>
                <w:b/>
                <w:bCs/>
                <w:szCs w:val="28"/>
              </w:rPr>
              <w:t xml:space="preserve">онтролер  І категорії 2 відділення (м. Вінниця) (Вінницький міський суд) 1 взводу охорони (м. Вінниця) 1 підрозділу охорони </w:t>
            </w:r>
            <w:r>
              <w:rPr>
                <w:b/>
                <w:bCs/>
                <w:szCs w:val="28"/>
              </w:rPr>
              <w:t xml:space="preserve">               </w:t>
            </w:r>
            <w:r w:rsidRPr="00881A13">
              <w:rPr>
                <w:b/>
                <w:bCs/>
                <w:szCs w:val="28"/>
              </w:rPr>
              <w:t>(м. Вінниця) – 1 посада</w:t>
            </w:r>
          </w:p>
        </w:tc>
      </w:tr>
      <w:tr w:rsidR="004522AE" w:rsidRPr="004522AE" w14:paraId="427A3613" w14:textId="77777777" w:rsidTr="004522A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01D6" w14:textId="1A44D787" w:rsidR="00737015" w:rsidRPr="004522AE" w:rsidRDefault="000822E5" w:rsidP="00737015">
            <w:pPr>
              <w:jc w:val="center"/>
              <w:rPr>
                <w:color w:val="FF0000"/>
                <w:szCs w:val="28"/>
                <w:lang w:val="uk-UA"/>
              </w:rPr>
            </w:pPr>
            <w:r w:rsidRPr="00AD27F9">
              <w:rPr>
                <w:szCs w:val="28"/>
              </w:rPr>
              <w:t>Янюк Микола Миколайович</w:t>
            </w:r>
          </w:p>
        </w:tc>
      </w:tr>
      <w:tr w:rsidR="004522AE" w:rsidRPr="004522AE" w14:paraId="4B72AC6D" w14:textId="77777777" w:rsidTr="004522A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5FDD" w14:textId="656EA590" w:rsidR="00737015" w:rsidRPr="004522AE" w:rsidRDefault="000822E5" w:rsidP="00B55605">
            <w:pPr>
              <w:tabs>
                <w:tab w:val="left" w:pos="0"/>
              </w:tabs>
              <w:ind w:right="-1"/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b/>
                <w:bCs/>
                <w:szCs w:val="28"/>
              </w:rPr>
              <w:t>к</w:t>
            </w:r>
            <w:r w:rsidRPr="00451A15">
              <w:rPr>
                <w:b/>
                <w:bCs/>
                <w:szCs w:val="28"/>
              </w:rPr>
              <w:t>онтролер  І категорії 1 відділення (м. Вінниця) (Вінницький окружний адміністративний суд) 2 взводу охорони (м. Вінниця) 1 підрозділу охорони           (м. Вінниця)  – 1 посада</w:t>
            </w:r>
          </w:p>
        </w:tc>
      </w:tr>
      <w:tr w:rsidR="004522AE" w:rsidRPr="004522AE" w14:paraId="490A94D3" w14:textId="77777777" w:rsidTr="004522AE">
        <w:trPr>
          <w:trHeight w:val="34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328A" w14:textId="0EC6673B" w:rsidR="00737015" w:rsidRPr="004522AE" w:rsidRDefault="00737015" w:rsidP="00737015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</w:tr>
      <w:tr w:rsidR="004522AE" w:rsidRPr="004522AE" w14:paraId="296736E9" w14:textId="77777777" w:rsidTr="004522A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4170" w14:textId="40BDE48A" w:rsidR="00737015" w:rsidRPr="004522AE" w:rsidRDefault="000822E5" w:rsidP="000822E5">
            <w:pPr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b/>
                <w:bCs/>
                <w:szCs w:val="28"/>
              </w:rPr>
              <w:t>к</w:t>
            </w:r>
            <w:r w:rsidRPr="00DA77E0">
              <w:rPr>
                <w:b/>
                <w:bCs/>
                <w:szCs w:val="28"/>
              </w:rPr>
              <w:t xml:space="preserve">онтролер  І категорії 2 відділення (м. Вінниця) (Вінницький апеляційний суд) 2 взводу охорони (м. Вінниця) 1 підрозділу охорони </w:t>
            </w:r>
            <w:r w:rsidR="0061486C">
              <w:rPr>
                <w:b/>
                <w:bCs/>
                <w:szCs w:val="28"/>
              </w:rPr>
              <w:t xml:space="preserve">                                </w:t>
            </w:r>
            <w:r w:rsidRPr="00DA77E0">
              <w:rPr>
                <w:b/>
                <w:bCs/>
                <w:szCs w:val="28"/>
              </w:rPr>
              <w:t>(м. Вінниця)  – 1 посада</w:t>
            </w:r>
          </w:p>
        </w:tc>
      </w:tr>
      <w:tr w:rsidR="004522AE" w:rsidRPr="004522AE" w14:paraId="5A537D38" w14:textId="77777777" w:rsidTr="004522A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EA13" w14:textId="77777777" w:rsidR="00737015" w:rsidRPr="004522AE" w:rsidRDefault="00737015" w:rsidP="004522AE">
            <w:pPr>
              <w:rPr>
                <w:color w:val="FF0000"/>
                <w:szCs w:val="28"/>
                <w:lang w:val="uk-UA"/>
              </w:rPr>
            </w:pPr>
          </w:p>
        </w:tc>
      </w:tr>
      <w:tr w:rsidR="004522AE" w:rsidRPr="004522AE" w14:paraId="6BEF3B12" w14:textId="77777777" w:rsidTr="004522A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AE86" w14:textId="219DFE77" w:rsidR="00737015" w:rsidRPr="004522AE" w:rsidRDefault="000822E5" w:rsidP="00B55605">
            <w:pPr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b/>
                <w:bCs/>
                <w:szCs w:val="28"/>
              </w:rPr>
              <w:t>к</w:t>
            </w:r>
            <w:r w:rsidRPr="003046BE">
              <w:rPr>
                <w:b/>
                <w:bCs/>
                <w:szCs w:val="28"/>
              </w:rPr>
              <w:t>онтролер  І категорії 3 відділення (м. Вінниця) (Сьомий апеляційний адміністративний суд) 2 взводу охорони (м. Вінниця) 1 підрозділу охорони          (м. Вінниця) – 3 посади</w:t>
            </w:r>
            <w:r w:rsidRPr="004522AE">
              <w:rPr>
                <w:b/>
                <w:color w:val="FF0000"/>
                <w:szCs w:val="28"/>
              </w:rPr>
              <w:t xml:space="preserve"> </w:t>
            </w:r>
          </w:p>
        </w:tc>
      </w:tr>
      <w:tr w:rsidR="000822E5" w:rsidRPr="004522AE" w14:paraId="7AC6463C" w14:textId="77777777" w:rsidTr="004522A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0719" w14:textId="05DAC04F" w:rsidR="000822E5" w:rsidRPr="004522AE" w:rsidRDefault="000822E5" w:rsidP="000822E5">
            <w:pPr>
              <w:jc w:val="center"/>
              <w:rPr>
                <w:color w:val="FF0000"/>
                <w:szCs w:val="28"/>
                <w:lang w:val="uk-UA"/>
              </w:rPr>
            </w:pPr>
            <w:r w:rsidRPr="00E439F6">
              <w:rPr>
                <w:szCs w:val="28"/>
              </w:rPr>
              <w:t>Петлинська Віра Петрівна</w:t>
            </w:r>
          </w:p>
        </w:tc>
      </w:tr>
      <w:tr w:rsidR="000822E5" w:rsidRPr="004522AE" w14:paraId="7791E0C8" w14:textId="77777777" w:rsidTr="004522A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9DC2" w14:textId="34104B9A" w:rsidR="000822E5" w:rsidRPr="004522AE" w:rsidRDefault="000822E5" w:rsidP="000822E5">
            <w:pPr>
              <w:jc w:val="center"/>
              <w:rPr>
                <w:color w:val="FF0000"/>
                <w:szCs w:val="28"/>
                <w:lang w:val="uk-UA"/>
              </w:rPr>
            </w:pPr>
            <w:r w:rsidRPr="00F84BC6">
              <w:rPr>
                <w:szCs w:val="28"/>
              </w:rPr>
              <w:t>Побережець Олександр Васильович</w:t>
            </w:r>
          </w:p>
        </w:tc>
      </w:tr>
      <w:tr w:rsidR="000822E5" w:rsidRPr="004522AE" w14:paraId="093E90DD" w14:textId="77777777" w:rsidTr="004522A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2DFA" w14:textId="70310F8F" w:rsidR="000822E5" w:rsidRPr="004522AE" w:rsidRDefault="000822E5" w:rsidP="000822E5">
            <w:pPr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szCs w:val="28"/>
              </w:rPr>
              <w:t>Пітаєв Сергій Валентинович</w:t>
            </w:r>
          </w:p>
        </w:tc>
      </w:tr>
      <w:tr w:rsidR="000822E5" w:rsidRPr="004522AE" w14:paraId="66CBDC00" w14:textId="77777777" w:rsidTr="004522A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3869" w14:textId="1232CA56" w:rsidR="000822E5" w:rsidRPr="004522AE" w:rsidRDefault="000822E5" w:rsidP="000822E5">
            <w:pPr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b/>
                <w:bCs/>
                <w:szCs w:val="28"/>
              </w:rPr>
              <w:t>к</w:t>
            </w:r>
            <w:r w:rsidRPr="00D86B34">
              <w:rPr>
                <w:b/>
                <w:bCs/>
                <w:szCs w:val="28"/>
              </w:rPr>
              <w:t xml:space="preserve">онтролер  І категорії </w:t>
            </w:r>
            <w:r w:rsidRPr="00D86B34">
              <w:rPr>
                <w:b/>
                <w:bCs/>
                <w:color w:val="000000"/>
                <w:szCs w:val="28"/>
                <w:lang w:eastAsia="uk-UA" w:bidi="uk-UA"/>
              </w:rPr>
              <w:t xml:space="preserve">1 відділення (м. Козятин) (Козятинський міськрайонний суд) 3 взводу охорони (м. Хмільник) 1 підрозділу охорони                 (м. Вінниця) </w:t>
            </w:r>
            <w:r w:rsidRPr="00D86B34">
              <w:rPr>
                <w:b/>
                <w:bCs/>
                <w:szCs w:val="28"/>
              </w:rPr>
              <w:t>– 1 посада</w:t>
            </w:r>
          </w:p>
        </w:tc>
      </w:tr>
      <w:tr w:rsidR="000822E5" w:rsidRPr="004522AE" w14:paraId="51B1677F" w14:textId="77777777" w:rsidTr="004522A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3FC6" w14:textId="766970E1" w:rsidR="000822E5" w:rsidRPr="004522AE" w:rsidRDefault="000822E5" w:rsidP="000822E5">
            <w:pPr>
              <w:jc w:val="center"/>
              <w:rPr>
                <w:color w:val="FF0000"/>
                <w:szCs w:val="28"/>
                <w:lang w:val="uk-UA"/>
              </w:rPr>
            </w:pPr>
            <w:r w:rsidRPr="0017780B">
              <w:rPr>
                <w:szCs w:val="28"/>
              </w:rPr>
              <w:t>Савчук Світлана</w:t>
            </w:r>
            <w:r>
              <w:rPr>
                <w:szCs w:val="28"/>
              </w:rPr>
              <w:t xml:space="preserve"> </w:t>
            </w:r>
            <w:r w:rsidRPr="0017780B">
              <w:rPr>
                <w:szCs w:val="28"/>
              </w:rPr>
              <w:t>Іванівна</w:t>
            </w:r>
          </w:p>
        </w:tc>
      </w:tr>
      <w:tr w:rsidR="000822E5" w:rsidRPr="004522AE" w14:paraId="656F771D" w14:textId="77777777" w:rsidTr="004522A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9581" w14:textId="2B52A1C6" w:rsidR="000822E5" w:rsidRPr="0017780B" w:rsidRDefault="000822E5" w:rsidP="0061486C">
            <w:pPr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  <w:lang w:eastAsia="uk-UA" w:bidi="uk-UA"/>
              </w:rPr>
              <w:t>к</w:t>
            </w:r>
            <w:r w:rsidRPr="00D86B34">
              <w:rPr>
                <w:b/>
                <w:bCs/>
                <w:szCs w:val="28"/>
                <w:lang w:eastAsia="uk-UA" w:bidi="uk-UA"/>
              </w:rPr>
              <w:t>онтролер  І категорії 3 відділення (м. Хмільник) (Хмільницький міськрайонний суд) 3 взводу охорони (м. Хмільник) 1 підрозділу охорони             (м. Вінниця)</w:t>
            </w:r>
            <w:r w:rsidRPr="00D86B34">
              <w:rPr>
                <w:b/>
                <w:bCs/>
                <w:szCs w:val="28"/>
              </w:rPr>
              <w:t xml:space="preserve"> – </w:t>
            </w:r>
            <w:r>
              <w:rPr>
                <w:b/>
                <w:bCs/>
                <w:szCs w:val="28"/>
              </w:rPr>
              <w:t xml:space="preserve">2 </w:t>
            </w:r>
            <w:r w:rsidRPr="00D86B34">
              <w:rPr>
                <w:b/>
                <w:bCs/>
                <w:szCs w:val="28"/>
              </w:rPr>
              <w:t>посад</w:t>
            </w:r>
            <w:r>
              <w:rPr>
                <w:b/>
                <w:bCs/>
                <w:szCs w:val="28"/>
              </w:rPr>
              <w:t>и</w:t>
            </w:r>
          </w:p>
        </w:tc>
      </w:tr>
      <w:tr w:rsidR="000822E5" w:rsidRPr="004522AE" w14:paraId="1E0D9EAA" w14:textId="77777777" w:rsidTr="004522A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7790" w14:textId="1DBFA31B" w:rsidR="000822E5" w:rsidRPr="0017780B" w:rsidRDefault="000822E5" w:rsidP="000822E5">
            <w:pPr>
              <w:jc w:val="center"/>
              <w:rPr>
                <w:szCs w:val="28"/>
              </w:rPr>
            </w:pPr>
            <w:r w:rsidRPr="000E6A8D">
              <w:rPr>
                <w:szCs w:val="28"/>
              </w:rPr>
              <w:t>Слободенюк</w:t>
            </w:r>
            <w:r>
              <w:rPr>
                <w:szCs w:val="28"/>
              </w:rPr>
              <w:t xml:space="preserve"> </w:t>
            </w:r>
            <w:r w:rsidRPr="000E6A8D">
              <w:rPr>
                <w:szCs w:val="28"/>
              </w:rPr>
              <w:t>Юрій</w:t>
            </w:r>
            <w:r>
              <w:rPr>
                <w:szCs w:val="28"/>
              </w:rPr>
              <w:t xml:space="preserve"> </w:t>
            </w:r>
            <w:r w:rsidRPr="000E6A8D">
              <w:rPr>
                <w:szCs w:val="28"/>
              </w:rPr>
              <w:t>Вячеславович</w:t>
            </w:r>
          </w:p>
        </w:tc>
      </w:tr>
    </w:tbl>
    <w:p w14:paraId="65E3F53E" w14:textId="77777777" w:rsidR="001A22AD" w:rsidRDefault="001A22AD" w:rsidP="000E34BC">
      <w:pPr>
        <w:ind w:firstLine="709"/>
        <w:rPr>
          <w:szCs w:val="28"/>
          <w:lang w:val="uk-UA"/>
        </w:rPr>
      </w:pPr>
    </w:p>
    <w:p w14:paraId="0BD0EB90" w14:textId="0E711BFC" w:rsidR="00167ECA" w:rsidRDefault="00167ECA" w:rsidP="000E34BC">
      <w:pPr>
        <w:ind w:firstLine="709"/>
        <w:rPr>
          <w:szCs w:val="28"/>
          <w:lang w:val="uk-UA"/>
        </w:rPr>
      </w:pPr>
      <w:r w:rsidRPr="001528EC">
        <w:rPr>
          <w:szCs w:val="28"/>
          <w:lang w:val="uk-UA"/>
        </w:rPr>
        <w:lastRenderedPageBreak/>
        <w:t xml:space="preserve">Оскільки питання порядку денного вичерпані, засідання конкурсної комісії для проведення конкурсу на зайняття вакантних посад співробітників </w:t>
      </w:r>
      <w:r w:rsidR="00965118" w:rsidRPr="001528EC">
        <w:rPr>
          <w:szCs w:val="28"/>
          <w:lang w:val="uk-UA"/>
        </w:rPr>
        <w:t>територіального управління Служби судової охорони</w:t>
      </w:r>
      <w:r w:rsidRPr="001528EC">
        <w:rPr>
          <w:szCs w:val="28"/>
          <w:lang w:val="uk-UA"/>
        </w:rPr>
        <w:t xml:space="preserve"> у Вінницькій області закрите.</w:t>
      </w:r>
    </w:p>
    <w:p w14:paraId="244B4247" w14:textId="77777777" w:rsidR="004522AE" w:rsidRPr="001528EC" w:rsidRDefault="004522AE" w:rsidP="000E34BC">
      <w:pPr>
        <w:ind w:firstLine="709"/>
        <w:rPr>
          <w:b/>
          <w:szCs w:val="28"/>
          <w:lang w:val="uk-UA"/>
        </w:rPr>
      </w:pPr>
    </w:p>
    <w:p w14:paraId="68E997E0" w14:textId="77777777" w:rsidR="00167ECA" w:rsidRPr="001528EC" w:rsidRDefault="00167ECA" w:rsidP="000E34BC">
      <w:pPr>
        <w:ind w:right="804" w:firstLine="708"/>
        <w:rPr>
          <w:sz w:val="24"/>
          <w:szCs w:val="24"/>
          <w:lang w:val="uk-UA"/>
        </w:rPr>
      </w:pPr>
    </w:p>
    <w:p w14:paraId="5AD23DE3" w14:textId="77777777" w:rsidR="004522AE" w:rsidRPr="00897A66" w:rsidRDefault="004522AE" w:rsidP="004522AE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97A66">
        <w:rPr>
          <w:sz w:val="28"/>
          <w:szCs w:val="28"/>
        </w:rPr>
        <w:t>Голова конкурсної комісії: </w:t>
      </w:r>
    </w:p>
    <w:p w14:paraId="4E9D1E28" w14:textId="77777777" w:rsidR="004522AE" w:rsidRPr="00897A66" w:rsidRDefault="004522AE" w:rsidP="004522A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C9AC58F" w14:textId="77777777" w:rsidR="004522AE" w:rsidRPr="00897A66" w:rsidRDefault="004522AE" w:rsidP="004522A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97A66">
        <w:rPr>
          <w:sz w:val="28"/>
          <w:szCs w:val="28"/>
        </w:rPr>
        <w:t> ______________ </w:t>
      </w:r>
      <w:r w:rsidRPr="00897A66">
        <w:rPr>
          <w:sz w:val="28"/>
          <w:szCs w:val="28"/>
        </w:rPr>
        <w:tab/>
      </w:r>
      <w:r w:rsidRPr="00897A66">
        <w:rPr>
          <w:sz w:val="28"/>
          <w:szCs w:val="28"/>
        </w:rPr>
        <w:tab/>
      </w:r>
      <w:r w:rsidRPr="00897A66">
        <w:rPr>
          <w:sz w:val="28"/>
          <w:szCs w:val="28"/>
        </w:rPr>
        <w:tab/>
      </w:r>
      <w:r w:rsidRPr="00897A66">
        <w:rPr>
          <w:sz w:val="28"/>
          <w:szCs w:val="28"/>
        </w:rPr>
        <w:tab/>
      </w:r>
      <w:r w:rsidRPr="00897A66">
        <w:rPr>
          <w:sz w:val="28"/>
          <w:szCs w:val="28"/>
        </w:rPr>
        <w:tab/>
      </w:r>
      <w:r w:rsidRPr="00897A66">
        <w:rPr>
          <w:sz w:val="28"/>
          <w:szCs w:val="28"/>
        </w:rPr>
        <w:tab/>
        <w:t xml:space="preserve">                           Сергій П’ЯТАК </w:t>
      </w:r>
    </w:p>
    <w:p w14:paraId="589A07C4" w14:textId="77777777" w:rsidR="004522AE" w:rsidRPr="00897A66" w:rsidRDefault="004522AE" w:rsidP="004522AE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r w:rsidRPr="00897A66">
        <w:t>(підпис) </w:t>
      </w:r>
    </w:p>
    <w:p w14:paraId="2828DE1E" w14:textId="77777777" w:rsidR="004522AE" w:rsidRPr="00897A66" w:rsidRDefault="004522AE" w:rsidP="004522AE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97A66">
        <w:rPr>
          <w:sz w:val="28"/>
          <w:szCs w:val="28"/>
        </w:rPr>
        <w:t xml:space="preserve">  </w:t>
      </w:r>
      <w:r w:rsidRPr="00897A66">
        <w:rPr>
          <w:sz w:val="28"/>
          <w:szCs w:val="28"/>
        </w:rPr>
        <w:br/>
        <w:t>Члени конкурсної комісії: </w:t>
      </w:r>
    </w:p>
    <w:p w14:paraId="42DDFEAA" w14:textId="77777777" w:rsidR="004522AE" w:rsidRPr="00897A66" w:rsidRDefault="004522AE" w:rsidP="004522AE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97F8A76" w14:textId="77777777" w:rsidR="004522AE" w:rsidRPr="00897A66" w:rsidRDefault="004522AE" w:rsidP="004522A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97A66">
        <w:rPr>
          <w:sz w:val="28"/>
          <w:szCs w:val="28"/>
        </w:rPr>
        <w:t xml:space="preserve"> _______________                                                                     Руслан ПЕТРУНЬКО  </w:t>
      </w:r>
    </w:p>
    <w:p w14:paraId="0CEFAE62" w14:textId="77777777" w:rsidR="004522AE" w:rsidRPr="00897A66" w:rsidRDefault="004522AE" w:rsidP="004522AE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r w:rsidRPr="00897A66">
        <w:t>(підпис) </w:t>
      </w:r>
    </w:p>
    <w:p w14:paraId="62018D16" w14:textId="77777777" w:rsidR="004522AE" w:rsidRPr="00897A66" w:rsidRDefault="004522AE" w:rsidP="004522A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08E7AA1" w14:textId="5744E54C" w:rsidR="004522AE" w:rsidRPr="00897A66" w:rsidRDefault="004522AE" w:rsidP="004522A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97A66">
        <w:rPr>
          <w:sz w:val="28"/>
          <w:szCs w:val="28"/>
        </w:rPr>
        <w:t xml:space="preserve"> _______________                                                                       </w:t>
      </w:r>
      <w:r w:rsidRPr="00897A66">
        <w:rPr>
          <w:sz w:val="28"/>
          <w:szCs w:val="28"/>
          <w:lang w:val="ru-RU"/>
        </w:rPr>
        <w:t xml:space="preserve">   </w:t>
      </w:r>
      <w:r w:rsidRPr="00897A66">
        <w:rPr>
          <w:sz w:val="28"/>
          <w:szCs w:val="28"/>
        </w:rPr>
        <w:t xml:space="preserve">   </w:t>
      </w:r>
      <w:r w:rsidRPr="00897A66">
        <w:rPr>
          <w:sz w:val="28"/>
          <w:szCs w:val="28"/>
          <w:lang w:val="ru-RU"/>
        </w:rPr>
        <w:t xml:space="preserve">Олена КОВАЛЬ  </w:t>
      </w:r>
      <w:r w:rsidRPr="00897A66">
        <w:rPr>
          <w:sz w:val="28"/>
          <w:szCs w:val="28"/>
        </w:rPr>
        <w:t xml:space="preserve"> </w:t>
      </w:r>
    </w:p>
    <w:p w14:paraId="25035313" w14:textId="77777777" w:rsidR="004522AE" w:rsidRPr="00897A66" w:rsidRDefault="004522AE" w:rsidP="004522AE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  <w:r w:rsidRPr="00897A66">
        <w:t>(підпис)</w:t>
      </w:r>
      <w:r w:rsidRPr="00897A66">
        <w:rPr>
          <w:lang w:val="ru-RU"/>
        </w:rPr>
        <w:t xml:space="preserve">  </w:t>
      </w:r>
    </w:p>
    <w:p w14:paraId="0B96B8A0" w14:textId="77777777" w:rsidR="004522AE" w:rsidRPr="00897A66" w:rsidRDefault="004522AE" w:rsidP="004522AE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03598DC" w14:textId="77777777" w:rsidR="004522AE" w:rsidRPr="00897A66" w:rsidRDefault="004522AE" w:rsidP="004522A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97A66">
        <w:rPr>
          <w:sz w:val="28"/>
          <w:szCs w:val="28"/>
        </w:rPr>
        <w:t xml:space="preserve">_______________                                                                       </w:t>
      </w:r>
      <w:r w:rsidRPr="00897A66">
        <w:rPr>
          <w:sz w:val="28"/>
          <w:szCs w:val="28"/>
          <w:lang w:val="ru-RU"/>
        </w:rPr>
        <w:t xml:space="preserve"> Олена ШАРКЕВИЧ  </w:t>
      </w:r>
      <w:r w:rsidRPr="00897A66">
        <w:rPr>
          <w:sz w:val="28"/>
          <w:szCs w:val="28"/>
        </w:rPr>
        <w:t xml:space="preserve"> </w:t>
      </w:r>
    </w:p>
    <w:p w14:paraId="1335F562" w14:textId="77777777" w:rsidR="004522AE" w:rsidRPr="00897A66" w:rsidRDefault="004522AE" w:rsidP="004522AE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  <w:r w:rsidRPr="00897A66">
        <w:t>(підпис)</w:t>
      </w:r>
      <w:r w:rsidRPr="00897A66">
        <w:rPr>
          <w:lang w:val="ru-RU"/>
        </w:rPr>
        <w:t xml:space="preserve">  </w:t>
      </w:r>
    </w:p>
    <w:p w14:paraId="181372B1" w14:textId="77777777" w:rsidR="004522AE" w:rsidRPr="00897A66" w:rsidRDefault="004522AE" w:rsidP="004522AE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D23ABB8" w14:textId="77777777" w:rsidR="004522AE" w:rsidRPr="00897A66" w:rsidRDefault="004522AE" w:rsidP="004522AE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986184D" w14:textId="18834B5F" w:rsidR="0088245A" w:rsidRPr="001528EC" w:rsidRDefault="0088245A" w:rsidP="004C13C0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88245A" w:rsidRPr="001528EC" w:rsidSect="00372A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5BBA3" w14:textId="77777777" w:rsidR="000615F1" w:rsidRDefault="000615F1">
      <w:r>
        <w:separator/>
      </w:r>
    </w:p>
  </w:endnote>
  <w:endnote w:type="continuationSeparator" w:id="0">
    <w:p w14:paraId="5E70C2C0" w14:textId="77777777" w:rsidR="000615F1" w:rsidRDefault="0006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7424E" w14:textId="77777777" w:rsidR="00ED4E91" w:rsidRDefault="00ED4E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E777E" w14:textId="77777777" w:rsidR="00ED4E91" w:rsidRDefault="00ED4E9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1A5FA" w14:textId="77777777" w:rsidR="00ED4E91" w:rsidRDefault="00ED4E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78E83" w14:textId="77777777" w:rsidR="000615F1" w:rsidRDefault="000615F1">
      <w:r>
        <w:separator/>
      </w:r>
    </w:p>
  </w:footnote>
  <w:footnote w:type="continuationSeparator" w:id="0">
    <w:p w14:paraId="741B81FC" w14:textId="77777777" w:rsidR="000615F1" w:rsidRDefault="00061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37705" w14:textId="77777777" w:rsidR="00ED4E91" w:rsidRDefault="00ED4E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7902006"/>
      <w:docPartObj>
        <w:docPartGallery w:val="Page Numbers (Top of Page)"/>
        <w:docPartUnique/>
      </w:docPartObj>
    </w:sdtPr>
    <w:sdtContent>
      <w:p w14:paraId="5426346B" w14:textId="2944CE3E" w:rsidR="00ED4E91" w:rsidRDefault="00ED4E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58B5E1C2" w14:textId="77777777" w:rsidR="00ED4E91" w:rsidRDefault="00ED4E9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183F6" w14:textId="77777777" w:rsidR="00ED4E91" w:rsidRDefault="00ED4E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F387C"/>
    <w:multiLevelType w:val="hybridMultilevel"/>
    <w:tmpl w:val="8EE0A020"/>
    <w:lvl w:ilvl="0" w:tplc="375E6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5E3E"/>
    <w:multiLevelType w:val="hybridMultilevel"/>
    <w:tmpl w:val="D632F8FE"/>
    <w:lvl w:ilvl="0" w:tplc="DF429D8A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70149E"/>
    <w:multiLevelType w:val="hybridMultilevel"/>
    <w:tmpl w:val="67BAA2B6"/>
    <w:lvl w:ilvl="0" w:tplc="03DA3F36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5444312"/>
    <w:multiLevelType w:val="hybridMultilevel"/>
    <w:tmpl w:val="CF00B448"/>
    <w:lvl w:ilvl="0" w:tplc="EB6076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9E6"/>
    <w:rsid w:val="0000106C"/>
    <w:rsid w:val="00005B42"/>
    <w:rsid w:val="00011034"/>
    <w:rsid w:val="00027A88"/>
    <w:rsid w:val="00030E4C"/>
    <w:rsid w:val="0005134E"/>
    <w:rsid w:val="000602E9"/>
    <w:rsid w:val="00060C22"/>
    <w:rsid w:val="000615F1"/>
    <w:rsid w:val="00063A13"/>
    <w:rsid w:val="00063F80"/>
    <w:rsid w:val="000660EA"/>
    <w:rsid w:val="00070936"/>
    <w:rsid w:val="0007568E"/>
    <w:rsid w:val="00081ECC"/>
    <w:rsid w:val="000822E5"/>
    <w:rsid w:val="0008288A"/>
    <w:rsid w:val="00094691"/>
    <w:rsid w:val="0009789A"/>
    <w:rsid w:val="000A0836"/>
    <w:rsid w:val="000A3B11"/>
    <w:rsid w:val="000A58F8"/>
    <w:rsid w:val="000A7832"/>
    <w:rsid w:val="000B0A2A"/>
    <w:rsid w:val="000B133C"/>
    <w:rsid w:val="000B1C4E"/>
    <w:rsid w:val="000B408B"/>
    <w:rsid w:val="000B42B2"/>
    <w:rsid w:val="000B5A28"/>
    <w:rsid w:val="000B7351"/>
    <w:rsid w:val="000C17E7"/>
    <w:rsid w:val="000C327E"/>
    <w:rsid w:val="000C415B"/>
    <w:rsid w:val="000C6690"/>
    <w:rsid w:val="000C6952"/>
    <w:rsid w:val="000D05DA"/>
    <w:rsid w:val="000D2CA6"/>
    <w:rsid w:val="000D6E72"/>
    <w:rsid w:val="000E0412"/>
    <w:rsid w:val="000E2F5C"/>
    <w:rsid w:val="000E34BC"/>
    <w:rsid w:val="000E769C"/>
    <w:rsid w:val="000F0827"/>
    <w:rsid w:val="000F335C"/>
    <w:rsid w:val="000F4F19"/>
    <w:rsid w:val="000F6B21"/>
    <w:rsid w:val="000F7DDA"/>
    <w:rsid w:val="001032B0"/>
    <w:rsid w:val="001043A9"/>
    <w:rsid w:val="00115C8F"/>
    <w:rsid w:val="0011604F"/>
    <w:rsid w:val="00144511"/>
    <w:rsid w:val="00147C9B"/>
    <w:rsid w:val="00150953"/>
    <w:rsid w:val="001528EC"/>
    <w:rsid w:val="00153054"/>
    <w:rsid w:val="001538D5"/>
    <w:rsid w:val="00154C36"/>
    <w:rsid w:val="00155B99"/>
    <w:rsid w:val="00156095"/>
    <w:rsid w:val="00165BDA"/>
    <w:rsid w:val="00166D53"/>
    <w:rsid w:val="00167ECA"/>
    <w:rsid w:val="00183BC2"/>
    <w:rsid w:val="00183C15"/>
    <w:rsid w:val="00185517"/>
    <w:rsid w:val="00195832"/>
    <w:rsid w:val="00196674"/>
    <w:rsid w:val="001A22AD"/>
    <w:rsid w:val="001B0431"/>
    <w:rsid w:val="001B0EDE"/>
    <w:rsid w:val="001C5D26"/>
    <w:rsid w:val="001C6AC7"/>
    <w:rsid w:val="001C7C1D"/>
    <w:rsid w:val="001E25EB"/>
    <w:rsid w:val="001F0CE3"/>
    <w:rsid w:val="001F3596"/>
    <w:rsid w:val="0020180B"/>
    <w:rsid w:val="00201FF2"/>
    <w:rsid w:val="00203232"/>
    <w:rsid w:val="00207950"/>
    <w:rsid w:val="00216FDB"/>
    <w:rsid w:val="002213B4"/>
    <w:rsid w:val="002225A8"/>
    <w:rsid w:val="00224A5E"/>
    <w:rsid w:val="00226870"/>
    <w:rsid w:val="002375F0"/>
    <w:rsid w:val="002549ED"/>
    <w:rsid w:val="002619A8"/>
    <w:rsid w:val="00264D49"/>
    <w:rsid w:val="00265C6F"/>
    <w:rsid w:val="002661A2"/>
    <w:rsid w:val="00267E5D"/>
    <w:rsid w:val="00274A2A"/>
    <w:rsid w:val="002759C6"/>
    <w:rsid w:val="0028060F"/>
    <w:rsid w:val="00280C66"/>
    <w:rsid w:val="00280D09"/>
    <w:rsid w:val="00282F5D"/>
    <w:rsid w:val="00290F11"/>
    <w:rsid w:val="00297040"/>
    <w:rsid w:val="002A1807"/>
    <w:rsid w:val="002A31EC"/>
    <w:rsid w:val="002A6F22"/>
    <w:rsid w:val="002B0D89"/>
    <w:rsid w:val="002B3A78"/>
    <w:rsid w:val="002B75AF"/>
    <w:rsid w:val="002B77AB"/>
    <w:rsid w:val="002B7F49"/>
    <w:rsid w:val="002C0593"/>
    <w:rsid w:val="002C514B"/>
    <w:rsid w:val="002D6640"/>
    <w:rsid w:val="002D6C6F"/>
    <w:rsid w:val="002E2B31"/>
    <w:rsid w:val="002E339B"/>
    <w:rsid w:val="002E6D89"/>
    <w:rsid w:val="002E7B4B"/>
    <w:rsid w:val="002F0341"/>
    <w:rsid w:val="002F0DBC"/>
    <w:rsid w:val="002F4085"/>
    <w:rsid w:val="002F5606"/>
    <w:rsid w:val="002F660A"/>
    <w:rsid w:val="002F72B5"/>
    <w:rsid w:val="00302FB6"/>
    <w:rsid w:val="00303733"/>
    <w:rsid w:val="00303ECC"/>
    <w:rsid w:val="00306631"/>
    <w:rsid w:val="00307C35"/>
    <w:rsid w:val="00311C4B"/>
    <w:rsid w:val="00316A06"/>
    <w:rsid w:val="0032116E"/>
    <w:rsid w:val="00324F6B"/>
    <w:rsid w:val="00332EE9"/>
    <w:rsid w:val="00342E27"/>
    <w:rsid w:val="00343EFD"/>
    <w:rsid w:val="00350194"/>
    <w:rsid w:val="003639C7"/>
    <w:rsid w:val="00364F42"/>
    <w:rsid w:val="00366D1C"/>
    <w:rsid w:val="00367FEC"/>
    <w:rsid w:val="00372A00"/>
    <w:rsid w:val="00377451"/>
    <w:rsid w:val="0038053B"/>
    <w:rsid w:val="003860CD"/>
    <w:rsid w:val="003955B7"/>
    <w:rsid w:val="003A34BE"/>
    <w:rsid w:val="003A3B46"/>
    <w:rsid w:val="003B373C"/>
    <w:rsid w:val="003B3941"/>
    <w:rsid w:val="003B3E3B"/>
    <w:rsid w:val="003B5404"/>
    <w:rsid w:val="003C0736"/>
    <w:rsid w:val="003D35AE"/>
    <w:rsid w:val="003D72BA"/>
    <w:rsid w:val="003E76E0"/>
    <w:rsid w:val="003F1A5E"/>
    <w:rsid w:val="003F1D7C"/>
    <w:rsid w:val="003F647C"/>
    <w:rsid w:val="003F671B"/>
    <w:rsid w:val="00404AEE"/>
    <w:rsid w:val="00413138"/>
    <w:rsid w:val="0042042D"/>
    <w:rsid w:val="00423963"/>
    <w:rsid w:val="00424BB5"/>
    <w:rsid w:val="0044182C"/>
    <w:rsid w:val="00441FAF"/>
    <w:rsid w:val="004443B3"/>
    <w:rsid w:val="004509A9"/>
    <w:rsid w:val="004522AE"/>
    <w:rsid w:val="004562E6"/>
    <w:rsid w:val="00462EA8"/>
    <w:rsid w:val="0046524F"/>
    <w:rsid w:val="0047154B"/>
    <w:rsid w:val="00475C28"/>
    <w:rsid w:val="00482119"/>
    <w:rsid w:val="004878E5"/>
    <w:rsid w:val="00492FC3"/>
    <w:rsid w:val="00493D42"/>
    <w:rsid w:val="004C028B"/>
    <w:rsid w:val="004C13C0"/>
    <w:rsid w:val="004C2409"/>
    <w:rsid w:val="004C6F67"/>
    <w:rsid w:val="004D609D"/>
    <w:rsid w:val="004D6AC2"/>
    <w:rsid w:val="004D6BEA"/>
    <w:rsid w:val="004D7659"/>
    <w:rsid w:val="004E1597"/>
    <w:rsid w:val="004E6976"/>
    <w:rsid w:val="004F4390"/>
    <w:rsid w:val="004F4F0F"/>
    <w:rsid w:val="0050516D"/>
    <w:rsid w:val="005108C5"/>
    <w:rsid w:val="00517B76"/>
    <w:rsid w:val="005207E5"/>
    <w:rsid w:val="0052296F"/>
    <w:rsid w:val="00523543"/>
    <w:rsid w:val="00533CC5"/>
    <w:rsid w:val="00534613"/>
    <w:rsid w:val="00536C2A"/>
    <w:rsid w:val="00536CF3"/>
    <w:rsid w:val="005411E2"/>
    <w:rsid w:val="005579F4"/>
    <w:rsid w:val="00561AA2"/>
    <w:rsid w:val="00561E80"/>
    <w:rsid w:val="00564344"/>
    <w:rsid w:val="0056493A"/>
    <w:rsid w:val="005673D2"/>
    <w:rsid w:val="005701F5"/>
    <w:rsid w:val="005711BD"/>
    <w:rsid w:val="00581ED1"/>
    <w:rsid w:val="00582838"/>
    <w:rsid w:val="00584A5A"/>
    <w:rsid w:val="00585DDB"/>
    <w:rsid w:val="005875FE"/>
    <w:rsid w:val="005942C7"/>
    <w:rsid w:val="005A131C"/>
    <w:rsid w:val="005A38BB"/>
    <w:rsid w:val="005A7559"/>
    <w:rsid w:val="005B2965"/>
    <w:rsid w:val="005B506B"/>
    <w:rsid w:val="005B5624"/>
    <w:rsid w:val="005B7493"/>
    <w:rsid w:val="005B77F3"/>
    <w:rsid w:val="005C0140"/>
    <w:rsid w:val="005C0A84"/>
    <w:rsid w:val="005C30C9"/>
    <w:rsid w:val="005C3261"/>
    <w:rsid w:val="005D4D6E"/>
    <w:rsid w:val="005D5BFE"/>
    <w:rsid w:val="005D7EA3"/>
    <w:rsid w:val="005E05A0"/>
    <w:rsid w:val="005E0804"/>
    <w:rsid w:val="005E2321"/>
    <w:rsid w:val="005E3BEC"/>
    <w:rsid w:val="005F71C2"/>
    <w:rsid w:val="006056DE"/>
    <w:rsid w:val="00606D53"/>
    <w:rsid w:val="006073BF"/>
    <w:rsid w:val="006107FE"/>
    <w:rsid w:val="006111AF"/>
    <w:rsid w:val="00612DA5"/>
    <w:rsid w:val="00613F84"/>
    <w:rsid w:val="0061486C"/>
    <w:rsid w:val="00614FA4"/>
    <w:rsid w:val="00620B87"/>
    <w:rsid w:val="0063612E"/>
    <w:rsid w:val="006379E6"/>
    <w:rsid w:val="00637DDC"/>
    <w:rsid w:val="00663C4A"/>
    <w:rsid w:val="00664B3A"/>
    <w:rsid w:val="00672242"/>
    <w:rsid w:val="00676B0E"/>
    <w:rsid w:val="006771A7"/>
    <w:rsid w:val="00695345"/>
    <w:rsid w:val="006A047C"/>
    <w:rsid w:val="006A55C7"/>
    <w:rsid w:val="006B118A"/>
    <w:rsid w:val="006B3E89"/>
    <w:rsid w:val="006C0C09"/>
    <w:rsid w:val="006C5F1A"/>
    <w:rsid w:val="006D0F82"/>
    <w:rsid w:val="006D3C28"/>
    <w:rsid w:val="006D6235"/>
    <w:rsid w:val="006D7BB1"/>
    <w:rsid w:val="006E56D7"/>
    <w:rsid w:val="006F1137"/>
    <w:rsid w:val="006F5DAA"/>
    <w:rsid w:val="007026C4"/>
    <w:rsid w:val="00704887"/>
    <w:rsid w:val="00705885"/>
    <w:rsid w:val="00713000"/>
    <w:rsid w:val="0071380A"/>
    <w:rsid w:val="00721CBB"/>
    <w:rsid w:val="00732030"/>
    <w:rsid w:val="00737015"/>
    <w:rsid w:val="007407BF"/>
    <w:rsid w:val="0074771B"/>
    <w:rsid w:val="00752323"/>
    <w:rsid w:val="007564FD"/>
    <w:rsid w:val="00761581"/>
    <w:rsid w:val="00761B32"/>
    <w:rsid w:val="00762A39"/>
    <w:rsid w:val="0076551B"/>
    <w:rsid w:val="00765757"/>
    <w:rsid w:val="0076739A"/>
    <w:rsid w:val="00782F8A"/>
    <w:rsid w:val="007950C3"/>
    <w:rsid w:val="007958AA"/>
    <w:rsid w:val="007A2D72"/>
    <w:rsid w:val="007A6281"/>
    <w:rsid w:val="007A6438"/>
    <w:rsid w:val="007A7B4B"/>
    <w:rsid w:val="007B20AC"/>
    <w:rsid w:val="007B50DA"/>
    <w:rsid w:val="007D102C"/>
    <w:rsid w:val="007D69DB"/>
    <w:rsid w:val="007E51E6"/>
    <w:rsid w:val="007F2CD4"/>
    <w:rsid w:val="008034B5"/>
    <w:rsid w:val="00803B9A"/>
    <w:rsid w:val="00807F58"/>
    <w:rsid w:val="0081131A"/>
    <w:rsid w:val="0081235B"/>
    <w:rsid w:val="00812C85"/>
    <w:rsid w:val="00814D34"/>
    <w:rsid w:val="00817038"/>
    <w:rsid w:val="0081795F"/>
    <w:rsid w:val="008232D0"/>
    <w:rsid w:val="00827965"/>
    <w:rsid w:val="00831183"/>
    <w:rsid w:val="00836BC7"/>
    <w:rsid w:val="00842332"/>
    <w:rsid w:val="00842FD3"/>
    <w:rsid w:val="00844B47"/>
    <w:rsid w:val="008515B3"/>
    <w:rsid w:val="008522F6"/>
    <w:rsid w:val="008530D7"/>
    <w:rsid w:val="00857423"/>
    <w:rsid w:val="00860DF6"/>
    <w:rsid w:val="0087200F"/>
    <w:rsid w:val="00873815"/>
    <w:rsid w:val="00875647"/>
    <w:rsid w:val="008801DF"/>
    <w:rsid w:val="0088245A"/>
    <w:rsid w:val="00884430"/>
    <w:rsid w:val="00892EF0"/>
    <w:rsid w:val="00893344"/>
    <w:rsid w:val="008A5496"/>
    <w:rsid w:val="008B149F"/>
    <w:rsid w:val="008B4541"/>
    <w:rsid w:val="008C6A7A"/>
    <w:rsid w:val="008D0AD7"/>
    <w:rsid w:val="008D2EB5"/>
    <w:rsid w:val="008D6311"/>
    <w:rsid w:val="008D6BAE"/>
    <w:rsid w:val="00905818"/>
    <w:rsid w:val="00906EE0"/>
    <w:rsid w:val="009124F4"/>
    <w:rsid w:val="00912553"/>
    <w:rsid w:val="00912775"/>
    <w:rsid w:val="00914735"/>
    <w:rsid w:val="00916996"/>
    <w:rsid w:val="00917370"/>
    <w:rsid w:val="009232A1"/>
    <w:rsid w:val="00925609"/>
    <w:rsid w:val="00943375"/>
    <w:rsid w:val="00947D9F"/>
    <w:rsid w:val="00952A1B"/>
    <w:rsid w:val="009568B2"/>
    <w:rsid w:val="00956A86"/>
    <w:rsid w:val="00965118"/>
    <w:rsid w:val="0096654A"/>
    <w:rsid w:val="009673C9"/>
    <w:rsid w:val="00973660"/>
    <w:rsid w:val="00973FCD"/>
    <w:rsid w:val="00982A7F"/>
    <w:rsid w:val="00982E65"/>
    <w:rsid w:val="00987193"/>
    <w:rsid w:val="009A2921"/>
    <w:rsid w:val="009A3555"/>
    <w:rsid w:val="009A59EF"/>
    <w:rsid w:val="009A6509"/>
    <w:rsid w:val="009B4426"/>
    <w:rsid w:val="009C0BB0"/>
    <w:rsid w:val="009C2A8F"/>
    <w:rsid w:val="009C7C30"/>
    <w:rsid w:val="009D20D3"/>
    <w:rsid w:val="009E0627"/>
    <w:rsid w:val="009E2EF9"/>
    <w:rsid w:val="009E3586"/>
    <w:rsid w:val="009F1107"/>
    <w:rsid w:val="009F1D76"/>
    <w:rsid w:val="009F6E9A"/>
    <w:rsid w:val="00A00BC6"/>
    <w:rsid w:val="00A021FC"/>
    <w:rsid w:val="00A02AFA"/>
    <w:rsid w:val="00A03848"/>
    <w:rsid w:val="00A04647"/>
    <w:rsid w:val="00A054CF"/>
    <w:rsid w:val="00A073DF"/>
    <w:rsid w:val="00A11B2E"/>
    <w:rsid w:val="00A12252"/>
    <w:rsid w:val="00A16020"/>
    <w:rsid w:val="00A21EC5"/>
    <w:rsid w:val="00A223F6"/>
    <w:rsid w:val="00A23A23"/>
    <w:rsid w:val="00A26CBD"/>
    <w:rsid w:val="00A30B2C"/>
    <w:rsid w:val="00A34D80"/>
    <w:rsid w:val="00A35EBB"/>
    <w:rsid w:val="00A40C12"/>
    <w:rsid w:val="00A463CA"/>
    <w:rsid w:val="00A6233A"/>
    <w:rsid w:val="00A64A4B"/>
    <w:rsid w:val="00A72257"/>
    <w:rsid w:val="00A72E28"/>
    <w:rsid w:val="00A85CCD"/>
    <w:rsid w:val="00A90F56"/>
    <w:rsid w:val="00A9416D"/>
    <w:rsid w:val="00A96FDD"/>
    <w:rsid w:val="00AA1EBC"/>
    <w:rsid w:val="00AA61DB"/>
    <w:rsid w:val="00AB372A"/>
    <w:rsid w:val="00AB48BD"/>
    <w:rsid w:val="00AC2E04"/>
    <w:rsid w:val="00AD0235"/>
    <w:rsid w:val="00AD0EB0"/>
    <w:rsid w:val="00AE0ACF"/>
    <w:rsid w:val="00AE25A8"/>
    <w:rsid w:val="00AE2829"/>
    <w:rsid w:val="00AE425C"/>
    <w:rsid w:val="00AE5C2F"/>
    <w:rsid w:val="00AE66D8"/>
    <w:rsid w:val="00AF6EED"/>
    <w:rsid w:val="00AF7005"/>
    <w:rsid w:val="00B031FF"/>
    <w:rsid w:val="00B116C3"/>
    <w:rsid w:val="00B12019"/>
    <w:rsid w:val="00B17501"/>
    <w:rsid w:val="00B1752C"/>
    <w:rsid w:val="00B17B67"/>
    <w:rsid w:val="00B204D7"/>
    <w:rsid w:val="00B211D6"/>
    <w:rsid w:val="00B23929"/>
    <w:rsid w:val="00B26DBD"/>
    <w:rsid w:val="00B27DCF"/>
    <w:rsid w:val="00B30D8B"/>
    <w:rsid w:val="00B40A45"/>
    <w:rsid w:val="00B40C82"/>
    <w:rsid w:val="00B444F2"/>
    <w:rsid w:val="00B520E7"/>
    <w:rsid w:val="00B55605"/>
    <w:rsid w:val="00B617BD"/>
    <w:rsid w:val="00B6204B"/>
    <w:rsid w:val="00B6427F"/>
    <w:rsid w:val="00B72A1E"/>
    <w:rsid w:val="00B72FA2"/>
    <w:rsid w:val="00B75061"/>
    <w:rsid w:val="00B7556E"/>
    <w:rsid w:val="00B83A6F"/>
    <w:rsid w:val="00B83D3C"/>
    <w:rsid w:val="00B915AD"/>
    <w:rsid w:val="00B9292B"/>
    <w:rsid w:val="00B96B86"/>
    <w:rsid w:val="00BB63F7"/>
    <w:rsid w:val="00BC3DFA"/>
    <w:rsid w:val="00BC5287"/>
    <w:rsid w:val="00BC6400"/>
    <w:rsid w:val="00BD1CEC"/>
    <w:rsid w:val="00BD33C2"/>
    <w:rsid w:val="00BE367B"/>
    <w:rsid w:val="00BE4EEC"/>
    <w:rsid w:val="00BE6D14"/>
    <w:rsid w:val="00BF7A90"/>
    <w:rsid w:val="00C0219E"/>
    <w:rsid w:val="00C074C1"/>
    <w:rsid w:val="00C1120B"/>
    <w:rsid w:val="00C17A45"/>
    <w:rsid w:val="00C220D3"/>
    <w:rsid w:val="00C225D7"/>
    <w:rsid w:val="00C234E2"/>
    <w:rsid w:val="00C33756"/>
    <w:rsid w:val="00C4008F"/>
    <w:rsid w:val="00C43DE2"/>
    <w:rsid w:val="00C44554"/>
    <w:rsid w:val="00C51ABA"/>
    <w:rsid w:val="00C66CC4"/>
    <w:rsid w:val="00C728D5"/>
    <w:rsid w:val="00C75402"/>
    <w:rsid w:val="00C802EC"/>
    <w:rsid w:val="00C80A30"/>
    <w:rsid w:val="00C819DF"/>
    <w:rsid w:val="00C84751"/>
    <w:rsid w:val="00C87633"/>
    <w:rsid w:val="00C9000E"/>
    <w:rsid w:val="00C92550"/>
    <w:rsid w:val="00C93AE7"/>
    <w:rsid w:val="00CA080F"/>
    <w:rsid w:val="00CA4CBC"/>
    <w:rsid w:val="00CA4D36"/>
    <w:rsid w:val="00CA7E37"/>
    <w:rsid w:val="00CB6603"/>
    <w:rsid w:val="00CC0E12"/>
    <w:rsid w:val="00CC15EC"/>
    <w:rsid w:val="00CC1644"/>
    <w:rsid w:val="00CC1F5A"/>
    <w:rsid w:val="00CC32EA"/>
    <w:rsid w:val="00CC55CA"/>
    <w:rsid w:val="00CD1F72"/>
    <w:rsid w:val="00CD319C"/>
    <w:rsid w:val="00CE65D5"/>
    <w:rsid w:val="00CE7A6E"/>
    <w:rsid w:val="00CF0899"/>
    <w:rsid w:val="00CF469E"/>
    <w:rsid w:val="00CF4BAC"/>
    <w:rsid w:val="00D01483"/>
    <w:rsid w:val="00D02DD3"/>
    <w:rsid w:val="00D13A39"/>
    <w:rsid w:val="00D1429C"/>
    <w:rsid w:val="00D2329F"/>
    <w:rsid w:val="00D2469E"/>
    <w:rsid w:val="00D33E5D"/>
    <w:rsid w:val="00D37B7D"/>
    <w:rsid w:val="00D400E8"/>
    <w:rsid w:val="00D42C64"/>
    <w:rsid w:val="00D45CD3"/>
    <w:rsid w:val="00D460A2"/>
    <w:rsid w:val="00D50257"/>
    <w:rsid w:val="00D5396E"/>
    <w:rsid w:val="00D60883"/>
    <w:rsid w:val="00D62BD0"/>
    <w:rsid w:val="00D64C76"/>
    <w:rsid w:val="00D663A4"/>
    <w:rsid w:val="00D73A5A"/>
    <w:rsid w:val="00D75215"/>
    <w:rsid w:val="00D75924"/>
    <w:rsid w:val="00D80D9A"/>
    <w:rsid w:val="00D82F7A"/>
    <w:rsid w:val="00D860BC"/>
    <w:rsid w:val="00D868B4"/>
    <w:rsid w:val="00D95255"/>
    <w:rsid w:val="00DA06C4"/>
    <w:rsid w:val="00DA79C0"/>
    <w:rsid w:val="00DA7FD0"/>
    <w:rsid w:val="00DB1208"/>
    <w:rsid w:val="00DB12A9"/>
    <w:rsid w:val="00DB5978"/>
    <w:rsid w:val="00DB6C98"/>
    <w:rsid w:val="00DB782B"/>
    <w:rsid w:val="00DC5EB6"/>
    <w:rsid w:val="00DD3DC1"/>
    <w:rsid w:val="00DE225C"/>
    <w:rsid w:val="00DE445D"/>
    <w:rsid w:val="00DE56AA"/>
    <w:rsid w:val="00DE5C96"/>
    <w:rsid w:val="00DE65BC"/>
    <w:rsid w:val="00DE7C7E"/>
    <w:rsid w:val="00DE7D50"/>
    <w:rsid w:val="00DF3630"/>
    <w:rsid w:val="00DF515F"/>
    <w:rsid w:val="00DF7D7E"/>
    <w:rsid w:val="00E0041B"/>
    <w:rsid w:val="00E00960"/>
    <w:rsid w:val="00E058DE"/>
    <w:rsid w:val="00E2317A"/>
    <w:rsid w:val="00E24536"/>
    <w:rsid w:val="00E51381"/>
    <w:rsid w:val="00E658D1"/>
    <w:rsid w:val="00E70AAE"/>
    <w:rsid w:val="00E730BB"/>
    <w:rsid w:val="00E7411E"/>
    <w:rsid w:val="00E7465F"/>
    <w:rsid w:val="00E8087E"/>
    <w:rsid w:val="00E872D0"/>
    <w:rsid w:val="00E93776"/>
    <w:rsid w:val="00E940BD"/>
    <w:rsid w:val="00E966B6"/>
    <w:rsid w:val="00EA11B8"/>
    <w:rsid w:val="00EA40E4"/>
    <w:rsid w:val="00EA6037"/>
    <w:rsid w:val="00EB3F75"/>
    <w:rsid w:val="00EB50A4"/>
    <w:rsid w:val="00EB6A4D"/>
    <w:rsid w:val="00EC2F61"/>
    <w:rsid w:val="00ED1AA4"/>
    <w:rsid w:val="00ED4DAA"/>
    <w:rsid w:val="00ED4E91"/>
    <w:rsid w:val="00ED73FE"/>
    <w:rsid w:val="00EE16F1"/>
    <w:rsid w:val="00EE4143"/>
    <w:rsid w:val="00EE6B63"/>
    <w:rsid w:val="00EF763D"/>
    <w:rsid w:val="00F02FB1"/>
    <w:rsid w:val="00F04738"/>
    <w:rsid w:val="00F056E2"/>
    <w:rsid w:val="00F071D7"/>
    <w:rsid w:val="00F11BCC"/>
    <w:rsid w:val="00F220D0"/>
    <w:rsid w:val="00F22949"/>
    <w:rsid w:val="00F30C45"/>
    <w:rsid w:val="00F3301E"/>
    <w:rsid w:val="00F34DCF"/>
    <w:rsid w:val="00F45C20"/>
    <w:rsid w:val="00F4693F"/>
    <w:rsid w:val="00F5554B"/>
    <w:rsid w:val="00F57095"/>
    <w:rsid w:val="00F64B76"/>
    <w:rsid w:val="00F6598A"/>
    <w:rsid w:val="00F66AD6"/>
    <w:rsid w:val="00F7612D"/>
    <w:rsid w:val="00F76258"/>
    <w:rsid w:val="00F87AF0"/>
    <w:rsid w:val="00F87E17"/>
    <w:rsid w:val="00FA5550"/>
    <w:rsid w:val="00FA75AC"/>
    <w:rsid w:val="00FB345E"/>
    <w:rsid w:val="00FB6B0B"/>
    <w:rsid w:val="00FC4CEB"/>
    <w:rsid w:val="00FC4F01"/>
    <w:rsid w:val="00FC570E"/>
    <w:rsid w:val="00FC7EE5"/>
    <w:rsid w:val="00FE1518"/>
    <w:rsid w:val="00FE4B5A"/>
    <w:rsid w:val="00FF074D"/>
    <w:rsid w:val="00FF2FF6"/>
    <w:rsid w:val="00FF4753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4135"/>
  <w15:docId w15:val="{F578C882-6CA7-4307-8219-7A9FDA19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E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t01">
    <w:name w:val="ft01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167ECA"/>
    <w:pPr>
      <w:ind w:firstLine="720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167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t02">
    <w:name w:val="ft02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table" w:styleId="a3">
    <w:name w:val="Table Grid"/>
    <w:basedOn w:val="a1"/>
    <w:uiPriority w:val="39"/>
    <w:rsid w:val="00167E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 Style30"/>
    <w:uiPriority w:val="99"/>
    <w:rsid w:val="00167ECA"/>
    <w:rPr>
      <w:rFonts w:ascii="Times New Roman" w:hAnsi="Times New Roman" w:cs="Times New Roman" w:hint="default"/>
      <w:sz w:val="22"/>
      <w:szCs w:val="22"/>
    </w:rPr>
  </w:style>
  <w:style w:type="paragraph" w:customStyle="1" w:styleId="ft07">
    <w:name w:val="ft07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5">
    <w:name w:val="ft05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167E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7E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167E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7E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167ECA"/>
    <w:pPr>
      <w:ind w:left="708"/>
      <w:jc w:val="left"/>
    </w:pPr>
    <w:rPr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130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300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979F0-AEF4-4075-8277-776C7084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15</Pages>
  <Words>4445</Words>
  <Characters>25342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514</cp:revision>
  <cp:lastPrinted>2023-08-10T08:24:00Z</cp:lastPrinted>
  <dcterms:created xsi:type="dcterms:W3CDTF">2020-07-09T11:11:00Z</dcterms:created>
  <dcterms:modified xsi:type="dcterms:W3CDTF">2023-10-05T08:35:00Z</dcterms:modified>
</cp:coreProperties>
</file>