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1B6D" w14:textId="029E186B" w:rsidR="009D043A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 xml:space="preserve">СЛУЖБА </w:t>
      </w:r>
      <w:r w:rsidR="00415512">
        <w:rPr>
          <w:b/>
          <w:szCs w:val="28"/>
          <w:lang w:val="uk-UA"/>
        </w:rPr>
        <w:t xml:space="preserve"> </w:t>
      </w:r>
      <w:r w:rsidRPr="00D87A1B">
        <w:rPr>
          <w:b/>
          <w:szCs w:val="28"/>
          <w:lang w:val="uk-UA"/>
        </w:rPr>
        <w:t>СУДОВОЇ</w:t>
      </w:r>
      <w:r w:rsidR="00415512">
        <w:rPr>
          <w:b/>
          <w:szCs w:val="28"/>
          <w:lang w:val="uk-UA"/>
        </w:rPr>
        <w:t xml:space="preserve"> </w:t>
      </w:r>
      <w:r w:rsidRPr="00D87A1B">
        <w:rPr>
          <w:b/>
          <w:szCs w:val="28"/>
          <w:lang w:val="uk-UA"/>
        </w:rPr>
        <w:t xml:space="preserve"> ОХОРОНИ</w:t>
      </w:r>
    </w:p>
    <w:p w14:paraId="44438851" w14:textId="77777777" w:rsidR="00611DA1" w:rsidRDefault="00611DA1" w:rsidP="009D043A">
      <w:pPr>
        <w:jc w:val="center"/>
        <w:rPr>
          <w:b/>
          <w:szCs w:val="28"/>
          <w:lang w:val="uk-UA"/>
        </w:rPr>
      </w:pPr>
    </w:p>
    <w:p w14:paraId="7EC7F61E" w14:textId="005143F3" w:rsidR="009D043A" w:rsidRPr="005667B3" w:rsidRDefault="00813A5F" w:rsidP="009D043A">
      <w:pPr>
        <w:jc w:val="center"/>
        <w:rPr>
          <w:b/>
          <w:szCs w:val="28"/>
          <w:lang w:val="uk-UA"/>
        </w:rPr>
      </w:pPr>
      <w:r w:rsidRPr="005667B3">
        <w:rPr>
          <w:b/>
          <w:szCs w:val="28"/>
          <w:lang w:val="uk-UA"/>
        </w:rPr>
        <w:t>П Р О Т О К О Л  №</w:t>
      </w:r>
      <w:r w:rsidR="00BE5512">
        <w:rPr>
          <w:b/>
          <w:szCs w:val="28"/>
          <w:lang w:val="uk-UA"/>
        </w:rPr>
        <w:t xml:space="preserve"> </w:t>
      </w:r>
      <w:r w:rsidR="00106850">
        <w:rPr>
          <w:b/>
          <w:szCs w:val="28"/>
          <w:lang w:val="uk-UA"/>
        </w:rPr>
        <w:t>37</w:t>
      </w:r>
    </w:p>
    <w:p w14:paraId="02007F48" w14:textId="77777777" w:rsidR="00C73A31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ериторіального управління ССО </w:t>
      </w:r>
    </w:p>
    <w:p w14:paraId="5839CEB7" w14:textId="2AF13163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7FE7818D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276F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220E9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5C0E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="006A70F0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03 жовтня 2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02</w:t>
      </w:r>
      <w:r w:rsidR="00C838A3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F204703" w14:textId="77777777" w:rsidR="00C73A31" w:rsidRDefault="00C73A31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681F983D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11C572F" w14:textId="3880E48D" w:rsidR="00C838A3" w:rsidRDefault="00C838A3" w:rsidP="00C838A3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  <w:t>П’ятак С.В.</w:t>
      </w:r>
    </w:p>
    <w:p w14:paraId="43CCD488" w14:textId="5F30E2E4" w:rsidR="00BE5512" w:rsidRDefault="00BE5512" w:rsidP="00C838A3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Петрунько Р.А. </w:t>
      </w:r>
    </w:p>
    <w:p w14:paraId="542EF064" w14:textId="77777777" w:rsidR="006A70F0" w:rsidRPr="00213D90" w:rsidRDefault="00C838A3" w:rsidP="00C838A3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6A70F0" w:rsidRPr="00213D90">
        <w:rPr>
          <w:b/>
          <w:sz w:val="28"/>
          <w:szCs w:val="28"/>
        </w:rPr>
        <w:t xml:space="preserve">Коваль О.В. </w:t>
      </w:r>
    </w:p>
    <w:p w14:paraId="23CBEE03" w14:textId="3EF777CC" w:rsidR="00BE5512" w:rsidRDefault="006A70F0" w:rsidP="00C838A3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13D90"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213D90">
        <w:rPr>
          <w:b/>
          <w:sz w:val="28"/>
          <w:szCs w:val="28"/>
        </w:rPr>
        <w:t>Шаркевич</w:t>
      </w:r>
      <w:proofErr w:type="spellEnd"/>
      <w:r w:rsidRPr="00213D90">
        <w:rPr>
          <w:b/>
          <w:sz w:val="28"/>
          <w:szCs w:val="28"/>
        </w:rPr>
        <w:t xml:space="preserve"> О.І. </w:t>
      </w:r>
      <w:r w:rsidR="00BE5512">
        <w:rPr>
          <w:b/>
          <w:sz w:val="28"/>
          <w:szCs w:val="28"/>
        </w:rPr>
        <w:t xml:space="preserve"> </w:t>
      </w:r>
    </w:p>
    <w:p w14:paraId="5894A8CC" w14:textId="06B0E02A" w:rsidR="00C838A3" w:rsidRPr="00FF7718" w:rsidRDefault="00C838A3" w:rsidP="00C838A3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14:paraId="5A1C75F8" w14:textId="77777777" w:rsidR="00C838A3" w:rsidRPr="00DF5621" w:rsidRDefault="00C838A3" w:rsidP="00C838A3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  <w:r w:rsidRPr="00DF5621">
        <w:rPr>
          <w:b/>
          <w:color w:val="FF0000"/>
          <w:sz w:val="28"/>
          <w:szCs w:val="28"/>
        </w:rPr>
        <w:tab/>
      </w:r>
    </w:p>
    <w:p w14:paraId="10E69F76" w14:textId="3BED5995" w:rsidR="00C838A3" w:rsidRPr="00DF5621" w:rsidRDefault="00C838A3" w:rsidP="00C838A3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Адміністратор: </w:t>
      </w: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="00BE5512">
        <w:rPr>
          <w:b/>
          <w:bCs/>
          <w:sz w:val="28"/>
          <w:szCs w:val="28"/>
          <w:bdr w:val="none" w:sz="0" w:space="0" w:color="auto" w:frame="1"/>
        </w:rPr>
        <w:t xml:space="preserve">Дем’янишина М.М. </w:t>
      </w: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689725A" w14:textId="639E63A0" w:rsidR="009D043A" w:rsidRPr="004E48ED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61F4A6FB" w14:textId="64447D32" w:rsidR="009D043A" w:rsidRPr="004E48ED" w:rsidRDefault="009D043A" w:rsidP="00DB543E">
      <w:pPr>
        <w:pStyle w:val="ft04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4E48ED">
        <w:rPr>
          <w:color w:val="000000"/>
          <w:sz w:val="28"/>
          <w:szCs w:val="28"/>
        </w:rPr>
        <w:t>т</w:t>
      </w:r>
      <w:r w:rsidRPr="004E48ED">
        <w:rPr>
          <w:color w:val="000000"/>
          <w:sz w:val="28"/>
          <w:szCs w:val="28"/>
        </w:rPr>
        <w:t>ериторіального управління ССО у Вінницькій області є правомочним. </w:t>
      </w:r>
    </w:p>
    <w:p w14:paraId="01B6E58C" w14:textId="77777777" w:rsidR="009D043A" w:rsidRPr="00897A66" w:rsidRDefault="009D043A" w:rsidP="00DB543E">
      <w:pPr>
        <w:tabs>
          <w:tab w:val="left" w:pos="1134"/>
        </w:tabs>
        <w:autoSpaceDE w:val="0"/>
        <w:autoSpaceDN w:val="0"/>
        <w:ind w:right="-2" w:firstLine="851"/>
        <w:rPr>
          <w:color w:val="FF0000"/>
          <w:spacing w:val="-6"/>
          <w:szCs w:val="28"/>
          <w:lang w:val="uk-UA"/>
        </w:rPr>
      </w:pPr>
    </w:p>
    <w:p w14:paraId="28AD1F7D" w14:textId="17F79B78" w:rsidR="00F82716" w:rsidRPr="00213D90" w:rsidRDefault="009D043A" w:rsidP="00DB543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213D90">
        <w:rPr>
          <w:b/>
          <w:sz w:val="28"/>
          <w:szCs w:val="28"/>
        </w:rPr>
        <w:t xml:space="preserve">Слухали: </w:t>
      </w:r>
      <w:r w:rsidR="00DB543E" w:rsidRPr="00213D90">
        <w:rPr>
          <w:bCs/>
          <w:sz w:val="28"/>
          <w:szCs w:val="28"/>
        </w:rPr>
        <w:t>г</w:t>
      </w:r>
      <w:r w:rsidRPr="00213D90">
        <w:rPr>
          <w:sz w:val="28"/>
          <w:szCs w:val="28"/>
        </w:rPr>
        <w:t xml:space="preserve">олова конкурсної комісії </w:t>
      </w:r>
      <w:r w:rsidR="00C838A3" w:rsidRPr="00213D90">
        <w:rPr>
          <w:sz w:val="28"/>
          <w:szCs w:val="28"/>
        </w:rPr>
        <w:t xml:space="preserve">П’ятак </w:t>
      </w:r>
      <w:r w:rsidRPr="00213D90">
        <w:rPr>
          <w:bCs/>
          <w:sz w:val="28"/>
          <w:szCs w:val="28"/>
        </w:rPr>
        <w:t>С.В. повідомив, що</w:t>
      </w:r>
      <w:r w:rsidRPr="00213D90">
        <w:rPr>
          <w:spacing w:val="-6"/>
          <w:sz w:val="28"/>
          <w:szCs w:val="28"/>
        </w:rPr>
        <w:t xml:space="preserve"> </w:t>
      </w:r>
      <w:r w:rsidRPr="00213D90">
        <w:rPr>
          <w:bCs/>
          <w:sz w:val="28"/>
          <w:szCs w:val="28"/>
        </w:rPr>
        <w:t>в</w:t>
      </w:r>
      <w:r w:rsidR="002248EB" w:rsidRPr="00213D90">
        <w:rPr>
          <w:bCs/>
          <w:sz w:val="28"/>
          <w:szCs w:val="28"/>
        </w:rPr>
        <w:t>ідповідно до наказу начальника те</w:t>
      </w:r>
      <w:r w:rsidRPr="00213D90">
        <w:rPr>
          <w:bCs/>
          <w:sz w:val="28"/>
          <w:szCs w:val="28"/>
        </w:rPr>
        <w:t>риторіального управління Служби судової охорони у Вінницькій області від</w:t>
      </w:r>
      <w:r w:rsidR="005626DB" w:rsidRPr="00213D90">
        <w:rPr>
          <w:bCs/>
          <w:sz w:val="28"/>
          <w:szCs w:val="28"/>
        </w:rPr>
        <w:t xml:space="preserve"> </w:t>
      </w:r>
      <w:r w:rsidR="00213D90" w:rsidRPr="00213D90">
        <w:rPr>
          <w:bCs/>
          <w:sz w:val="28"/>
          <w:szCs w:val="28"/>
          <w:lang w:val="ru-RU"/>
        </w:rPr>
        <w:t>19.09.</w:t>
      </w:r>
      <w:r w:rsidRPr="00213D90">
        <w:rPr>
          <w:bCs/>
          <w:sz w:val="28"/>
          <w:szCs w:val="28"/>
        </w:rPr>
        <w:t>202</w:t>
      </w:r>
      <w:r w:rsidR="00C838A3" w:rsidRPr="00213D90">
        <w:rPr>
          <w:bCs/>
          <w:sz w:val="28"/>
          <w:szCs w:val="28"/>
        </w:rPr>
        <w:t>3</w:t>
      </w:r>
      <w:r w:rsidRPr="00213D90">
        <w:rPr>
          <w:bCs/>
          <w:sz w:val="28"/>
          <w:szCs w:val="28"/>
        </w:rPr>
        <w:t xml:space="preserve"> № </w:t>
      </w:r>
      <w:r w:rsidR="00C838A3" w:rsidRPr="00213D90">
        <w:rPr>
          <w:bCs/>
          <w:sz w:val="28"/>
          <w:szCs w:val="28"/>
        </w:rPr>
        <w:t>1</w:t>
      </w:r>
      <w:r w:rsidR="00213D90" w:rsidRPr="00213D90">
        <w:rPr>
          <w:bCs/>
          <w:sz w:val="28"/>
          <w:szCs w:val="28"/>
          <w:lang w:val="ru-RU"/>
        </w:rPr>
        <w:t>65</w:t>
      </w:r>
      <w:r w:rsidR="00963E6F" w:rsidRPr="00213D90">
        <w:rPr>
          <w:bCs/>
          <w:sz w:val="28"/>
          <w:szCs w:val="28"/>
        </w:rPr>
        <w:t xml:space="preserve"> </w:t>
      </w:r>
      <w:r w:rsidR="00B208C2" w:rsidRPr="00213D90">
        <w:rPr>
          <w:bCs/>
          <w:sz w:val="28"/>
          <w:szCs w:val="28"/>
        </w:rPr>
        <w:t xml:space="preserve"> </w:t>
      </w:r>
      <w:r w:rsidRPr="00213D90">
        <w:rPr>
          <w:bCs/>
          <w:sz w:val="28"/>
          <w:szCs w:val="28"/>
        </w:rPr>
        <w:t>«Про оголошення конкурсу на зайняття вакантн</w:t>
      </w:r>
      <w:r w:rsidR="003D4334" w:rsidRPr="00213D90">
        <w:rPr>
          <w:bCs/>
          <w:sz w:val="28"/>
          <w:szCs w:val="28"/>
        </w:rPr>
        <w:t>их</w:t>
      </w:r>
      <w:r w:rsidRPr="00213D90">
        <w:rPr>
          <w:bCs/>
          <w:sz w:val="28"/>
          <w:szCs w:val="28"/>
        </w:rPr>
        <w:t xml:space="preserve"> посад </w:t>
      </w:r>
      <w:r w:rsidR="002248EB" w:rsidRPr="00213D90">
        <w:rPr>
          <w:bCs/>
          <w:sz w:val="28"/>
          <w:szCs w:val="28"/>
        </w:rPr>
        <w:t>т</w:t>
      </w:r>
      <w:r w:rsidRPr="00213D90">
        <w:rPr>
          <w:bCs/>
          <w:sz w:val="28"/>
          <w:szCs w:val="28"/>
        </w:rPr>
        <w:t>ериторіально</w:t>
      </w:r>
      <w:r w:rsidR="002248EB" w:rsidRPr="00213D90">
        <w:rPr>
          <w:bCs/>
          <w:sz w:val="28"/>
          <w:szCs w:val="28"/>
        </w:rPr>
        <w:t>го</w:t>
      </w:r>
      <w:r w:rsidRPr="00213D90">
        <w:rPr>
          <w:bCs/>
          <w:sz w:val="28"/>
          <w:szCs w:val="28"/>
        </w:rPr>
        <w:t xml:space="preserve"> управлінн</w:t>
      </w:r>
      <w:r w:rsidR="002248EB" w:rsidRPr="00213D90">
        <w:rPr>
          <w:bCs/>
          <w:sz w:val="28"/>
          <w:szCs w:val="28"/>
        </w:rPr>
        <w:t>я</w:t>
      </w:r>
      <w:r w:rsidRPr="00213D90">
        <w:rPr>
          <w:bCs/>
          <w:sz w:val="28"/>
          <w:szCs w:val="28"/>
        </w:rPr>
        <w:t xml:space="preserve"> Служби судової охорони у Вінницькій області» оголошено конкурс на зайняття </w:t>
      </w:r>
      <w:r w:rsidRPr="00213D90">
        <w:rPr>
          <w:spacing w:val="-6"/>
          <w:sz w:val="28"/>
          <w:szCs w:val="28"/>
        </w:rPr>
        <w:t>вакантн</w:t>
      </w:r>
      <w:r w:rsidR="00C838A3" w:rsidRPr="00213D90">
        <w:rPr>
          <w:spacing w:val="-6"/>
          <w:sz w:val="28"/>
          <w:szCs w:val="28"/>
        </w:rPr>
        <w:t xml:space="preserve">их </w:t>
      </w:r>
      <w:r w:rsidR="00AF157F" w:rsidRPr="00213D90">
        <w:rPr>
          <w:spacing w:val="-6"/>
          <w:sz w:val="28"/>
          <w:szCs w:val="28"/>
        </w:rPr>
        <w:t xml:space="preserve"> </w:t>
      </w:r>
      <w:r w:rsidRPr="00213D90">
        <w:rPr>
          <w:spacing w:val="-6"/>
          <w:sz w:val="28"/>
          <w:szCs w:val="28"/>
        </w:rPr>
        <w:t>посад</w:t>
      </w:r>
      <w:r w:rsidR="00F82716" w:rsidRPr="00213D90">
        <w:rPr>
          <w:spacing w:val="-6"/>
          <w:sz w:val="28"/>
          <w:szCs w:val="28"/>
        </w:rPr>
        <w:t>:</w:t>
      </w:r>
    </w:p>
    <w:p w14:paraId="23946377" w14:textId="77777777" w:rsidR="00213D90" w:rsidRPr="008A06B5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8A06B5">
        <w:t xml:space="preserve">начальника </w:t>
      </w:r>
      <w:proofErr w:type="spellStart"/>
      <w:r w:rsidRPr="008A06B5">
        <w:t>служби</w:t>
      </w:r>
      <w:proofErr w:type="spellEnd"/>
      <w:r w:rsidRPr="008A06B5">
        <w:t xml:space="preserve"> з </w:t>
      </w:r>
      <w:proofErr w:type="spellStart"/>
      <w:r>
        <w:t>інформаційно-аналітичної</w:t>
      </w:r>
      <w:proofErr w:type="spellEnd"/>
      <w:r>
        <w:t xml:space="preserve"> </w:t>
      </w:r>
      <w:proofErr w:type="spellStart"/>
      <w:r>
        <w:t>роботи</w:t>
      </w:r>
      <w:proofErr w:type="spellEnd"/>
      <w:r w:rsidRPr="008A06B5">
        <w:t xml:space="preserve"> – 1 посада;</w:t>
      </w:r>
    </w:p>
    <w:p w14:paraId="0EB88CAC" w14:textId="38D0DB15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  <w:rPr>
          <w:highlight w:val="yellow"/>
        </w:rPr>
      </w:pPr>
      <w:r w:rsidRPr="00D771C4">
        <w:rPr>
          <w:color w:val="000000"/>
        </w:rPr>
        <w:t>контролер</w:t>
      </w:r>
      <w:r>
        <w:rPr>
          <w:color w:val="000000"/>
        </w:rPr>
        <w:t>а</w:t>
      </w:r>
      <w:r w:rsidRPr="00D771C4">
        <w:rPr>
          <w:color w:val="000000"/>
        </w:rPr>
        <w:t xml:space="preserve"> І категорії (заступник</w:t>
      </w:r>
      <w:r>
        <w:rPr>
          <w:color w:val="000000"/>
        </w:rPr>
        <w:t>а</w:t>
      </w:r>
      <w:r w:rsidRPr="00D771C4">
        <w:rPr>
          <w:color w:val="000000"/>
        </w:rPr>
        <w:t xml:space="preserve"> командира відділення)</w:t>
      </w:r>
      <w:r>
        <w:rPr>
          <w:color w:val="000000"/>
        </w:rPr>
        <w:t xml:space="preserve"> </w:t>
      </w:r>
      <w:r w:rsidRPr="00D771C4">
        <w:rPr>
          <w:color w:val="000000"/>
        </w:rPr>
        <w:t>3 відділення</w:t>
      </w:r>
      <w:r>
        <w:rPr>
          <w:color w:val="000000"/>
        </w:rPr>
        <w:t xml:space="preserve">         </w:t>
      </w:r>
      <w:proofErr w:type="gramStart"/>
      <w:r>
        <w:rPr>
          <w:color w:val="000000"/>
        </w:rPr>
        <w:t xml:space="preserve">   </w:t>
      </w:r>
      <w:r w:rsidRPr="00D771C4">
        <w:rPr>
          <w:color w:val="000000"/>
        </w:rPr>
        <w:t>(</w:t>
      </w:r>
      <w:proofErr w:type="gramEnd"/>
      <w:r w:rsidRPr="00D771C4">
        <w:rPr>
          <w:color w:val="000000"/>
        </w:rPr>
        <w:t>м. Вінниця) (</w:t>
      </w:r>
      <w:proofErr w:type="spellStart"/>
      <w:r w:rsidRPr="00D771C4">
        <w:rPr>
          <w:color w:val="000000"/>
        </w:rPr>
        <w:t>Вінницький</w:t>
      </w:r>
      <w:proofErr w:type="spellEnd"/>
      <w:r w:rsidRPr="00D771C4">
        <w:rPr>
          <w:color w:val="000000"/>
        </w:rPr>
        <w:t xml:space="preserve"> </w:t>
      </w:r>
      <w:proofErr w:type="spellStart"/>
      <w:r w:rsidRPr="00D771C4">
        <w:rPr>
          <w:color w:val="000000"/>
        </w:rPr>
        <w:t>районний</w:t>
      </w:r>
      <w:proofErr w:type="spellEnd"/>
      <w:r w:rsidRPr="00D771C4">
        <w:rPr>
          <w:color w:val="000000"/>
        </w:rPr>
        <w:t xml:space="preserve"> суд) 1 взводу охорони</w:t>
      </w:r>
      <w:r>
        <w:rPr>
          <w:color w:val="000000"/>
        </w:rPr>
        <w:t xml:space="preserve"> </w:t>
      </w:r>
      <w:r w:rsidRPr="00D771C4">
        <w:rPr>
          <w:color w:val="000000"/>
        </w:rPr>
        <w:t>(м. Вінниця)</w:t>
      </w:r>
      <w:r>
        <w:rPr>
          <w:color w:val="000000"/>
        </w:rPr>
        <w:t xml:space="preserve">                           </w:t>
      </w:r>
      <w:r w:rsidRPr="00D771C4">
        <w:rPr>
          <w:color w:val="000000"/>
        </w:rPr>
        <w:t>1 підрозділу охорони (м. Вінниця)</w:t>
      </w:r>
      <w:r w:rsidRPr="00FD7B56">
        <w:t xml:space="preserve"> </w:t>
      </w:r>
      <w:r w:rsidRPr="008A06B5">
        <w:t>– 1 посада;</w:t>
      </w:r>
    </w:p>
    <w:p w14:paraId="58F95E0D" w14:textId="0C5B9144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  <w:rPr>
          <w:highlight w:val="yellow"/>
        </w:rPr>
      </w:pPr>
      <w:r w:rsidRPr="00D771C4">
        <w:rPr>
          <w:color w:val="000000"/>
        </w:rPr>
        <w:t>контролер</w:t>
      </w:r>
      <w:r>
        <w:rPr>
          <w:color w:val="000000"/>
        </w:rPr>
        <w:t>а</w:t>
      </w:r>
      <w:r w:rsidRPr="00D771C4">
        <w:rPr>
          <w:color w:val="000000"/>
        </w:rPr>
        <w:t xml:space="preserve"> І категорії (заступник</w:t>
      </w:r>
      <w:r>
        <w:rPr>
          <w:color w:val="000000"/>
        </w:rPr>
        <w:t>а</w:t>
      </w:r>
      <w:r w:rsidRPr="00D771C4">
        <w:rPr>
          <w:color w:val="000000"/>
        </w:rPr>
        <w:t xml:space="preserve"> командира відділення)</w:t>
      </w:r>
      <w:r>
        <w:rPr>
          <w:color w:val="000000"/>
        </w:rPr>
        <w:t xml:space="preserve"> 2</w:t>
      </w:r>
      <w:r w:rsidRPr="00D771C4">
        <w:rPr>
          <w:color w:val="000000"/>
        </w:rPr>
        <w:t xml:space="preserve"> відділення</w:t>
      </w:r>
      <w:r>
        <w:rPr>
          <w:color w:val="000000"/>
        </w:rPr>
        <w:t xml:space="preserve">         </w:t>
      </w:r>
      <w:proofErr w:type="gramStart"/>
      <w:r>
        <w:rPr>
          <w:color w:val="000000"/>
        </w:rPr>
        <w:t xml:space="preserve">   </w:t>
      </w:r>
      <w:r w:rsidRPr="00D771C4">
        <w:rPr>
          <w:color w:val="000000"/>
        </w:rPr>
        <w:t>(</w:t>
      </w:r>
      <w:proofErr w:type="gramEnd"/>
      <w:r w:rsidRPr="00D771C4">
        <w:rPr>
          <w:color w:val="000000"/>
        </w:rPr>
        <w:t>м. Вінниця) (</w:t>
      </w:r>
      <w:proofErr w:type="spellStart"/>
      <w:r w:rsidRPr="00D771C4">
        <w:rPr>
          <w:color w:val="000000"/>
        </w:rPr>
        <w:t>Вінницький</w:t>
      </w:r>
      <w:proofErr w:type="spellEnd"/>
      <w:r w:rsidRPr="00D771C4">
        <w:rPr>
          <w:color w:val="000000"/>
        </w:rPr>
        <w:t xml:space="preserve"> </w:t>
      </w:r>
      <w:proofErr w:type="spellStart"/>
      <w:r>
        <w:rPr>
          <w:color w:val="000000"/>
        </w:rPr>
        <w:t>апеляцій</w:t>
      </w:r>
      <w:r w:rsidRPr="00D771C4">
        <w:rPr>
          <w:color w:val="000000"/>
        </w:rPr>
        <w:t>ний</w:t>
      </w:r>
      <w:proofErr w:type="spellEnd"/>
      <w:r w:rsidRPr="00D771C4">
        <w:rPr>
          <w:color w:val="000000"/>
        </w:rPr>
        <w:t xml:space="preserve"> суд) </w:t>
      </w:r>
      <w:r>
        <w:rPr>
          <w:color w:val="000000"/>
        </w:rPr>
        <w:t>2</w:t>
      </w:r>
      <w:r w:rsidRPr="00D771C4">
        <w:rPr>
          <w:color w:val="000000"/>
        </w:rPr>
        <w:t xml:space="preserve"> взводу охорони</w:t>
      </w:r>
      <w:r>
        <w:rPr>
          <w:color w:val="000000"/>
        </w:rPr>
        <w:t xml:space="preserve"> </w:t>
      </w:r>
      <w:r w:rsidRPr="00D771C4">
        <w:rPr>
          <w:color w:val="000000"/>
        </w:rPr>
        <w:t>(м. Вінниця)</w:t>
      </w:r>
      <w:r>
        <w:rPr>
          <w:color w:val="000000"/>
        </w:rPr>
        <w:t xml:space="preserve">                     </w:t>
      </w:r>
      <w:r w:rsidRPr="00D771C4">
        <w:rPr>
          <w:color w:val="000000"/>
        </w:rPr>
        <w:t>1 підрозділу охорони (м. Вінниця)</w:t>
      </w:r>
      <w:r w:rsidRPr="00FD7B56">
        <w:t xml:space="preserve"> </w:t>
      </w:r>
      <w:r w:rsidRPr="008A06B5">
        <w:t>– 1 посада;</w:t>
      </w:r>
    </w:p>
    <w:p w14:paraId="719A0212" w14:textId="1B2D8422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D771C4">
        <w:rPr>
          <w:color w:val="000000"/>
        </w:rPr>
        <w:t>контролер</w:t>
      </w:r>
      <w:r>
        <w:rPr>
          <w:color w:val="000000"/>
        </w:rPr>
        <w:t>а</w:t>
      </w:r>
      <w:r w:rsidRPr="00D771C4">
        <w:rPr>
          <w:color w:val="000000"/>
        </w:rPr>
        <w:t xml:space="preserve"> І категорії (заступник</w:t>
      </w:r>
      <w:r>
        <w:rPr>
          <w:color w:val="000000"/>
        </w:rPr>
        <w:t>а</w:t>
      </w:r>
      <w:r w:rsidRPr="00D771C4">
        <w:rPr>
          <w:color w:val="000000"/>
        </w:rPr>
        <w:t xml:space="preserve"> командира відділення)</w:t>
      </w:r>
      <w:r>
        <w:rPr>
          <w:color w:val="000000"/>
        </w:rPr>
        <w:t xml:space="preserve"> 4</w:t>
      </w:r>
      <w:r w:rsidRPr="00D771C4">
        <w:rPr>
          <w:color w:val="000000"/>
        </w:rPr>
        <w:t xml:space="preserve"> відділення</w:t>
      </w:r>
      <w:r>
        <w:rPr>
          <w:color w:val="000000"/>
        </w:rPr>
        <w:t xml:space="preserve">         </w:t>
      </w:r>
      <w:proofErr w:type="gramStart"/>
      <w:r>
        <w:rPr>
          <w:color w:val="000000"/>
        </w:rPr>
        <w:t xml:space="preserve">   </w:t>
      </w:r>
      <w:r w:rsidRPr="00D771C4">
        <w:rPr>
          <w:color w:val="000000"/>
        </w:rPr>
        <w:t>(</w:t>
      </w:r>
      <w:proofErr w:type="gramEnd"/>
      <w:r w:rsidRPr="00D771C4">
        <w:rPr>
          <w:color w:val="000000"/>
        </w:rPr>
        <w:t>м. Вінниця) (</w:t>
      </w:r>
      <w:r>
        <w:rPr>
          <w:color w:val="000000"/>
        </w:rPr>
        <w:t xml:space="preserve">ТУ ДСА у </w:t>
      </w:r>
      <w:proofErr w:type="spellStart"/>
      <w:r w:rsidRPr="00D771C4">
        <w:rPr>
          <w:color w:val="000000"/>
        </w:rPr>
        <w:t>Вінницьк</w:t>
      </w:r>
      <w:r>
        <w:rPr>
          <w:color w:val="000000"/>
        </w:rPr>
        <w:t>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області</w:t>
      </w:r>
      <w:proofErr w:type="spellEnd"/>
      <w:r>
        <w:rPr>
          <w:color w:val="000000"/>
        </w:rPr>
        <w:t>) 2</w:t>
      </w:r>
      <w:r w:rsidRPr="00D771C4">
        <w:rPr>
          <w:color w:val="000000"/>
        </w:rPr>
        <w:t xml:space="preserve"> взводу охорони</w:t>
      </w:r>
      <w:r>
        <w:rPr>
          <w:color w:val="000000"/>
        </w:rPr>
        <w:t xml:space="preserve"> </w:t>
      </w:r>
      <w:r w:rsidRPr="00D771C4">
        <w:rPr>
          <w:color w:val="000000"/>
        </w:rPr>
        <w:t>(м. Вінниця)</w:t>
      </w:r>
      <w:r>
        <w:rPr>
          <w:color w:val="000000"/>
        </w:rPr>
        <w:t xml:space="preserve">                   </w:t>
      </w:r>
      <w:r w:rsidRPr="00D771C4">
        <w:rPr>
          <w:color w:val="000000"/>
        </w:rPr>
        <w:t>1 підрозділу охорони (м. Вінниця)</w:t>
      </w:r>
      <w:r w:rsidRPr="00FD7B56">
        <w:t xml:space="preserve"> </w:t>
      </w:r>
      <w:r w:rsidRPr="008A06B5">
        <w:t>– 1 посада;</w:t>
      </w:r>
    </w:p>
    <w:p w14:paraId="3C4E5537" w14:textId="4DF44825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D771C4">
        <w:rPr>
          <w:color w:val="000000"/>
        </w:rPr>
        <w:t>контролер</w:t>
      </w:r>
      <w:r>
        <w:rPr>
          <w:color w:val="000000"/>
        </w:rPr>
        <w:t xml:space="preserve">а </w:t>
      </w:r>
      <w:r w:rsidRPr="00D771C4">
        <w:rPr>
          <w:color w:val="000000"/>
        </w:rPr>
        <w:t>І категорії (заступник</w:t>
      </w:r>
      <w:r>
        <w:rPr>
          <w:color w:val="000000"/>
        </w:rPr>
        <w:t>а</w:t>
      </w:r>
      <w:r w:rsidRPr="00D771C4">
        <w:rPr>
          <w:color w:val="000000"/>
        </w:rPr>
        <w:t xml:space="preserve"> командира відділення)</w:t>
      </w:r>
      <w:r>
        <w:rPr>
          <w:color w:val="000000"/>
        </w:rPr>
        <w:t xml:space="preserve"> </w:t>
      </w:r>
      <w:r w:rsidRPr="00E918BD">
        <w:rPr>
          <w:bCs/>
          <w:lang w:eastAsia="uk-UA" w:bidi="uk-UA"/>
        </w:rPr>
        <w:t>2 відділення</w:t>
      </w:r>
      <w:r>
        <w:rPr>
          <w:bCs/>
          <w:lang w:eastAsia="uk-UA" w:bidi="uk-UA"/>
        </w:rPr>
        <w:t xml:space="preserve">         </w:t>
      </w:r>
      <w:proofErr w:type="gramStart"/>
      <w:r>
        <w:rPr>
          <w:bCs/>
          <w:lang w:eastAsia="uk-UA" w:bidi="uk-UA"/>
        </w:rPr>
        <w:t xml:space="preserve">  </w:t>
      </w:r>
      <w:r w:rsidRPr="00E918BD">
        <w:rPr>
          <w:bCs/>
          <w:lang w:eastAsia="uk-UA" w:bidi="uk-UA"/>
        </w:rPr>
        <w:t xml:space="preserve"> (</w:t>
      </w:r>
      <w:proofErr w:type="gramEnd"/>
      <w:r w:rsidRPr="00E918BD">
        <w:rPr>
          <w:bCs/>
          <w:lang w:eastAsia="uk-UA" w:bidi="uk-UA"/>
        </w:rPr>
        <w:t xml:space="preserve">м. </w:t>
      </w:r>
      <w:proofErr w:type="spellStart"/>
      <w:r w:rsidRPr="00E918BD">
        <w:rPr>
          <w:bCs/>
          <w:lang w:eastAsia="uk-UA" w:bidi="uk-UA"/>
        </w:rPr>
        <w:t>Калинівка</w:t>
      </w:r>
      <w:proofErr w:type="spellEnd"/>
      <w:r w:rsidRPr="00E918BD">
        <w:rPr>
          <w:bCs/>
          <w:lang w:eastAsia="uk-UA" w:bidi="uk-UA"/>
        </w:rPr>
        <w:t xml:space="preserve">) (Калинівський </w:t>
      </w:r>
      <w:proofErr w:type="spellStart"/>
      <w:r w:rsidRPr="00E918BD">
        <w:rPr>
          <w:bCs/>
          <w:lang w:eastAsia="uk-UA" w:bidi="uk-UA"/>
        </w:rPr>
        <w:t>районний</w:t>
      </w:r>
      <w:proofErr w:type="spellEnd"/>
      <w:r w:rsidRPr="00E918BD">
        <w:rPr>
          <w:bCs/>
          <w:lang w:eastAsia="uk-UA" w:bidi="uk-UA"/>
        </w:rPr>
        <w:t xml:space="preserve"> суд) 3 взводу охорони (м. </w:t>
      </w:r>
      <w:proofErr w:type="spellStart"/>
      <w:r w:rsidRPr="00E918BD">
        <w:rPr>
          <w:bCs/>
          <w:lang w:eastAsia="uk-UA" w:bidi="uk-UA"/>
        </w:rPr>
        <w:t>Хмільник</w:t>
      </w:r>
      <w:proofErr w:type="spellEnd"/>
      <w:r w:rsidRPr="00E918BD">
        <w:rPr>
          <w:bCs/>
          <w:lang w:eastAsia="uk-UA" w:bidi="uk-UA"/>
        </w:rPr>
        <w:t>)</w:t>
      </w:r>
      <w:r>
        <w:rPr>
          <w:bCs/>
          <w:lang w:eastAsia="uk-UA" w:bidi="uk-UA"/>
        </w:rPr>
        <w:t xml:space="preserve">              </w:t>
      </w:r>
      <w:r w:rsidRPr="00E918BD">
        <w:rPr>
          <w:bCs/>
          <w:lang w:eastAsia="uk-UA" w:bidi="uk-UA"/>
        </w:rPr>
        <w:t xml:space="preserve"> 1 підрозділу охорони (м. Вінниця)</w:t>
      </w:r>
      <w:r w:rsidRPr="00440B07">
        <w:t xml:space="preserve"> </w:t>
      </w:r>
      <w:r w:rsidRPr="008A06B5">
        <w:t>– 1 посада;</w:t>
      </w:r>
    </w:p>
    <w:p w14:paraId="2427EF61" w14:textId="61DD1003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E62847">
        <w:rPr>
          <w:bCs/>
          <w:color w:val="000000"/>
          <w:lang w:eastAsia="uk-UA" w:bidi="uk-UA"/>
        </w:rPr>
        <w:lastRenderedPageBreak/>
        <w:t>к</w:t>
      </w:r>
      <w:r w:rsidRPr="00E62847">
        <w:rPr>
          <w:bCs/>
          <w:lang w:eastAsia="en-US"/>
        </w:rPr>
        <w:t>онтролер</w:t>
      </w:r>
      <w:r>
        <w:rPr>
          <w:bCs/>
          <w:lang w:eastAsia="en-US"/>
        </w:rPr>
        <w:t xml:space="preserve">а </w:t>
      </w:r>
      <w:r w:rsidRPr="00E62847">
        <w:rPr>
          <w:bCs/>
          <w:lang w:eastAsia="en-US"/>
        </w:rPr>
        <w:t xml:space="preserve">І категорії </w:t>
      </w:r>
      <w:r w:rsidRPr="00E62847">
        <w:rPr>
          <w:bCs/>
          <w:lang w:eastAsia="uk-UA" w:bidi="uk-UA"/>
        </w:rPr>
        <w:t>1 відділення</w:t>
      </w:r>
      <w:r>
        <w:rPr>
          <w:bCs/>
          <w:lang w:eastAsia="uk-UA" w:bidi="uk-UA"/>
        </w:rPr>
        <w:t xml:space="preserve"> </w:t>
      </w:r>
      <w:r w:rsidRPr="00E62847">
        <w:rPr>
          <w:bCs/>
          <w:color w:val="000000"/>
          <w:lang w:eastAsia="uk-UA" w:bidi="uk-UA"/>
        </w:rPr>
        <w:t>(м. Вінниця) (</w:t>
      </w:r>
      <w:proofErr w:type="spellStart"/>
      <w:r w:rsidRPr="00E62847">
        <w:rPr>
          <w:bCs/>
          <w:color w:val="000000"/>
          <w:lang w:eastAsia="uk-UA" w:bidi="uk-UA"/>
        </w:rPr>
        <w:t>Господарський</w:t>
      </w:r>
      <w:proofErr w:type="spellEnd"/>
      <w:r w:rsidRPr="00E62847">
        <w:rPr>
          <w:bCs/>
          <w:color w:val="000000"/>
          <w:lang w:eastAsia="uk-UA" w:bidi="uk-UA"/>
        </w:rPr>
        <w:t xml:space="preserve"> суд </w:t>
      </w:r>
      <w:proofErr w:type="spellStart"/>
      <w:r w:rsidRPr="00E62847">
        <w:rPr>
          <w:bCs/>
          <w:color w:val="000000"/>
          <w:lang w:eastAsia="uk-UA" w:bidi="uk-UA"/>
        </w:rPr>
        <w:t>Вінницької</w:t>
      </w:r>
      <w:proofErr w:type="spellEnd"/>
      <w:r w:rsidRPr="00E62847">
        <w:rPr>
          <w:bCs/>
          <w:color w:val="000000"/>
          <w:lang w:eastAsia="uk-UA" w:bidi="uk-UA"/>
        </w:rPr>
        <w:t xml:space="preserve"> </w:t>
      </w:r>
      <w:proofErr w:type="spellStart"/>
      <w:r w:rsidRPr="00E62847">
        <w:rPr>
          <w:bCs/>
          <w:color w:val="000000"/>
          <w:lang w:eastAsia="uk-UA" w:bidi="uk-UA"/>
        </w:rPr>
        <w:t>області</w:t>
      </w:r>
      <w:proofErr w:type="spellEnd"/>
      <w:r w:rsidRPr="00E62847">
        <w:rPr>
          <w:bCs/>
          <w:color w:val="000000"/>
          <w:lang w:eastAsia="uk-UA" w:bidi="uk-UA"/>
        </w:rPr>
        <w:t>) 1</w:t>
      </w:r>
      <w:r>
        <w:rPr>
          <w:bCs/>
          <w:color w:val="000000"/>
          <w:lang w:eastAsia="uk-UA" w:bidi="uk-UA"/>
        </w:rPr>
        <w:t xml:space="preserve"> взводу охорони </w:t>
      </w:r>
      <w:r w:rsidRPr="00E62847">
        <w:rPr>
          <w:bCs/>
          <w:color w:val="000000"/>
          <w:lang w:eastAsia="uk-UA" w:bidi="uk-UA"/>
        </w:rPr>
        <w:t>(м. Вінниця)</w:t>
      </w:r>
      <w:r>
        <w:rPr>
          <w:bCs/>
          <w:color w:val="000000"/>
          <w:lang w:eastAsia="uk-UA" w:bidi="uk-UA"/>
        </w:rPr>
        <w:t xml:space="preserve"> </w:t>
      </w:r>
      <w:r w:rsidRPr="00E62847">
        <w:rPr>
          <w:bCs/>
          <w:color w:val="000000"/>
          <w:lang w:eastAsia="uk-UA" w:bidi="uk-UA"/>
        </w:rPr>
        <w:t>1 підрозділу охорони</w:t>
      </w:r>
      <w:r>
        <w:rPr>
          <w:bCs/>
          <w:color w:val="000000"/>
          <w:lang w:eastAsia="uk-UA" w:bidi="uk-UA"/>
        </w:rPr>
        <w:t xml:space="preserve">                   </w:t>
      </w:r>
      <w:proofErr w:type="gramStart"/>
      <w:r>
        <w:rPr>
          <w:bCs/>
          <w:color w:val="000000"/>
          <w:lang w:eastAsia="uk-UA" w:bidi="uk-UA"/>
        </w:rPr>
        <w:t xml:space="preserve">  </w:t>
      </w:r>
      <w:r w:rsidRPr="00E62847">
        <w:rPr>
          <w:bCs/>
          <w:color w:val="000000"/>
          <w:lang w:eastAsia="uk-UA" w:bidi="uk-UA"/>
        </w:rPr>
        <w:t xml:space="preserve"> (</w:t>
      </w:r>
      <w:proofErr w:type="gramEnd"/>
      <w:r w:rsidRPr="00E62847">
        <w:rPr>
          <w:bCs/>
          <w:color w:val="000000"/>
          <w:lang w:eastAsia="uk-UA" w:bidi="uk-UA"/>
        </w:rPr>
        <w:t>м. Вінниця)</w:t>
      </w:r>
      <w:r w:rsidRPr="00440B07">
        <w:t xml:space="preserve"> </w:t>
      </w:r>
      <w:r w:rsidRPr="008A06B5">
        <w:t>– 1 посада;</w:t>
      </w:r>
    </w:p>
    <w:p w14:paraId="2B173242" w14:textId="77777777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>контролера І категорії 2</w:t>
      </w:r>
      <w:r w:rsidRPr="00787FEE">
        <w:t xml:space="preserve"> відділення (м. Вінниця) (</w:t>
      </w:r>
      <w:proofErr w:type="spellStart"/>
      <w:r>
        <w:t>Вінницький</w:t>
      </w:r>
      <w:proofErr w:type="spellEnd"/>
      <w:r>
        <w:t xml:space="preserve"> </w:t>
      </w:r>
      <w:proofErr w:type="spellStart"/>
      <w:r>
        <w:t>міський</w:t>
      </w:r>
      <w:proofErr w:type="spellEnd"/>
      <w:r>
        <w:t xml:space="preserve"> с</w:t>
      </w:r>
      <w:r w:rsidRPr="00787FEE">
        <w:t xml:space="preserve">уд) </w:t>
      </w:r>
      <w:r>
        <w:t>1</w:t>
      </w:r>
      <w:r w:rsidRPr="00787FEE">
        <w:t xml:space="preserve"> взводу охорони (м. Вінниця) 1 підрозділу охорони (м. Вінниця) </w:t>
      </w:r>
      <w:r w:rsidRPr="008A06B5">
        <w:t>– 1 посада;</w:t>
      </w:r>
    </w:p>
    <w:p w14:paraId="12DFAE28" w14:textId="0098D543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>контролера І категорії 1</w:t>
      </w:r>
      <w:r w:rsidRPr="00787FEE">
        <w:t xml:space="preserve"> відділення (м. Вінниця) (</w:t>
      </w:r>
      <w:proofErr w:type="spellStart"/>
      <w:r>
        <w:t>Вінницький</w:t>
      </w:r>
      <w:proofErr w:type="spellEnd"/>
      <w:r>
        <w:t xml:space="preserve"> </w:t>
      </w:r>
      <w:proofErr w:type="spellStart"/>
      <w:r>
        <w:t>окружний</w:t>
      </w:r>
      <w:proofErr w:type="spellEnd"/>
      <w:r>
        <w:t xml:space="preserve"> </w:t>
      </w:r>
      <w:proofErr w:type="spellStart"/>
      <w:r>
        <w:t>адміністративний</w:t>
      </w:r>
      <w:proofErr w:type="spellEnd"/>
      <w:r>
        <w:t xml:space="preserve"> с</w:t>
      </w:r>
      <w:r w:rsidRPr="00787FEE">
        <w:t xml:space="preserve">уд) 2 взводу охорони (м. Вінниця) 1 підрозділу охорони </w:t>
      </w:r>
      <w:r>
        <w:t xml:space="preserve">           </w:t>
      </w:r>
      <w:proofErr w:type="gramStart"/>
      <w:r>
        <w:t xml:space="preserve">   </w:t>
      </w:r>
      <w:r w:rsidRPr="00787FEE">
        <w:t>(</w:t>
      </w:r>
      <w:proofErr w:type="gramEnd"/>
      <w:r w:rsidRPr="00787FEE">
        <w:t xml:space="preserve">м. Вінниця)  – </w:t>
      </w:r>
      <w:r>
        <w:t>1 посада;</w:t>
      </w:r>
    </w:p>
    <w:p w14:paraId="2A28EFA7" w14:textId="77777777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>контролера І категорії 2</w:t>
      </w:r>
      <w:r w:rsidRPr="00787FEE">
        <w:t xml:space="preserve"> відділення (м. Вінниця) (</w:t>
      </w:r>
      <w:proofErr w:type="spellStart"/>
      <w:r>
        <w:t>Вінницький</w:t>
      </w:r>
      <w:proofErr w:type="spellEnd"/>
      <w:r>
        <w:t xml:space="preserve"> </w:t>
      </w:r>
      <w:proofErr w:type="spellStart"/>
      <w:r>
        <w:t>апеляційний</w:t>
      </w:r>
      <w:proofErr w:type="spellEnd"/>
      <w:r>
        <w:t xml:space="preserve"> с</w:t>
      </w:r>
      <w:r w:rsidRPr="00787FEE">
        <w:t xml:space="preserve">уд) 2 взводу охорони (м. Вінниця) 1 підрозділу охорони (м. </w:t>
      </w:r>
      <w:proofErr w:type="gramStart"/>
      <w:r w:rsidRPr="00787FEE">
        <w:t>Вінниця)  –</w:t>
      </w:r>
      <w:proofErr w:type="gramEnd"/>
      <w:r w:rsidRPr="00787FEE">
        <w:t xml:space="preserve"> </w:t>
      </w:r>
      <w:r>
        <w:t>1 посада;</w:t>
      </w:r>
    </w:p>
    <w:p w14:paraId="7F7E9934" w14:textId="35C7E9D9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>контролера І категорії 3</w:t>
      </w:r>
      <w:r w:rsidRPr="00787FEE">
        <w:t xml:space="preserve"> відділення (м. Вінниця) (</w:t>
      </w:r>
      <w:proofErr w:type="spellStart"/>
      <w:r>
        <w:t>Сьомий</w:t>
      </w:r>
      <w:proofErr w:type="spellEnd"/>
      <w:r>
        <w:t xml:space="preserve"> </w:t>
      </w:r>
      <w:proofErr w:type="spellStart"/>
      <w:r>
        <w:t>апеляційний</w:t>
      </w:r>
      <w:proofErr w:type="spellEnd"/>
      <w:r>
        <w:t xml:space="preserve"> </w:t>
      </w:r>
      <w:proofErr w:type="spellStart"/>
      <w:r>
        <w:t>адміністративний</w:t>
      </w:r>
      <w:proofErr w:type="spellEnd"/>
      <w:r>
        <w:t xml:space="preserve"> с</w:t>
      </w:r>
      <w:r w:rsidRPr="00787FEE">
        <w:t xml:space="preserve">уд) 2 взводу охорони (м. Вінниця) 1 підрозділу охорони </w:t>
      </w:r>
      <w:r>
        <w:t xml:space="preserve">          </w:t>
      </w:r>
      <w:proofErr w:type="gramStart"/>
      <w:r>
        <w:t xml:space="preserve">   </w:t>
      </w:r>
      <w:r w:rsidRPr="00787FEE">
        <w:t>(</w:t>
      </w:r>
      <w:proofErr w:type="gramEnd"/>
      <w:r w:rsidRPr="00787FEE">
        <w:t xml:space="preserve">м. Вінниця) – </w:t>
      </w:r>
      <w:r>
        <w:t>3 посади;</w:t>
      </w:r>
    </w:p>
    <w:p w14:paraId="36C8614B" w14:textId="77777777" w:rsidR="00213D90" w:rsidRDefault="00213D90" w:rsidP="00213D90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  <w:rPr>
          <w:highlight w:val="yellow"/>
        </w:rPr>
      </w:pPr>
      <w:r>
        <w:t xml:space="preserve">контролера І категорії </w:t>
      </w:r>
      <w:r w:rsidRPr="00A52FB2">
        <w:rPr>
          <w:color w:val="000000"/>
          <w:lang w:eastAsia="uk-UA" w:bidi="uk-UA"/>
        </w:rPr>
        <w:t xml:space="preserve">1 відділення (м. </w:t>
      </w:r>
      <w:proofErr w:type="spellStart"/>
      <w:r w:rsidRPr="00A52FB2">
        <w:rPr>
          <w:color w:val="000000"/>
          <w:lang w:eastAsia="uk-UA" w:bidi="uk-UA"/>
        </w:rPr>
        <w:t>Козятин</w:t>
      </w:r>
      <w:proofErr w:type="spellEnd"/>
      <w:r w:rsidRPr="00A52FB2">
        <w:rPr>
          <w:color w:val="000000"/>
          <w:lang w:eastAsia="uk-UA" w:bidi="uk-UA"/>
        </w:rPr>
        <w:t>) (</w:t>
      </w:r>
      <w:proofErr w:type="spellStart"/>
      <w:r w:rsidRPr="00A52FB2">
        <w:rPr>
          <w:color w:val="000000"/>
          <w:lang w:eastAsia="uk-UA" w:bidi="uk-UA"/>
        </w:rPr>
        <w:t>Козятинський</w:t>
      </w:r>
      <w:proofErr w:type="spellEnd"/>
      <w:r w:rsidRPr="00A52FB2">
        <w:rPr>
          <w:color w:val="000000"/>
          <w:lang w:eastAsia="uk-UA" w:bidi="uk-UA"/>
        </w:rPr>
        <w:t xml:space="preserve"> </w:t>
      </w:r>
      <w:proofErr w:type="spellStart"/>
      <w:r w:rsidRPr="00A52FB2">
        <w:rPr>
          <w:color w:val="000000"/>
          <w:lang w:eastAsia="uk-UA" w:bidi="uk-UA"/>
        </w:rPr>
        <w:t>міськрайонний</w:t>
      </w:r>
      <w:proofErr w:type="spellEnd"/>
      <w:r w:rsidRPr="00A52FB2">
        <w:rPr>
          <w:color w:val="000000"/>
          <w:lang w:eastAsia="uk-UA" w:bidi="uk-UA"/>
        </w:rPr>
        <w:t xml:space="preserve"> суд) 3</w:t>
      </w:r>
      <w:r w:rsidRPr="008318A8">
        <w:rPr>
          <w:color w:val="000000"/>
          <w:lang w:eastAsia="uk-UA" w:bidi="uk-UA"/>
        </w:rPr>
        <w:t xml:space="preserve"> взводу охорони</w:t>
      </w:r>
      <w:r w:rsidRPr="00A52FB2">
        <w:rPr>
          <w:color w:val="000000"/>
          <w:lang w:eastAsia="uk-UA" w:bidi="uk-UA"/>
        </w:rPr>
        <w:t xml:space="preserve"> (м. </w:t>
      </w:r>
      <w:proofErr w:type="spellStart"/>
      <w:r w:rsidRPr="00A52FB2">
        <w:rPr>
          <w:color w:val="000000"/>
          <w:lang w:eastAsia="uk-UA" w:bidi="uk-UA"/>
        </w:rPr>
        <w:t>Хмільник</w:t>
      </w:r>
      <w:proofErr w:type="spellEnd"/>
      <w:r w:rsidRPr="00A52FB2">
        <w:rPr>
          <w:color w:val="000000"/>
          <w:lang w:eastAsia="uk-UA" w:bidi="uk-UA"/>
        </w:rPr>
        <w:t>) 1</w:t>
      </w:r>
      <w:r w:rsidRPr="008318A8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підрозділу охорони              </w:t>
      </w:r>
      <w:proofErr w:type="gramStart"/>
      <w:r>
        <w:rPr>
          <w:color w:val="000000"/>
          <w:lang w:eastAsia="uk-UA" w:bidi="uk-UA"/>
        </w:rPr>
        <w:t xml:space="preserve">   </w:t>
      </w:r>
      <w:r w:rsidRPr="008318A8">
        <w:rPr>
          <w:color w:val="000000"/>
          <w:lang w:eastAsia="uk-UA" w:bidi="uk-UA"/>
        </w:rPr>
        <w:t>(</w:t>
      </w:r>
      <w:proofErr w:type="gramEnd"/>
      <w:r w:rsidRPr="00A52FB2">
        <w:rPr>
          <w:color w:val="000000"/>
          <w:lang w:eastAsia="uk-UA" w:bidi="uk-UA"/>
        </w:rPr>
        <w:t xml:space="preserve">м. </w:t>
      </w:r>
      <w:r w:rsidRPr="008318A8">
        <w:rPr>
          <w:color w:val="000000"/>
          <w:lang w:eastAsia="uk-UA" w:bidi="uk-UA"/>
        </w:rPr>
        <w:t>Вінниц</w:t>
      </w:r>
      <w:r w:rsidRPr="00A52FB2">
        <w:rPr>
          <w:color w:val="000000"/>
          <w:lang w:eastAsia="uk-UA" w:bidi="uk-UA"/>
        </w:rPr>
        <w:t>я</w:t>
      </w:r>
      <w:r w:rsidRPr="008318A8">
        <w:rPr>
          <w:color w:val="000000"/>
          <w:lang w:eastAsia="uk-UA" w:bidi="uk-UA"/>
        </w:rPr>
        <w:t xml:space="preserve">) </w:t>
      </w:r>
      <w:r w:rsidRPr="008A06B5">
        <w:t>– 1 посада;</w:t>
      </w:r>
    </w:p>
    <w:p w14:paraId="3E2548EF" w14:textId="731E20C6" w:rsidR="003B6CD4" w:rsidRDefault="00213D90" w:rsidP="00213D90">
      <w:pPr>
        <w:tabs>
          <w:tab w:val="left" w:pos="567"/>
        </w:tabs>
        <w:ind w:firstLine="709"/>
        <w:rPr>
          <w:szCs w:val="28"/>
        </w:rPr>
      </w:pPr>
      <w:r w:rsidRPr="00933481">
        <w:rPr>
          <w:bCs/>
          <w:szCs w:val="28"/>
          <w:lang w:eastAsia="uk-UA" w:bidi="uk-UA"/>
        </w:rPr>
        <w:t>контролер</w:t>
      </w:r>
      <w:r>
        <w:rPr>
          <w:bCs/>
          <w:szCs w:val="28"/>
          <w:lang w:eastAsia="uk-UA" w:bidi="uk-UA"/>
        </w:rPr>
        <w:t>а</w:t>
      </w:r>
      <w:r w:rsidRPr="00933481">
        <w:rPr>
          <w:bCs/>
          <w:szCs w:val="28"/>
          <w:lang w:eastAsia="uk-UA" w:bidi="uk-UA"/>
        </w:rPr>
        <w:t xml:space="preserve"> І категорії 3 відділення (м. </w:t>
      </w:r>
      <w:proofErr w:type="spellStart"/>
      <w:r w:rsidRPr="00933481">
        <w:rPr>
          <w:bCs/>
          <w:szCs w:val="28"/>
          <w:lang w:eastAsia="uk-UA" w:bidi="uk-UA"/>
        </w:rPr>
        <w:t>Хмільник</w:t>
      </w:r>
      <w:proofErr w:type="spellEnd"/>
      <w:r w:rsidRPr="00933481">
        <w:rPr>
          <w:bCs/>
          <w:szCs w:val="28"/>
          <w:lang w:eastAsia="uk-UA" w:bidi="uk-UA"/>
        </w:rPr>
        <w:t>) (</w:t>
      </w:r>
      <w:proofErr w:type="spellStart"/>
      <w:r w:rsidRPr="00933481">
        <w:rPr>
          <w:bCs/>
          <w:szCs w:val="28"/>
          <w:lang w:eastAsia="uk-UA" w:bidi="uk-UA"/>
        </w:rPr>
        <w:t>Хмільницький</w:t>
      </w:r>
      <w:proofErr w:type="spellEnd"/>
      <w:r w:rsidRPr="00933481">
        <w:rPr>
          <w:bCs/>
          <w:szCs w:val="28"/>
          <w:lang w:eastAsia="uk-UA" w:bidi="uk-UA"/>
        </w:rPr>
        <w:t xml:space="preserve"> </w:t>
      </w:r>
      <w:proofErr w:type="spellStart"/>
      <w:r w:rsidRPr="00933481">
        <w:rPr>
          <w:bCs/>
          <w:szCs w:val="28"/>
          <w:lang w:eastAsia="uk-UA" w:bidi="uk-UA"/>
        </w:rPr>
        <w:t>міськрайонний</w:t>
      </w:r>
      <w:proofErr w:type="spellEnd"/>
      <w:r w:rsidRPr="00933481">
        <w:rPr>
          <w:bCs/>
          <w:szCs w:val="28"/>
          <w:lang w:eastAsia="uk-UA" w:bidi="uk-UA"/>
        </w:rPr>
        <w:t xml:space="preserve"> суд) </w:t>
      </w:r>
      <w:r>
        <w:rPr>
          <w:bCs/>
          <w:szCs w:val="28"/>
          <w:lang w:eastAsia="uk-UA" w:bidi="uk-UA"/>
        </w:rPr>
        <w:t xml:space="preserve">3 взводу охорони (м. </w:t>
      </w:r>
      <w:proofErr w:type="spellStart"/>
      <w:r>
        <w:rPr>
          <w:bCs/>
          <w:szCs w:val="28"/>
          <w:lang w:eastAsia="uk-UA" w:bidi="uk-UA"/>
        </w:rPr>
        <w:t>Хмільник</w:t>
      </w:r>
      <w:proofErr w:type="spellEnd"/>
      <w:r>
        <w:rPr>
          <w:bCs/>
          <w:szCs w:val="28"/>
          <w:lang w:eastAsia="uk-UA" w:bidi="uk-UA"/>
        </w:rPr>
        <w:t xml:space="preserve">) </w:t>
      </w:r>
      <w:r w:rsidRPr="00933481">
        <w:rPr>
          <w:bCs/>
          <w:szCs w:val="28"/>
          <w:lang w:eastAsia="uk-UA" w:bidi="uk-UA"/>
        </w:rPr>
        <w:t xml:space="preserve">1 підрозділу охорони </w:t>
      </w:r>
      <w:r>
        <w:rPr>
          <w:bCs/>
          <w:szCs w:val="28"/>
          <w:lang w:eastAsia="uk-UA" w:bidi="uk-UA"/>
        </w:rPr>
        <w:t xml:space="preserve">             </w:t>
      </w:r>
      <w:proofErr w:type="gramStart"/>
      <w:r>
        <w:rPr>
          <w:bCs/>
          <w:szCs w:val="28"/>
          <w:lang w:eastAsia="uk-UA" w:bidi="uk-UA"/>
        </w:rPr>
        <w:t xml:space="preserve">   </w:t>
      </w:r>
      <w:r w:rsidRPr="00933481">
        <w:rPr>
          <w:bCs/>
          <w:szCs w:val="28"/>
          <w:lang w:eastAsia="uk-UA" w:bidi="uk-UA"/>
        </w:rPr>
        <w:t>(</w:t>
      </w:r>
      <w:proofErr w:type="gramEnd"/>
      <w:r w:rsidRPr="00933481">
        <w:rPr>
          <w:bCs/>
          <w:szCs w:val="28"/>
          <w:lang w:eastAsia="uk-UA" w:bidi="uk-UA"/>
        </w:rPr>
        <w:t>м. Вінниця)</w:t>
      </w:r>
      <w:r w:rsidRPr="00440B07">
        <w:rPr>
          <w:szCs w:val="28"/>
        </w:rPr>
        <w:t xml:space="preserve"> </w:t>
      </w:r>
      <w:r w:rsidRPr="008A06B5">
        <w:rPr>
          <w:szCs w:val="28"/>
        </w:rPr>
        <w:t xml:space="preserve">– </w:t>
      </w:r>
      <w:r>
        <w:rPr>
          <w:szCs w:val="28"/>
        </w:rPr>
        <w:t>2</w:t>
      </w:r>
      <w:r w:rsidRPr="008A06B5">
        <w:rPr>
          <w:szCs w:val="28"/>
        </w:rPr>
        <w:t xml:space="preserve"> посад</w:t>
      </w:r>
      <w:r>
        <w:rPr>
          <w:szCs w:val="28"/>
        </w:rPr>
        <w:t xml:space="preserve">и. </w:t>
      </w:r>
    </w:p>
    <w:p w14:paraId="65DC4FBA" w14:textId="77777777" w:rsidR="00A67772" w:rsidRPr="00897A66" w:rsidRDefault="00A67772" w:rsidP="00213D90">
      <w:pPr>
        <w:tabs>
          <w:tab w:val="left" w:pos="567"/>
        </w:tabs>
        <w:ind w:firstLine="709"/>
        <w:rPr>
          <w:color w:val="FF0000"/>
          <w:szCs w:val="28"/>
        </w:rPr>
      </w:pPr>
    </w:p>
    <w:p w14:paraId="116F8DBC" w14:textId="4F93A83D" w:rsidR="009D043A" w:rsidRPr="00213D90" w:rsidRDefault="009D043A" w:rsidP="001C3267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  <w:r w:rsidRPr="00213D90">
        <w:rPr>
          <w:szCs w:val="28"/>
          <w:lang w:val="uk-UA"/>
        </w:rPr>
        <w:t xml:space="preserve">Голова конкурсної комісії </w:t>
      </w:r>
      <w:r w:rsidR="00C838A3" w:rsidRPr="00213D90">
        <w:rPr>
          <w:szCs w:val="28"/>
          <w:lang w:val="uk-UA"/>
        </w:rPr>
        <w:t xml:space="preserve">П’ятак </w:t>
      </w:r>
      <w:r w:rsidRPr="00213D90">
        <w:rPr>
          <w:bCs/>
          <w:szCs w:val="28"/>
          <w:lang w:val="uk-UA"/>
        </w:rPr>
        <w:t>С.В. з</w:t>
      </w:r>
      <w:r w:rsidRPr="00213D90">
        <w:rPr>
          <w:szCs w:val="28"/>
          <w:lang w:val="uk-UA"/>
        </w:rPr>
        <w:t xml:space="preserve">апропонував затвердити </w:t>
      </w:r>
    </w:p>
    <w:p w14:paraId="4C08105B" w14:textId="4919DF50" w:rsidR="009D043A" w:rsidRPr="00213D90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/>
        <w:rPr>
          <w:szCs w:val="28"/>
          <w:lang w:val="uk-UA"/>
        </w:rPr>
      </w:pPr>
      <w:r w:rsidRPr="00213D90">
        <w:rPr>
          <w:b/>
          <w:szCs w:val="28"/>
          <w:lang w:val="uk-UA"/>
        </w:rPr>
        <w:t xml:space="preserve">Порядок денний </w:t>
      </w:r>
      <w:r w:rsidRPr="00213D90">
        <w:rPr>
          <w:szCs w:val="28"/>
          <w:lang w:val="uk-UA"/>
        </w:rPr>
        <w:t xml:space="preserve">на </w:t>
      </w:r>
      <w:r w:rsidR="00213D90" w:rsidRPr="00213D90">
        <w:rPr>
          <w:szCs w:val="28"/>
          <w:lang w:val="uk-UA"/>
        </w:rPr>
        <w:t xml:space="preserve">03 жовтня </w:t>
      </w:r>
      <w:r w:rsidRPr="00213D90">
        <w:rPr>
          <w:szCs w:val="28"/>
          <w:lang w:val="uk-UA"/>
        </w:rPr>
        <w:t>202</w:t>
      </w:r>
      <w:r w:rsidR="00C838A3" w:rsidRPr="00213D90">
        <w:rPr>
          <w:szCs w:val="28"/>
          <w:lang w:val="uk-UA"/>
        </w:rPr>
        <w:t>3</w:t>
      </w:r>
      <w:r w:rsidRPr="00213D90">
        <w:rPr>
          <w:szCs w:val="28"/>
          <w:lang w:val="uk-UA"/>
        </w:rPr>
        <w:t xml:space="preserve"> року:</w:t>
      </w:r>
    </w:p>
    <w:p w14:paraId="19960984" w14:textId="77777777" w:rsidR="00415512" w:rsidRPr="00213D90" w:rsidRDefault="00415512" w:rsidP="00DB543E">
      <w:pPr>
        <w:tabs>
          <w:tab w:val="left" w:pos="993"/>
          <w:tab w:val="left" w:pos="1134"/>
        </w:tabs>
        <w:autoSpaceDE w:val="0"/>
        <w:autoSpaceDN w:val="0"/>
        <w:ind w:right="-2"/>
        <w:rPr>
          <w:szCs w:val="28"/>
          <w:lang w:val="uk-UA"/>
        </w:rPr>
      </w:pPr>
    </w:p>
    <w:p w14:paraId="5671BF83" w14:textId="77777777" w:rsidR="00415512" w:rsidRPr="00D214C1" w:rsidRDefault="00415512" w:rsidP="0041551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-2" w:firstLine="851"/>
        <w:contextualSpacing/>
        <w:jc w:val="both"/>
        <w:rPr>
          <w:spacing w:val="-6"/>
          <w:lang w:val="uk-UA"/>
        </w:rPr>
      </w:pPr>
      <w:r w:rsidRPr="00D214C1">
        <w:rPr>
          <w:spacing w:val="-6"/>
          <w:lang w:val="uk-UA"/>
        </w:rPr>
        <w:t>Про залучення експертів для оцінювання рівня фізичної підготовки кандидатів на посади співробітників територіального управління Служби судової охорони у Вінницькій області.</w:t>
      </w:r>
    </w:p>
    <w:p w14:paraId="64CCE52C" w14:textId="77777777" w:rsidR="00415512" w:rsidRPr="00D214C1" w:rsidRDefault="00415512" w:rsidP="00415512">
      <w:pPr>
        <w:pStyle w:val="a3"/>
        <w:tabs>
          <w:tab w:val="left" w:pos="1134"/>
        </w:tabs>
        <w:autoSpaceDE w:val="0"/>
        <w:autoSpaceDN w:val="0"/>
        <w:ind w:left="851" w:right="-2" w:firstLine="851"/>
        <w:contextualSpacing/>
        <w:jc w:val="both"/>
        <w:rPr>
          <w:spacing w:val="-6"/>
          <w:lang w:val="uk-UA"/>
        </w:rPr>
      </w:pPr>
    </w:p>
    <w:p w14:paraId="2380A7FF" w14:textId="77777777" w:rsidR="00415512" w:rsidRPr="00D214C1" w:rsidRDefault="00415512" w:rsidP="00415512">
      <w:pPr>
        <w:pStyle w:val="2"/>
        <w:numPr>
          <w:ilvl w:val="0"/>
          <w:numId w:val="2"/>
        </w:numPr>
        <w:tabs>
          <w:tab w:val="left" w:pos="1134"/>
        </w:tabs>
        <w:ind w:left="0" w:firstLine="851"/>
        <w:rPr>
          <w:szCs w:val="28"/>
        </w:rPr>
      </w:pPr>
      <w:r w:rsidRPr="00D214C1">
        <w:rPr>
          <w:szCs w:val="28"/>
        </w:rPr>
        <w:t xml:space="preserve">Про прийняття та розгляд документів для участі у конкурсі на </w:t>
      </w:r>
      <w:r w:rsidRPr="00D214C1">
        <w:rPr>
          <w:spacing w:val="-6"/>
          <w:szCs w:val="28"/>
        </w:rPr>
        <w:t xml:space="preserve">зайняття вакантної посади </w:t>
      </w:r>
      <w:r w:rsidRPr="00D214C1">
        <w:rPr>
          <w:szCs w:val="28"/>
        </w:rPr>
        <w:t>співробітників територіального управління ССО у Вінницькій області.</w:t>
      </w:r>
    </w:p>
    <w:p w14:paraId="19B9A167" w14:textId="77777777" w:rsidR="00415512" w:rsidRPr="00D214C1" w:rsidRDefault="00415512" w:rsidP="00415512">
      <w:pPr>
        <w:pStyle w:val="a3"/>
      </w:pPr>
    </w:p>
    <w:p w14:paraId="0171B600" w14:textId="77777777" w:rsidR="00415512" w:rsidRPr="00D214C1" w:rsidRDefault="00415512" w:rsidP="00415512">
      <w:pPr>
        <w:pStyle w:val="2"/>
        <w:numPr>
          <w:ilvl w:val="0"/>
          <w:numId w:val="2"/>
        </w:numPr>
        <w:tabs>
          <w:tab w:val="left" w:pos="1134"/>
        </w:tabs>
        <w:ind w:left="0" w:firstLine="851"/>
        <w:rPr>
          <w:szCs w:val="28"/>
        </w:rPr>
      </w:pPr>
      <w:r w:rsidRPr="00D214C1">
        <w:rPr>
          <w:szCs w:val="28"/>
        </w:rPr>
        <w:t>Затвердження змісту ситуаційних завдань та їх опечатування.</w:t>
      </w:r>
    </w:p>
    <w:p w14:paraId="025FDFB7" w14:textId="77777777" w:rsidR="00415512" w:rsidRPr="00D214C1" w:rsidRDefault="00415512" w:rsidP="00415512">
      <w:pPr>
        <w:pStyle w:val="a3"/>
      </w:pPr>
    </w:p>
    <w:p w14:paraId="33162E6C" w14:textId="77777777" w:rsidR="00415512" w:rsidRPr="00D214C1" w:rsidRDefault="00415512" w:rsidP="00415512">
      <w:pPr>
        <w:pStyle w:val="2"/>
        <w:tabs>
          <w:tab w:val="left" w:pos="1134"/>
        </w:tabs>
        <w:ind w:firstLine="0"/>
        <w:rPr>
          <w:szCs w:val="28"/>
        </w:rPr>
      </w:pPr>
      <w:r w:rsidRPr="00D214C1">
        <w:rPr>
          <w:b/>
          <w:bCs/>
          <w:szCs w:val="28"/>
        </w:rPr>
        <w:t xml:space="preserve">Голосували: </w:t>
      </w:r>
      <w:r w:rsidRPr="00D214C1">
        <w:rPr>
          <w:szCs w:val="28"/>
        </w:rPr>
        <w:t>«за» - одноголосно.</w:t>
      </w:r>
    </w:p>
    <w:p w14:paraId="74FFBA63" w14:textId="77777777" w:rsidR="00415512" w:rsidRPr="00D214C1" w:rsidRDefault="00415512" w:rsidP="00415512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214C1">
        <w:rPr>
          <w:b/>
          <w:bCs/>
          <w:sz w:val="28"/>
          <w:szCs w:val="28"/>
          <w:bdr w:val="none" w:sz="0" w:space="0" w:color="auto" w:frame="1"/>
        </w:rPr>
        <w:t>УХВАЛИЛИ:</w:t>
      </w:r>
    </w:p>
    <w:p w14:paraId="119E4EA8" w14:textId="77777777" w:rsidR="00415512" w:rsidRPr="00897A66" w:rsidRDefault="00415512" w:rsidP="00415512">
      <w:pPr>
        <w:pStyle w:val="ft0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D214C1">
        <w:rPr>
          <w:sz w:val="28"/>
          <w:szCs w:val="28"/>
        </w:rPr>
        <w:t>Затвердити порядок денний.</w:t>
      </w:r>
      <w:r w:rsidRPr="00897A66">
        <w:rPr>
          <w:color w:val="FF0000"/>
          <w:sz w:val="28"/>
          <w:szCs w:val="28"/>
        </w:rPr>
        <w:br/>
      </w:r>
    </w:p>
    <w:p w14:paraId="013C4772" w14:textId="77777777" w:rsidR="00415512" w:rsidRPr="00D214C1" w:rsidRDefault="00415512" w:rsidP="00415512">
      <w:pPr>
        <w:pStyle w:val="a3"/>
        <w:ind w:left="0"/>
        <w:jc w:val="both"/>
        <w:rPr>
          <w:b/>
          <w:sz w:val="24"/>
          <w:szCs w:val="24"/>
          <w:u w:val="single"/>
          <w:lang w:val="uk-UA"/>
        </w:rPr>
      </w:pPr>
      <w:r w:rsidRPr="00D214C1">
        <w:rPr>
          <w:b/>
          <w:u w:val="single"/>
          <w:lang w:val="uk-UA"/>
        </w:rPr>
        <w:t>ПО ПЕРШОМУ ПУНКТУ ПОРЯДКУ ДЕННОГО:</w:t>
      </w:r>
    </w:p>
    <w:p w14:paraId="008D8DAD" w14:textId="77777777" w:rsidR="00415512" w:rsidRPr="00D214C1" w:rsidRDefault="00415512" w:rsidP="00415512">
      <w:pPr>
        <w:pStyle w:val="a3"/>
        <w:ind w:left="0"/>
        <w:jc w:val="both"/>
        <w:rPr>
          <w:b/>
          <w:u w:val="single"/>
          <w:lang w:val="uk-UA"/>
        </w:rPr>
      </w:pPr>
    </w:p>
    <w:p w14:paraId="5180CE3C" w14:textId="75E2D03F" w:rsidR="00415512" w:rsidRPr="00D214C1" w:rsidRDefault="00415512" w:rsidP="00415512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D214C1">
        <w:rPr>
          <w:spacing w:val="-6"/>
          <w:lang w:val="uk-UA"/>
        </w:rPr>
        <w:t>Про залучення експертів для оцінювання рівня фізичної підготовки кандидатів на посади співробітників територіального управління Служби судової охорони у Вінницькій області.</w:t>
      </w:r>
    </w:p>
    <w:p w14:paraId="195BF960" w14:textId="787A8E58" w:rsidR="00D214C1" w:rsidRPr="00D214C1" w:rsidRDefault="00D214C1" w:rsidP="00415512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</w:p>
    <w:p w14:paraId="10B3C833" w14:textId="77777777" w:rsidR="00D214C1" w:rsidRPr="00897A66" w:rsidRDefault="00D214C1" w:rsidP="00415512">
      <w:pPr>
        <w:autoSpaceDE w:val="0"/>
        <w:autoSpaceDN w:val="0"/>
        <w:ind w:right="-2" w:firstLine="708"/>
        <w:contextualSpacing/>
        <w:rPr>
          <w:color w:val="FF0000"/>
          <w:spacing w:val="-6"/>
          <w:lang w:val="uk-UA"/>
        </w:rPr>
      </w:pPr>
    </w:p>
    <w:p w14:paraId="5574B576" w14:textId="77777777" w:rsidR="00415512" w:rsidRPr="00897A66" w:rsidRDefault="00415512" w:rsidP="0041551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color w:val="FF0000"/>
          <w:sz w:val="28"/>
          <w:szCs w:val="28"/>
          <w:bdr w:val="none" w:sz="0" w:space="0" w:color="auto" w:frame="1"/>
        </w:rPr>
      </w:pPr>
    </w:p>
    <w:p w14:paraId="79626367" w14:textId="77777777" w:rsidR="00415512" w:rsidRPr="00D214C1" w:rsidRDefault="00415512" w:rsidP="0041551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214C1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4E8C6A11" w14:textId="77777777" w:rsidR="00415512" w:rsidRPr="00D214C1" w:rsidRDefault="00415512" w:rsidP="0041551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14C1">
        <w:rPr>
          <w:b/>
          <w:bCs/>
          <w:sz w:val="28"/>
          <w:szCs w:val="28"/>
          <w:bdr w:val="none" w:sz="0" w:space="0" w:color="auto" w:frame="1"/>
        </w:rPr>
        <w:tab/>
      </w:r>
      <w:r w:rsidRPr="00D214C1">
        <w:rPr>
          <w:bCs/>
          <w:sz w:val="28"/>
          <w:szCs w:val="28"/>
          <w:bdr w:val="none" w:sz="0" w:space="0" w:color="auto" w:frame="1"/>
        </w:rPr>
        <w:t>Г</w:t>
      </w:r>
      <w:r w:rsidRPr="00D214C1">
        <w:rPr>
          <w:sz w:val="28"/>
          <w:szCs w:val="28"/>
        </w:rPr>
        <w:t>олову конкурсної комісії П’ятака С.В., який  запропонував залучити до оцінювання рівня фізичної підготовки кандидатів на посади співробітників територіального управління Служби судової охорони у Вінницькій області додатково експертів, а саме: Прокопенка Андрія Володимировича, провідного спеціаліста служби з професійної підготовки та підвищення кваліфікації територіального управління ССО у Вінницькій області.</w:t>
      </w:r>
    </w:p>
    <w:p w14:paraId="7BCDED8E" w14:textId="77777777" w:rsidR="00415512" w:rsidRPr="00897A66" w:rsidRDefault="00415512" w:rsidP="0041551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261F698F" w14:textId="77777777" w:rsidR="00415512" w:rsidRPr="00D214C1" w:rsidRDefault="00415512" w:rsidP="00415512">
      <w:pPr>
        <w:ind w:firstLine="708"/>
        <w:rPr>
          <w:bCs/>
          <w:lang w:val="uk-UA"/>
        </w:rPr>
      </w:pPr>
      <w:r w:rsidRPr="00D214C1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D214C1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D214C1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 w:rsidRPr="00D214C1">
        <w:rPr>
          <w:szCs w:val="28"/>
          <w:lang w:val="uk-UA"/>
        </w:rPr>
        <w:t xml:space="preserve"> </w:t>
      </w:r>
      <w:r w:rsidRPr="00D214C1">
        <w:rPr>
          <w:spacing w:val="-6"/>
          <w:lang w:val="uk-UA"/>
        </w:rPr>
        <w:t xml:space="preserve">на базі стадіону «Центральний міський стадіон» за адресою: м. Вінниця, вулиця </w:t>
      </w:r>
      <w:proofErr w:type="spellStart"/>
      <w:r w:rsidRPr="00D214C1">
        <w:rPr>
          <w:spacing w:val="-6"/>
          <w:lang w:val="uk-UA"/>
        </w:rPr>
        <w:t>Замостянська</w:t>
      </w:r>
      <w:proofErr w:type="spellEnd"/>
      <w:r w:rsidRPr="00D214C1">
        <w:rPr>
          <w:spacing w:val="-6"/>
          <w:lang w:val="uk-UA"/>
        </w:rPr>
        <w:t>, 16.</w:t>
      </w:r>
    </w:p>
    <w:p w14:paraId="1E2147ED" w14:textId="77777777" w:rsidR="00415512" w:rsidRPr="00D214C1" w:rsidRDefault="00415512" w:rsidP="00415512">
      <w:pPr>
        <w:ind w:firstLine="708"/>
        <w:rPr>
          <w:bCs/>
          <w:szCs w:val="28"/>
          <w:lang w:val="uk-UA"/>
        </w:rPr>
      </w:pPr>
    </w:p>
    <w:p w14:paraId="7DD112AE" w14:textId="77777777" w:rsidR="00415512" w:rsidRPr="00D214C1" w:rsidRDefault="00415512" w:rsidP="0041551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D214C1">
        <w:rPr>
          <w:b/>
          <w:bCs/>
          <w:iCs/>
          <w:sz w:val="28"/>
          <w:szCs w:val="28"/>
          <w:bdr w:val="none" w:sz="0" w:space="0" w:color="auto" w:frame="1"/>
        </w:rPr>
        <w:t xml:space="preserve">Голосували: </w:t>
      </w:r>
      <w:r w:rsidRPr="00D214C1">
        <w:rPr>
          <w:sz w:val="28"/>
          <w:szCs w:val="28"/>
        </w:rPr>
        <w:t xml:space="preserve">«за»  – </w:t>
      </w:r>
      <w:r w:rsidRPr="00D214C1">
        <w:rPr>
          <w:sz w:val="28"/>
          <w:szCs w:val="28"/>
          <w:lang w:val="ru-RU"/>
        </w:rPr>
        <w:t>одноголосно.</w:t>
      </w:r>
    </w:p>
    <w:p w14:paraId="58C69745" w14:textId="77777777" w:rsidR="00415512" w:rsidRPr="00897A66" w:rsidRDefault="00415512" w:rsidP="00415512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  <w:lang w:val="ru-RU"/>
        </w:rPr>
      </w:pPr>
    </w:p>
    <w:p w14:paraId="55A607DC" w14:textId="77777777" w:rsidR="00415512" w:rsidRPr="00D214C1" w:rsidRDefault="00415512" w:rsidP="00415512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214C1">
        <w:rPr>
          <w:b/>
          <w:bCs/>
          <w:sz w:val="28"/>
          <w:szCs w:val="28"/>
          <w:bdr w:val="none" w:sz="0" w:space="0" w:color="auto" w:frame="1"/>
        </w:rPr>
        <w:t>УХВАЛИЛИ: </w:t>
      </w:r>
    </w:p>
    <w:p w14:paraId="5D885BEF" w14:textId="77777777" w:rsidR="00415512" w:rsidRPr="00D214C1" w:rsidRDefault="00415512" w:rsidP="0041551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14C1">
        <w:rPr>
          <w:sz w:val="28"/>
          <w:szCs w:val="28"/>
        </w:rPr>
        <w:t>Залучити вище зазначених експертів для оцінювання рівня фізичної підготовки кандидатів на посаду співробітників територіального управління Служби судової охорони у Вінницькій області.</w:t>
      </w:r>
    </w:p>
    <w:p w14:paraId="533BD7EF" w14:textId="77777777" w:rsidR="00415512" w:rsidRPr="00897A66" w:rsidRDefault="00415512" w:rsidP="00415512">
      <w:pPr>
        <w:tabs>
          <w:tab w:val="left" w:pos="993"/>
        </w:tabs>
        <w:autoSpaceDE w:val="0"/>
        <w:autoSpaceDN w:val="0"/>
        <w:ind w:right="-2"/>
        <w:rPr>
          <w:i/>
          <w:color w:val="FF0000"/>
          <w:szCs w:val="28"/>
          <w:lang w:val="uk-UA"/>
        </w:rPr>
      </w:pPr>
    </w:p>
    <w:p w14:paraId="39D7CC2F" w14:textId="4EA0ABD3" w:rsidR="00415512" w:rsidRPr="00D214C1" w:rsidRDefault="00415512" w:rsidP="00415512">
      <w:pPr>
        <w:pStyle w:val="a3"/>
        <w:ind w:left="0"/>
        <w:jc w:val="both"/>
        <w:rPr>
          <w:b/>
          <w:u w:val="single"/>
          <w:lang w:val="uk-UA"/>
        </w:rPr>
      </w:pPr>
      <w:r w:rsidRPr="00D214C1">
        <w:rPr>
          <w:b/>
          <w:u w:val="single"/>
          <w:lang w:val="uk-UA"/>
        </w:rPr>
        <w:t>ПО</w:t>
      </w:r>
      <w:r w:rsidR="009D6180" w:rsidRPr="00D214C1">
        <w:rPr>
          <w:b/>
          <w:u w:val="single"/>
          <w:lang w:val="uk-UA"/>
        </w:rPr>
        <w:t xml:space="preserve"> </w:t>
      </w:r>
      <w:r w:rsidRPr="00D214C1">
        <w:rPr>
          <w:b/>
          <w:u w:val="single"/>
          <w:lang w:val="uk-UA"/>
        </w:rPr>
        <w:t xml:space="preserve"> ДРУГОМУ </w:t>
      </w:r>
      <w:r w:rsidR="009D6180" w:rsidRPr="00D214C1">
        <w:rPr>
          <w:b/>
          <w:u w:val="single"/>
          <w:lang w:val="uk-UA"/>
        </w:rPr>
        <w:t xml:space="preserve"> </w:t>
      </w:r>
      <w:r w:rsidRPr="00D214C1">
        <w:rPr>
          <w:b/>
          <w:u w:val="single"/>
          <w:lang w:val="uk-UA"/>
        </w:rPr>
        <w:t xml:space="preserve">ПУНКТУ </w:t>
      </w:r>
      <w:r w:rsidR="009D6180" w:rsidRPr="00D214C1">
        <w:rPr>
          <w:b/>
          <w:u w:val="single"/>
          <w:lang w:val="uk-UA"/>
        </w:rPr>
        <w:t xml:space="preserve"> </w:t>
      </w:r>
      <w:r w:rsidRPr="00D214C1">
        <w:rPr>
          <w:b/>
          <w:u w:val="single"/>
          <w:lang w:val="uk-UA"/>
        </w:rPr>
        <w:t>ПОРЯДКУ</w:t>
      </w:r>
      <w:r w:rsidR="009D6180" w:rsidRPr="00D214C1">
        <w:rPr>
          <w:b/>
          <w:u w:val="single"/>
          <w:lang w:val="uk-UA"/>
        </w:rPr>
        <w:t xml:space="preserve"> </w:t>
      </w:r>
      <w:r w:rsidRPr="00D214C1">
        <w:rPr>
          <w:b/>
          <w:u w:val="single"/>
          <w:lang w:val="uk-UA"/>
        </w:rPr>
        <w:t xml:space="preserve"> ДЕННОГО:</w:t>
      </w:r>
    </w:p>
    <w:p w14:paraId="26C0F12E" w14:textId="77777777" w:rsidR="00415512" w:rsidRPr="00D214C1" w:rsidRDefault="00415512" w:rsidP="00415512">
      <w:pPr>
        <w:rPr>
          <w:szCs w:val="28"/>
          <w:lang w:val="uk-UA"/>
        </w:rPr>
      </w:pPr>
      <w:r w:rsidRPr="00D214C1">
        <w:rPr>
          <w:szCs w:val="28"/>
          <w:lang w:val="uk-UA"/>
        </w:rPr>
        <w:t xml:space="preserve">Прийняття та розгляд документів для участі у конкурсі.   </w:t>
      </w:r>
    </w:p>
    <w:p w14:paraId="52F13DD6" w14:textId="77777777" w:rsidR="00415512" w:rsidRPr="00897A66" w:rsidRDefault="00415512" w:rsidP="00415512">
      <w:pPr>
        <w:tabs>
          <w:tab w:val="left" w:pos="0"/>
        </w:tabs>
        <w:rPr>
          <w:b/>
          <w:color w:val="FF0000"/>
          <w:szCs w:val="28"/>
          <w:lang w:val="uk-UA"/>
        </w:rPr>
      </w:pPr>
      <w:r w:rsidRPr="00897A66">
        <w:rPr>
          <w:b/>
          <w:color w:val="FF0000"/>
          <w:szCs w:val="28"/>
          <w:lang w:val="uk-UA"/>
        </w:rPr>
        <w:tab/>
      </w:r>
    </w:p>
    <w:p w14:paraId="0BDE2991" w14:textId="77777777" w:rsidR="00415512" w:rsidRPr="00D214C1" w:rsidRDefault="00415512" w:rsidP="00415512">
      <w:pPr>
        <w:tabs>
          <w:tab w:val="left" w:pos="0"/>
        </w:tabs>
        <w:rPr>
          <w:spacing w:val="-6"/>
          <w:szCs w:val="28"/>
          <w:lang w:val="uk-UA"/>
        </w:rPr>
      </w:pPr>
      <w:r w:rsidRPr="00D214C1">
        <w:rPr>
          <w:b/>
          <w:szCs w:val="28"/>
          <w:lang w:val="uk-UA"/>
        </w:rPr>
        <w:t>Слухали:</w:t>
      </w:r>
      <w:r w:rsidRPr="00D214C1">
        <w:rPr>
          <w:bCs/>
          <w:szCs w:val="28"/>
          <w:lang w:val="uk-UA"/>
        </w:rPr>
        <w:t xml:space="preserve"> адміністратора </w:t>
      </w:r>
      <w:r w:rsidRPr="00D214C1">
        <w:rPr>
          <w:szCs w:val="28"/>
          <w:lang w:val="uk-UA"/>
        </w:rPr>
        <w:t>конкурсної комісії</w:t>
      </w:r>
      <w:r w:rsidRPr="00D214C1">
        <w:rPr>
          <w:bCs/>
          <w:szCs w:val="28"/>
          <w:lang w:val="uk-UA"/>
        </w:rPr>
        <w:t xml:space="preserve"> Дем’янишину М.М., </w:t>
      </w:r>
      <w:r w:rsidRPr="00D214C1">
        <w:rPr>
          <w:szCs w:val="28"/>
          <w:lang w:val="uk-UA"/>
        </w:rPr>
        <w:t xml:space="preserve">яка поінформувала, що </w:t>
      </w:r>
      <w:r w:rsidRPr="00D214C1">
        <w:rPr>
          <w:bCs/>
          <w:szCs w:val="28"/>
          <w:lang w:val="uk-UA"/>
        </w:rPr>
        <w:t>документи, необхідні для участі у конкурсі на зайняття вакантної посади подали наступні кандидати</w:t>
      </w:r>
      <w:r w:rsidRPr="00D214C1">
        <w:rPr>
          <w:spacing w:val="-6"/>
          <w:szCs w:val="28"/>
          <w:lang w:val="uk-UA"/>
        </w:rPr>
        <w:t>:</w:t>
      </w:r>
    </w:p>
    <w:p w14:paraId="64ED4596" w14:textId="77777777" w:rsidR="00415512" w:rsidRPr="00897A66" w:rsidRDefault="00415512" w:rsidP="00415512">
      <w:pPr>
        <w:jc w:val="center"/>
        <w:rPr>
          <w:b/>
          <w:color w:val="FF0000"/>
          <w:szCs w:val="28"/>
        </w:rPr>
      </w:pPr>
    </w:p>
    <w:tbl>
      <w:tblPr>
        <w:tblStyle w:val="a4"/>
        <w:tblW w:w="9918" w:type="dxa"/>
        <w:tblInd w:w="0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897A66" w:rsidRPr="00897A66" w14:paraId="3FF69EA9" w14:textId="77777777" w:rsidTr="00DE7CEF">
        <w:tc>
          <w:tcPr>
            <w:tcW w:w="562" w:type="dxa"/>
          </w:tcPr>
          <w:p w14:paraId="7D93883F" w14:textId="77777777" w:rsidR="00415512" w:rsidRPr="00897A66" w:rsidRDefault="00415512" w:rsidP="00DE7CEF">
            <w:pPr>
              <w:jc w:val="center"/>
              <w:rPr>
                <w:color w:val="FF0000"/>
                <w:sz w:val="24"/>
                <w:szCs w:val="24"/>
              </w:rPr>
            </w:pPr>
            <w:r w:rsidRPr="00F84F13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1FDEC34A" w14:textId="77777777" w:rsidR="00415512" w:rsidRPr="00897A66" w:rsidRDefault="00415512" w:rsidP="00DE7CE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97A66" w:rsidRPr="00897A66" w14:paraId="1E7EA565" w14:textId="77777777" w:rsidTr="00DE7CEF">
        <w:tc>
          <w:tcPr>
            <w:tcW w:w="9918" w:type="dxa"/>
            <w:gridSpan w:val="2"/>
          </w:tcPr>
          <w:p w14:paraId="50B88CDE" w14:textId="77777777" w:rsidR="00F84F13" w:rsidRDefault="00F84F13" w:rsidP="00F84F13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</w:p>
          <w:p w14:paraId="1C26FB2D" w14:textId="570A2C1A" w:rsidR="00415512" w:rsidRPr="00897A66" w:rsidRDefault="0014751E" w:rsidP="00F84F13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н</w:t>
            </w:r>
            <w:r w:rsidR="00F84F13" w:rsidRPr="00D86B34">
              <w:rPr>
                <w:b/>
                <w:bCs/>
                <w:szCs w:val="28"/>
              </w:rPr>
              <w:t xml:space="preserve">ачальник  </w:t>
            </w:r>
            <w:proofErr w:type="spellStart"/>
            <w:r w:rsidR="00F84F13" w:rsidRPr="00D86B34">
              <w:rPr>
                <w:b/>
                <w:bCs/>
                <w:szCs w:val="28"/>
              </w:rPr>
              <w:t>служби</w:t>
            </w:r>
            <w:proofErr w:type="spellEnd"/>
            <w:r w:rsidR="00F84F13" w:rsidRPr="00D86B34">
              <w:rPr>
                <w:b/>
                <w:bCs/>
                <w:szCs w:val="28"/>
              </w:rPr>
              <w:t xml:space="preserve"> з </w:t>
            </w:r>
            <w:proofErr w:type="spellStart"/>
            <w:r w:rsidR="00F84F13" w:rsidRPr="00D86B34">
              <w:rPr>
                <w:b/>
                <w:bCs/>
                <w:szCs w:val="28"/>
              </w:rPr>
              <w:t>інформаційно-аналітичної</w:t>
            </w:r>
            <w:proofErr w:type="spellEnd"/>
            <w:r w:rsidR="00F84F13" w:rsidRPr="00D86B34">
              <w:rPr>
                <w:b/>
                <w:bCs/>
                <w:szCs w:val="28"/>
              </w:rPr>
              <w:t xml:space="preserve"> </w:t>
            </w:r>
            <w:proofErr w:type="spellStart"/>
            <w:r w:rsidR="00F84F13" w:rsidRPr="00D86B34">
              <w:rPr>
                <w:b/>
                <w:bCs/>
                <w:szCs w:val="28"/>
              </w:rPr>
              <w:t>роботи</w:t>
            </w:r>
            <w:proofErr w:type="spellEnd"/>
            <w:r w:rsidR="00F84F13" w:rsidRPr="00D86B34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897A66" w:rsidRPr="00897A66" w14:paraId="1763543E" w14:textId="77777777" w:rsidTr="0014751E">
        <w:trPr>
          <w:trHeight w:val="409"/>
        </w:trPr>
        <w:tc>
          <w:tcPr>
            <w:tcW w:w="562" w:type="dxa"/>
          </w:tcPr>
          <w:p w14:paraId="7B9BE86F" w14:textId="77777777" w:rsidR="00415512" w:rsidRPr="0014751E" w:rsidRDefault="00415512" w:rsidP="00DE7CEF">
            <w:pPr>
              <w:rPr>
                <w:szCs w:val="28"/>
              </w:rPr>
            </w:pPr>
            <w:r w:rsidRPr="0014751E">
              <w:rPr>
                <w:szCs w:val="28"/>
              </w:rPr>
              <w:t xml:space="preserve">1 </w:t>
            </w:r>
          </w:p>
        </w:tc>
        <w:tc>
          <w:tcPr>
            <w:tcW w:w="9356" w:type="dxa"/>
          </w:tcPr>
          <w:p w14:paraId="2730D4E0" w14:textId="0C9740DF" w:rsidR="00415512" w:rsidRPr="00897A66" w:rsidRDefault="00F84F13" w:rsidP="0014751E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2A63B8">
              <w:rPr>
                <w:iCs/>
                <w:szCs w:val="28"/>
              </w:rPr>
              <w:t xml:space="preserve">Сас </w:t>
            </w:r>
            <w:proofErr w:type="spellStart"/>
            <w:r w:rsidRPr="002A63B8">
              <w:rPr>
                <w:iCs/>
                <w:szCs w:val="28"/>
              </w:rPr>
              <w:t>Тетяна</w:t>
            </w:r>
            <w:proofErr w:type="spellEnd"/>
            <w:r>
              <w:rPr>
                <w:iCs/>
                <w:szCs w:val="28"/>
              </w:rPr>
              <w:t xml:space="preserve">  </w:t>
            </w:r>
            <w:proofErr w:type="spellStart"/>
            <w:r w:rsidRPr="002A63B8">
              <w:rPr>
                <w:iCs/>
                <w:szCs w:val="28"/>
              </w:rPr>
              <w:t>Григорівн</w:t>
            </w:r>
            <w:r w:rsidR="0014751E">
              <w:rPr>
                <w:iCs/>
                <w:szCs w:val="28"/>
              </w:rPr>
              <w:t>а</w:t>
            </w:r>
            <w:proofErr w:type="spellEnd"/>
          </w:p>
        </w:tc>
      </w:tr>
      <w:tr w:rsidR="00897A66" w:rsidRPr="00897A66" w14:paraId="150596AE" w14:textId="77777777" w:rsidTr="00DE7CEF">
        <w:tc>
          <w:tcPr>
            <w:tcW w:w="9918" w:type="dxa"/>
            <w:gridSpan w:val="2"/>
          </w:tcPr>
          <w:p w14:paraId="532CB05F" w14:textId="77777777" w:rsidR="009D6180" w:rsidRPr="00897A66" w:rsidRDefault="009D6180" w:rsidP="00BE0A95">
            <w:pPr>
              <w:tabs>
                <w:tab w:val="left" w:pos="567"/>
              </w:tabs>
              <w:ind w:firstLine="709"/>
              <w:rPr>
                <w:b/>
                <w:color w:val="FF0000"/>
                <w:szCs w:val="28"/>
              </w:rPr>
            </w:pPr>
          </w:p>
          <w:p w14:paraId="624C8A0F" w14:textId="1964782D" w:rsidR="0014751E" w:rsidRDefault="0014751E" w:rsidP="0014751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</w:t>
            </w:r>
            <w:proofErr w:type="gramEnd"/>
            <w:r w:rsidRPr="00317FA3">
              <w:rPr>
                <w:b/>
                <w:bCs/>
                <w:color w:val="000000"/>
                <w:szCs w:val="28"/>
              </w:rPr>
              <w:t xml:space="preserve"> категорії (заступника командира відділення) </w:t>
            </w:r>
            <w:r>
              <w:rPr>
                <w:b/>
                <w:bCs/>
                <w:color w:val="000000"/>
                <w:szCs w:val="28"/>
              </w:rPr>
              <w:t xml:space="preserve">                     </w:t>
            </w:r>
            <w:r w:rsidRPr="00317FA3">
              <w:rPr>
                <w:b/>
                <w:bCs/>
                <w:color w:val="000000"/>
                <w:szCs w:val="28"/>
              </w:rPr>
              <w:t>3 відділення  (м. Вінниця) (</w:t>
            </w:r>
            <w:proofErr w:type="spellStart"/>
            <w:r w:rsidRPr="00317FA3">
              <w:rPr>
                <w:b/>
                <w:bCs/>
                <w:color w:val="000000"/>
                <w:szCs w:val="28"/>
              </w:rPr>
              <w:t>Вінницький</w:t>
            </w:r>
            <w:proofErr w:type="spellEnd"/>
            <w:r w:rsidRPr="00317FA3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7FA3">
              <w:rPr>
                <w:b/>
                <w:bCs/>
                <w:color w:val="000000"/>
                <w:szCs w:val="28"/>
              </w:rPr>
              <w:t>районний</w:t>
            </w:r>
            <w:proofErr w:type="spellEnd"/>
            <w:r w:rsidRPr="00317FA3">
              <w:rPr>
                <w:b/>
                <w:bCs/>
                <w:color w:val="000000"/>
                <w:szCs w:val="28"/>
              </w:rPr>
              <w:t xml:space="preserve"> суд) 1 взводу охорони</w:t>
            </w:r>
          </w:p>
          <w:p w14:paraId="1606916C" w14:textId="3BA72ABF" w:rsidR="00415512" w:rsidRPr="00897A66" w:rsidRDefault="0014751E" w:rsidP="0014751E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317FA3">
              <w:rPr>
                <w:b/>
                <w:bCs/>
                <w:color w:val="000000"/>
                <w:szCs w:val="28"/>
              </w:rPr>
              <w:t xml:space="preserve">   (м. Вінниця) 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897A66" w:rsidRPr="00897A66" w14:paraId="454A5D03" w14:textId="77777777" w:rsidTr="00DE7CEF">
        <w:trPr>
          <w:trHeight w:val="289"/>
        </w:trPr>
        <w:tc>
          <w:tcPr>
            <w:tcW w:w="562" w:type="dxa"/>
          </w:tcPr>
          <w:p w14:paraId="12725EC4" w14:textId="1F20D6B7" w:rsidR="00415512" w:rsidRPr="00897A66" w:rsidRDefault="00415512" w:rsidP="00DE7CEF">
            <w:pPr>
              <w:rPr>
                <w:color w:val="FF0000"/>
                <w:szCs w:val="28"/>
              </w:rPr>
            </w:pPr>
          </w:p>
        </w:tc>
        <w:tc>
          <w:tcPr>
            <w:tcW w:w="9356" w:type="dxa"/>
          </w:tcPr>
          <w:p w14:paraId="48AA389B" w14:textId="6A64265E" w:rsidR="00415512" w:rsidRPr="00897A66" w:rsidRDefault="00415512" w:rsidP="00BE0A95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897A66" w:rsidRPr="00897A66" w14:paraId="5EE05D0D" w14:textId="77777777" w:rsidTr="00DE7CEF">
        <w:tc>
          <w:tcPr>
            <w:tcW w:w="9918" w:type="dxa"/>
            <w:gridSpan w:val="2"/>
          </w:tcPr>
          <w:p w14:paraId="1671CBFE" w14:textId="77777777" w:rsidR="0014751E" w:rsidRDefault="0014751E" w:rsidP="0014751E">
            <w:pPr>
              <w:ind w:left="6" w:right="-3" w:hanging="6"/>
              <w:contextualSpacing/>
              <w:jc w:val="center"/>
              <w:rPr>
                <w:b/>
                <w:bCs/>
                <w:color w:val="000000"/>
                <w:szCs w:val="28"/>
              </w:rPr>
            </w:pPr>
          </w:p>
          <w:p w14:paraId="205E5B46" w14:textId="4F554CD8" w:rsidR="00415512" w:rsidRPr="00897A66" w:rsidRDefault="0014751E" w:rsidP="0014751E">
            <w:pPr>
              <w:ind w:left="6" w:right="-3" w:hanging="6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317FA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317FA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2 відділення   </w:t>
            </w:r>
            <w:r>
              <w:rPr>
                <w:b/>
                <w:bCs/>
                <w:color w:val="000000"/>
                <w:szCs w:val="28"/>
              </w:rPr>
              <w:t xml:space="preserve">   </w:t>
            </w:r>
            <w:r w:rsidRPr="00317FA3">
              <w:rPr>
                <w:b/>
                <w:bCs/>
                <w:color w:val="000000"/>
                <w:szCs w:val="28"/>
              </w:rPr>
              <w:t xml:space="preserve">   (м. Вінниця) (</w:t>
            </w:r>
            <w:proofErr w:type="spellStart"/>
            <w:r w:rsidRPr="00317FA3">
              <w:rPr>
                <w:b/>
                <w:bCs/>
                <w:color w:val="000000"/>
                <w:szCs w:val="28"/>
              </w:rPr>
              <w:t>Вінницький</w:t>
            </w:r>
            <w:proofErr w:type="spellEnd"/>
            <w:r w:rsidRPr="00317FA3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7FA3">
              <w:rPr>
                <w:b/>
                <w:bCs/>
                <w:color w:val="000000"/>
                <w:szCs w:val="28"/>
              </w:rPr>
              <w:t>апеляційний</w:t>
            </w:r>
            <w:proofErr w:type="spellEnd"/>
            <w:r w:rsidRPr="00317FA3">
              <w:rPr>
                <w:b/>
                <w:bCs/>
                <w:color w:val="000000"/>
                <w:szCs w:val="28"/>
              </w:rPr>
              <w:t xml:space="preserve"> суд) 2 взводу охорони (м. Вінниця)              1 підрозділу охорони (м. Вінниця)</w:t>
            </w:r>
            <w:r w:rsidRPr="00317FA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897A66" w:rsidRPr="00897A66" w14:paraId="71A99A01" w14:textId="77777777" w:rsidTr="00DE7CEF">
        <w:tc>
          <w:tcPr>
            <w:tcW w:w="562" w:type="dxa"/>
          </w:tcPr>
          <w:p w14:paraId="605EA6A5" w14:textId="4160BD1C" w:rsidR="00415512" w:rsidRPr="00897A66" w:rsidRDefault="00415512" w:rsidP="00DE7CEF">
            <w:pPr>
              <w:rPr>
                <w:color w:val="FF0000"/>
                <w:szCs w:val="28"/>
              </w:rPr>
            </w:pPr>
          </w:p>
        </w:tc>
        <w:tc>
          <w:tcPr>
            <w:tcW w:w="9356" w:type="dxa"/>
          </w:tcPr>
          <w:p w14:paraId="2A2BE980" w14:textId="4326C502" w:rsidR="00415512" w:rsidRPr="00897A66" w:rsidRDefault="00415512" w:rsidP="00BE0A95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897A66" w:rsidRPr="00897A66" w14:paraId="3DB5C1FC" w14:textId="77777777" w:rsidTr="00DE7CEF">
        <w:tc>
          <w:tcPr>
            <w:tcW w:w="9918" w:type="dxa"/>
            <w:gridSpan w:val="2"/>
          </w:tcPr>
          <w:p w14:paraId="18962832" w14:textId="77777777" w:rsidR="00A67772" w:rsidRDefault="00A67772" w:rsidP="0014751E">
            <w:pPr>
              <w:ind w:left="6" w:right="-3" w:hanging="6"/>
              <w:contextualSpacing/>
              <w:jc w:val="center"/>
              <w:rPr>
                <w:b/>
                <w:bCs/>
                <w:color w:val="000000"/>
                <w:szCs w:val="28"/>
              </w:rPr>
            </w:pPr>
          </w:p>
          <w:p w14:paraId="3CF92964" w14:textId="5390BBE3" w:rsidR="00415512" w:rsidRPr="00897A66" w:rsidRDefault="0014751E" w:rsidP="00A67772">
            <w:pPr>
              <w:ind w:left="6" w:right="-3" w:hanging="6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284983">
              <w:rPr>
                <w:b/>
                <w:bCs/>
                <w:color w:val="000000"/>
                <w:szCs w:val="28"/>
              </w:rPr>
              <w:t>онтролер</w:t>
            </w:r>
            <w:r w:rsidRPr="005F3A75">
              <w:rPr>
                <w:b/>
                <w:bCs/>
                <w:color w:val="000000"/>
                <w:szCs w:val="28"/>
              </w:rPr>
              <w:t xml:space="preserve"> </w:t>
            </w:r>
            <w:r w:rsidRPr="00284983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4 відділення     </w:t>
            </w:r>
            <w:r>
              <w:rPr>
                <w:b/>
                <w:bCs/>
                <w:color w:val="000000"/>
                <w:szCs w:val="28"/>
              </w:rPr>
              <w:t xml:space="preserve">    </w:t>
            </w:r>
            <w:r w:rsidRPr="00284983">
              <w:rPr>
                <w:b/>
                <w:bCs/>
                <w:color w:val="000000"/>
                <w:szCs w:val="28"/>
              </w:rPr>
              <w:t xml:space="preserve"> (м. Вінниця) (ТУ ДСА у </w:t>
            </w:r>
            <w:proofErr w:type="spellStart"/>
            <w:r w:rsidRPr="00284983">
              <w:rPr>
                <w:b/>
                <w:bCs/>
                <w:color w:val="000000"/>
                <w:szCs w:val="28"/>
              </w:rPr>
              <w:t>Вінницькій</w:t>
            </w:r>
            <w:proofErr w:type="spellEnd"/>
            <w:r w:rsidRPr="00284983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84983">
              <w:rPr>
                <w:b/>
                <w:bCs/>
                <w:color w:val="000000"/>
                <w:szCs w:val="28"/>
              </w:rPr>
              <w:t>області</w:t>
            </w:r>
            <w:proofErr w:type="spellEnd"/>
            <w:r w:rsidRPr="00284983">
              <w:rPr>
                <w:b/>
                <w:bCs/>
                <w:color w:val="000000"/>
                <w:szCs w:val="28"/>
              </w:rPr>
              <w:t>) 2 взводу охорони (м. Вінниця)             1 підрозділу охорони (м. Вінниця)</w:t>
            </w:r>
            <w:r w:rsidRPr="00284983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897A66" w:rsidRPr="00897A66" w14:paraId="7984FDE4" w14:textId="77777777" w:rsidTr="00DE7CEF">
        <w:tc>
          <w:tcPr>
            <w:tcW w:w="562" w:type="dxa"/>
          </w:tcPr>
          <w:p w14:paraId="00DFC687" w14:textId="13065F5C" w:rsidR="00415512" w:rsidRPr="00897A66" w:rsidRDefault="0014751E" w:rsidP="00DE7CEF">
            <w:pPr>
              <w:rPr>
                <w:color w:val="FF0000"/>
                <w:szCs w:val="28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23CFE4B0" w14:textId="4C2ED4D1" w:rsidR="00F45AA8" w:rsidRPr="00897A66" w:rsidRDefault="0014751E" w:rsidP="0014751E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FE4F73">
              <w:rPr>
                <w:iCs/>
                <w:szCs w:val="28"/>
              </w:rPr>
              <w:t>Бабенко</w:t>
            </w:r>
            <w:r>
              <w:rPr>
                <w:iCs/>
                <w:szCs w:val="28"/>
              </w:rPr>
              <w:t xml:space="preserve"> </w:t>
            </w:r>
            <w:proofErr w:type="spellStart"/>
            <w:r w:rsidRPr="00FE4F73">
              <w:rPr>
                <w:iCs/>
                <w:szCs w:val="28"/>
              </w:rPr>
              <w:t>Надія</w:t>
            </w:r>
            <w:proofErr w:type="spellEnd"/>
            <w:r w:rsidRPr="00FE4F73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 xml:space="preserve"> </w:t>
            </w:r>
            <w:proofErr w:type="spellStart"/>
            <w:r w:rsidRPr="00FE4F73">
              <w:rPr>
                <w:iCs/>
                <w:szCs w:val="28"/>
              </w:rPr>
              <w:t>Володимирівна</w:t>
            </w:r>
            <w:proofErr w:type="spellEnd"/>
          </w:p>
        </w:tc>
      </w:tr>
      <w:tr w:rsidR="00897A66" w:rsidRPr="00897A66" w14:paraId="171570E1" w14:textId="77777777" w:rsidTr="00DE7CEF">
        <w:tc>
          <w:tcPr>
            <w:tcW w:w="9918" w:type="dxa"/>
            <w:gridSpan w:val="2"/>
          </w:tcPr>
          <w:p w14:paraId="69CD3AB2" w14:textId="77777777" w:rsidR="009D6180" w:rsidRPr="00897A66" w:rsidRDefault="009D6180" w:rsidP="00881C1D">
            <w:pPr>
              <w:tabs>
                <w:tab w:val="left" w:pos="567"/>
              </w:tabs>
              <w:ind w:firstLine="709"/>
              <w:jc w:val="center"/>
              <w:rPr>
                <w:b/>
                <w:color w:val="FF0000"/>
                <w:szCs w:val="28"/>
              </w:rPr>
            </w:pPr>
          </w:p>
          <w:p w14:paraId="3B967BBA" w14:textId="2A8CB69E" w:rsidR="00415512" w:rsidRPr="00897A66" w:rsidRDefault="0014751E" w:rsidP="00881C1D">
            <w:pPr>
              <w:ind w:left="6" w:right="-3" w:hanging="6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к</w:t>
            </w:r>
            <w:r w:rsidRPr="005F3A75">
              <w:rPr>
                <w:b/>
                <w:bCs/>
                <w:color w:val="000000"/>
                <w:szCs w:val="28"/>
              </w:rPr>
              <w:t>онтролер</w:t>
            </w:r>
            <w:r w:rsidRPr="005C7F06">
              <w:rPr>
                <w:b/>
                <w:bCs/>
                <w:color w:val="000000"/>
                <w:szCs w:val="28"/>
              </w:rPr>
              <w:t xml:space="preserve"> </w:t>
            </w:r>
            <w:r w:rsidRPr="005F3A75">
              <w:rPr>
                <w:b/>
                <w:bCs/>
                <w:color w:val="000000"/>
                <w:szCs w:val="28"/>
              </w:rPr>
              <w:t xml:space="preserve"> І категорії (заступник командира відділення) </w:t>
            </w:r>
            <w:r w:rsidRPr="005F3A75">
              <w:rPr>
                <w:b/>
                <w:bCs/>
                <w:szCs w:val="28"/>
                <w:lang w:eastAsia="uk-UA" w:bidi="uk-UA"/>
              </w:rPr>
              <w:t xml:space="preserve">2 відділення   </w:t>
            </w:r>
            <w:r w:rsidRPr="005C7F06">
              <w:rPr>
                <w:b/>
                <w:bCs/>
                <w:szCs w:val="28"/>
                <w:lang w:eastAsia="uk-UA" w:bidi="uk-UA"/>
              </w:rPr>
              <w:t xml:space="preserve">  </w:t>
            </w:r>
            <w:r>
              <w:rPr>
                <w:b/>
                <w:bCs/>
                <w:szCs w:val="28"/>
                <w:lang w:eastAsia="uk-UA" w:bidi="uk-UA"/>
              </w:rPr>
              <w:t xml:space="preserve">   </w:t>
            </w:r>
            <w:r w:rsidRPr="005C7F06">
              <w:rPr>
                <w:b/>
                <w:bCs/>
                <w:szCs w:val="28"/>
                <w:lang w:eastAsia="uk-UA" w:bidi="uk-UA"/>
              </w:rPr>
              <w:t xml:space="preserve">   </w:t>
            </w:r>
            <w:r w:rsidRPr="005F3A75">
              <w:rPr>
                <w:b/>
                <w:bCs/>
                <w:szCs w:val="28"/>
                <w:lang w:eastAsia="uk-UA" w:bidi="uk-UA"/>
              </w:rPr>
              <w:t xml:space="preserve">   (м. </w:t>
            </w:r>
            <w:proofErr w:type="spellStart"/>
            <w:r w:rsidRPr="005F3A75">
              <w:rPr>
                <w:b/>
                <w:bCs/>
                <w:szCs w:val="28"/>
                <w:lang w:eastAsia="uk-UA" w:bidi="uk-UA"/>
              </w:rPr>
              <w:t>Калинівка</w:t>
            </w:r>
            <w:proofErr w:type="spellEnd"/>
            <w:r w:rsidRPr="005F3A75">
              <w:rPr>
                <w:b/>
                <w:bCs/>
                <w:szCs w:val="28"/>
                <w:lang w:eastAsia="uk-UA" w:bidi="uk-UA"/>
              </w:rPr>
              <w:t xml:space="preserve">) (Калинівський </w:t>
            </w:r>
            <w:proofErr w:type="spellStart"/>
            <w:r w:rsidRPr="005F3A75">
              <w:rPr>
                <w:b/>
                <w:bCs/>
                <w:szCs w:val="28"/>
                <w:lang w:eastAsia="uk-UA" w:bidi="uk-UA"/>
              </w:rPr>
              <w:t>районний</w:t>
            </w:r>
            <w:proofErr w:type="spellEnd"/>
            <w:r w:rsidRPr="005F3A75">
              <w:rPr>
                <w:b/>
                <w:bCs/>
                <w:szCs w:val="28"/>
                <w:lang w:eastAsia="uk-UA" w:bidi="uk-UA"/>
              </w:rPr>
              <w:t xml:space="preserve"> суд) 3 взводу охорони </w:t>
            </w:r>
            <w:r w:rsidRPr="005C7F06">
              <w:rPr>
                <w:b/>
                <w:bCs/>
                <w:szCs w:val="28"/>
                <w:lang w:eastAsia="uk-UA" w:bidi="uk-UA"/>
              </w:rPr>
              <w:t xml:space="preserve">             </w:t>
            </w:r>
            <w:r>
              <w:rPr>
                <w:b/>
                <w:bCs/>
                <w:szCs w:val="28"/>
                <w:lang w:eastAsia="uk-UA" w:bidi="uk-UA"/>
              </w:rPr>
              <w:t xml:space="preserve">  </w:t>
            </w:r>
            <w:r w:rsidRPr="005C7F06">
              <w:rPr>
                <w:b/>
                <w:bCs/>
                <w:szCs w:val="28"/>
                <w:lang w:eastAsia="uk-UA" w:bidi="uk-UA"/>
              </w:rPr>
              <w:t xml:space="preserve">              </w:t>
            </w:r>
            <w:r w:rsidRPr="005F3A75">
              <w:rPr>
                <w:b/>
                <w:bCs/>
                <w:szCs w:val="28"/>
                <w:lang w:eastAsia="uk-UA" w:bidi="uk-UA"/>
              </w:rPr>
              <w:t xml:space="preserve">(м. </w:t>
            </w:r>
            <w:proofErr w:type="spellStart"/>
            <w:r w:rsidRPr="005F3A75">
              <w:rPr>
                <w:b/>
                <w:bCs/>
                <w:szCs w:val="28"/>
                <w:lang w:eastAsia="uk-UA" w:bidi="uk-UA"/>
              </w:rPr>
              <w:t>Хмільник</w:t>
            </w:r>
            <w:proofErr w:type="spellEnd"/>
            <w:r w:rsidRPr="005F3A75">
              <w:rPr>
                <w:b/>
                <w:bCs/>
                <w:szCs w:val="28"/>
                <w:lang w:eastAsia="uk-UA" w:bidi="uk-UA"/>
              </w:rPr>
              <w:t>)   1 підрозділу охорони (м. Вінниця)</w:t>
            </w:r>
            <w:r w:rsidRPr="005F3A75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897A66" w:rsidRPr="00897A66" w14:paraId="7264B490" w14:textId="77777777" w:rsidTr="00DE7CEF">
        <w:trPr>
          <w:trHeight w:val="377"/>
        </w:trPr>
        <w:tc>
          <w:tcPr>
            <w:tcW w:w="562" w:type="dxa"/>
          </w:tcPr>
          <w:p w14:paraId="2C982734" w14:textId="77777777" w:rsidR="00415512" w:rsidRPr="00897A66" w:rsidRDefault="00415512" w:rsidP="00DE7CEF">
            <w:pPr>
              <w:rPr>
                <w:color w:val="FF0000"/>
                <w:szCs w:val="28"/>
              </w:rPr>
            </w:pPr>
            <w:r w:rsidRPr="0014751E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6424C9F5" w14:textId="3072434D" w:rsidR="00415512" w:rsidRPr="00897A66" w:rsidRDefault="0014751E" w:rsidP="0014751E">
            <w:pPr>
              <w:tabs>
                <w:tab w:val="left" w:pos="1134"/>
              </w:tabs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FF77DD">
              <w:rPr>
                <w:szCs w:val="28"/>
              </w:rPr>
              <w:t>Биков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FF77DD">
              <w:rPr>
                <w:szCs w:val="28"/>
              </w:rPr>
              <w:t>Ігор</w:t>
            </w:r>
            <w:proofErr w:type="spellEnd"/>
            <w:r w:rsidRPr="00FF77DD">
              <w:rPr>
                <w:szCs w:val="28"/>
              </w:rPr>
              <w:t xml:space="preserve"> Андрійович</w:t>
            </w:r>
          </w:p>
        </w:tc>
      </w:tr>
      <w:tr w:rsidR="00897A66" w:rsidRPr="00897A66" w14:paraId="10755BF5" w14:textId="77777777" w:rsidTr="00DE7CEF">
        <w:tc>
          <w:tcPr>
            <w:tcW w:w="9918" w:type="dxa"/>
            <w:gridSpan w:val="2"/>
          </w:tcPr>
          <w:p w14:paraId="7CEEB6EA" w14:textId="77777777" w:rsidR="009D6180" w:rsidRPr="00897A66" w:rsidRDefault="009D6180" w:rsidP="00BE0A95">
            <w:pPr>
              <w:tabs>
                <w:tab w:val="left" w:pos="567"/>
              </w:tabs>
              <w:ind w:firstLine="709"/>
              <w:rPr>
                <w:b/>
                <w:color w:val="FF0000"/>
                <w:szCs w:val="28"/>
              </w:rPr>
            </w:pPr>
          </w:p>
          <w:p w14:paraId="0A5C42A5" w14:textId="54725B0B" w:rsidR="00415512" w:rsidRPr="00897A66" w:rsidRDefault="00881C1D" w:rsidP="00881C1D">
            <w:pPr>
              <w:ind w:left="6" w:right="-3" w:hanging="6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к</w:t>
            </w:r>
            <w:r w:rsidRPr="004A14FB">
              <w:rPr>
                <w:b/>
                <w:bCs/>
                <w:szCs w:val="28"/>
              </w:rPr>
              <w:t xml:space="preserve">онтролер  І категорії </w:t>
            </w:r>
            <w:r w:rsidRPr="004A14FB">
              <w:rPr>
                <w:b/>
                <w:bCs/>
                <w:szCs w:val="28"/>
                <w:lang w:eastAsia="uk-UA" w:bidi="uk-UA"/>
              </w:rPr>
              <w:t xml:space="preserve">1 відділення </w:t>
            </w:r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(м. Вінниця) (</w:t>
            </w:r>
            <w:proofErr w:type="spellStart"/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Господарський</w:t>
            </w:r>
            <w:proofErr w:type="spellEnd"/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 xml:space="preserve"> суд </w:t>
            </w:r>
            <w:proofErr w:type="spellStart"/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Вінницької</w:t>
            </w:r>
            <w:proofErr w:type="spellEnd"/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 xml:space="preserve"> </w:t>
            </w:r>
            <w:proofErr w:type="spellStart"/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області</w:t>
            </w:r>
            <w:proofErr w:type="spellEnd"/>
            <w:r w:rsidRPr="004A14FB">
              <w:rPr>
                <w:b/>
                <w:bCs/>
                <w:color w:val="000000"/>
                <w:szCs w:val="28"/>
                <w:lang w:eastAsia="uk-UA" w:bidi="uk-UA"/>
              </w:rPr>
              <w:t>) 1 взводу охорони (м. Вінниця) 1 підрозділу охорони                (м. Вінниця)</w:t>
            </w:r>
            <w:r w:rsidRPr="004A14FB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897A66" w:rsidRPr="00897A66" w14:paraId="29D8E9AB" w14:textId="77777777" w:rsidTr="00DE7CEF">
        <w:tc>
          <w:tcPr>
            <w:tcW w:w="562" w:type="dxa"/>
          </w:tcPr>
          <w:p w14:paraId="01557955" w14:textId="06591991" w:rsidR="00415512" w:rsidRPr="00897A66" w:rsidRDefault="00415512" w:rsidP="00DE7CEF">
            <w:pPr>
              <w:rPr>
                <w:color w:val="FF0000"/>
                <w:szCs w:val="28"/>
              </w:rPr>
            </w:pPr>
          </w:p>
        </w:tc>
        <w:tc>
          <w:tcPr>
            <w:tcW w:w="9356" w:type="dxa"/>
          </w:tcPr>
          <w:p w14:paraId="471C759D" w14:textId="39121915" w:rsidR="00415512" w:rsidRPr="00897A66" w:rsidRDefault="00415512" w:rsidP="00BE0A95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897A66" w:rsidRPr="00897A66" w14:paraId="30C7527A" w14:textId="77777777" w:rsidTr="00DE7CEF">
        <w:tc>
          <w:tcPr>
            <w:tcW w:w="9918" w:type="dxa"/>
            <w:gridSpan w:val="2"/>
          </w:tcPr>
          <w:p w14:paraId="08105922" w14:textId="77777777" w:rsidR="009D6180" w:rsidRPr="00897A66" w:rsidRDefault="009D6180" w:rsidP="00BE0A95">
            <w:pPr>
              <w:tabs>
                <w:tab w:val="left" w:pos="567"/>
              </w:tabs>
              <w:ind w:firstLine="709"/>
              <w:rPr>
                <w:b/>
                <w:color w:val="FF0000"/>
                <w:szCs w:val="28"/>
              </w:rPr>
            </w:pPr>
          </w:p>
          <w:p w14:paraId="28AA8544" w14:textId="6F5DCD54" w:rsidR="00415512" w:rsidRPr="00897A66" w:rsidRDefault="00881C1D" w:rsidP="00881C1D">
            <w:pPr>
              <w:tabs>
                <w:tab w:val="left" w:pos="567"/>
              </w:tabs>
              <w:ind w:firstLine="709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к</w:t>
            </w:r>
            <w:r w:rsidRPr="00881A13">
              <w:rPr>
                <w:b/>
                <w:bCs/>
                <w:szCs w:val="28"/>
              </w:rPr>
              <w:t>онтролер  І категорії 2 відділення (м. Вінниця) (</w:t>
            </w:r>
            <w:proofErr w:type="spellStart"/>
            <w:r w:rsidRPr="00881A13">
              <w:rPr>
                <w:b/>
                <w:bCs/>
                <w:szCs w:val="28"/>
              </w:rPr>
              <w:t>Вінницький</w:t>
            </w:r>
            <w:proofErr w:type="spellEnd"/>
            <w:r w:rsidRPr="00881A13">
              <w:rPr>
                <w:b/>
                <w:bCs/>
                <w:szCs w:val="28"/>
              </w:rPr>
              <w:t xml:space="preserve"> </w:t>
            </w:r>
            <w:proofErr w:type="spellStart"/>
            <w:r w:rsidRPr="00881A13">
              <w:rPr>
                <w:b/>
                <w:bCs/>
                <w:szCs w:val="28"/>
              </w:rPr>
              <w:t>міський</w:t>
            </w:r>
            <w:proofErr w:type="spellEnd"/>
            <w:r w:rsidRPr="00881A13">
              <w:rPr>
                <w:b/>
                <w:bCs/>
                <w:szCs w:val="28"/>
              </w:rPr>
              <w:t xml:space="preserve"> суд) 1 взводу охорони (м. Вінниця) 1 підрозділу охорони (м. Вінниця) – </w:t>
            </w:r>
            <w:r w:rsidRPr="005D2ADE">
              <w:rPr>
                <w:b/>
                <w:bCs/>
                <w:szCs w:val="28"/>
              </w:rPr>
              <w:t xml:space="preserve">    </w:t>
            </w:r>
            <w:r>
              <w:rPr>
                <w:b/>
                <w:bCs/>
                <w:szCs w:val="28"/>
              </w:rPr>
              <w:t xml:space="preserve">    </w:t>
            </w:r>
            <w:r w:rsidRPr="005D2ADE">
              <w:rPr>
                <w:b/>
                <w:bCs/>
                <w:szCs w:val="28"/>
              </w:rPr>
              <w:t xml:space="preserve">          </w:t>
            </w:r>
            <w:r w:rsidRPr="00881A13">
              <w:rPr>
                <w:b/>
                <w:bCs/>
                <w:szCs w:val="28"/>
              </w:rPr>
              <w:t>1 посада</w:t>
            </w:r>
          </w:p>
        </w:tc>
      </w:tr>
      <w:tr w:rsidR="00897A66" w:rsidRPr="00897A66" w14:paraId="7215B4C7" w14:textId="77777777" w:rsidTr="00DE7CEF">
        <w:tc>
          <w:tcPr>
            <w:tcW w:w="562" w:type="dxa"/>
          </w:tcPr>
          <w:p w14:paraId="69B3E4D0" w14:textId="77777777" w:rsidR="00415512" w:rsidRPr="00897A66" w:rsidRDefault="00415512" w:rsidP="00DE7CEF">
            <w:pPr>
              <w:rPr>
                <w:color w:val="FF0000"/>
                <w:szCs w:val="28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355DFF3E" w14:textId="5DA5FCF8" w:rsidR="00415512" w:rsidRPr="00897A66" w:rsidRDefault="00881C1D" w:rsidP="00881C1D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AD27F9">
              <w:rPr>
                <w:szCs w:val="28"/>
              </w:rPr>
              <w:t xml:space="preserve">Янюк </w:t>
            </w:r>
            <w:proofErr w:type="spellStart"/>
            <w:r w:rsidRPr="00AD27F9">
              <w:rPr>
                <w:szCs w:val="28"/>
              </w:rPr>
              <w:t>Микола</w:t>
            </w:r>
            <w:proofErr w:type="spellEnd"/>
            <w:r w:rsidRPr="00AD27F9">
              <w:rPr>
                <w:szCs w:val="28"/>
              </w:rPr>
              <w:t xml:space="preserve"> </w:t>
            </w:r>
            <w:proofErr w:type="spellStart"/>
            <w:r w:rsidRPr="00AD27F9">
              <w:rPr>
                <w:szCs w:val="28"/>
              </w:rPr>
              <w:t>Миколайович</w:t>
            </w:r>
            <w:proofErr w:type="spellEnd"/>
          </w:p>
        </w:tc>
      </w:tr>
      <w:tr w:rsidR="00897A66" w:rsidRPr="00897A66" w14:paraId="026798C4" w14:textId="77777777" w:rsidTr="00DE7CEF">
        <w:tc>
          <w:tcPr>
            <w:tcW w:w="9918" w:type="dxa"/>
            <w:gridSpan w:val="2"/>
          </w:tcPr>
          <w:p w14:paraId="56E4E0CA" w14:textId="77777777" w:rsidR="00881C1D" w:rsidRDefault="00881C1D" w:rsidP="00881C1D">
            <w:pPr>
              <w:tabs>
                <w:tab w:val="left" w:pos="567"/>
              </w:tabs>
              <w:jc w:val="center"/>
              <w:rPr>
                <w:b/>
                <w:bCs/>
                <w:szCs w:val="28"/>
              </w:rPr>
            </w:pPr>
          </w:p>
          <w:p w14:paraId="7BABA1B5" w14:textId="333CA194" w:rsidR="00415512" w:rsidRPr="00897A66" w:rsidRDefault="00881C1D" w:rsidP="00881C1D">
            <w:pPr>
              <w:tabs>
                <w:tab w:val="left" w:pos="567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к</w:t>
            </w:r>
            <w:r w:rsidRPr="00451A15">
              <w:rPr>
                <w:b/>
                <w:bCs/>
                <w:szCs w:val="28"/>
              </w:rPr>
              <w:t>онтролер  І категорії 1 відділення (м. Вінниця) (</w:t>
            </w:r>
            <w:proofErr w:type="spellStart"/>
            <w:r w:rsidRPr="00451A15">
              <w:rPr>
                <w:b/>
                <w:bCs/>
                <w:szCs w:val="28"/>
              </w:rPr>
              <w:t>Вінницький</w:t>
            </w:r>
            <w:proofErr w:type="spellEnd"/>
            <w:r w:rsidRPr="00451A15">
              <w:rPr>
                <w:b/>
                <w:bCs/>
                <w:szCs w:val="28"/>
              </w:rPr>
              <w:t xml:space="preserve"> </w:t>
            </w:r>
            <w:proofErr w:type="spellStart"/>
            <w:r w:rsidRPr="00451A15">
              <w:rPr>
                <w:b/>
                <w:bCs/>
                <w:szCs w:val="28"/>
              </w:rPr>
              <w:t>окружний</w:t>
            </w:r>
            <w:proofErr w:type="spellEnd"/>
            <w:r w:rsidRPr="00451A15">
              <w:rPr>
                <w:b/>
                <w:bCs/>
                <w:szCs w:val="28"/>
              </w:rPr>
              <w:t xml:space="preserve"> </w:t>
            </w:r>
            <w:proofErr w:type="spellStart"/>
            <w:r w:rsidRPr="00451A15">
              <w:rPr>
                <w:b/>
                <w:bCs/>
                <w:szCs w:val="28"/>
              </w:rPr>
              <w:t>адміністративний</w:t>
            </w:r>
            <w:proofErr w:type="spellEnd"/>
            <w:r w:rsidRPr="00451A15">
              <w:rPr>
                <w:b/>
                <w:bCs/>
                <w:szCs w:val="28"/>
              </w:rPr>
              <w:t xml:space="preserve"> суд) 2 взводу охорони (м. Вінниця) 1 підрозділу охорони           (м. Вінниця)  – 1 посада</w:t>
            </w:r>
          </w:p>
        </w:tc>
      </w:tr>
      <w:tr w:rsidR="00897A66" w:rsidRPr="00897A66" w14:paraId="6456A9EC" w14:textId="77777777" w:rsidTr="00DE7CEF">
        <w:tc>
          <w:tcPr>
            <w:tcW w:w="562" w:type="dxa"/>
          </w:tcPr>
          <w:p w14:paraId="5B5C3BFE" w14:textId="596DCDF5" w:rsidR="00415512" w:rsidRPr="00897A66" w:rsidRDefault="00415512" w:rsidP="00DE7CEF">
            <w:pPr>
              <w:rPr>
                <w:color w:val="FF0000"/>
                <w:szCs w:val="28"/>
              </w:rPr>
            </w:pPr>
          </w:p>
        </w:tc>
        <w:tc>
          <w:tcPr>
            <w:tcW w:w="9356" w:type="dxa"/>
          </w:tcPr>
          <w:p w14:paraId="7C76603B" w14:textId="454DEC44" w:rsidR="00415512" w:rsidRPr="00897A66" w:rsidRDefault="00415512" w:rsidP="00BE0A95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897A66" w:rsidRPr="00897A66" w14:paraId="2F21D4D4" w14:textId="77777777" w:rsidTr="00DE7CEF">
        <w:tc>
          <w:tcPr>
            <w:tcW w:w="9918" w:type="dxa"/>
            <w:gridSpan w:val="2"/>
          </w:tcPr>
          <w:p w14:paraId="2C341E6B" w14:textId="77777777" w:rsidR="009D6180" w:rsidRPr="00897A66" w:rsidRDefault="009D6180" w:rsidP="00BE0A95">
            <w:pPr>
              <w:jc w:val="center"/>
              <w:rPr>
                <w:b/>
                <w:color w:val="FF0000"/>
                <w:szCs w:val="28"/>
              </w:rPr>
            </w:pPr>
          </w:p>
          <w:p w14:paraId="00C560DE" w14:textId="5416C011" w:rsidR="00415512" w:rsidRPr="00897A66" w:rsidRDefault="00881C1D" w:rsidP="00881C1D">
            <w:pPr>
              <w:tabs>
                <w:tab w:val="left" w:pos="567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к</w:t>
            </w:r>
            <w:r w:rsidRPr="00DA77E0">
              <w:rPr>
                <w:b/>
                <w:bCs/>
                <w:szCs w:val="28"/>
              </w:rPr>
              <w:t>онтролер  І категорії 2 відділення (м. Вінниця) (</w:t>
            </w:r>
            <w:proofErr w:type="spellStart"/>
            <w:r w:rsidRPr="00DA77E0">
              <w:rPr>
                <w:b/>
                <w:bCs/>
                <w:szCs w:val="28"/>
              </w:rPr>
              <w:t>Вінницький</w:t>
            </w:r>
            <w:proofErr w:type="spellEnd"/>
            <w:r w:rsidRPr="00DA77E0">
              <w:rPr>
                <w:b/>
                <w:bCs/>
                <w:szCs w:val="28"/>
              </w:rPr>
              <w:t xml:space="preserve"> </w:t>
            </w:r>
            <w:proofErr w:type="spellStart"/>
            <w:r w:rsidRPr="00DA77E0">
              <w:rPr>
                <w:b/>
                <w:bCs/>
                <w:szCs w:val="28"/>
              </w:rPr>
              <w:t>апеляційний</w:t>
            </w:r>
            <w:proofErr w:type="spellEnd"/>
            <w:r w:rsidRPr="00DA77E0">
              <w:rPr>
                <w:b/>
                <w:bCs/>
                <w:szCs w:val="28"/>
              </w:rPr>
              <w:t xml:space="preserve"> суд) 2 взводу охорони (м. Вінниця) 1 підрозділу охорони (м. Вінниця)  – </w:t>
            </w:r>
            <w:r w:rsidRPr="005D2ADE">
              <w:rPr>
                <w:b/>
                <w:bCs/>
                <w:szCs w:val="28"/>
              </w:rPr>
              <w:t xml:space="preserve">         </w:t>
            </w:r>
            <w:r w:rsidRPr="00DA77E0">
              <w:rPr>
                <w:b/>
                <w:bCs/>
                <w:szCs w:val="28"/>
              </w:rPr>
              <w:t>1 посада</w:t>
            </w:r>
          </w:p>
        </w:tc>
      </w:tr>
      <w:tr w:rsidR="00897A66" w:rsidRPr="00897A66" w14:paraId="45AAE77D" w14:textId="77777777" w:rsidTr="00DE7CEF">
        <w:tc>
          <w:tcPr>
            <w:tcW w:w="562" w:type="dxa"/>
          </w:tcPr>
          <w:p w14:paraId="3FEE9AFD" w14:textId="77777777" w:rsidR="00415512" w:rsidRPr="00897A66" w:rsidRDefault="00415512" w:rsidP="00DE7CEF">
            <w:pPr>
              <w:rPr>
                <w:color w:val="FF0000"/>
                <w:szCs w:val="28"/>
              </w:rPr>
            </w:pPr>
            <w:r w:rsidRPr="00881C1D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3FBCB650" w14:textId="4A601D75" w:rsidR="00415512" w:rsidRPr="00897A66" w:rsidRDefault="00881C1D" w:rsidP="00881C1D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B50702">
              <w:rPr>
                <w:szCs w:val="28"/>
              </w:rPr>
              <w:t>Галба Олексій Анатолійович</w:t>
            </w:r>
          </w:p>
        </w:tc>
      </w:tr>
      <w:tr w:rsidR="00897A66" w:rsidRPr="00897A66" w14:paraId="27DFBCD2" w14:textId="77777777" w:rsidTr="00DE7CEF">
        <w:tc>
          <w:tcPr>
            <w:tcW w:w="9918" w:type="dxa"/>
            <w:gridSpan w:val="2"/>
          </w:tcPr>
          <w:p w14:paraId="69DA82EB" w14:textId="77777777" w:rsidR="009D6180" w:rsidRPr="00897A66" w:rsidRDefault="009D6180" w:rsidP="00BE0A95">
            <w:pPr>
              <w:jc w:val="center"/>
              <w:rPr>
                <w:b/>
                <w:color w:val="FF0000"/>
                <w:szCs w:val="28"/>
              </w:rPr>
            </w:pPr>
          </w:p>
          <w:p w14:paraId="0BF7435B" w14:textId="21583FB0" w:rsidR="00BE0A95" w:rsidRPr="00897A66" w:rsidRDefault="00DA3030" w:rsidP="00DA3030">
            <w:pPr>
              <w:jc w:val="center"/>
              <w:rPr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к</w:t>
            </w:r>
            <w:r w:rsidRPr="003046BE">
              <w:rPr>
                <w:b/>
                <w:bCs/>
                <w:szCs w:val="28"/>
              </w:rPr>
              <w:t>онтролер  І категорії 3 відділення (м. Вінниця) (</w:t>
            </w:r>
            <w:proofErr w:type="spellStart"/>
            <w:r w:rsidRPr="003046BE">
              <w:rPr>
                <w:b/>
                <w:bCs/>
                <w:szCs w:val="28"/>
              </w:rPr>
              <w:t>Сьомий</w:t>
            </w:r>
            <w:proofErr w:type="spellEnd"/>
            <w:r w:rsidRPr="003046BE">
              <w:rPr>
                <w:b/>
                <w:bCs/>
                <w:szCs w:val="28"/>
              </w:rPr>
              <w:t xml:space="preserve"> </w:t>
            </w:r>
            <w:proofErr w:type="spellStart"/>
            <w:r w:rsidRPr="003046BE">
              <w:rPr>
                <w:b/>
                <w:bCs/>
                <w:szCs w:val="28"/>
              </w:rPr>
              <w:t>апеляційний</w:t>
            </w:r>
            <w:proofErr w:type="spellEnd"/>
            <w:r w:rsidRPr="003046BE">
              <w:rPr>
                <w:b/>
                <w:bCs/>
                <w:szCs w:val="28"/>
              </w:rPr>
              <w:t xml:space="preserve"> </w:t>
            </w:r>
            <w:proofErr w:type="spellStart"/>
            <w:r w:rsidRPr="003046BE">
              <w:rPr>
                <w:b/>
                <w:bCs/>
                <w:szCs w:val="28"/>
              </w:rPr>
              <w:t>адміністративний</w:t>
            </w:r>
            <w:proofErr w:type="spellEnd"/>
            <w:r w:rsidRPr="003046BE">
              <w:rPr>
                <w:b/>
                <w:bCs/>
                <w:szCs w:val="28"/>
              </w:rPr>
              <w:t xml:space="preserve"> суд) 2 взводу охорони (м. Вінниця) 1 підрозділу охорони          (м. Вінниця) – 3 посади</w:t>
            </w:r>
          </w:p>
        </w:tc>
      </w:tr>
      <w:tr w:rsidR="00897A66" w:rsidRPr="00897A66" w14:paraId="45D56AC6" w14:textId="77777777" w:rsidTr="00DE7CEF">
        <w:tc>
          <w:tcPr>
            <w:tcW w:w="562" w:type="dxa"/>
          </w:tcPr>
          <w:p w14:paraId="67F08143" w14:textId="3EC3D69C" w:rsidR="00BE0A95" w:rsidRPr="001319F1" w:rsidRDefault="001319F1" w:rsidP="00DE7CEF">
            <w:pPr>
              <w:rPr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1</w:t>
            </w:r>
          </w:p>
        </w:tc>
        <w:tc>
          <w:tcPr>
            <w:tcW w:w="9356" w:type="dxa"/>
          </w:tcPr>
          <w:p w14:paraId="109BD8B6" w14:textId="651C9F4D" w:rsidR="00BE0A95" w:rsidRPr="00897A66" w:rsidRDefault="001319F1" w:rsidP="001319F1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 w:rsidRPr="00E439F6">
              <w:rPr>
                <w:szCs w:val="28"/>
              </w:rPr>
              <w:t xml:space="preserve">Петлинська </w:t>
            </w:r>
            <w:proofErr w:type="spellStart"/>
            <w:r w:rsidRPr="00E439F6">
              <w:rPr>
                <w:szCs w:val="28"/>
              </w:rPr>
              <w:t>Віра</w:t>
            </w:r>
            <w:proofErr w:type="spellEnd"/>
            <w:r w:rsidRPr="00E439F6">
              <w:rPr>
                <w:szCs w:val="28"/>
              </w:rPr>
              <w:t xml:space="preserve"> </w:t>
            </w:r>
            <w:proofErr w:type="spellStart"/>
            <w:r w:rsidRPr="00E439F6">
              <w:rPr>
                <w:szCs w:val="28"/>
              </w:rPr>
              <w:t>Петрівна</w:t>
            </w:r>
            <w:proofErr w:type="spellEnd"/>
          </w:p>
        </w:tc>
      </w:tr>
      <w:tr w:rsidR="00BE0A95" w:rsidRPr="00897A66" w14:paraId="3322736F" w14:textId="77777777" w:rsidTr="00DE7CEF">
        <w:tc>
          <w:tcPr>
            <w:tcW w:w="562" w:type="dxa"/>
          </w:tcPr>
          <w:p w14:paraId="478E4612" w14:textId="7A0CF31D" w:rsidR="00BE0A95" w:rsidRPr="001319F1" w:rsidRDefault="001319F1" w:rsidP="00DE7CEF">
            <w:pPr>
              <w:rPr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2</w:t>
            </w:r>
          </w:p>
        </w:tc>
        <w:tc>
          <w:tcPr>
            <w:tcW w:w="9356" w:type="dxa"/>
          </w:tcPr>
          <w:p w14:paraId="38230924" w14:textId="161827DD" w:rsidR="00BE0A95" w:rsidRPr="00897A66" w:rsidRDefault="001319F1" w:rsidP="001319F1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 w:rsidRPr="00F84BC6">
              <w:rPr>
                <w:szCs w:val="28"/>
              </w:rPr>
              <w:t>Побережець</w:t>
            </w:r>
            <w:proofErr w:type="spellEnd"/>
            <w:r w:rsidRPr="00F84BC6">
              <w:rPr>
                <w:szCs w:val="28"/>
              </w:rPr>
              <w:t xml:space="preserve"> Олександр Васильович</w:t>
            </w:r>
          </w:p>
        </w:tc>
      </w:tr>
      <w:tr w:rsidR="00DA3030" w:rsidRPr="00897A66" w14:paraId="5152DBF9" w14:textId="77777777" w:rsidTr="00DE7CEF">
        <w:tc>
          <w:tcPr>
            <w:tcW w:w="562" w:type="dxa"/>
          </w:tcPr>
          <w:p w14:paraId="426F07B8" w14:textId="5DD79492" w:rsidR="00DA3030" w:rsidRPr="001319F1" w:rsidRDefault="001319F1" w:rsidP="00DE7CEF">
            <w:pPr>
              <w:rPr>
                <w:szCs w:val="28"/>
                <w:lang w:val="uk-UA"/>
              </w:rPr>
            </w:pPr>
            <w:r w:rsidRPr="001319F1">
              <w:rPr>
                <w:szCs w:val="28"/>
                <w:lang w:val="uk-UA"/>
              </w:rPr>
              <w:t>3</w:t>
            </w:r>
          </w:p>
        </w:tc>
        <w:tc>
          <w:tcPr>
            <w:tcW w:w="9356" w:type="dxa"/>
          </w:tcPr>
          <w:p w14:paraId="3887EB18" w14:textId="35304C42" w:rsidR="00DA3030" w:rsidRPr="00897A66" w:rsidRDefault="001319F1" w:rsidP="001319F1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>
              <w:rPr>
                <w:szCs w:val="28"/>
              </w:rPr>
              <w:t>Пітаєв Сергій Валентинович</w:t>
            </w:r>
          </w:p>
        </w:tc>
      </w:tr>
      <w:tr w:rsidR="00DA3030" w:rsidRPr="00897A66" w14:paraId="35F973FE" w14:textId="77777777" w:rsidTr="00DE7CEF">
        <w:tc>
          <w:tcPr>
            <w:tcW w:w="9918" w:type="dxa"/>
            <w:gridSpan w:val="2"/>
          </w:tcPr>
          <w:p w14:paraId="6E2879A9" w14:textId="77777777" w:rsidR="00A67772" w:rsidRDefault="00A67772" w:rsidP="00A67772">
            <w:pPr>
              <w:jc w:val="center"/>
              <w:rPr>
                <w:b/>
                <w:bCs/>
                <w:szCs w:val="28"/>
              </w:rPr>
            </w:pPr>
          </w:p>
          <w:p w14:paraId="093AF5EE" w14:textId="4C645F70" w:rsidR="00DA3030" w:rsidRPr="00897A66" w:rsidRDefault="00A67772" w:rsidP="00A67772">
            <w:pPr>
              <w:jc w:val="center"/>
              <w:rPr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к</w:t>
            </w:r>
            <w:r w:rsidRPr="00D86B34">
              <w:rPr>
                <w:b/>
                <w:bCs/>
                <w:szCs w:val="28"/>
              </w:rPr>
              <w:t xml:space="preserve">онтролер  І категорії </w:t>
            </w:r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 xml:space="preserve">1 відділення (м. </w:t>
            </w:r>
            <w:proofErr w:type="spellStart"/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>Козятин</w:t>
            </w:r>
            <w:proofErr w:type="spellEnd"/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>) (</w:t>
            </w:r>
            <w:proofErr w:type="spellStart"/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>Козятинський</w:t>
            </w:r>
            <w:proofErr w:type="spellEnd"/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 xml:space="preserve"> </w:t>
            </w:r>
            <w:proofErr w:type="spellStart"/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>міськрайонний</w:t>
            </w:r>
            <w:proofErr w:type="spellEnd"/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 xml:space="preserve"> суд) 3 взводу охорони (м. </w:t>
            </w:r>
            <w:proofErr w:type="spellStart"/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>Хмільник</w:t>
            </w:r>
            <w:proofErr w:type="spellEnd"/>
            <w:r w:rsidRPr="00D86B34">
              <w:rPr>
                <w:b/>
                <w:bCs/>
                <w:color w:val="000000"/>
                <w:szCs w:val="28"/>
                <w:lang w:eastAsia="uk-UA" w:bidi="uk-UA"/>
              </w:rPr>
              <w:t xml:space="preserve">) 1 підрозділу охорони                 (м. Вінниця) </w:t>
            </w:r>
            <w:r w:rsidRPr="00D86B34">
              <w:rPr>
                <w:b/>
                <w:bCs/>
                <w:szCs w:val="28"/>
              </w:rPr>
              <w:t>– 1 посада</w:t>
            </w:r>
          </w:p>
        </w:tc>
      </w:tr>
      <w:tr w:rsidR="00DA3030" w:rsidRPr="00897A66" w14:paraId="7A557F21" w14:textId="77777777" w:rsidTr="00DE7CEF">
        <w:tc>
          <w:tcPr>
            <w:tcW w:w="562" w:type="dxa"/>
          </w:tcPr>
          <w:p w14:paraId="63511775" w14:textId="4E45BB87" w:rsidR="00DA3030" w:rsidRPr="00897A66" w:rsidRDefault="00A67772" w:rsidP="00DE7CEF">
            <w:pPr>
              <w:rPr>
                <w:color w:val="FF0000"/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9356" w:type="dxa"/>
          </w:tcPr>
          <w:p w14:paraId="38FDC403" w14:textId="6437F831" w:rsidR="00DA3030" w:rsidRPr="00897A66" w:rsidRDefault="00A67772" w:rsidP="00A67772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 w:rsidRPr="0017780B">
              <w:rPr>
                <w:szCs w:val="28"/>
              </w:rPr>
              <w:t>Савчук Світлана</w:t>
            </w:r>
            <w:r>
              <w:rPr>
                <w:szCs w:val="28"/>
              </w:rPr>
              <w:t xml:space="preserve"> </w:t>
            </w:r>
            <w:proofErr w:type="spellStart"/>
            <w:r w:rsidRPr="0017780B">
              <w:rPr>
                <w:szCs w:val="28"/>
              </w:rPr>
              <w:t>Іванівна</w:t>
            </w:r>
            <w:proofErr w:type="spellEnd"/>
            <w:r w:rsidRPr="0017780B">
              <w:rPr>
                <w:szCs w:val="28"/>
              </w:rPr>
              <w:t xml:space="preserve"> </w:t>
            </w:r>
          </w:p>
        </w:tc>
      </w:tr>
      <w:tr w:rsidR="00A67772" w:rsidRPr="00897A66" w14:paraId="434F4F58" w14:textId="77777777" w:rsidTr="00DE7CEF">
        <w:tc>
          <w:tcPr>
            <w:tcW w:w="9918" w:type="dxa"/>
            <w:gridSpan w:val="2"/>
          </w:tcPr>
          <w:p w14:paraId="6D20CB5B" w14:textId="472C11D7" w:rsidR="00A67772" w:rsidRPr="00027320" w:rsidRDefault="00A67772" w:rsidP="00A67772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gramStart"/>
            <w:r>
              <w:rPr>
                <w:b/>
                <w:bCs/>
                <w:szCs w:val="28"/>
                <w:lang w:eastAsia="uk-UA" w:bidi="uk-UA"/>
              </w:rPr>
              <w:lastRenderedPageBreak/>
              <w:t>к</w:t>
            </w:r>
            <w:r w:rsidRPr="00D86B34">
              <w:rPr>
                <w:b/>
                <w:bCs/>
                <w:szCs w:val="28"/>
                <w:lang w:eastAsia="uk-UA" w:bidi="uk-UA"/>
              </w:rPr>
              <w:t>онтролер  І</w:t>
            </w:r>
            <w:proofErr w:type="gramEnd"/>
            <w:r w:rsidRPr="00D86B34">
              <w:rPr>
                <w:b/>
                <w:bCs/>
                <w:szCs w:val="28"/>
                <w:lang w:eastAsia="uk-UA" w:bidi="uk-UA"/>
              </w:rPr>
              <w:t xml:space="preserve"> категорії 3 відділення (м. </w:t>
            </w:r>
            <w:proofErr w:type="spellStart"/>
            <w:r w:rsidRPr="00D86B34">
              <w:rPr>
                <w:b/>
                <w:bCs/>
                <w:szCs w:val="28"/>
                <w:lang w:eastAsia="uk-UA" w:bidi="uk-UA"/>
              </w:rPr>
              <w:t>Хмільник</w:t>
            </w:r>
            <w:proofErr w:type="spellEnd"/>
            <w:r w:rsidRPr="00D86B34">
              <w:rPr>
                <w:b/>
                <w:bCs/>
                <w:szCs w:val="28"/>
                <w:lang w:eastAsia="uk-UA" w:bidi="uk-UA"/>
              </w:rPr>
              <w:t>) (</w:t>
            </w:r>
            <w:proofErr w:type="spellStart"/>
            <w:r w:rsidRPr="00D86B34">
              <w:rPr>
                <w:b/>
                <w:bCs/>
                <w:szCs w:val="28"/>
                <w:lang w:eastAsia="uk-UA" w:bidi="uk-UA"/>
              </w:rPr>
              <w:t>Хмільницький</w:t>
            </w:r>
            <w:proofErr w:type="spellEnd"/>
            <w:r w:rsidRPr="00D86B34">
              <w:rPr>
                <w:b/>
                <w:bCs/>
                <w:szCs w:val="28"/>
                <w:lang w:eastAsia="uk-UA" w:bidi="uk-UA"/>
              </w:rPr>
              <w:t xml:space="preserve"> </w:t>
            </w:r>
            <w:proofErr w:type="spellStart"/>
            <w:r w:rsidRPr="00D86B34">
              <w:rPr>
                <w:b/>
                <w:bCs/>
                <w:szCs w:val="28"/>
                <w:lang w:eastAsia="uk-UA" w:bidi="uk-UA"/>
              </w:rPr>
              <w:t>міськрайонний</w:t>
            </w:r>
            <w:proofErr w:type="spellEnd"/>
            <w:r w:rsidRPr="00D86B34">
              <w:rPr>
                <w:b/>
                <w:bCs/>
                <w:szCs w:val="28"/>
                <w:lang w:eastAsia="uk-UA" w:bidi="uk-UA"/>
              </w:rPr>
              <w:t xml:space="preserve"> суд) 3 взводу охорони (м. </w:t>
            </w:r>
            <w:proofErr w:type="spellStart"/>
            <w:r w:rsidRPr="00D86B34">
              <w:rPr>
                <w:b/>
                <w:bCs/>
                <w:szCs w:val="28"/>
                <w:lang w:eastAsia="uk-UA" w:bidi="uk-UA"/>
              </w:rPr>
              <w:t>Хмільник</w:t>
            </w:r>
            <w:proofErr w:type="spellEnd"/>
            <w:r w:rsidRPr="00D86B34">
              <w:rPr>
                <w:b/>
                <w:bCs/>
                <w:szCs w:val="28"/>
                <w:lang w:eastAsia="uk-UA" w:bidi="uk-UA"/>
              </w:rPr>
              <w:t>) 1 підрозділу охорони             (м. Вінниця)</w:t>
            </w:r>
            <w:r w:rsidRPr="00D86B34">
              <w:rPr>
                <w:b/>
                <w:bCs/>
                <w:szCs w:val="28"/>
              </w:rPr>
              <w:t xml:space="preserve"> – </w:t>
            </w:r>
            <w:r w:rsidR="00027320">
              <w:rPr>
                <w:b/>
                <w:bCs/>
                <w:szCs w:val="28"/>
                <w:lang w:val="uk-UA"/>
              </w:rPr>
              <w:t>2</w:t>
            </w:r>
            <w:r w:rsidRPr="00D86B34">
              <w:rPr>
                <w:b/>
                <w:bCs/>
                <w:szCs w:val="28"/>
              </w:rPr>
              <w:t xml:space="preserve"> посад</w:t>
            </w:r>
            <w:r w:rsidR="00027320">
              <w:rPr>
                <w:b/>
                <w:bCs/>
                <w:szCs w:val="28"/>
                <w:lang w:val="uk-UA"/>
              </w:rPr>
              <w:t>и</w:t>
            </w:r>
          </w:p>
          <w:p w14:paraId="0BB89596" w14:textId="7284D65E" w:rsidR="00A67772" w:rsidRPr="00897A66" w:rsidRDefault="00A67772" w:rsidP="00A67772">
            <w:pPr>
              <w:jc w:val="center"/>
              <w:rPr>
                <w:color w:val="FF0000"/>
                <w:szCs w:val="28"/>
              </w:rPr>
            </w:pPr>
          </w:p>
        </w:tc>
      </w:tr>
      <w:tr w:rsidR="00DA3030" w:rsidRPr="00897A66" w14:paraId="06A54E64" w14:textId="77777777" w:rsidTr="00DE7CEF">
        <w:tc>
          <w:tcPr>
            <w:tcW w:w="562" w:type="dxa"/>
          </w:tcPr>
          <w:p w14:paraId="57CF9794" w14:textId="310D3E46" w:rsidR="00DA3030" w:rsidRPr="00897A66" w:rsidRDefault="00A67772" w:rsidP="00DE7CEF">
            <w:pPr>
              <w:rPr>
                <w:color w:val="FF0000"/>
                <w:szCs w:val="28"/>
                <w:lang w:val="uk-UA"/>
              </w:rPr>
            </w:pPr>
            <w:r w:rsidRPr="00A67772">
              <w:rPr>
                <w:szCs w:val="28"/>
                <w:lang w:val="uk-UA"/>
              </w:rPr>
              <w:t>1</w:t>
            </w:r>
          </w:p>
        </w:tc>
        <w:tc>
          <w:tcPr>
            <w:tcW w:w="9356" w:type="dxa"/>
          </w:tcPr>
          <w:p w14:paraId="51F6DDBC" w14:textId="641ACECE" w:rsidR="00DA3030" w:rsidRPr="00897A66" w:rsidRDefault="00A67772" w:rsidP="00A67772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 w:rsidRPr="000E6A8D">
              <w:rPr>
                <w:szCs w:val="28"/>
              </w:rPr>
              <w:t>Слободенюк</w:t>
            </w:r>
            <w:proofErr w:type="spellEnd"/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Юрій</w:t>
            </w:r>
            <w:r>
              <w:rPr>
                <w:szCs w:val="28"/>
              </w:rPr>
              <w:t xml:space="preserve"> </w:t>
            </w:r>
            <w:r w:rsidRPr="000E6A8D">
              <w:rPr>
                <w:szCs w:val="28"/>
              </w:rPr>
              <w:t>Вячеславович</w:t>
            </w:r>
          </w:p>
        </w:tc>
      </w:tr>
    </w:tbl>
    <w:p w14:paraId="487F8ABD" w14:textId="77777777" w:rsidR="00415512" w:rsidRPr="00897A66" w:rsidRDefault="00415512" w:rsidP="00415512">
      <w:pPr>
        <w:jc w:val="center"/>
        <w:rPr>
          <w:b/>
          <w:color w:val="FF0000"/>
          <w:szCs w:val="28"/>
        </w:rPr>
      </w:pPr>
    </w:p>
    <w:p w14:paraId="5FFA56D1" w14:textId="4717C316" w:rsidR="00415512" w:rsidRPr="00F84F13" w:rsidRDefault="00415512" w:rsidP="00415512">
      <w:pPr>
        <w:ind w:firstLine="708"/>
        <w:rPr>
          <w:szCs w:val="28"/>
          <w:lang w:val="uk-UA"/>
        </w:rPr>
      </w:pPr>
      <w:r w:rsidRPr="00F84F13">
        <w:rPr>
          <w:szCs w:val="28"/>
          <w:lang w:val="uk-UA"/>
        </w:rPr>
        <w:t xml:space="preserve">Документи відповідають встановленим умовам, а також спеціальним вимогам, затвердженим наказом начальника територіального управління Служби судової охорони у Вінницькій області </w:t>
      </w:r>
      <w:r w:rsidRPr="00F84F13">
        <w:rPr>
          <w:bCs/>
          <w:szCs w:val="28"/>
        </w:rPr>
        <w:t xml:space="preserve">від </w:t>
      </w:r>
      <w:r w:rsidR="00F84F13" w:rsidRPr="00F84F13">
        <w:rPr>
          <w:bCs/>
          <w:szCs w:val="28"/>
        </w:rPr>
        <w:t>19.09.</w:t>
      </w:r>
      <w:r w:rsidRPr="00F84F13">
        <w:rPr>
          <w:bCs/>
          <w:szCs w:val="28"/>
        </w:rPr>
        <w:t>2023 № 1</w:t>
      </w:r>
      <w:r w:rsidR="00F84F13" w:rsidRPr="00F84F13">
        <w:rPr>
          <w:bCs/>
          <w:szCs w:val="28"/>
        </w:rPr>
        <w:t>65</w:t>
      </w:r>
      <w:r w:rsidRPr="00F84F13">
        <w:rPr>
          <w:bCs/>
          <w:szCs w:val="28"/>
        </w:rPr>
        <w:t xml:space="preserve">  </w:t>
      </w:r>
      <w:r w:rsidRPr="00F84F13">
        <w:rPr>
          <w:bCs/>
          <w:szCs w:val="28"/>
          <w:lang w:val="uk-UA"/>
        </w:rPr>
        <w:t>«Про оголошення конкурсу на зайняття вакантних посад територіального управління Служби судової охорони у Вінницькій області»</w:t>
      </w:r>
      <w:r w:rsidRPr="00F84F13">
        <w:rPr>
          <w:szCs w:val="28"/>
          <w:lang w:val="uk-UA"/>
        </w:rPr>
        <w:t xml:space="preserve">. </w:t>
      </w:r>
    </w:p>
    <w:p w14:paraId="21E167D2" w14:textId="77777777" w:rsidR="00415512" w:rsidRPr="00F84F13" w:rsidRDefault="00415512" w:rsidP="00415512">
      <w:pPr>
        <w:tabs>
          <w:tab w:val="left" w:pos="993"/>
        </w:tabs>
        <w:rPr>
          <w:i/>
          <w:sz w:val="24"/>
          <w:szCs w:val="24"/>
          <w:lang w:val="uk-UA"/>
        </w:rPr>
      </w:pPr>
    </w:p>
    <w:p w14:paraId="5F58993C" w14:textId="77777777" w:rsidR="00415512" w:rsidRPr="00F84F13" w:rsidRDefault="00415512" w:rsidP="00415512">
      <w:pPr>
        <w:rPr>
          <w:spacing w:val="-6"/>
          <w:szCs w:val="28"/>
          <w:lang w:val="uk-UA"/>
        </w:rPr>
      </w:pPr>
      <w:r w:rsidRPr="00F84F13">
        <w:rPr>
          <w:b/>
          <w:szCs w:val="28"/>
          <w:lang w:val="uk-UA"/>
        </w:rPr>
        <w:t xml:space="preserve">Виступили: </w:t>
      </w:r>
      <w:r w:rsidRPr="00F84F13">
        <w:rPr>
          <w:szCs w:val="28"/>
          <w:lang w:val="uk-UA"/>
        </w:rPr>
        <w:t xml:space="preserve">Голова конкурсної комісії П’ятак </w:t>
      </w:r>
      <w:r w:rsidRPr="00F84F13">
        <w:rPr>
          <w:bCs/>
          <w:szCs w:val="28"/>
          <w:lang w:val="uk-UA"/>
        </w:rPr>
        <w:t xml:space="preserve">С.В. </w:t>
      </w:r>
      <w:r w:rsidRPr="00F84F13"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 w:rsidRPr="00F84F13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64FB8A9B" w14:textId="77777777" w:rsidR="00415512" w:rsidRPr="00F84F13" w:rsidRDefault="00415512" w:rsidP="00415512">
      <w:pPr>
        <w:tabs>
          <w:tab w:val="left" w:pos="709"/>
          <w:tab w:val="left" w:pos="851"/>
          <w:tab w:val="left" w:pos="1342"/>
        </w:tabs>
        <w:rPr>
          <w:b/>
          <w:iCs/>
          <w:szCs w:val="28"/>
          <w:lang w:val="uk-UA"/>
        </w:rPr>
      </w:pPr>
      <w:r w:rsidRPr="00F84F13">
        <w:rPr>
          <w:szCs w:val="28"/>
          <w:lang w:val="uk-UA"/>
        </w:rPr>
        <w:tab/>
      </w:r>
    </w:p>
    <w:p w14:paraId="21014729" w14:textId="77777777" w:rsidR="00415512" w:rsidRPr="00F84F13" w:rsidRDefault="00415512" w:rsidP="00415512">
      <w:pPr>
        <w:rPr>
          <w:bCs/>
          <w:i/>
          <w:szCs w:val="28"/>
          <w:lang w:val="uk-UA"/>
        </w:rPr>
      </w:pPr>
      <w:r w:rsidRPr="00F84F13">
        <w:rPr>
          <w:b/>
          <w:iCs/>
          <w:szCs w:val="28"/>
          <w:lang w:val="uk-UA"/>
        </w:rPr>
        <w:t xml:space="preserve">Голосували:    </w:t>
      </w:r>
      <w:r w:rsidRPr="00F84F13">
        <w:rPr>
          <w:szCs w:val="28"/>
          <w:lang w:val="uk-UA"/>
        </w:rPr>
        <w:t>"</w:t>
      </w:r>
      <w:r w:rsidRPr="00F84F13">
        <w:rPr>
          <w:bCs/>
          <w:szCs w:val="28"/>
          <w:lang w:val="uk-UA"/>
        </w:rPr>
        <w:t>за</w:t>
      </w:r>
      <w:r w:rsidRPr="00F84F13">
        <w:rPr>
          <w:szCs w:val="28"/>
          <w:lang w:val="uk-UA"/>
        </w:rPr>
        <w:t xml:space="preserve">" </w:t>
      </w:r>
      <w:r w:rsidRPr="00F84F13">
        <w:rPr>
          <w:bCs/>
          <w:szCs w:val="28"/>
          <w:lang w:val="uk-UA"/>
        </w:rPr>
        <w:t>– одноголосно</w:t>
      </w:r>
      <w:r w:rsidRPr="00F84F13">
        <w:rPr>
          <w:bCs/>
          <w:i/>
          <w:szCs w:val="28"/>
          <w:lang w:val="uk-UA"/>
        </w:rPr>
        <w:t>.</w:t>
      </w:r>
    </w:p>
    <w:p w14:paraId="4913A41F" w14:textId="77777777" w:rsidR="00415512" w:rsidRPr="00897A66" w:rsidRDefault="00415512" w:rsidP="00415512">
      <w:pPr>
        <w:rPr>
          <w:b/>
          <w:i/>
          <w:color w:val="FF0000"/>
          <w:sz w:val="24"/>
          <w:szCs w:val="24"/>
          <w:lang w:val="uk-UA"/>
        </w:rPr>
      </w:pPr>
    </w:p>
    <w:p w14:paraId="118C03E5" w14:textId="77777777" w:rsidR="00415512" w:rsidRPr="00F84F13" w:rsidRDefault="00415512" w:rsidP="00415512">
      <w:pPr>
        <w:rPr>
          <w:spacing w:val="-6"/>
          <w:szCs w:val="28"/>
          <w:lang w:val="uk-UA"/>
        </w:rPr>
      </w:pPr>
      <w:r w:rsidRPr="00F84F13">
        <w:rPr>
          <w:b/>
          <w:szCs w:val="28"/>
          <w:lang w:val="uk-UA"/>
        </w:rPr>
        <w:t>Вирішили:</w:t>
      </w:r>
      <w:r w:rsidRPr="00F84F13">
        <w:rPr>
          <w:bCs/>
          <w:szCs w:val="28"/>
          <w:lang w:val="uk-UA"/>
        </w:rPr>
        <w:t xml:space="preserve"> в</w:t>
      </w:r>
      <w:r w:rsidRPr="00F84F13">
        <w:rPr>
          <w:szCs w:val="28"/>
          <w:lang w:val="uk-UA"/>
        </w:rPr>
        <w:t xml:space="preserve">изнати подані документи зазначених </w:t>
      </w:r>
      <w:r w:rsidRPr="00F84F13">
        <w:rPr>
          <w:spacing w:val="-6"/>
          <w:szCs w:val="28"/>
          <w:lang w:val="uk-UA"/>
        </w:rPr>
        <w:t xml:space="preserve">кандидатів </w:t>
      </w:r>
      <w:r w:rsidRPr="00F84F13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F84F13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F84F13">
        <w:rPr>
          <w:szCs w:val="28"/>
          <w:lang w:val="uk-UA"/>
        </w:rPr>
        <w:t xml:space="preserve"> </w:t>
      </w:r>
    </w:p>
    <w:p w14:paraId="437E185F" w14:textId="77777777" w:rsidR="00415512" w:rsidRPr="00897A66" w:rsidRDefault="00415512" w:rsidP="00415512">
      <w:pPr>
        <w:ind w:firstLine="708"/>
        <w:rPr>
          <w:i/>
          <w:color w:val="FF0000"/>
          <w:spacing w:val="-6"/>
          <w:szCs w:val="28"/>
          <w:lang w:val="uk-UA"/>
        </w:rPr>
      </w:pPr>
    </w:p>
    <w:p w14:paraId="5779C67B" w14:textId="31D3E939" w:rsidR="00415512" w:rsidRPr="00F84F13" w:rsidRDefault="00415512" w:rsidP="00415512">
      <w:pPr>
        <w:ind w:firstLine="708"/>
        <w:rPr>
          <w:spacing w:val="-6"/>
          <w:szCs w:val="28"/>
          <w:lang w:val="uk-UA"/>
        </w:rPr>
      </w:pPr>
      <w:r w:rsidRPr="00F84F13">
        <w:rPr>
          <w:spacing w:val="-6"/>
          <w:szCs w:val="28"/>
          <w:lang w:val="uk-UA"/>
        </w:rPr>
        <w:t xml:space="preserve">Адміністратору </w:t>
      </w:r>
      <w:proofErr w:type="spellStart"/>
      <w:r w:rsidRPr="00F84F13">
        <w:rPr>
          <w:spacing w:val="-6"/>
          <w:szCs w:val="28"/>
          <w:lang w:val="uk-UA"/>
        </w:rPr>
        <w:t>Дем’янишиній</w:t>
      </w:r>
      <w:proofErr w:type="spellEnd"/>
      <w:r w:rsidRPr="00F84F13">
        <w:rPr>
          <w:spacing w:val="-6"/>
          <w:szCs w:val="28"/>
          <w:lang w:val="uk-UA"/>
        </w:rPr>
        <w:t xml:space="preserve"> М.М. проінформувати осіб, які подали документи для участі у конкурсі, який відбудеться о 09.</w:t>
      </w:r>
      <w:r w:rsidR="00F84F13" w:rsidRPr="00F84F13">
        <w:rPr>
          <w:spacing w:val="-6"/>
          <w:szCs w:val="28"/>
          <w:lang w:val="uk-UA"/>
        </w:rPr>
        <w:t>1</w:t>
      </w:r>
      <w:r w:rsidRPr="00F84F13">
        <w:rPr>
          <w:spacing w:val="-6"/>
          <w:szCs w:val="28"/>
          <w:lang w:val="uk-UA"/>
        </w:rPr>
        <w:t>0 год. 0</w:t>
      </w:r>
      <w:r w:rsidR="00F84F13" w:rsidRPr="00F84F13">
        <w:rPr>
          <w:spacing w:val="-6"/>
          <w:szCs w:val="28"/>
          <w:lang w:val="uk-UA"/>
        </w:rPr>
        <w:t>4.10.</w:t>
      </w:r>
      <w:r w:rsidRPr="00F84F13">
        <w:rPr>
          <w:spacing w:val="-6"/>
          <w:szCs w:val="28"/>
          <w:lang w:val="uk-UA"/>
        </w:rPr>
        <w:t>2023 року за адресою:                  м. Вінниця,  вул. Гонти, 39</w:t>
      </w:r>
      <w:r w:rsidRPr="00F84F13">
        <w:rPr>
          <w:szCs w:val="28"/>
          <w:lang w:val="uk-UA"/>
        </w:rPr>
        <w:t>, п</w:t>
      </w:r>
      <w:r w:rsidRPr="00F84F13">
        <w:rPr>
          <w:spacing w:val="-6"/>
          <w:szCs w:val="28"/>
          <w:lang w:val="uk-UA"/>
        </w:rPr>
        <w:t>ро прийняте конкурсною комісією рішення.</w:t>
      </w:r>
    </w:p>
    <w:p w14:paraId="0CBE5BC5" w14:textId="77777777" w:rsidR="00F2396E" w:rsidRPr="00F84F13" w:rsidRDefault="00F2396E" w:rsidP="00415512">
      <w:pPr>
        <w:ind w:firstLine="708"/>
        <w:rPr>
          <w:spacing w:val="-6"/>
          <w:szCs w:val="28"/>
          <w:lang w:val="uk-UA"/>
        </w:rPr>
      </w:pPr>
    </w:p>
    <w:p w14:paraId="6E149504" w14:textId="1A4B5314" w:rsidR="00415512" w:rsidRDefault="00415512" w:rsidP="00415512">
      <w:r w:rsidRPr="00F84F13">
        <w:rPr>
          <w:b/>
          <w:bCs/>
          <w:u w:val="single"/>
        </w:rPr>
        <w:t>ПО ТРЕТЬОМУ ПУНКТУ ПОРЯДКУ ДЕННОГО:</w:t>
      </w:r>
      <w:r w:rsidRPr="00F84F13">
        <w:t xml:space="preserve"> </w:t>
      </w:r>
    </w:p>
    <w:p w14:paraId="56BEF65D" w14:textId="77777777" w:rsidR="00A67772" w:rsidRPr="00F84F13" w:rsidRDefault="00A67772" w:rsidP="00415512"/>
    <w:p w14:paraId="26A5AE12" w14:textId="77777777" w:rsidR="00415512" w:rsidRPr="00F84F13" w:rsidRDefault="00415512" w:rsidP="00415512">
      <w:proofErr w:type="spellStart"/>
      <w:r w:rsidRPr="00F84F13">
        <w:t>Затвердження</w:t>
      </w:r>
      <w:proofErr w:type="spellEnd"/>
      <w:r w:rsidRPr="00F84F13">
        <w:t xml:space="preserve"> </w:t>
      </w:r>
      <w:proofErr w:type="spellStart"/>
      <w:r w:rsidRPr="00F84F13">
        <w:t>змісту</w:t>
      </w:r>
      <w:proofErr w:type="spellEnd"/>
      <w:r w:rsidRPr="00F84F13">
        <w:t xml:space="preserve"> </w:t>
      </w:r>
      <w:proofErr w:type="spellStart"/>
      <w:r w:rsidRPr="00F84F13">
        <w:t>ситуаційних</w:t>
      </w:r>
      <w:proofErr w:type="spellEnd"/>
      <w:r w:rsidRPr="00F84F13">
        <w:t xml:space="preserve"> </w:t>
      </w:r>
      <w:proofErr w:type="spellStart"/>
      <w:r w:rsidRPr="00F84F13">
        <w:t>завдань</w:t>
      </w:r>
      <w:proofErr w:type="spellEnd"/>
      <w:r w:rsidRPr="00F84F13">
        <w:t xml:space="preserve"> та </w:t>
      </w:r>
      <w:proofErr w:type="spellStart"/>
      <w:r w:rsidRPr="00F84F13">
        <w:t>їх</w:t>
      </w:r>
      <w:proofErr w:type="spellEnd"/>
      <w:r w:rsidRPr="00F84F13">
        <w:t xml:space="preserve"> </w:t>
      </w:r>
      <w:proofErr w:type="spellStart"/>
      <w:r w:rsidRPr="00F84F13">
        <w:t>опечатування</w:t>
      </w:r>
      <w:proofErr w:type="spellEnd"/>
      <w:r w:rsidRPr="00F84F13">
        <w:t xml:space="preserve">. </w:t>
      </w:r>
    </w:p>
    <w:p w14:paraId="3D13A681" w14:textId="77777777" w:rsidR="00415512" w:rsidRPr="00897A66" w:rsidRDefault="00415512" w:rsidP="00415512">
      <w:pPr>
        <w:rPr>
          <w:color w:val="FF0000"/>
        </w:rPr>
      </w:pPr>
    </w:p>
    <w:p w14:paraId="35E78505" w14:textId="77777777" w:rsidR="00415512" w:rsidRPr="00F84F13" w:rsidRDefault="00415512" w:rsidP="00415512">
      <w:proofErr w:type="spellStart"/>
      <w:r w:rsidRPr="00F84F13">
        <w:rPr>
          <w:b/>
          <w:bCs/>
        </w:rPr>
        <w:t>Виступили</w:t>
      </w:r>
      <w:proofErr w:type="spellEnd"/>
      <w:r w:rsidRPr="00F84F13">
        <w:rPr>
          <w:b/>
          <w:bCs/>
        </w:rPr>
        <w:t>:</w:t>
      </w:r>
      <w:r w:rsidRPr="00F84F13">
        <w:t xml:space="preserve"> Голова </w:t>
      </w:r>
      <w:proofErr w:type="spellStart"/>
      <w:r w:rsidRPr="00F84F13">
        <w:t>конкурсної</w:t>
      </w:r>
      <w:proofErr w:type="spellEnd"/>
      <w:r w:rsidRPr="00F84F13">
        <w:t xml:space="preserve"> </w:t>
      </w:r>
      <w:proofErr w:type="spellStart"/>
      <w:r w:rsidRPr="00F84F13">
        <w:t>комісії</w:t>
      </w:r>
      <w:proofErr w:type="spellEnd"/>
      <w:r w:rsidRPr="00F84F13">
        <w:t xml:space="preserve"> </w:t>
      </w:r>
      <w:r w:rsidRPr="00F84F13">
        <w:rPr>
          <w:lang w:val="uk-UA"/>
        </w:rPr>
        <w:t xml:space="preserve">П’ятак </w:t>
      </w:r>
      <w:r w:rsidRPr="00F84F13">
        <w:t xml:space="preserve">С.В. </w:t>
      </w:r>
      <w:proofErr w:type="spellStart"/>
      <w:r w:rsidRPr="00F84F13">
        <w:t>запропонував</w:t>
      </w:r>
      <w:proofErr w:type="spellEnd"/>
      <w:r w:rsidRPr="00F84F13">
        <w:t xml:space="preserve"> </w:t>
      </w:r>
      <w:proofErr w:type="spellStart"/>
      <w:r w:rsidRPr="00F84F13">
        <w:t>затвердити</w:t>
      </w:r>
      <w:proofErr w:type="spellEnd"/>
      <w:r w:rsidRPr="00F84F13">
        <w:t xml:space="preserve"> </w:t>
      </w:r>
      <w:proofErr w:type="spellStart"/>
      <w:r w:rsidRPr="00F84F13">
        <w:t>ситуаційні</w:t>
      </w:r>
      <w:proofErr w:type="spellEnd"/>
      <w:r w:rsidRPr="00F84F13">
        <w:t xml:space="preserve"> </w:t>
      </w:r>
      <w:proofErr w:type="spellStart"/>
      <w:r w:rsidRPr="00F84F13">
        <w:t>завдання</w:t>
      </w:r>
      <w:proofErr w:type="spellEnd"/>
      <w:r w:rsidRPr="00F84F13">
        <w:t xml:space="preserve"> для </w:t>
      </w:r>
      <w:proofErr w:type="spellStart"/>
      <w:r w:rsidRPr="00F84F13">
        <w:t>проведення</w:t>
      </w:r>
      <w:proofErr w:type="spellEnd"/>
      <w:r w:rsidRPr="00F84F13">
        <w:t xml:space="preserve"> конкурсу, законвертувати та </w:t>
      </w:r>
      <w:proofErr w:type="spellStart"/>
      <w:r w:rsidRPr="00F84F13">
        <w:t>передати</w:t>
      </w:r>
      <w:proofErr w:type="spellEnd"/>
      <w:r w:rsidRPr="00F84F13">
        <w:t xml:space="preserve"> </w:t>
      </w:r>
      <w:proofErr w:type="spellStart"/>
      <w:r w:rsidRPr="00F84F13">
        <w:t>їх</w:t>
      </w:r>
      <w:proofErr w:type="spellEnd"/>
      <w:r w:rsidRPr="00F84F13">
        <w:t xml:space="preserve"> </w:t>
      </w:r>
      <w:proofErr w:type="spellStart"/>
      <w:r w:rsidRPr="00F84F13">
        <w:t>адміністратору</w:t>
      </w:r>
      <w:proofErr w:type="spellEnd"/>
      <w:r w:rsidRPr="00F84F13">
        <w:t xml:space="preserve"> </w:t>
      </w:r>
      <w:proofErr w:type="spellStart"/>
      <w:r w:rsidRPr="00F84F13">
        <w:rPr>
          <w:spacing w:val="-6"/>
          <w:szCs w:val="28"/>
          <w:lang w:val="uk-UA"/>
        </w:rPr>
        <w:t>Дем’янишиній</w:t>
      </w:r>
      <w:proofErr w:type="spellEnd"/>
      <w:r w:rsidRPr="00F84F13">
        <w:rPr>
          <w:spacing w:val="-6"/>
          <w:szCs w:val="28"/>
          <w:lang w:val="uk-UA"/>
        </w:rPr>
        <w:t xml:space="preserve"> М.М.</w:t>
      </w:r>
      <w:r w:rsidRPr="00F84F13">
        <w:rPr>
          <w:lang w:val="uk-UA"/>
        </w:rPr>
        <w:t xml:space="preserve"> </w:t>
      </w:r>
      <w:r w:rsidRPr="00F84F13">
        <w:t xml:space="preserve"> для </w:t>
      </w:r>
      <w:proofErr w:type="spellStart"/>
      <w:r w:rsidRPr="00F84F13">
        <w:t>збереження</w:t>
      </w:r>
      <w:proofErr w:type="spellEnd"/>
      <w:r w:rsidRPr="00F84F13">
        <w:t xml:space="preserve">. </w:t>
      </w:r>
    </w:p>
    <w:p w14:paraId="0DE6E8B6" w14:textId="77777777" w:rsidR="00415512" w:rsidRPr="00F84F13" w:rsidRDefault="00415512" w:rsidP="00415512"/>
    <w:p w14:paraId="6E7A4410" w14:textId="77777777" w:rsidR="00415512" w:rsidRPr="00F84F13" w:rsidRDefault="00415512" w:rsidP="00415512">
      <w:proofErr w:type="spellStart"/>
      <w:r w:rsidRPr="00F84F13">
        <w:rPr>
          <w:b/>
          <w:bCs/>
        </w:rPr>
        <w:t>Голосували</w:t>
      </w:r>
      <w:proofErr w:type="spellEnd"/>
      <w:r w:rsidRPr="00F84F13">
        <w:rPr>
          <w:b/>
          <w:bCs/>
        </w:rPr>
        <w:t>:</w:t>
      </w:r>
      <w:r w:rsidRPr="00F84F13">
        <w:t xml:space="preserve"> </w:t>
      </w:r>
      <w:r w:rsidRPr="00F84F13">
        <w:rPr>
          <w:lang w:val="uk-UA"/>
        </w:rPr>
        <w:t>«</w:t>
      </w:r>
      <w:r w:rsidRPr="00F84F13">
        <w:t>за</w:t>
      </w:r>
      <w:r w:rsidRPr="00F84F13">
        <w:rPr>
          <w:lang w:val="uk-UA"/>
        </w:rPr>
        <w:t>»</w:t>
      </w:r>
      <w:r w:rsidRPr="00F84F13">
        <w:t xml:space="preserve"> – одноголосно. </w:t>
      </w:r>
    </w:p>
    <w:p w14:paraId="6392119F" w14:textId="77777777" w:rsidR="00415512" w:rsidRPr="00F84F13" w:rsidRDefault="00415512" w:rsidP="00415512"/>
    <w:p w14:paraId="75BAEBAE" w14:textId="77777777" w:rsidR="00415512" w:rsidRPr="00F84F13" w:rsidRDefault="00415512" w:rsidP="00415512">
      <w:pPr>
        <w:rPr>
          <w:szCs w:val="28"/>
          <w:lang w:val="uk-UA"/>
        </w:rPr>
      </w:pPr>
      <w:proofErr w:type="spellStart"/>
      <w:r w:rsidRPr="00F84F13">
        <w:rPr>
          <w:b/>
          <w:bCs/>
        </w:rPr>
        <w:t>Вирішили</w:t>
      </w:r>
      <w:proofErr w:type="spellEnd"/>
      <w:r w:rsidRPr="00F84F13">
        <w:rPr>
          <w:b/>
          <w:bCs/>
        </w:rPr>
        <w:t>:</w:t>
      </w:r>
      <w:r w:rsidRPr="00F84F13">
        <w:t xml:space="preserve"> </w:t>
      </w:r>
      <w:proofErr w:type="spellStart"/>
      <w:r w:rsidRPr="00F84F13">
        <w:t>затвердити</w:t>
      </w:r>
      <w:proofErr w:type="spellEnd"/>
      <w:r w:rsidRPr="00F84F13">
        <w:t xml:space="preserve"> </w:t>
      </w:r>
      <w:proofErr w:type="spellStart"/>
      <w:r w:rsidRPr="00F84F13">
        <w:t>ситуаційні</w:t>
      </w:r>
      <w:proofErr w:type="spellEnd"/>
      <w:r w:rsidRPr="00F84F13">
        <w:t xml:space="preserve"> </w:t>
      </w:r>
      <w:proofErr w:type="spellStart"/>
      <w:r w:rsidRPr="00F84F13">
        <w:t>завдання</w:t>
      </w:r>
      <w:proofErr w:type="spellEnd"/>
      <w:r w:rsidRPr="00F84F13">
        <w:t xml:space="preserve"> для </w:t>
      </w:r>
      <w:proofErr w:type="spellStart"/>
      <w:r w:rsidRPr="00F84F13">
        <w:t>проведення</w:t>
      </w:r>
      <w:proofErr w:type="spellEnd"/>
      <w:r w:rsidRPr="00F84F13">
        <w:t xml:space="preserve"> конкурсу, законвертувати та </w:t>
      </w:r>
      <w:proofErr w:type="spellStart"/>
      <w:r w:rsidRPr="00F84F13">
        <w:t>передати</w:t>
      </w:r>
      <w:proofErr w:type="spellEnd"/>
      <w:r w:rsidRPr="00F84F13">
        <w:t xml:space="preserve"> </w:t>
      </w:r>
      <w:proofErr w:type="spellStart"/>
      <w:r w:rsidRPr="00F84F13">
        <w:t>їх</w:t>
      </w:r>
      <w:proofErr w:type="spellEnd"/>
      <w:r w:rsidRPr="00F84F13">
        <w:t xml:space="preserve"> </w:t>
      </w:r>
      <w:proofErr w:type="spellStart"/>
      <w:r w:rsidRPr="00F84F13">
        <w:t>адміністратору</w:t>
      </w:r>
      <w:proofErr w:type="spellEnd"/>
      <w:r w:rsidRPr="00F84F13">
        <w:t xml:space="preserve"> </w:t>
      </w:r>
      <w:proofErr w:type="spellStart"/>
      <w:r w:rsidRPr="00F84F13">
        <w:rPr>
          <w:spacing w:val="-6"/>
          <w:szCs w:val="28"/>
          <w:lang w:val="uk-UA"/>
        </w:rPr>
        <w:t>Дем’янишиній</w:t>
      </w:r>
      <w:proofErr w:type="spellEnd"/>
      <w:r w:rsidRPr="00F84F13">
        <w:rPr>
          <w:spacing w:val="-6"/>
          <w:szCs w:val="28"/>
          <w:lang w:val="uk-UA"/>
        </w:rPr>
        <w:t xml:space="preserve"> М.М.</w:t>
      </w:r>
      <w:r w:rsidRPr="00F84F13">
        <w:rPr>
          <w:lang w:val="uk-UA"/>
        </w:rPr>
        <w:t xml:space="preserve">  </w:t>
      </w:r>
      <w:r w:rsidRPr="00F84F13">
        <w:t xml:space="preserve">для </w:t>
      </w:r>
      <w:proofErr w:type="spellStart"/>
      <w:r w:rsidRPr="00F84F13">
        <w:t>збереження</w:t>
      </w:r>
      <w:proofErr w:type="spellEnd"/>
      <w:r w:rsidRPr="00F84F13">
        <w:t>.</w:t>
      </w:r>
    </w:p>
    <w:p w14:paraId="1EF07A22" w14:textId="77777777" w:rsidR="00415512" w:rsidRPr="00F84F13" w:rsidRDefault="00415512" w:rsidP="00415512">
      <w:pPr>
        <w:rPr>
          <w:sz w:val="22"/>
          <w:szCs w:val="22"/>
          <w:lang w:val="uk-UA"/>
        </w:rPr>
      </w:pPr>
    </w:p>
    <w:p w14:paraId="4188F69B" w14:textId="77777777" w:rsidR="00A67772" w:rsidRDefault="00A67772" w:rsidP="00415512">
      <w:pPr>
        <w:ind w:firstLine="708"/>
        <w:rPr>
          <w:szCs w:val="28"/>
          <w:lang w:val="uk-UA"/>
        </w:rPr>
      </w:pPr>
    </w:p>
    <w:p w14:paraId="6BFFA7FC" w14:textId="77777777" w:rsidR="00A67772" w:rsidRDefault="00A67772" w:rsidP="00415512">
      <w:pPr>
        <w:ind w:firstLine="708"/>
        <w:rPr>
          <w:szCs w:val="28"/>
          <w:lang w:val="uk-UA"/>
        </w:rPr>
      </w:pPr>
    </w:p>
    <w:p w14:paraId="289FECC7" w14:textId="77777777" w:rsidR="00A67772" w:rsidRDefault="00A67772" w:rsidP="00415512">
      <w:pPr>
        <w:ind w:firstLine="708"/>
        <w:rPr>
          <w:szCs w:val="28"/>
          <w:lang w:val="uk-UA"/>
        </w:rPr>
      </w:pPr>
    </w:p>
    <w:p w14:paraId="0A8A3103" w14:textId="49DC6F20" w:rsidR="00415512" w:rsidRPr="00F84F13" w:rsidRDefault="00415512" w:rsidP="00415512">
      <w:pPr>
        <w:ind w:firstLine="708"/>
        <w:rPr>
          <w:szCs w:val="28"/>
          <w:lang w:val="uk-UA"/>
        </w:rPr>
      </w:pPr>
      <w:r w:rsidRPr="00F84F13">
        <w:rPr>
          <w:szCs w:val="28"/>
          <w:lang w:val="uk-UA"/>
        </w:rPr>
        <w:lastRenderedPageBreak/>
        <w:t>Оскільки питання порядку денного вичерпані, засідання Комісії для проведення конкурсу на зайняття вакантної посади співробітників ТУ ССО у Вінницькій області вважати закритим.</w:t>
      </w:r>
    </w:p>
    <w:p w14:paraId="147465DE" w14:textId="77777777" w:rsidR="00897A66" w:rsidRPr="00897A66" w:rsidRDefault="00897A66" w:rsidP="00415512">
      <w:pPr>
        <w:ind w:firstLine="708"/>
        <w:rPr>
          <w:color w:val="FF0000"/>
          <w:szCs w:val="28"/>
          <w:lang w:val="uk-UA"/>
        </w:rPr>
      </w:pPr>
    </w:p>
    <w:p w14:paraId="5309D01B" w14:textId="77777777" w:rsidR="00912368" w:rsidRPr="00897A66" w:rsidRDefault="00912368" w:rsidP="00415512">
      <w:pPr>
        <w:ind w:firstLine="708"/>
        <w:rPr>
          <w:color w:val="FF0000"/>
          <w:szCs w:val="28"/>
          <w:lang w:val="uk-UA"/>
        </w:rPr>
      </w:pPr>
    </w:p>
    <w:p w14:paraId="5CB630F8" w14:textId="77777777" w:rsidR="00912368" w:rsidRPr="00897A66" w:rsidRDefault="00912368" w:rsidP="00912368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>Голова конкурсної комісії: </w:t>
      </w:r>
    </w:p>
    <w:p w14:paraId="5481871D" w14:textId="77777777" w:rsidR="00912368" w:rsidRPr="00897A66" w:rsidRDefault="00912368" w:rsidP="0091236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8294864" w14:textId="77777777" w:rsidR="00912368" w:rsidRPr="00897A66" w:rsidRDefault="00912368" w:rsidP="0091236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> ______________ </w:t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</w:r>
      <w:r w:rsidRPr="00897A66">
        <w:rPr>
          <w:sz w:val="28"/>
          <w:szCs w:val="28"/>
        </w:rPr>
        <w:tab/>
        <w:t xml:space="preserve">                           Сергій П’ЯТАК </w:t>
      </w:r>
    </w:p>
    <w:p w14:paraId="32CAEA89" w14:textId="77777777" w:rsidR="00912368" w:rsidRPr="00897A66" w:rsidRDefault="00912368" w:rsidP="00912368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897A66">
        <w:t>(підпис) </w:t>
      </w:r>
    </w:p>
    <w:p w14:paraId="2D946B2E" w14:textId="77777777" w:rsidR="00912368" w:rsidRPr="00897A66" w:rsidRDefault="00912368" w:rsidP="00912368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 xml:space="preserve">  </w:t>
      </w:r>
      <w:r w:rsidRPr="00897A66">
        <w:rPr>
          <w:sz w:val="28"/>
          <w:szCs w:val="28"/>
        </w:rPr>
        <w:br/>
        <w:t>Члени конкурсної комісії: </w:t>
      </w:r>
    </w:p>
    <w:p w14:paraId="31E07C48" w14:textId="77777777" w:rsidR="00912368" w:rsidRPr="00897A66" w:rsidRDefault="00912368" w:rsidP="00912368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C0CB552" w14:textId="77777777" w:rsidR="00912368" w:rsidRPr="00897A66" w:rsidRDefault="00912368" w:rsidP="0091236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 xml:space="preserve"> _______________                                                                     Руслан ПЕТРУНЬКО  </w:t>
      </w:r>
    </w:p>
    <w:p w14:paraId="5E94B220" w14:textId="77777777" w:rsidR="00912368" w:rsidRPr="00897A66" w:rsidRDefault="00912368" w:rsidP="00912368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897A66">
        <w:t>(підпис) </w:t>
      </w:r>
    </w:p>
    <w:p w14:paraId="09825D54" w14:textId="77777777" w:rsidR="00912368" w:rsidRPr="00897A66" w:rsidRDefault="00912368" w:rsidP="0091236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94321FA" w14:textId="1A266C77" w:rsidR="00912368" w:rsidRPr="00897A66" w:rsidRDefault="00912368" w:rsidP="0091236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 xml:space="preserve"> _______________                                                                       </w:t>
      </w:r>
      <w:r w:rsidR="00897A66" w:rsidRPr="00897A66">
        <w:rPr>
          <w:sz w:val="28"/>
          <w:szCs w:val="28"/>
          <w:lang w:val="ru-RU"/>
        </w:rPr>
        <w:t xml:space="preserve">    </w:t>
      </w:r>
      <w:r w:rsidRPr="00897A66">
        <w:rPr>
          <w:sz w:val="28"/>
          <w:szCs w:val="28"/>
        </w:rPr>
        <w:t xml:space="preserve">   </w:t>
      </w:r>
      <w:proofErr w:type="spellStart"/>
      <w:r w:rsidR="00897A66" w:rsidRPr="00897A66">
        <w:rPr>
          <w:sz w:val="28"/>
          <w:szCs w:val="28"/>
          <w:lang w:val="ru-RU"/>
        </w:rPr>
        <w:t>Олена</w:t>
      </w:r>
      <w:proofErr w:type="spellEnd"/>
      <w:r w:rsidR="00897A66" w:rsidRPr="00897A66">
        <w:rPr>
          <w:sz w:val="28"/>
          <w:szCs w:val="28"/>
          <w:lang w:val="ru-RU"/>
        </w:rPr>
        <w:t xml:space="preserve"> КОВАЛЬ </w:t>
      </w:r>
      <w:r w:rsidRPr="00897A66">
        <w:rPr>
          <w:sz w:val="28"/>
          <w:szCs w:val="28"/>
          <w:lang w:val="ru-RU"/>
        </w:rPr>
        <w:t xml:space="preserve"> </w:t>
      </w:r>
      <w:r w:rsidRPr="00897A66">
        <w:rPr>
          <w:sz w:val="28"/>
          <w:szCs w:val="28"/>
        </w:rPr>
        <w:t xml:space="preserve"> </w:t>
      </w:r>
    </w:p>
    <w:p w14:paraId="4F7B5214" w14:textId="3A252267" w:rsidR="00912368" w:rsidRPr="00897A66" w:rsidRDefault="00912368" w:rsidP="00912368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897A66">
        <w:t>(підпис)</w:t>
      </w:r>
      <w:r w:rsidR="00897A66" w:rsidRPr="00897A66">
        <w:rPr>
          <w:lang w:val="ru-RU"/>
        </w:rPr>
        <w:t xml:space="preserve">  </w:t>
      </w:r>
    </w:p>
    <w:p w14:paraId="4908B670" w14:textId="2D8192B4" w:rsidR="00912368" w:rsidRPr="00897A66" w:rsidRDefault="00912368" w:rsidP="00912368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F7C9F1D" w14:textId="576E4076" w:rsidR="00897A66" w:rsidRPr="00897A66" w:rsidRDefault="00897A66" w:rsidP="00897A66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A66">
        <w:rPr>
          <w:sz w:val="28"/>
          <w:szCs w:val="28"/>
        </w:rPr>
        <w:t xml:space="preserve">_______________                                                                       </w:t>
      </w:r>
      <w:r w:rsidRPr="00897A66">
        <w:rPr>
          <w:sz w:val="28"/>
          <w:szCs w:val="28"/>
          <w:lang w:val="ru-RU"/>
        </w:rPr>
        <w:t xml:space="preserve"> </w:t>
      </w:r>
      <w:proofErr w:type="spellStart"/>
      <w:r w:rsidRPr="00897A66">
        <w:rPr>
          <w:sz w:val="28"/>
          <w:szCs w:val="28"/>
          <w:lang w:val="ru-RU"/>
        </w:rPr>
        <w:t>Олена</w:t>
      </w:r>
      <w:proofErr w:type="spellEnd"/>
      <w:r w:rsidRPr="00897A66">
        <w:rPr>
          <w:sz w:val="28"/>
          <w:szCs w:val="28"/>
          <w:lang w:val="ru-RU"/>
        </w:rPr>
        <w:t xml:space="preserve"> ШАРКЕВИЧ  </w:t>
      </w:r>
      <w:r w:rsidRPr="00897A66">
        <w:rPr>
          <w:sz w:val="28"/>
          <w:szCs w:val="28"/>
        </w:rPr>
        <w:t xml:space="preserve"> </w:t>
      </w:r>
    </w:p>
    <w:p w14:paraId="5AF0DD3F" w14:textId="77777777" w:rsidR="00897A66" w:rsidRPr="00897A66" w:rsidRDefault="00897A66" w:rsidP="00897A6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897A66">
        <w:t>(підпис)</w:t>
      </w:r>
      <w:r w:rsidRPr="00897A66">
        <w:rPr>
          <w:lang w:val="ru-RU"/>
        </w:rPr>
        <w:t xml:space="preserve">  </w:t>
      </w:r>
    </w:p>
    <w:p w14:paraId="65649F30" w14:textId="77777777" w:rsidR="00897A66" w:rsidRPr="00897A66" w:rsidRDefault="00897A66" w:rsidP="00897A6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EE5C327" w14:textId="77777777" w:rsidR="00897A66" w:rsidRPr="00897A66" w:rsidRDefault="00897A66" w:rsidP="00912368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sectPr w:rsidR="00897A66" w:rsidRPr="00897A66" w:rsidSect="00415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6293A" w14:textId="77777777" w:rsidR="00D06806" w:rsidRDefault="00D06806" w:rsidP="00A1338E">
      <w:r>
        <w:separator/>
      </w:r>
    </w:p>
  </w:endnote>
  <w:endnote w:type="continuationSeparator" w:id="0">
    <w:p w14:paraId="006DDD8C" w14:textId="77777777" w:rsidR="00D06806" w:rsidRDefault="00D06806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36C50" w14:textId="77777777" w:rsidR="00D06806" w:rsidRDefault="00D06806" w:rsidP="00A1338E">
      <w:r>
        <w:separator/>
      </w:r>
    </w:p>
  </w:footnote>
  <w:footnote w:type="continuationSeparator" w:id="0">
    <w:p w14:paraId="0649BC53" w14:textId="77777777" w:rsidR="00D06806" w:rsidRDefault="00D06806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6586"/>
      <w:docPartObj>
        <w:docPartGallery w:val="Page Numbers (Top of Page)"/>
        <w:docPartUnique/>
      </w:docPartObj>
    </w:sdtPr>
    <w:sdtEndPr/>
    <w:sdtContent>
      <w:p w14:paraId="4AB9973A" w14:textId="7336EAB6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320">
          <w:rPr>
            <w:noProof/>
          </w:rPr>
          <w:t>4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1E"/>
    <w:rsid w:val="00010F1F"/>
    <w:rsid w:val="00027320"/>
    <w:rsid w:val="00050F82"/>
    <w:rsid w:val="00054B6F"/>
    <w:rsid w:val="00084CB4"/>
    <w:rsid w:val="000A2880"/>
    <w:rsid w:val="0010118E"/>
    <w:rsid w:val="00101E74"/>
    <w:rsid w:val="00106850"/>
    <w:rsid w:val="0011780D"/>
    <w:rsid w:val="00125705"/>
    <w:rsid w:val="001319F1"/>
    <w:rsid w:val="0014751E"/>
    <w:rsid w:val="0016115E"/>
    <w:rsid w:val="0018711A"/>
    <w:rsid w:val="0019564C"/>
    <w:rsid w:val="001A2BDD"/>
    <w:rsid w:val="001C3267"/>
    <w:rsid w:val="002000B3"/>
    <w:rsid w:val="00207C1D"/>
    <w:rsid w:val="00213D90"/>
    <w:rsid w:val="00220E91"/>
    <w:rsid w:val="002248EB"/>
    <w:rsid w:val="00232248"/>
    <w:rsid w:val="0023672C"/>
    <w:rsid w:val="002528C0"/>
    <w:rsid w:val="00257619"/>
    <w:rsid w:val="00260306"/>
    <w:rsid w:val="00262BE6"/>
    <w:rsid w:val="00276F25"/>
    <w:rsid w:val="0028191B"/>
    <w:rsid w:val="002C4E45"/>
    <w:rsid w:val="002E6F0B"/>
    <w:rsid w:val="002E7AD6"/>
    <w:rsid w:val="002F0F47"/>
    <w:rsid w:val="002F4007"/>
    <w:rsid w:val="00323E9D"/>
    <w:rsid w:val="003317BF"/>
    <w:rsid w:val="00391C97"/>
    <w:rsid w:val="00395BFE"/>
    <w:rsid w:val="003B6CD4"/>
    <w:rsid w:val="003C4C03"/>
    <w:rsid w:val="003D4334"/>
    <w:rsid w:val="003D5E85"/>
    <w:rsid w:val="003E5277"/>
    <w:rsid w:val="003F65F6"/>
    <w:rsid w:val="00406325"/>
    <w:rsid w:val="00410B10"/>
    <w:rsid w:val="00412BFE"/>
    <w:rsid w:val="00415512"/>
    <w:rsid w:val="00422FE7"/>
    <w:rsid w:val="0042683B"/>
    <w:rsid w:val="00434B15"/>
    <w:rsid w:val="00441EDC"/>
    <w:rsid w:val="00466989"/>
    <w:rsid w:val="004770F3"/>
    <w:rsid w:val="0049195D"/>
    <w:rsid w:val="0049213E"/>
    <w:rsid w:val="0049472F"/>
    <w:rsid w:val="004A752B"/>
    <w:rsid w:val="004B4CA9"/>
    <w:rsid w:val="004C7842"/>
    <w:rsid w:val="004E48ED"/>
    <w:rsid w:val="00537F10"/>
    <w:rsid w:val="005626DB"/>
    <w:rsid w:val="005667B3"/>
    <w:rsid w:val="00593ACB"/>
    <w:rsid w:val="00594FB2"/>
    <w:rsid w:val="00597C2D"/>
    <w:rsid w:val="005A19C2"/>
    <w:rsid w:val="005B065A"/>
    <w:rsid w:val="005C0E8D"/>
    <w:rsid w:val="005D6CED"/>
    <w:rsid w:val="00611DA1"/>
    <w:rsid w:val="00612DD5"/>
    <w:rsid w:val="00631A35"/>
    <w:rsid w:val="00657985"/>
    <w:rsid w:val="006718E8"/>
    <w:rsid w:val="006A70F0"/>
    <w:rsid w:val="006C7223"/>
    <w:rsid w:val="006D126B"/>
    <w:rsid w:val="006D246B"/>
    <w:rsid w:val="006E25AE"/>
    <w:rsid w:val="0071606A"/>
    <w:rsid w:val="0071773D"/>
    <w:rsid w:val="00730A26"/>
    <w:rsid w:val="00734C31"/>
    <w:rsid w:val="0075046D"/>
    <w:rsid w:val="00763CD0"/>
    <w:rsid w:val="00772748"/>
    <w:rsid w:val="0077454E"/>
    <w:rsid w:val="007758F7"/>
    <w:rsid w:val="00783A73"/>
    <w:rsid w:val="007A6B9C"/>
    <w:rsid w:val="007B6A43"/>
    <w:rsid w:val="007B6E9C"/>
    <w:rsid w:val="007C382D"/>
    <w:rsid w:val="007D78FF"/>
    <w:rsid w:val="007E35C3"/>
    <w:rsid w:val="007F1382"/>
    <w:rsid w:val="007F28B4"/>
    <w:rsid w:val="007F5D24"/>
    <w:rsid w:val="008050CC"/>
    <w:rsid w:val="00806072"/>
    <w:rsid w:val="00813A5F"/>
    <w:rsid w:val="00821311"/>
    <w:rsid w:val="00824B9E"/>
    <w:rsid w:val="0083625F"/>
    <w:rsid w:val="00837445"/>
    <w:rsid w:val="008445C6"/>
    <w:rsid w:val="00852F78"/>
    <w:rsid w:val="00873017"/>
    <w:rsid w:val="00873B8D"/>
    <w:rsid w:val="00877475"/>
    <w:rsid w:val="00881C1D"/>
    <w:rsid w:val="00897A66"/>
    <w:rsid w:val="008A3ED3"/>
    <w:rsid w:val="00912368"/>
    <w:rsid w:val="00914DAD"/>
    <w:rsid w:val="0092507F"/>
    <w:rsid w:val="009254AE"/>
    <w:rsid w:val="00944E5D"/>
    <w:rsid w:val="009472A5"/>
    <w:rsid w:val="00963E6F"/>
    <w:rsid w:val="00970C45"/>
    <w:rsid w:val="00977C03"/>
    <w:rsid w:val="009805D8"/>
    <w:rsid w:val="00987F4E"/>
    <w:rsid w:val="009962F9"/>
    <w:rsid w:val="009D043A"/>
    <w:rsid w:val="009D6053"/>
    <w:rsid w:val="009D6180"/>
    <w:rsid w:val="00A0451E"/>
    <w:rsid w:val="00A1338E"/>
    <w:rsid w:val="00A31FEF"/>
    <w:rsid w:val="00A35EBB"/>
    <w:rsid w:val="00A50395"/>
    <w:rsid w:val="00A54883"/>
    <w:rsid w:val="00A67772"/>
    <w:rsid w:val="00A7200F"/>
    <w:rsid w:val="00A73F71"/>
    <w:rsid w:val="00A74C1A"/>
    <w:rsid w:val="00A80C8F"/>
    <w:rsid w:val="00A815A9"/>
    <w:rsid w:val="00A85856"/>
    <w:rsid w:val="00A85CCA"/>
    <w:rsid w:val="00AA3FAC"/>
    <w:rsid w:val="00AA4EA2"/>
    <w:rsid w:val="00AB0120"/>
    <w:rsid w:val="00AB28D6"/>
    <w:rsid w:val="00AD32D2"/>
    <w:rsid w:val="00AD64B3"/>
    <w:rsid w:val="00AF157F"/>
    <w:rsid w:val="00B208C2"/>
    <w:rsid w:val="00B21B3A"/>
    <w:rsid w:val="00B26F07"/>
    <w:rsid w:val="00B41EA2"/>
    <w:rsid w:val="00B755EA"/>
    <w:rsid w:val="00B92EE9"/>
    <w:rsid w:val="00B946A0"/>
    <w:rsid w:val="00B95018"/>
    <w:rsid w:val="00BA64DB"/>
    <w:rsid w:val="00BB7FB5"/>
    <w:rsid w:val="00BD2575"/>
    <w:rsid w:val="00BE0A95"/>
    <w:rsid w:val="00BE5512"/>
    <w:rsid w:val="00BE5AD9"/>
    <w:rsid w:val="00BE6A99"/>
    <w:rsid w:val="00BF1CF7"/>
    <w:rsid w:val="00C154E2"/>
    <w:rsid w:val="00C17FDC"/>
    <w:rsid w:val="00C32BE6"/>
    <w:rsid w:val="00C608CD"/>
    <w:rsid w:val="00C67A4A"/>
    <w:rsid w:val="00C73A31"/>
    <w:rsid w:val="00C800E5"/>
    <w:rsid w:val="00C8086D"/>
    <w:rsid w:val="00C838A3"/>
    <w:rsid w:val="00C969D9"/>
    <w:rsid w:val="00C9757B"/>
    <w:rsid w:val="00CA58B1"/>
    <w:rsid w:val="00CB3946"/>
    <w:rsid w:val="00CC35B8"/>
    <w:rsid w:val="00CC6F5E"/>
    <w:rsid w:val="00CF3880"/>
    <w:rsid w:val="00D03602"/>
    <w:rsid w:val="00D06806"/>
    <w:rsid w:val="00D1519F"/>
    <w:rsid w:val="00D15408"/>
    <w:rsid w:val="00D214C1"/>
    <w:rsid w:val="00D308E3"/>
    <w:rsid w:val="00D348A6"/>
    <w:rsid w:val="00D43CD5"/>
    <w:rsid w:val="00D44689"/>
    <w:rsid w:val="00D468D3"/>
    <w:rsid w:val="00D627B9"/>
    <w:rsid w:val="00D86196"/>
    <w:rsid w:val="00D87A1B"/>
    <w:rsid w:val="00D90114"/>
    <w:rsid w:val="00DA1D6A"/>
    <w:rsid w:val="00DA3030"/>
    <w:rsid w:val="00DB3203"/>
    <w:rsid w:val="00DB543E"/>
    <w:rsid w:val="00DE3006"/>
    <w:rsid w:val="00DE3E05"/>
    <w:rsid w:val="00DE4AB8"/>
    <w:rsid w:val="00DE7CEF"/>
    <w:rsid w:val="00DF3AFD"/>
    <w:rsid w:val="00E12B02"/>
    <w:rsid w:val="00E14AB6"/>
    <w:rsid w:val="00E216DC"/>
    <w:rsid w:val="00E23FFC"/>
    <w:rsid w:val="00E41A2C"/>
    <w:rsid w:val="00E53E8A"/>
    <w:rsid w:val="00E541DA"/>
    <w:rsid w:val="00E60572"/>
    <w:rsid w:val="00E91B5F"/>
    <w:rsid w:val="00EC77B3"/>
    <w:rsid w:val="00EE233F"/>
    <w:rsid w:val="00EE4191"/>
    <w:rsid w:val="00EF5E2F"/>
    <w:rsid w:val="00F02111"/>
    <w:rsid w:val="00F03511"/>
    <w:rsid w:val="00F044AD"/>
    <w:rsid w:val="00F1468E"/>
    <w:rsid w:val="00F1468F"/>
    <w:rsid w:val="00F16505"/>
    <w:rsid w:val="00F2396E"/>
    <w:rsid w:val="00F23F5A"/>
    <w:rsid w:val="00F31266"/>
    <w:rsid w:val="00F4044F"/>
    <w:rsid w:val="00F40734"/>
    <w:rsid w:val="00F437F9"/>
    <w:rsid w:val="00F45AA8"/>
    <w:rsid w:val="00F50BDA"/>
    <w:rsid w:val="00F5732A"/>
    <w:rsid w:val="00F6480E"/>
    <w:rsid w:val="00F65B0C"/>
    <w:rsid w:val="00F71EEE"/>
    <w:rsid w:val="00F76359"/>
    <w:rsid w:val="00F82716"/>
    <w:rsid w:val="00F84F13"/>
    <w:rsid w:val="00F87F6B"/>
    <w:rsid w:val="00FA021B"/>
    <w:rsid w:val="00FA4B17"/>
    <w:rsid w:val="00FC7E4E"/>
    <w:rsid w:val="00FD235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3870E84F-C907-42D2-8458-21B3647B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Emphasis"/>
    <w:basedOn w:val="a0"/>
    <w:uiPriority w:val="20"/>
    <w:qFormat/>
    <w:rsid w:val="00996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13DA-0CA1-4B7E-87BC-F4202DD6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6589</Words>
  <Characters>3756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ФЦУКЕПГНШЩЗХЇUser</cp:lastModifiedBy>
  <cp:revision>5</cp:revision>
  <cp:lastPrinted>2023-10-04T05:04:00Z</cp:lastPrinted>
  <dcterms:created xsi:type="dcterms:W3CDTF">2023-07-11T08:36:00Z</dcterms:created>
  <dcterms:modified xsi:type="dcterms:W3CDTF">2023-10-04T08:25:00Z</dcterms:modified>
</cp:coreProperties>
</file>