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00130" w:rsidRDefault="006616FF" w:rsidP="005E2A36">
      <w:pPr>
        <w:ind w:left="5812"/>
      </w:pPr>
      <w:r>
        <w:t xml:space="preserve">від  </w:t>
      </w:r>
      <w:r w:rsidR="001D6A37">
        <w:t>1</w:t>
      </w:r>
      <w:r w:rsidR="00C707A1">
        <w:t>4</w:t>
      </w:r>
      <w:r w:rsidR="001D6A37">
        <w:t>.03.</w:t>
      </w:r>
      <w:r>
        <w:t>202</w:t>
      </w:r>
      <w:r w:rsidR="001D6A37">
        <w:t xml:space="preserve">2 № </w:t>
      </w:r>
      <w:r w:rsidR="00C707A1">
        <w:t>5</w:t>
      </w:r>
    </w:p>
    <w:p w:rsidR="00C707A1" w:rsidRPr="00173ADB" w:rsidRDefault="00C707A1" w:rsidP="005E2A36">
      <w:pPr>
        <w:ind w:left="5812"/>
        <w:rPr>
          <w:color w:val="FF0000"/>
        </w:rPr>
      </w:pPr>
      <w:bookmarkStart w:id="0" w:name="_GoBack"/>
      <w:bookmarkEnd w:id="0"/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:rsidR="005E2A36" w:rsidRPr="001D6A37" w:rsidRDefault="005E2A36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1D6A37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1D6A37">
        <w:rPr>
          <w:b/>
        </w:rPr>
        <w:t xml:space="preserve">контролера ІІ категорії 1 відділення (м. </w:t>
      </w:r>
      <w:r w:rsidR="001D6A37" w:rsidRPr="001D6A37">
        <w:rPr>
          <w:b/>
        </w:rPr>
        <w:t>Вінниця</w:t>
      </w:r>
      <w:r w:rsidR="00CD4637" w:rsidRPr="001D6A37">
        <w:rPr>
          <w:b/>
        </w:rPr>
        <w:t xml:space="preserve">) </w:t>
      </w:r>
      <w:r w:rsidR="00605BC4">
        <w:rPr>
          <w:b/>
        </w:rPr>
        <w:t xml:space="preserve"> </w:t>
      </w:r>
      <w:r w:rsidR="00CD4637" w:rsidRPr="001D6A37">
        <w:rPr>
          <w:b/>
        </w:rPr>
        <w:t>(</w:t>
      </w:r>
      <w:r w:rsidR="001D6A37" w:rsidRPr="001D6A37">
        <w:rPr>
          <w:b/>
        </w:rPr>
        <w:t>Вінницьки</w:t>
      </w:r>
      <w:r w:rsidR="00FB7910">
        <w:rPr>
          <w:b/>
        </w:rPr>
        <w:t>й окружний адміністративний суд</w:t>
      </w:r>
      <w:r w:rsidR="00CD4637" w:rsidRPr="001D6A37">
        <w:rPr>
          <w:b/>
        </w:rPr>
        <w:t>)</w:t>
      </w:r>
      <w:r w:rsidR="001D6A37" w:rsidRPr="001D6A37">
        <w:rPr>
          <w:b/>
        </w:rPr>
        <w:t xml:space="preserve"> 2 взводу охорони (м. Вінниця)</w:t>
      </w:r>
      <w:r w:rsidR="00605BC4">
        <w:rPr>
          <w:b/>
        </w:rPr>
        <w:t xml:space="preserve"> </w:t>
      </w:r>
      <w:r w:rsidR="001D6A37" w:rsidRPr="001D6A37">
        <w:rPr>
          <w:b/>
        </w:rPr>
        <w:t>1 п</w:t>
      </w:r>
      <w:r w:rsidR="00CD4637" w:rsidRPr="001D6A37">
        <w:rPr>
          <w:b/>
        </w:rPr>
        <w:t>ідрозділу охорони</w:t>
      </w:r>
      <w:r w:rsidR="001D6A37">
        <w:rPr>
          <w:b/>
        </w:rPr>
        <w:t xml:space="preserve"> (м. </w:t>
      </w:r>
      <w:r w:rsidR="002B1424">
        <w:rPr>
          <w:b/>
        </w:rPr>
        <w:t xml:space="preserve">Вінниця) </w:t>
      </w:r>
      <w:r w:rsidRPr="001D6A37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1D6A37" w:rsidRDefault="005E2A36" w:rsidP="005E2A36">
      <w:pPr>
        <w:jc w:val="center"/>
        <w:rPr>
          <w:b/>
          <w:color w:val="FF0000"/>
          <w:lang w:eastAsia="en-US"/>
        </w:rPr>
      </w:pPr>
    </w:p>
    <w:p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1D6A37" w:rsidRPr="001D6A37" w:rsidRDefault="005E2A36" w:rsidP="001D6A37">
      <w:pPr>
        <w:tabs>
          <w:tab w:val="left" w:pos="0"/>
        </w:tabs>
        <w:ind w:right="-1" w:firstLine="709"/>
        <w:jc w:val="both"/>
        <w:rPr>
          <w:b/>
          <w:lang w:eastAsia="en-US"/>
        </w:rPr>
      </w:pPr>
      <w:r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1D6A37" w:rsidRPr="001D6A37">
        <w:rPr>
          <w:b/>
        </w:rPr>
        <w:t xml:space="preserve">контролера ІІ категорії 1 відділення </w:t>
      </w:r>
      <w:r w:rsidR="00FB7910">
        <w:rPr>
          <w:b/>
        </w:rPr>
        <w:t xml:space="preserve"> </w:t>
      </w:r>
      <w:r w:rsidR="001D6A37" w:rsidRPr="001D6A37">
        <w:rPr>
          <w:b/>
        </w:rPr>
        <w:t xml:space="preserve">(м. Вінниця) (Вінницький окружний адміністративний суд ) 2 взводу охорони (м. Вінниця)  1 підрозділу охорони (м. </w:t>
      </w:r>
      <w:r w:rsidR="00FB7910">
        <w:rPr>
          <w:b/>
        </w:rPr>
        <w:t xml:space="preserve">Вінниця) </w:t>
      </w:r>
      <w:r w:rsidR="001D6A37" w:rsidRPr="001D6A37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Default="00125833" w:rsidP="001D6A37">
      <w:pPr>
        <w:tabs>
          <w:tab w:val="left" w:pos="0"/>
        </w:tabs>
        <w:ind w:right="-1" w:firstLine="709"/>
        <w:jc w:val="both"/>
        <w:rPr>
          <w:b/>
        </w:rPr>
      </w:pPr>
      <w:r w:rsidRPr="001D6A37">
        <w:rPr>
          <w:b/>
          <w:color w:val="FF0000"/>
          <w:lang w:eastAsia="en-US"/>
        </w:rPr>
        <w:t xml:space="preserve"> </w:t>
      </w:r>
    </w:p>
    <w:p w:rsidR="00C83BD3" w:rsidRPr="00370943" w:rsidRDefault="00C83BD3" w:rsidP="00C83BD3">
      <w:pPr>
        <w:ind w:firstLine="709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370943" w:rsidRDefault="00C83BD3" w:rsidP="00C83BD3">
      <w:pPr>
        <w:ind w:firstLine="709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370943" w:rsidRDefault="00C83BD3" w:rsidP="00C83BD3">
      <w:pPr>
        <w:ind w:firstLine="709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C22490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свідоцтв,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FB7767">
        <w:t>1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5E2A36" w:rsidRPr="00FB7910" w:rsidRDefault="005E2A36" w:rsidP="005E2A36">
      <w:pPr>
        <w:spacing w:line="244" w:lineRule="auto"/>
        <w:ind w:firstLine="773"/>
        <w:jc w:val="both"/>
      </w:pPr>
      <w:r w:rsidRPr="00FB7910">
        <w:t xml:space="preserve">Документи приймаються з 09.00 </w:t>
      </w:r>
      <w:r w:rsidR="0004249A" w:rsidRPr="00FB7910">
        <w:t xml:space="preserve">год. </w:t>
      </w:r>
      <w:r w:rsidR="004C1F87" w:rsidRPr="00FB7910">
        <w:t>1</w:t>
      </w:r>
      <w:r w:rsidR="00FB7910" w:rsidRPr="00FB7910">
        <w:t xml:space="preserve">4 березня </w:t>
      </w:r>
      <w:r w:rsidR="00D91900" w:rsidRPr="00FB7910">
        <w:t>2</w:t>
      </w:r>
      <w:r w:rsidR="00CB72C0" w:rsidRPr="00FB7910">
        <w:t>02</w:t>
      </w:r>
      <w:r w:rsidR="00FB7910" w:rsidRPr="00FB7910">
        <w:t>2</w:t>
      </w:r>
      <w:r w:rsidR="00CB72C0" w:rsidRPr="00FB7910">
        <w:t xml:space="preserve"> року до 1</w:t>
      </w:r>
      <w:r w:rsidR="00D51A3F">
        <w:t>7</w:t>
      </w:r>
      <w:r w:rsidRPr="00FB7910">
        <w:t>.00</w:t>
      </w:r>
      <w:r w:rsidR="0004249A" w:rsidRPr="00FB7910">
        <w:t xml:space="preserve"> год.</w:t>
      </w:r>
      <w:r w:rsidRPr="00FB7910">
        <w:t xml:space="preserve">                       </w:t>
      </w:r>
      <w:r w:rsidR="00D51A3F">
        <w:t>15</w:t>
      </w:r>
      <w:r w:rsidR="00FB7910" w:rsidRPr="00FB7910">
        <w:t xml:space="preserve"> березня </w:t>
      </w:r>
      <w:r w:rsidRPr="00FB7910">
        <w:t xml:space="preserve"> 202</w:t>
      </w:r>
      <w:r w:rsidR="00FB7910" w:rsidRPr="00FB7910">
        <w:t>2</w:t>
      </w:r>
      <w:r w:rsidRPr="00FB7910">
        <w:t xml:space="preserve"> року за адре</w:t>
      </w:r>
      <w:r w:rsidR="007A6929" w:rsidRPr="00FB7910">
        <w:t>сою: м. Вінниця, вул. Гонти, 39</w:t>
      </w:r>
      <w:r w:rsidRPr="00FB7910">
        <w:t>.</w:t>
      </w:r>
    </w:p>
    <w:p w:rsidR="005E2A36" w:rsidRPr="001D6A37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Pr="00667578" w:rsidRDefault="005E2A36" w:rsidP="00370943">
      <w:pPr>
        <w:tabs>
          <w:tab w:val="left" w:pos="0"/>
        </w:tabs>
        <w:ind w:right="-1" w:firstLine="709"/>
        <w:jc w:val="both"/>
      </w:pPr>
      <w:r w:rsidRPr="00FB7910">
        <w:t>На</w:t>
      </w:r>
      <w:r w:rsidR="00667578" w:rsidRPr="00FB7910">
        <w:rPr>
          <w:lang w:eastAsia="en-US"/>
        </w:rPr>
        <w:t xml:space="preserve"> </w:t>
      </w:r>
      <w:r w:rsidR="00370943" w:rsidRPr="00FB7910">
        <w:t xml:space="preserve">контролера </w:t>
      </w:r>
      <w:r w:rsidR="00FB7910" w:rsidRPr="00FB7910">
        <w:t xml:space="preserve">ІІ категорії 1 відділення (м. Вінниця) (Вінницький окружний адміністративний суд ) 2 взводу охорони (м. Вінниця)  1 підрозділу охорони  </w:t>
      </w:r>
      <w:r w:rsidR="00605BC4">
        <w:t xml:space="preserve">           </w:t>
      </w:r>
      <w:r w:rsidR="00FB7910" w:rsidRPr="00FB7910">
        <w:t xml:space="preserve">(м. Вінниця) </w:t>
      </w:r>
      <w:r w:rsidR="00FB7910" w:rsidRPr="00FB7910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FB7910">
        <w:t xml:space="preserve">поширюються </w:t>
      </w:r>
      <w:r w:rsidRPr="00D31B93">
        <w:t xml:space="preserve">обмеження та вимоги, встановлені Законом України «Про </w:t>
      </w:r>
      <w:r w:rsidRPr="00D31B93">
        <w:lastRenderedPageBreak/>
        <w:t>запобігання</w:t>
      </w:r>
      <w:r w:rsidRPr="00667578">
        <w:t xml:space="preserve">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C526C" w:rsidRDefault="004C526C" w:rsidP="005E2A36">
      <w:pPr>
        <w:spacing w:before="120" w:after="120" w:line="216" w:lineRule="auto"/>
        <w:ind w:firstLine="851"/>
        <w:jc w:val="both"/>
        <w:rPr>
          <w:b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1D6A3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D6A37">
        <w:rPr>
          <w:lang w:val="ru-RU"/>
        </w:rPr>
        <w:t>м. Вінниця, вул. Гонти, 39, територіальне управління Служби судової охорони у</w:t>
      </w:r>
      <w:r w:rsidR="00CB72C0" w:rsidRPr="001D6A37">
        <w:rPr>
          <w:lang w:val="ru-RU"/>
        </w:rPr>
        <w:t xml:space="preserve"> Вінницькій області  з  09.00 </w:t>
      </w:r>
      <w:r w:rsidR="0004249A" w:rsidRPr="001D6A37">
        <w:rPr>
          <w:lang w:val="ru-RU"/>
        </w:rPr>
        <w:t xml:space="preserve">год. </w:t>
      </w:r>
      <w:r w:rsidR="00D51A3F">
        <w:rPr>
          <w:lang w:val="ru-RU"/>
        </w:rPr>
        <w:t>16</w:t>
      </w:r>
      <w:r w:rsidR="001D6A37" w:rsidRPr="001D6A37">
        <w:rPr>
          <w:lang w:val="ru-RU"/>
        </w:rPr>
        <w:t xml:space="preserve"> березня </w:t>
      </w:r>
      <w:r w:rsidRPr="001D6A37">
        <w:rPr>
          <w:lang w:val="ru-RU"/>
        </w:rPr>
        <w:t>202</w:t>
      </w:r>
      <w:r w:rsidR="001D6A37" w:rsidRPr="001D6A37">
        <w:rPr>
          <w:lang w:val="ru-RU"/>
        </w:rPr>
        <w:t>2</w:t>
      </w:r>
      <w:r w:rsidRPr="001D6A37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r w:rsidRPr="002740BD">
        <w:rPr>
          <w:b/>
          <w:snapToGrid w:val="0"/>
          <w:lang w:val="ru-RU"/>
        </w:rPr>
        <w:t>Контактний номер телеф</w:t>
      </w:r>
      <w:r w:rsidRPr="002740BD">
        <w:rPr>
          <w:b/>
          <w:snapToGrid w:val="0"/>
        </w:rPr>
        <w:t xml:space="preserve">ону та адреса електронної пошти </w:t>
      </w:r>
      <w:r w:rsidRPr="002740BD">
        <w:rPr>
          <w:b/>
          <w:snapToGrid w:val="0"/>
          <w:lang w:val="ru-RU"/>
        </w:rPr>
        <w:t xml:space="preserve">відділу по роботі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r w:rsidRPr="002740BD">
        <w:t xml:space="preserve">тел. </w:t>
      </w:r>
      <w:r w:rsidR="00801F43">
        <w:t>096-015-37-37;</w:t>
      </w:r>
      <w:r w:rsidR="00CE3B39">
        <w:t xml:space="preserve"> </w:t>
      </w:r>
      <w:r w:rsidR="00CE3B39">
        <w:rPr>
          <w:lang w:val="en-US"/>
        </w:rPr>
        <w:t>vrp</w:t>
      </w:r>
      <w:r w:rsidRPr="002740BD">
        <w:rPr>
          <w:lang w:val="ru-RU"/>
        </w:rPr>
        <w:t>.</w:t>
      </w:r>
      <w:r w:rsidRPr="002740BD">
        <w:rPr>
          <w:lang w:val="en-US"/>
        </w:rPr>
        <w:t>vn</w:t>
      </w:r>
      <w:r w:rsidRPr="002740BD">
        <w:rPr>
          <w:lang w:val="ru-RU"/>
        </w:rPr>
        <w:t>@</w:t>
      </w:r>
      <w:r w:rsidRPr="002740BD">
        <w:rPr>
          <w:lang w:val="en-US"/>
        </w:rPr>
        <w:t>sso</w:t>
      </w:r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r w:rsidRPr="002740BD">
        <w:rPr>
          <w:lang w:val="en-US"/>
        </w:rPr>
        <w:t>ua</w:t>
      </w:r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2740BD" w:rsidRDefault="00353BCF" w:rsidP="00370943">
            <w:pPr>
              <w:ind w:left="6" w:hanging="6"/>
              <w:contextualSpacing/>
              <w:jc w:val="both"/>
            </w:pPr>
            <w:r>
              <w:t>спеціального досвіду роботи не потребує</w:t>
            </w: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740BD"/>
    <w:rsid w:val="002853B1"/>
    <w:rsid w:val="002A4F3C"/>
    <w:rsid w:val="002B1424"/>
    <w:rsid w:val="00353BCF"/>
    <w:rsid w:val="00370943"/>
    <w:rsid w:val="00383764"/>
    <w:rsid w:val="00396445"/>
    <w:rsid w:val="00454DA7"/>
    <w:rsid w:val="004C1F87"/>
    <w:rsid w:val="004C526C"/>
    <w:rsid w:val="00514950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C0261"/>
    <w:rsid w:val="006C1E49"/>
    <w:rsid w:val="00761111"/>
    <w:rsid w:val="007A6929"/>
    <w:rsid w:val="00801F43"/>
    <w:rsid w:val="00877899"/>
    <w:rsid w:val="00894215"/>
    <w:rsid w:val="00895547"/>
    <w:rsid w:val="008B7B2E"/>
    <w:rsid w:val="00953263"/>
    <w:rsid w:val="00973CCF"/>
    <w:rsid w:val="00980E7C"/>
    <w:rsid w:val="00A7197C"/>
    <w:rsid w:val="00AB54FC"/>
    <w:rsid w:val="00B8499C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6B16"/>
    <w:rsid w:val="00D31B93"/>
    <w:rsid w:val="00D51A3F"/>
    <w:rsid w:val="00D91900"/>
    <w:rsid w:val="00E67320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92B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4555</Words>
  <Characters>2597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2020-11-17T12:46:00Z</cp:lastPrinted>
  <dcterms:created xsi:type="dcterms:W3CDTF">2021-10-19T10:42:00Z</dcterms:created>
  <dcterms:modified xsi:type="dcterms:W3CDTF">2022-03-14T07:28:00Z</dcterms:modified>
</cp:coreProperties>
</file>