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616FF" w:rsidRDefault="006616FF" w:rsidP="006616FF">
      <w:pPr>
        <w:ind w:left="5812"/>
      </w:pPr>
      <w:r>
        <w:t>від 10.11.2021 № 368</w:t>
      </w:r>
    </w:p>
    <w:p w:rsidR="00600130" w:rsidRPr="00173ADB" w:rsidRDefault="00600130" w:rsidP="005E2A36">
      <w:pPr>
        <w:ind w:left="5812"/>
        <w:rPr>
          <w:color w:val="FF0000"/>
        </w:rPr>
      </w:pPr>
    </w:p>
    <w:p w:rsidR="005E2A36" w:rsidRDefault="005E2A36" w:rsidP="005E2A36">
      <w:pPr>
        <w:ind w:left="5812"/>
        <w:rPr>
          <w:sz w:val="20"/>
          <w:szCs w:val="20"/>
        </w:rPr>
      </w:pP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5E2A36" w:rsidRPr="00125833" w:rsidRDefault="005E2A36" w:rsidP="00807987">
      <w:pPr>
        <w:jc w:val="center"/>
        <w:rPr>
          <w:b/>
          <w:lang w:eastAsia="en-US"/>
        </w:rPr>
      </w:pPr>
      <w:r w:rsidRPr="00125833">
        <w:rPr>
          <w:b/>
          <w:lang w:eastAsia="en-US"/>
        </w:rPr>
        <w:t>УМОВИ</w:t>
      </w:r>
    </w:p>
    <w:p w:rsidR="005E2A36" w:rsidRPr="00CD4637" w:rsidRDefault="005E2A36" w:rsidP="00807987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CD4637">
        <w:rPr>
          <w:b/>
          <w:lang w:eastAsia="en-US"/>
        </w:rPr>
        <w:t xml:space="preserve">проведення конкурсу на зайняття вакантної посади </w:t>
      </w:r>
      <w:r w:rsidR="00CD4637" w:rsidRPr="00CD4637">
        <w:rPr>
          <w:b/>
        </w:rPr>
        <w:t>контролера ІІ категорії 1 відділення  охорони (м. Липовець) (Липовецький районний суд)</w:t>
      </w:r>
      <w:r w:rsidR="00CD4637">
        <w:rPr>
          <w:b/>
        </w:rPr>
        <w:t xml:space="preserve">       </w:t>
      </w:r>
      <w:r w:rsidR="00CD4637" w:rsidRPr="00CD4637">
        <w:rPr>
          <w:b/>
        </w:rPr>
        <w:t xml:space="preserve"> 6 взводу охорони (м. Липовець) 2 підрозділу охорони (м. Вінниця)</w:t>
      </w:r>
      <w:r w:rsidR="00F9332C">
        <w:rPr>
          <w:b/>
        </w:rPr>
        <w:t xml:space="preserve"> </w:t>
      </w:r>
      <w:r w:rsidRPr="00CD463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:rsidR="005E2A36" w:rsidRPr="00125833" w:rsidRDefault="005E2A36" w:rsidP="005E2A36">
      <w:pPr>
        <w:jc w:val="center"/>
        <w:rPr>
          <w:b/>
          <w:lang w:eastAsia="en-US"/>
        </w:rPr>
      </w:pPr>
    </w:p>
    <w:p w:rsidR="00396445" w:rsidRPr="00125833" w:rsidRDefault="005E2A36" w:rsidP="005E2A36">
      <w:pPr>
        <w:ind w:left="6" w:firstLine="702"/>
        <w:contextualSpacing/>
        <w:jc w:val="center"/>
        <w:rPr>
          <w:b/>
        </w:rPr>
      </w:pPr>
      <w:r w:rsidRPr="00125833">
        <w:rPr>
          <w:b/>
        </w:rPr>
        <w:t>Загальні умови</w:t>
      </w:r>
    </w:p>
    <w:p w:rsidR="002853B1" w:rsidRPr="00CD4637" w:rsidRDefault="006254AE" w:rsidP="006254AE">
      <w:pPr>
        <w:tabs>
          <w:tab w:val="left" w:pos="0"/>
        </w:tabs>
        <w:ind w:right="-1"/>
        <w:jc w:val="both"/>
        <w:rPr>
          <w:b/>
          <w:lang w:eastAsia="en-US"/>
        </w:rPr>
      </w:pPr>
      <w:r>
        <w:rPr>
          <w:b/>
        </w:rPr>
        <w:tab/>
      </w:r>
      <w:bookmarkStart w:id="0" w:name="_GoBack"/>
      <w:bookmarkEnd w:id="0"/>
      <w:r w:rsidR="005E2A36" w:rsidRPr="00CD4637">
        <w:rPr>
          <w:b/>
        </w:rPr>
        <w:t>Основні повноваження</w:t>
      </w:r>
      <w:r w:rsidR="00125833" w:rsidRPr="00CD4637">
        <w:rPr>
          <w:b/>
          <w:lang w:eastAsia="en-US"/>
        </w:rPr>
        <w:t xml:space="preserve">  </w:t>
      </w:r>
      <w:r w:rsidR="00CD4637" w:rsidRPr="00CD4637">
        <w:rPr>
          <w:b/>
        </w:rPr>
        <w:t xml:space="preserve">контролера ІІ категорії 1 відділення  охорони </w:t>
      </w:r>
      <w:r w:rsidR="00CD4637">
        <w:rPr>
          <w:b/>
        </w:rPr>
        <w:t xml:space="preserve">    </w:t>
      </w:r>
      <w:r w:rsidR="00CD4637" w:rsidRPr="00CD4637">
        <w:rPr>
          <w:b/>
        </w:rPr>
        <w:t xml:space="preserve">(м. Липовець) (Липовецький районний суд) 6 взводу охорони (м. Липовець) </w:t>
      </w:r>
      <w:r w:rsidR="00CD4637">
        <w:rPr>
          <w:b/>
        </w:rPr>
        <w:t xml:space="preserve">      </w:t>
      </w:r>
      <w:r w:rsidR="00CD4637" w:rsidRPr="00CD4637">
        <w:rPr>
          <w:b/>
        </w:rPr>
        <w:t xml:space="preserve">2 підрозділу охорони (м. Вінниця) </w:t>
      </w:r>
      <w:r w:rsidR="002853B1" w:rsidRPr="00CD4637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F9332C">
        <w:rPr>
          <w:b/>
          <w:lang w:eastAsia="en-US"/>
        </w:rPr>
        <w:t>:</w:t>
      </w:r>
    </w:p>
    <w:p w:rsidR="005E2A36" w:rsidRDefault="005E2A36" w:rsidP="004C526C">
      <w:pPr>
        <w:tabs>
          <w:tab w:val="left" w:pos="567"/>
        </w:tabs>
        <w:ind w:right="-1"/>
        <w:jc w:val="both"/>
        <w:rPr>
          <w:b/>
        </w:rPr>
      </w:pP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C22490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>,00 гривень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</w:t>
      </w:r>
      <w:r w:rsidR="004F66E0">
        <w:t>;</w:t>
      </w:r>
      <w:r w:rsidRPr="00C22490">
        <w:t xml:space="preserve"> </w:t>
      </w:r>
    </w:p>
    <w:p w:rsidR="005E2A36" w:rsidRPr="00C22490" w:rsidRDefault="005E2A36" w:rsidP="005E2A36">
      <w:pPr>
        <w:ind w:firstLine="851"/>
        <w:jc w:val="both"/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</w:t>
      </w:r>
      <w:r w:rsidRPr="00C22490">
        <w:lastRenderedPageBreak/>
        <w:t xml:space="preserve">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="00F9332C">
        <w:t>)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20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5E2A36" w:rsidRPr="00667578" w:rsidRDefault="005E2A36" w:rsidP="005E2A36">
      <w:pPr>
        <w:spacing w:line="244" w:lineRule="auto"/>
        <w:ind w:firstLine="773"/>
        <w:jc w:val="both"/>
      </w:pPr>
    </w:p>
    <w:p w:rsidR="005E2A36" w:rsidRPr="004C1F87" w:rsidRDefault="005E2A36" w:rsidP="005E2A36">
      <w:pPr>
        <w:spacing w:line="244" w:lineRule="auto"/>
        <w:ind w:firstLine="773"/>
        <w:jc w:val="both"/>
      </w:pPr>
      <w:r w:rsidRPr="004C1F87">
        <w:t xml:space="preserve">Документи приймаються з 09.00 </w:t>
      </w:r>
      <w:r w:rsidR="0004249A" w:rsidRPr="004C1F87">
        <w:t xml:space="preserve">год. </w:t>
      </w:r>
      <w:r w:rsidR="004C1F87" w:rsidRPr="004C1F87">
        <w:t xml:space="preserve">12 листопада </w:t>
      </w:r>
      <w:r w:rsidR="00D91900" w:rsidRPr="004C1F87">
        <w:t>2</w:t>
      </w:r>
      <w:r w:rsidR="00CB72C0" w:rsidRPr="004C1F87">
        <w:t>02</w:t>
      </w:r>
      <w:r w:rsidR="00CE3B39" w:rsidRPr="004C1F87">
        <w:t>1</w:t>
      </w:r>
      <w:r w:rsidR="00CB72C0" w:rsidRPr="004C1F87">
        <w:t xml:space="preserve"> року до 1</w:t>
      </w:r>
      <w:r w:rsidR="00801F43" w:rsidRPr="004C1F87">
        <w:t>3</w:t>
      </w:r>
      <w:r w:rsidRPr="004C1F87">
        <w:t>.00</w:t>
      </w:r>
      <w:r w:rsidR="0004249A" w:rsidRPr="004C1F87">
        <w:t xml:space="preserve"> год.</w:t>
      </w:r>
      <w:r w:rsidRPr="004C1F87">
        <w:t xml:space="preserve">                       </w:t>
      </w:r>
      <w:r w:rsidR="004C1F87" w:rsidRPr="004C1F87">
        <w:t>25</w:t>
      </w:r>
      <w:r w:rsidR="004C526C" w:rsidRPr="004C1F87">
        <w:t xml:space="preserve"> листопада</w:t>
      </w:r>
      <w:r w:rsidR="00CB72C0" w:rsidRPr="004C1F87">
        <w:t xml:space="preserve"> </w:t>
      </w:r>
      <w:r w:rsidRPr="004C1F87">
        <w:t xml:space="preserve"> 202</w:t>
      </w:r>
      <w:r w:rsidR="00CE3B39" w:rsidRPr="004C1F87">
        <w:t>1</w:t>
      </w:r>
      <w:r w:rsidRPr="004C1F87">
        <w:t xml:space="preserve"> року за </w:t>
      </w:r>
      <w:proofErr w:type="spellStart"/>
      <w:r w:rsidRPr="004C1F87">
        <w:t>адре</w:t>
      </w:r>
      <w:r w:rsidR="007A6929" w:rsidRPr="004C1F87">
        <w:t>сою</w:t>
      </w:r>
      <w:proofErr w:type="spellEnd"/>
      <w:r w:rsidR="007A6929" w:rsidRPr="004C1F87">
        <w:t>: м. Вінниця, вул. Гонти, 39</w:t>
      </w:r>
      <w:r w:rsidRPr="004C1F87">
        <w:t>.</w:t>
      </w:r>
    </w:p>
    <w:p w:rsidR="00801F43" w:rsidRDefault="00801F43" w:rsidP="00801F43">
      <w:pPr>
        <w:ind w:firstLine="851"/>
        <w:jc w:val="both"/>
      </w:pPr>
      <w:r>
        <w:t>Обов’язковою умовою допуску кандидатів до участі в конкурсі на заміщення вакантних посад є проходження бесіди з психологом територіального управління Служби судової охорони у Вінницькій області. Запис до психолога здійснюється заздалегідь за тел.096-015-37-37.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  <w:sz w:val="20"/>
          <w:szCs w:val="20"/>
        </w:rPr>
      </w:pPr>
    </w:p>
    <w:p w:rsidR="005E2A36" w:rsidRPr="00667578" w:rsidRDefault="005E2A36" w:rsidP="00370943">
      <w:pPr>
        <w:tabs>
          <w:tab w:val="left" w:pos="0"/>
        </w:tabs>
        <w:ind w:right="-1" w:firstLine="709"/>
        <w:jc w:val="both"/>
      </w:pPr>
      <w:r w:rsidRPr="00D31B93">
        <w:lastRenderedPageBreak/>
        <w:t>На</w:t>
      </w:r>
      <w:r w:rsidR="00667578" w:rsidRPr="00D31B93">
        <w:rPr>
          <w:lang w:eastAsia="en-US"/>
        </w:rPr>
        <w:t xml:space="preserve"> </w:t>
      </w:r>
      <w:r w:rsidR="00370943">
        <w:t xml:space="preserve">контролера ІІ категорії 1 відділення  охорони (м. Липовець) (Липовецький районний суд) 6 взводу охорони (м. Липовець) 2 підрозділу охорони (м. Вінниця) </w:t>
      </w:r>
      <w:r w:rsidR="00D31B93" w:rsidRPr="00D31B93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D31B93">
        <w:t>поширюються обмеження та вимоги, встановлені Законом України «Про запобігання</w:t>
      </w:r>
      <w:r w:rsidRPr="00667578">
        <w:t xml:space="preserve">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C526C" w:rsidRDefault="004C526C" w:rsidP="005E2A36">
      <w:pPr>
        <w:spacing w:before="120" w:after="120" w:line="216" w:lineRule="auto"/>
        <w:ind w:firstLine="851"/>
        <w:jc w:val="both"/>
        <w:rPr>
          <w:b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F9332C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9332C">
        <w:rPr>
          <w:lang w:val="ru-RU"/>
        </w:rPr>
        <w:t xml:space="preserve">м. </w:t>
      </w:r>
      <w:proofErr w:type="spellStart"/>
      <w:r w:rsidRPr="00F9332C">
        <w:rPr>
          <w:lang w:val="ru-RU"/>
        </w:rPr>
        <w:t>Вінниця</w:t>
      </w:r>
      <w:proofErr w:type="spellEnd"/>
      <w:r w:rsidRPr="00F9332C">
        <w:rPr>
          <w:lang w:val="ru-RU"/>
        </w:rPr>
        <w:t xml:space="preserve">, </w:t>
      </w:r>
      <w:proofErr w:type="spellStart"/>
      <w:r w:rsidRPr="00F9332C">
        <w:rPr>
          <w:lang w:val="ru-RU"/>
        </w:rPr>
        <w:t>вул</w:t>
      </w:r>
      <w:proofErr w:type="spellEnd"/>
      <w:r w:rsidRPr="00F9332C">
        <w:rPr>
          <w:lang w:val="ru-RU"/>
        </w:rPr>
        <w:t xml:space="preserve">. </w:t>
      </w:r>
      <w:proofErr w:type="spellStart"/>
      <w:r w:rsidRPr="00F9332C">
        <w:rPr>
          <w:lang w:val="ru-RU"/>
        </w:rPr>
        <w:t>Гонти</w:t>
      </w:r>
      <w:proofErr w:type="spellEnd"/>
      <w:r w:rsidRPr="00F9332C">
        <w:rPr>
          <w:lang w:val="ru-RU"/>
        </w:rPr>
        <w:t xml:space="preserve">, 39, </w:t>
      </w:r>
      <w:proofErr w:type="spellStart"/>
      <w:r w:rsidRPr="00F9332C">
        <w:rPr>
          <w:lang w:val="ru-RU"/>
        </w:rPr>
        <w:t>територіальне</w:t>
      </w:r>
      <w:proofErr w:type="spellEnd"/>
      <w:r w:rsidRPr="00F9332C">
        <w:rPr>
          <w:lang w:val="ru-RU"/>
        </w:rPr>
        <w:t xml:space="preserve"> </w:t>
      </w:r>
      <w:proofErr w:type="spellStart"/>
      <w:r w:rsidRPr="00F9332C">
        <w:rPr>
          <w:lang w:val="ru-RU"/>
        </w:rPr>
        <w:t>управління</w:t>
      </w:r>
      <w:proofErr w:type="spellEnd"/>
      <w:r w:rsidRPr="00F9332C">
        <w:rPr>
          <w:lang w:val="ru-RU"/>
        </w:rPr>
        <w:t xml:space="preserve"> </w:t>
      </w:r>
      <w:proofErr w:type="spellStart"/>
      <w:r w:rsidRPr="00F9332C">
        <w:rPr>
          <w:lang w:val="ru-RU"/>
        </w:rPr>
        <w:t>Служби</w:t>
      </w:r>
      <w:proofErr w:type="spellEnd"/>
      <w:r w:rsidRPr="00F9332C">
        <w:rPr>
          <w:lang w:val="ru-RU"/>
        </w:rPr>
        <w:t xml:space="preserve"> </w:t>
      </w:r>
      <w:proofErr w:type="spellStart"/>
      <w:r w:rsidRPr="00F9332C">
        <w:rPr>
          <w:lang w:val="ru-RU"/>
        </w:rPr>
        <w:t>судової</w:t>
      </w:r>
      <w:proofErr w:type="spellEnd"/>
      <w:r w:rsidRPr="00F9332C">
        <w:rPr>
          <w:lang w:val="ru-RU"/>
        </w:rPr>
        <w:t xml:space="preserve"> охорони у</w:t>
      </w:r>
      <w:r w:rsidR="00CB72C0" w:rsidRPr="00F9332C">
        <w:rPr>
          <w:lang w:val="ru-RU"/>
        </w:rPr>
        <w:t xml:space="preserve"> </w:t>
      </w:r>
      <w:proofErr w:type="spellStart"/>
      <w:r w:rsidR="00CB72C0" w:rsidRPr="00F9332C">
        <w:rPr>
          <w:lang w:val="ru-RU"/>
        </w:rPr>
        <w:t>Вінницькій</w:t>
      </w:r>
      <w:proofErr w:type="spellEnd"/>
      <w:r w:rsidR="00CB72C0" w:rsidRPr="00F9332C">
        <w:rPr>
          <w:lang w:val="ru-RU"/>
        </w:rPr>
        <w:t xml:space="preserve"> </w:t>
      </w:r>
      <w:proofErr w:type="spellStart"/>
      <w:proofErr w:type="gramStart"/>
      <w:r w:rsidR="00CB72C0" w:rsidRPr="00F9332C">
        <w:rPr>
          <w:lang w:val="ru-RU"/>
        </w:rPr>
        <w:t>області</w:t>
      </w:r>
      <w:proofErr w:type="spellEnd"/>
      <w:r w:rsidR="00CB72C0" w:rsidRPr="00F9332C">
        <w:rPr>
          <w:lang w:val="ru-RU"/>
        </w:rPr>
        <w:t xml:space="preserve">  з</w:t>
      </w:r>
      <w:proofErr w:type="gramEnd"/>
      <w:r w:rsidR="00CB72C0" w:rsidRPr="00F9332C">
        <w:rPr>
          <w:lang w:val="ru-RU"/>
        </w:rPr>
        <w:t xml:space="preserve">  09.00 </w:t>
      </w:r>
      <w:r w:rsidR="0004249A" w:rsidRPr="00F9332C">
        <w:rPr>
          <w:lang w:val="ru-RU"/>
        </w:rPr>
        <w:t xml:space="preserve">год. </w:t>
      </w:r>
      <w:r w:rsidR="00F9332C">
        <w:rPr>
          <w:lang w:val="ru-RU"/>
        </w:rPr>
        <w:t>30</w:t>
      </w:r>
      <w:r w:rsidR="004C526C" w:rsidRPr="00F9332C">
        <w:rPr>
          <w:lang w:val="ru-RU"/>
        </w:rPr>
        <w:t xml:space="preserve"> листопада</w:t>
      </w:r>
      <w:r w:rsidRPr="00F9332C">
        <w:rPr>
          <w:lang w:val="ru-RU"/>
        </w:rPr>
        <w:t xml:space="preserve"> 202</w:t>
      </w:r>
      <w:r w:rsidR="00CE3B39" w:rsidRPr="00F9332C">
        <w:rPr>
          <w:lang w:val="ru-RU"/>
        </w:rPr>
        <w:t>1</w:t>
      </w:r>
      <w:r w:rsidRPr="00F9332C">
        <w:rPr>
          <w:lang w:val="ru-RU"/>
        </w:rPr>
        <w:t xml:space="preserve"> року.</w:t>
      </w: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2740BD">
        <w:t>тел</w:t>
      </w:r>
      <w:proofErr w:type="spellEnd"/>
      <w:r w:rsidRPr="002740BD">
        <w:t xml:space="preserve">. </w:t>
      </w:r>
      <w:r w:rsidR="00801F43">
        <w:t>096-015-37-37;</w:t>
      </w:r>
      <w:r w:rsidR="00CE3B39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освіта.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353BCF" w:rsidP="00370943">
            <w:pPr>
              <w:ind w:left="6" w:hanging="6"/>
              <w:contextualSpacing/>
              <w:jc w:val="both"/>
            </w:pPr>
            <w:r>
              <w:t>спеціального досвіду роботи не потребує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lastRenderedPageBreak/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  <w:p w:rsidR="005E2A36" w:rsidRPr="002740BD" w:rsidRDefault="005E2A36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116072"/>
    <w:rsid w:val="00125833"/>
    <w:rsid w:val="00166842"/>
    <w:rsid w:val="00173ADB"/>
    <w:rsid w:val="001D24D1"/>
    <w:rsid w:val="002740BD"/>
    <w:rsid w:val="002853B1"/>
    <w:rsid w:val="002A4F3C"/>
    <w:rsid w:val="00353BCF"/>
    <w:rsid w:val="00370943"/>
    <w:rsid w:val="00383764"/>
    <w:rsid w:val="00396445"/>
    <w:rsid w:val="00454DA7"/>
    <w:rsid w:val="004C1F87"/>
    <w:rsid w:val="004C526C"/>
    <w:rsid w:val="004F66E0"/>
    <w:rsid w:val="00514950"/>
    <w:rsid w:val="0058026F"/>
    <w:rsid w:val="00594AFE"/>
    <w:rsid w:val="005D3B93"/>
    <w:rsid w:val="005E2A36"/>
    <w:rsid w:val="00600130"/>
    <w:rsid w:val="006254AE"/>
    <w:rsid w:val="006456DA"/>
    <w:rsid w:val="006616FF"/>
    <w:rsid w:val="00665F54"/>
    <w:rsid w:val="00667578"/>
    <w:rsid w:val="006C0261"/>
    <w:rsid w:val="006C1E49"/>
    <w:rsid w:val="00761111"/>
    <w:rsid w:val="007A6929"/>
    <w:rsid w:val="00801F43"/>
    <w:rsid w:val="00807987"/>
    <w:rsid w:val="00877899"/>
    <w:rsid w:val="00894215"/>
    <w:rsid w:val="00895547"/>
    <w:rsid w:val="008B7B2E"/>
    <w:rsid w:val="00953263"/>
    <w:rsid w:val="00973CCF"/>
    <w:rsid w:val="00980E7C"/>
    <w:rsid w:val="009C4BF3"/>
    <w:rsid w:val="00A7197C"/>
    <w:rsid w:val="00AB54FC"/>
    <w:rsid w:val="00B8499C"/>
    <w:rsid w:val="00C060BB"/>
    <w:rsid w:val="00C22490"/>
    <w:rsid w:val="00C35A8C"/>
    <w:rsid w:val="00C83BD3"/>
    <w:rsid w:val="00CB72C0"/>
    <w:rsid w:val="00CD4637"/>
    <w:rsid w:val="00CE3B39"/>
    <w:rsid w:val="00CF1642"/>
    <w:rsid w:val="00D06B16"/>
    <w:rsid w:val="00D31B93"/>
    <w:rsid w:val="00D91900"/>
    <w:rsid w:val="00E67320"/>
    <w:rsid w:val="00F9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8B44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4698</Words>
  <Characters>2679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2020-11-17T12:46:00Z</cp:lastPrinted>
  <dcterms:created xsi:type="dcterms:W3CDTF">2021-10-19T10:42:00Z</dcterms:created>
  <dcterms:modified xsi:type="dcterms:W3CDTF">2021-11-11T08:32:00Z</dcterms:modified>
</cp:coreProperties>
</file>