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A36" w:rsidRDefault="005E2A36" w:rsidP="005E2A36">
      <w:pPr>
        <w:ind w:left="5812"/>
        <w:rPr>
          <w:rFonts w:eastAsia="Times New Roman"/>
          <w:b/>
        </w:rPr>
      </w:pPr>
      <w:r>
        <w:rPr>
          <w:b/>
        </w:rPr>
        <w:t>ЗАТВЕРДЖЕНО</w:t>
      </w:r>
    </w:p>
    <w:p w:rsidR="005E2A36" w:rsidRDefault="005E2A36" w:rsidP="005E2A36">
      <w:pPr>
        <w:ind w:left="5812"/>
      </w:pPr>
      <w:r>
        <w:t xml:space="preserve">Наказ начальника територіального управління  Служби судової охорони у Вінницькій області </w:t>
      </w:r>
    </w:p>
    <w:p w:rsidR="00C060BB" w:rsidRPr="00CF1642" w:rsidRDefault="004A6FDF" w:rsidP="00C060BB">
      <w:pPr>
        <w:ind w:left="5812"/>
      </w:pPr>
      <w:r>
        <w:t>в</w:t>
      </w:r>
      <w:r w:rsidR="00C060BB" w:rsidRPr="00CF1642">
        <w:t>ід</w:t>
      </w:r>
      <w:r>
        <w:t xml:space="preserve"> 05.07.</w:t>
      </w:r>
      <w:r w:rsidR="00CF1642" w:rsidRPr="00CF1642">
        <w:t>202</w:t>
      </w:r>
      <w:r w:rsidR="00C21EBB">
        <w:t>1</w:t>
      </w:r>
      <w:r w:rsidR="00CF1642" w:rsidRPr="00CF1642">
        <w:t xml:space="preserve">  №</w:t>
      </w:r>
      <w:r>
        <w:t>234</w:t>
      </w:r>
    </w:p>
    <w:p w:rsidR="005E2A36" w:rsidRDefault="005E2A36" w:rsidP="005E2A36">
      <w:pPr>
        <w:ind w:left="5812"/>
        <w:rPr>
          <w:color w:val="FF0000"/>
        </w:rPr>
      </w:pPr>
    </w:p>
    <w:p w:rsidR="005E2A36" w:rsidRDefault="005E2A36" w:rsidP="005E2A36">
      <w:pPr>
        <w:ind w:left="5812"/>
        <w:rPr>
          <w:sz w:val="20"/>
          <w:szCs w:val="20"/>
        </w:rPr>
      </w:pPr>
    </w:p>
    <w:p w:rsidR="005E2A36" w:rsidRPr="00125833" w:rsidRDefault="005E2A36" w:rsidP="005E2A36">
      <w:pPr>
        <w:jc w:val="center"/>
        <w:rPr>
          <w:b/>
          <w:lang w:eastAsia="en-US"/>
        </w:rPr>
      </w:pPr>
    </w:p>
    <w:p w:rsidR="005E2A36" w:rsidRPr="00125833" w:rsidRDefault="005E2A36" w:rsidP="005E2A36">
      <w:pPr>
        <w:jc w:val="center"/>
        <w:rPr>
          <w:b/>
          <w:lang w:eastAsia="en-US"/>
        </w:rPr>
      </w:pPr>
      <w:r w:rsidRPr="00125833">
        <w:rPr>
          <w:b/>
          <w:lang w:eastAsia="en-US"/>
        </w:rPr>
        <w:t>УМОВИ</w:t>
      </w:r>
    </w:p>
    <w:p w:rsidR="00F04373" w:rsidRDefault="005E2A36" w:rsidP="005E2A36">
      <w:pPr>
        <w:jc w:val="center"/>
        <w:rPr>
          <w:b/>
          <w:lang w:eastAsia="en-US"/>
        </w:rPr>
      </w:pPr>
      <w:r w:rsidRPr="00125833">
        <w:rPr>
          <w:b/>
          <w:lang w:eastAsia="en-US"/>
        </w:rPr>
        <w:t xml:space="preserve">проведення конкурсу на зайняття вакантної посади </w:t>
      </w:r>
      <w:r w:rsidR="00125833" w:rsidRPr="00125833">
        <w:rPr>
          <w:b/>
          <w:lang w:eastAsia="en-US"/>
        </w:rPr>
        <w:t xml:space="preserve">командира </w:t>
      </w:r>
      <w:r w:rsidR="00F04373" w:rsidRPr="00F04373">
        <w:rPr>
          <w:b/>
          <w:lang w:eastAsia="en-US"/>
        </w:rPr>
        <w:t>2</w:t>
      </w:r>
      <w:r w:rsidR="008B7B2E">
        <w:rPr>
          <w:b/>
          <w:lang w:eastAsia="en-US"/>
        </w:rPr>
        <w:t xml:space="preserve"> </w:t>
      </w:r>
      <w:r w:rsidR="00125833" w:rsidRPr="00125833">
        <w:rPr>
          <w:b/>
          <w:lang w:eastAsia="en-US"/>
        </w:rPr>
        <w:t xml:space="preserve">відділення </w:t>
      </w:r>
      <w:r w:rsidR="008B7B2E">
        <w:rPr>
          <w:b/>
          <w:lang w:eastAsia="en-US"/>
        </w:rPr>
        <w:t xml:space="preserve">(м. </w:t>
      </w:r>
      <w:r w:rsidR="00F04373">
        <w:rPr>
          <w:b/>
          <w:lang w:eastAsia="en-US"/>
        </w:rPr>
        <w:t>Бар</w:t>
      </w:r>
      <w:r w:rsidR="008B7B2E">
        <w:rPr>
          <w:b/>
          <w:lang w:eastAsia="en-US"/>
        </w:rPr>
        <w:t>) (</w:t>
      </w:r>
      <w:r w:rsidR="00F04373">
        <w:rPr>
          <w:b/>
          <w:lang w:eastAsia="en-US"/>
        </w:rPr>
        <w:t>Барський районний</w:t>
      </w:r>
      <w:r w:rsidR="008B7B2E">
        <w:rPr>
          <w:b/>
          <w:lang w:eastAsia="en-US"/>
        </w:rPr>
        <w:t xml:space="preserve"> суд) </w:t>
      </w:r>
      <w:r w:rsidR="00F04373">
        <w:rPr>
          <w:b/>
          <w:lang w:eastAsia="en-US"/>
        </w:rPr>
        <w:t>9</w:t>
      </w:r>
      <w:r w:rsidR="008B7B2E">
        <w:rPr>
          <w:b/>
          <w:lang w:eastAsia="en-US"/>
        </w:rPr>
        <w:t xml:space="preserve"> взводу </w:t>
      </w:r>
      <w:r w:rsidR="00125833" w:rsidRPr="00125833">
        <w:rPr>
          <w:b/>
          <w:lang w:eastAsia="en-US"/>
        </w:rPr>
        <w:t xml:space="preserve">охорони </w:t>
      </w:r>
      <w:r w:rsidR="008B7B2E">
        <w:rPr>
          <w:b/>
          <w:lang w:eastAsia="en-US"/>
        </w:rPr>
        <w:t xml:space="preserve">(м. </w:t>
      </w:r>
      <w:r w:rsidR="00F04373">
        <w:rPr>
          <w:b/>
          <w:lang w:eastAsia="en-US"/>
        </w:rPr>
        <w:t>Жмеринка</w:t>
      </w:r>
      <w:r w:rsidR="008B7B2E">
        <w:rPr>
          <w:b/>
          <w:lang w:eastAsia="en-US"/>
        </w:rPr>
        <w:t xml:space="preserve">) </w:t>
      </w:r>
    </w:p>
    <w:p w:rsidR="00F04373" w:rsidRDefault="00F04373" w:rsidP="005E2A36">
      <w:pPr>
        <w:jc w:val="center"/>
        <w:rPr>
          <w:b/>
          <w:lang w:eastAsia="en-US"/>
        </w:rPr>
      </w:pPr>
      <w:r>
        <w:rPr>
          <w:b/>
          <w:lang w:eastAsia="en-US"/>
        </w:rPr>
        <w:t>2</w:t>
      </w:r>
      <w:r w:rsidR="00125833" w:rsidRPr="00125833">
        <w:rPr>
          <w:b/>
          <w:lang w:eastAsia="en-US"/>
        </w:rPr>
        <w:t xml:space="preserve"> підрозділу охорони (м. Вінниця) </w:t>
      </w:r>
      <w:r w:rsidR="005E2A36" w:rsidRPr="00125833">
        <w:rPr>
          <w:b/>
          <w:lang w:eastAsia="en-US"/>
        </w:rPr>
        <w:t xml:space="preserve">територіального управління </w:t>
      </w:r>
    </w:p>
    <w:p w:rsidR="005E2A36" w:rsidRPr="00125833" w:rsidRDefault="005E2A36" w:rsidP="005E2A36">
      <w:pPr>
        <w:jc w:val="center"/>
        <w:rPr>
          <w:b/>
          <w:lang w:eastAsia="en-US"/>
        </w:rPr>
      </w:pPr>
      <w:r w:rsidRPr="00125833">
        <w:rPr>
          <w:b/>
          <w:lang w:eastAsia="en-US"/>
        </w:rPr>
        <w:t>Служби судової охорони у Вінницькій області</w:t>
      </w:r>
    </w:p>
    <w:p w:rsidR="005E2A36" w:rsidRPr="00125833" w:rsidRDefault="005E2A36" w:rsidP="005E2A36">
      <w:pPr>
        <w:jc w:val="center"/>
        <w:rPr>
          <w:b/>
          <w:lang w:eastAsia="en-US"/>
        </w:rPr>
      </w:pPr>
    </w:p>
    <w:p w:rsidR="00396445" w:rsidRPr="00125833" w:rsidRDefault="005E2A36" w:rsidP="005E2A36">
      <w:pPr>
        <w:ind w:left="6" w:firstLine="702"/>
        <w:contextualSpacing/>
        <w:jc w:val="center"/>
        <w:rPr>
          <w:b/>
        </w:rPr>
      </w:pPr>
      <w:r w:rsidRPr="00125833">
        <w:rPr>
          <w:b/>
        </w:rPr>
        <w:t>Загальні умови</w:t>
      </w:r>
    </w:p>
    <w:p w:rsidR="005E2A36" w:rsidRPr="00125833" w:rsidRDefault="005E2A36" w:rsidP="00F04373">
      <w:pPr>
        <w:jc w:val="both"/>
        <w:rPr>
          <w:b/>
        </w:rPr>
      </w:pPr>
      <w:r w:rsidRPr="00125833">
        <w:rPr>
          <w:b/>
        </w:rPr>
        <w:t>Основні повноваження</w:t>
      </w:r>
      <w:r w:rsidR="00125833" w:rsidRPr="00125833">
        <w:rPr>
          <w:b/>
          <w:lang w:eastAsia="en-US"/>
        </w:rPr>
        <w:t xml:space="preserve"> командира </w:t>
      </w:r>
      <w:r w:rsidR="00F04373" w:rsidRPr="00F04373">
        <w:rPr>
          <w:b/>
          <w:lang w:eastAsia="en-US"/>
        </w:rPr>
        <w:t>2</w:t>
      </w:r>
      <w:r w:rsidR="00F04373">
        <w:rPr>
          <w:b/>
          <w:lang w:eastAsia="en-US"/>
        </w:rPr>
        <w:t xml:space="preserve"> </w:t>
      </w:r>
      <w:r w:rsidR="00F04373" w:rsidRPr="00125833">
        <w:rPr>
          <w:b/>
          <w:lang w:eastAsia="en-US"/>
        </w:rPr>
        <w:t xml:space="preserve">відділення </w:t>
      </w:r>
      <w:r w:rsidR="00F04373">
        <w:rPr>
          <w:b/>
          <w:lang w:eastAsia="en-US"/>
        </w:rPr>
        <w:t xml:space="preserve">(м. Бар) (Барський районний суд) 9 взводу </w:t>
      </w:r>
      <w:r w:rsidR="00F04373" w:rsidRPr="00125833">
        <w:rPr>
          <w:b/>
          <w:lang w:eastAsia="en-US"/>
        </w:rPr>
        <w:t xml:space="preserve">охорони </w:t>
      </w:r>
      <w:r w:rsidR="00F04373">
        <w:rPr>
          <w:b/>
          <w:lang w:eastAsia="en-US"/>
        </w:rPr>
        <w:t>(м. Жмеринка) 2</w:t>
      </w:r>
      <w:r w:rsidR="00F04373" w:rsidRPr="00125833">
        <w:rPr>
          <w:b/>
          <w:lang w:eastAsia="en-US"/>
        </w:rPr>
        <w:t xml:space="preserve"> </w:t>
      </w:r>
      <w:r w:rsidR="00125833" w:rsidRPr="00125833">
        <w:rPr>
          <w:b/>
          <w:lang w:eastAsia="en-US"/>
        </w:rPr>
        <w:t>підрозділу охорони (м. Вінниця)</w:t>
      </w:r>
      <w:r w:rsidR="00396445" w:rsidRPr="00125833">
        <w:rPr>
          <w:b/>
        </w:rPr>
        <w:t xml:space="preserve"> </w:t>
      </w:r>
      <w:r w:rsidRPr="00125833">
        <w:rPr>
          <w:b/>
        </w:rPr>
        <w:t>територіального управління Служби судової охорони у Вінницькій області:</w:t>
      </w:r>
    </w:p>
    <w:p w:rsidR="00877899" w:rsidRPr="006F0AF8" w:rsidRDefault="00877899" w:rsidP="00877899">
      <w:pPr>
        <w:widowControl w:val="0"/>
        <w:autoSpaceDE w:val="0"/>
        <w:autoSpaceDN w:val="0"/>
        <w:adjustRightInd w:val="0"/>
        <w:ind w:right="40" w:firstLine="708"/>
        <w:jc w:val="both"/>
      </w:pPr>
      <w:r w:rsidRPr="006F0AF8">
        <w:t>1) забезпечує виконання покладених на відділення завдань за всіма напрямами службової діяльності;</w:t>
      </w:r>
    </w:p>
    <w:p w:rsidR="00877899" w:rsidRPr="006F0AF8" w:rsidRDefault="00877899" w:rsidP="00877899">
      <w:pPr>
        <w:widowControl w:val="0"/>
        <w:autoSpaceDE w:val="0"/>
        <w:autoSpaceDN w:val="0"/>
        <w:adjustRightInd w:val="0"/>
        <w:ind w:right="40" w:firstLine="708"/>
        <w:jc w:val="both"/>
      </w:pPr>
      <w:r w:rsidRPr="006F0AF8">
        <w:rPr>
          <w:noProof/>
        </w:rPr>
        <w:t xml:space="preserve">2) </w:t>
      </w:r>
      <w:r w:rsidRPr="006F0AF8">
        <w:t>контролює порядок організації та виконання завдань служби особовим складом відділення за напрямом службової діяльності;</w:t>
      </w:r>
    </w:p>
    <w:p w:rsidR="00877899" w:rsidRPr="006F0AF8" w:rsidRDefault="00877899" w:rsidP="00877899">
      <w:pPr>
        <w:widowControl w:val="0"/>
        <w:autoSpaceDE w:val="0"/>
        <w:autoSpaceDN w:val="0"/>
        <w:adjustRightInd w:val="0"/>
        <w:ind w:right="40" w:firstLine="708"/>
        <w:jc w:val="both"/>
      </w:pPr>
      <w:r w:rsidRPr="006F0AF8">
        <w:t>3) вживає заходи з організації та контролю за забезпеченням охорони об’єктів системи правосуддя, здійсненням пропускного режиму до цих об’єктів та в’їзд на їх територію транспортних засобів</w:t>
      </w:r>
      <w:r w:rsidRPr="006F0AF8">
        <w:rPr>
          <w:noProof/>
        </w:rPr>
        <w:t>;</w:t>
      </w:r>
    </w:p>
    <w:p w:rsidR="00877899" w:rsidRPr="006F0AF8" w:rsidRDefault="00877899" w:rsidP="00877899">
      <w:pPr>
        <w:ind w:firstLine="709"/>
        <w:contextualSpacing/>
        <w:jc w:val="both"/>
        <w:rPr>
          <w:noProof/>
        </w:rPr>
      </w:pPr>
      <w:r w:rsidRPr="006F0AF8">
        <w:rPr>
          <w:noProof/>
        </w:rPr>
        <w:t xml:space="preserve">4) організовує поточну організаційно-виконавчу роботу відділення та забезпечення контролю за роботою; </w:t>
      </w:r>
    </w:p>
    <w:p w:rsidR="00877899" w:rsidRPr="006F0AF8" w:rsidRDefault="00877899" w:rsidP="00877899">
      <w:pPr>
        <w:ind w:firstLine="709"/>
        <w:jc w:val="both"/>
      </w:pPr>
      <w:r w:rsidRPr="006F0AF8">
        <w:t>5) за дорученням керівництва підрозділу виконує інші повноваження, які належать до компетенції підрозділу.</w:t>
      </w:r>
    </w:p>
    <w:p w:rsidR="00396445" w:rsidRPr="00877899" w:rsidRDefault="00396445" w:rsidP="005E2A36">
      <w:pPr>
        <w:ind w:left="360"/>
        <w:rPr>
          <w:b/>
          <w:i/>
        </w:rPr>
      </w:pPr>
    </w:p>
    <w:p w:rsidR="005E2A36" w:rsidRPr="00C22490" w:rsidRDefault="001D24D1" w:rsidP="00396445">
      <w:pPr>
        <w:ind w:left="360"/>
        <w:rPr>
          <w:b/>
        </w:rPr>
      </w:pPr>
      <w:r w:rsidRPr="00C22490">
        <w:rPr>
          <w:b/>
        </w:rPr>
        <w:t xml:space="preserve">      </w:t>
      </w:r>
      <w:r w:rsidR="005E2A36" w:rsidRPr="00C22490">
        <w:rPr>
          <w:b/>
        </w:rPr>
        <w:t>2. Умови оплати праці:</w:t>
      </w:r>
    </w:p>
    <w:p w:rsidR="005E2A36" w:rsidRPr="00C22490" w:rsidRDefault="005E2A36" w:rsidP="005E2A36">
      <w:pPr>
        <w:ind w:firstLine="851"/>
        <w:jc w:val="both"/>
      </w:pPr>
      <w:r w:rsidRPr="00C22490">
        <w:t xml:space="preserve">1) посадовий оклад – </w:t>
      </w:r>
      <w:r w:rsidR="00CB72C0" w:rsidRPr="00C22490">
        <w:t>3</w:t>
      </w:r>
      <w:r w:rsidR="00125833" w:rsidRPr="00C22490">
        <w:t>350</w:t>
      </w:r>
      <w:r w:rsidRPr="00C22490">
        <w:t xml:space="preserve">,00 гривень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 </w:t>
      </w:r>
    </w:p>
    <w:p w:rsidR="005E2A36" w:rsidRPr="00C22490" w:rsidRDefault="005E2A36" w:rsidP="005E2A36">
      <w:pPr>
        <w:ind w:firstLine="851"/>
        <w:jc w:val="both"/>
      </w:pPr>
    </w:p>
    <w:p w:rsidR="005E2A36" w:rsidRPr="00C22490" w:rsidRDefault="005E2A36" w:rsidP="005E2A36">
      <w:pPr>
        <w:spacing w:line="244" w:lineRule="auto"/>
        <w:ind w:firstLine="851"/>
        <w:jc w:val="both"/>
      </w:pPr>
      <w:r w:rsidRPr="00C22490"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5E2A36" w:rsidRPr="00C22490" w:rsidRDefault="005E2A36" w:rsidP="005E2A36">
      <w:pPr>
        <w:spacing w:line="244" w:lineRule="auto"/>
        <w:ind w:firstLine="851"/>
        <w:jc w:val="both"/>
        <w:rPr>
          <w:b/>
          <w:sz w:val="20"/>
          <w:szCs w:val="20"/>
        </w:rPr>
      </w:pPr>
    </w:p>
    <w:p w:rsidR="00933D28" w:rsidRDefault="00933D28" w:rsidP="005E2A36">
      <w:pPr>
        <w:spacing w:line="244" w:lineRule="auto"/>
        <w:ind w:firstLine="851"/>
        <w:jc w:val="both"/>
        <w:rPr>
          <w:b/>
        </w:rPr>
      </w:pPr>
    </w:p>
    <w:p w:rsidR="005E2A36" w:rsidRPr="00C22490" w:rsidRDefault="005E2A36" w:rsidP="005E2A36">
      <w:pPr>
        <w:spacing w:line="244" w:lineRule="auto"/>
        <w:ind w:firstLine="851"/>
        <w:jc w:val="both"/>
      </w:pPr>
      <w:r w:rsidRPr="00C22490">
        <w:rPr>
          <w:b/>
        </w:rPr>
        <w:lastRenderedPageBreak/>
        <w:t>3. Інформація про строковість чи безстроковість призначення на посаду:</w:t>
      </w:r>
    </w:p>
    <w:p w:rsidR="005E2A36" w:rsidRPr="00C22490" w:rsidRDefault="005E2A36" w:rsidP="005E2A36">
      <w:pPr>
        <w:spacing w:line="244" w:lineRule="auto"/>
        <w:ind w:firstLine="851"/>
        <w:jc w:val="both"/>
      </w:pPr>
      <w:r w:rsidRPr="00C22490">
        <w:t xml:space="preserve"> безстроково. </w:t>
      </w:r>
    </w:p>
    <w:p w:rsidR="005E2A36" w:rsidRPr="00877899" w:rsidRDefault="005E2A36" w:rsidP="005E2A36">
      <w:pPr>
        <w:spacing w:line="244" w:lineRule="auto"/>
        <w:ind w:firstLine="851"/>
        <w:jc w:val="both"/>
        <w:rPr>
          <w:i/>
        </w:rPr>
      </w:pPr>
    </w:p>
    <w:p w:rsidR="005E2A36" w:rsidRPr="00667578" w:rsidRDefault="005E2A36" w:rsidP="005E2A36">
      <w:pPr>
        <w:spacing w:line="244" w:lineRule="auto"/>
        <w:ind w:firstLine="851"/>
        <w:jc w:val="both"/>
      </w:pPr>
      <w:r w:rsidRPr="00667578">
        <w:rPr>
          <w:b/>
        </w:rPr>
        <w:t>4. Перелік документів, необхідних для участі в конкурсі, та строк їх подання:</w:t>
      </w:r>
    </w:p>
    <w:p w:rsidR="005E2A36" w:rsidRPr="00667578" w:rsidRDefault="005E2A36" w:rsidP="005E2A36">
      <w:pPr>
        <w:spacing w:line="244" w:lineRule="auto"/>
        <w:ind w:firstLine="851"/>
        <w:jc w:val="both"/>
      </w:pPr>
      <w:r w:rsidRPr="00667578"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5E2A36" w:rsidRPr="00667578" w:rsidRDefault="005E2A36" w:rsidP="005E2A36">
      <w:pPr>
        <w:spacing w:line="244" w:lineRule="auto"/>
        <w:ind w:firstLine="851"/>
        <w:jc w:val="both"/>
      </w:pPr>
      <w:r w:rsidRPr="00667578">
        <w:t xml:space="preserve">2) копія паспорта громадянина України; </w:t>
      </w:r>
    </w:p>
    <w:p w:rsidR="005E2A36" w:rsidRPr="00667578" w:rsidRDefault="005E2A36" w:rsidP="005E2A36">
      <w:pPr>
        <w:spacing w:line="244" w:lineRule="auto"/>
        <w:ind w:firstLine="851"/>
        <w:jc w:val="both"/>
      </w:pPr>
      <w:r w:rsidRPr="00667578">
        <w:t xml:space="preserve">3) копія (копії) документа (документів) про освіту; </w:t>
      </w:r>
    </w:p>
    <w:p w:rsidR="005E2A36" w:rsidRPr="00667578" w:rsidRDefault="005E2A36" w:rsidP="005E2A36">
      <w:pPr>
        <w:spacing w:line="244" w:lineRule="auto"/>
        <w:ind w:firstLine="851"/>
        <w:jc w:val="both"/>
      </w:pPr>
      <w:r w:rsidRPr="00667578">
        <w:t>4) заповнена особова картка, визначеного зразка;</w:t>
      </w:r>
    </w:p>
    <w:p w:rsidR="005E2A36" w:rsidRPr="00667578" w:rsidRDefault="005E2A36" w:rsidP="005E2A36">
      <w:pPr>
        <w:spacing w:line="244" w:lineRule="auto"/>
        <w:ind w:firstLine="851"/>
        <w:jc w:val="both"/>
      </w:pPr>
      <w:r w:rsidRPr="00667578">
        <w:t>5) автобіографія;</w:t>
      </w:r>
    </w:p>
    <w:p w:rsidR="005E2A36" w:rsidRPr="00667578" w:rsidRDefault="005E2A36" w:rsidP="005E2A36">
      <w:pPr>
        <w:spacing w:line="244" w:lineRule="auto"/>
        <w:ind w:firstLine="851"/>
        <w:jc w:val="both"/>
      </w:pPr>
      <w:r w:rsidRPr="00667578">
        <w:t>6) фотокартка розміром 30х40 мм;</w:t>
      </w:r>
    </w:p>
    <w:p w:rsidR="005E2A36" w:rsidRPr="00667578" w:rsidRDefault="005E2A36" w:rsidP="008B7B2E">
      <w:pPr>
        <w:tabs>
          <w:tab w:val="left" w:pos="993"/>
        </w:tabs>
        <w:spacing w:line="244" w:lineRule="auto"/>
        <w:ind w:firstLine="851"/>
        <w:jc w:val="both"/>
      </w:pPr>
      <w:r w:rsidRPr="00667578">
        <w:t>7)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 за 20</w:t>
      </w:r>
      <w:r w:rsidR="008B7B2E">
        <w:t>20</w:t>
      </w:r>
      <w:r w:rsidRPr="00667578">
        <w:t xml:space="preserve"> рік; </w:t>
      </w:r>
    </w:p>
    <w:p w:rsidR="005E2A36" w:rsidRPr="00667578" w:rsidRDefault="005E2A36" w:rsidP="005E2A36">
      <w:pPr>
        <w:spacing w:line="244" w:lineRule="auto"/>
        <w:ind w:firstLine="851"/>
        <w:jc w:val="both"/>
      </w:pPr>
      <w:r w:rsidRPr="00667578">
        <w:t xml:space="preserve">8) копія трудової книжки (за наявності); </w:t>
      </w:r>
    </w:p>
    <w:p w:rsidR="005E2A36" w:rsidRPr="00667578" w:rsidRDefault="005E2A36" w:rsidP="005E2A36">
      <w:pPr>
        <w:ind w:firstLine="851"/>
        <w:jc w:val="both"/>
      </w:pPr>
      <w:r w:rsidRPr="00667578">
        <w:t>9)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:rsidR="005E2A36" w:rsidRPr="00667578" w:rsidRDefault="005E2A36" w:rsidP="005E2A36">
      <w:pPr>
        <w:ind w:firstLine="851"/>
        <w:jc w:val="both"/>
      </w:pPr>
      <w:r w:rsidRPr="00667578">
        <w:t>1</w:t>
      </w:r>
      <w:r w:rsidR="00E67320" w:rsidRPr="00667578">
        <w:t>0</w:t>
      </w:r>
      <w:r w:rsidRPr="00667578">
        <w:t xml:space="preserve">) сертифікат наркологічного огляду та медична довідка психіатричного огляду; </w:t>
      </w:r>
    </w:p>
    <w:p w:rsidR="005E2A36" w:rsidRPr="00667578" w:rsidRDefault="00E67320" w:rsidP="005E2A36">
      <w:pPr>
        <w:spacing w:line="244" w:lineRule="auto"/>
        <w:ind w:firstLine="851"/>
        <w:jc w:val="both"/>
      </w:pPr>
      <w:r w:rsidRPr="00667578">
        <w:t>11</w:t>
      </w:r>
      <w:r w:rsidR="005E2A36" w:rsidRPr="00667578">
        <w:t xml:space="preserve">) копія військового квитка або посвідчення особи військовослужбовця (для військовозобов’язаних або військовослужбовців). </w:t>
      </w:r>
    </w:p>
    <w:p w:rsidR="005E2A36" w:rsidRPr="00667578" w:rsidRDefault="005E2A36" w:rsidP="005E2A36">
      <w:pPr>
        <w:spacing w:line="244" w:lineRule="auto"/>
        <w:ind w:firstLine="851"/>
        <w:jc w:val="both"/>
      </w:pPr>
      <w:r w:rsidRPr="00667578"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5E2A36" w:rsidRPr="00667578" w:rsidRDefault="005E2A36" w:rsidP="005E2A36">
      <w:pPr>
        <w:spacing w:line="244" w:lineRule="auto"/>
        <w:ind w:firstLine="773"/>
        <w:jc w:val="both"/>
      </w:pPr>
    </w:p>
    <w:p w:rsidR="005E2A36" w:rsidRDefault="005E2A36" w:rsidP="005E2A36">
      <w:pPr>
        <w:spacing w:line="244" w:lineRule="auto"/>
        <w:ind w:firstLine="773"/>
        <w:jc w:val="both"/>
      </w:pPr>
      <w:r w:rsidRPr="00667578">
        <w:t xml:space="preserve">Документи приймаються з 09.00 </w:t>
      </w:r>
      <w:r w:rsidR="0004249A">
        <w:t xml:space="preserve">год. </w:t>
      </w:r>
      <w:r w:rsidR="00CE3B39">
        <w:t>0</w:t>
      </w:r>
      <w:r w:rsidR="0016049D">
        <w:t>6</w:t>
      </w:r>
      <w:r w:rsidR="00CE3B39">
        <w:t xml:space="preserve"> липня</w:t>
      </w:r>
      <w:r w:rsidR="00CB72C0" w:rsidRPr="00667578">
        <w:t xml:space="preserve"> 202</w:t>
      </w:r>
      <w:r w:rsidR="00CE3B39">
        <w:t>1</w:t>
      </w:r>
      <w:r w:rsidR="00CB72C0" w:rsidRPr="00667578">
        <w:t xml:space="preserve"> року до 1</w:t>
      </w:r>
      <w:r w:rsidR="0016049D">
        <w:t>3</w:t>
      </w:r>
      <w:r w:rsidRPr="00667578">
        <w:t>.00</w:t>
      </w:r>
      <w:r w:rsidR="0004249A">
        <w:t xml:space="preserve"> год.</w:t>
      </w:r>
      <w:r w:rsidRPr="00667578">
        <w:t xml:space="preserve">                       </w:t>
      </w:r>
      <w:r w:rsidR="00CE3B39">
        <w:t>16 липня</w:t>
      </w:r>
      <w:r w:rsidR="00CB72C0" w:rsidRPr="00667578">
        <w:t xml:space="preserve"> </w:t>
      </w:r>
      <w:r w:rsidRPr="00667578">
        <w:t xml:space="preserve"> 202</w:t>
      </w:r>
      <w:r w:rsidR="00CE3B39">
        <w:t>1</w:t>
      </w:r>
      <w:r w:rsidRPr="00667578">
        <w:t xml:space="preserve"> року за </w:t>
      </w:r>
      <w:proofErr w:type="spellStart"/>
      <w:r w:rsidRPr="00667578">
        <w:t>адре</w:t>
      </w:r>
      <w:r w:rsidR="007A6929" w:rsidRPr="00667578">
        <w:t>сою</w:t>
      </w:r>
      <w:proofErr w:type="spellEnd"/>
      <w:r w:rsidR="007A6929" w:rsidRPr="00667578">
        <w:t>: м. Вінниця, вул. Гонти, 39</w:t>
      </w:r>
      <w:r w:rsidRPr="00667578">
        <w:t>.</w:t>
      </w:r>
    </w:p>
    <w:p w:rsidR="0016049D" w:rsidRDefault="0016049D" w:rsidP="005E2A36">
      <w:pPr>
        <w:spacing w:line="244" w:lineRule="auto"/>
        <w:ind w:firstLine="773"/>
        <w:jc w:val="both"/>
      </w:pPr>
    </w:p>
    <w:p w:rsidR="0016049D" w:rsidRPr="00FB2C39" w:rsidRDefault="0016049D" w:rsidP="0016049D">
      <w:pPr>
        <w:spacing w:line="244" w:lineRule="auto"/>
        <w:ind w:firstLine="851"/>
        <w:jc w:val="both"/>
      </w:pPr>
      <w:r w:rsidRPr="00FB2C39">
        <w:t>Обов’язковою умовою допуску кандидатів до участі в конкурсі на заміщення вакантних посад є проходження бесіди з психологом територіального управління Служби судової охорони у Вінницькій області. Запис до психолога здійснюється заздалегідь за тел.096-015-37-37.</w:t>
      </w:r>
    </w:p>
    <w:p w:rsidR="005E2A36" w:rsidRPr="00877899" w:rsidRDefault="005E2A36" w:rsidP="005E2A36">
      <w:pPr>
        <w:spacing w:line="244" w:lineRule="auto"/>
        <w:ind w:firstLine="851"/>
        <w:jc w:val="both"/>
        <w:rPr>
          <w:i/>
          <w:sz w:val="20"/>
          <w:szCs w:val="20"/>
        </w:rPr>
      </w:pPr>
    </w:p>
    <w:p w:rsidR="005E2A36" w:rsidRDefault="005E2A36" w:rsidP="005E2A36">
      <w:pPr>
        <w:spacing w:line="244" w:lineRule="auto"/>
        <w:ind w:firstLine="851"/>
        <w:jc w:val="both"/>
      </w:pPr>
      <w:r w:rsidRPr="00667578">
        <w:t>На</w:t>
      </w:r>
      <w:r w:rsidR="00667578" w:rsidRPr="00667578">
        <w:rPr>
          <w:lang w:eastAsia="en-US"/>
        </w:rPr>
        <w:t xml:space="preserve"> командира </w:t>
      </w:r>
      <w:r w:rsidR="009D2B08" w:rsidRPr="009D2B08">
        <w:rPr>
          <w:bCs/>
          <w:lang w:eastAsia="en-US"/>
        </w:rPr>
        <w:t>2 відділення (м. Бар) (Барський районний суд) 9 взводу охорони (м. Жмеринка) 2 підрозділу охорони</w:t>
      </w:r>
      <w:r w:rsidR="009D2B08" w:rsidRPr="00125833">
        <w:rPr>
          <w:b/>
          <w:lang w:eastAsia="en-US"/>
        </w:rPr>
        <w:t xml:space="preserve"> </w:t>
      </w:r>
      <w:r w:rsidR="00667578" w:rsidRPr="00667578">
        <w:rPr>
          <w:lang w:eastAsia="en-US"/>
        </w:rPr>
        <w:t>(м. Вінниця)</w:t>
      </w:r>
      <w:r w:rsidR="00667578" w:rsidRPr="00667578">
        <w:rPr>
          <w:b/>
        </w:rPr>
        <w:t xml:space="preserve"> </w:t>
      </w:r>
      <w:r w:rsidRPr="00667578">
        <w:t xml:space="preserve">територіального управління Служби судової охорони у Вінницькій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</w:t>
      </w:r>
      <w:r w:rsidRPr="00667578">
        <w:lastRenderedPageBreak/>
        <w:t>обмеження, пов’язані зі службою в поліції (частина третя статті 163 Закону України «Про судоустрій і статус суддів»).</w:t>
      </w:r>
    </w:p>
    <w:p w:rsidR="0016049D" w:rsidRPr="00667578" w:rsidRDefault="0016049D" w:rsidP="005E2A36">
      <w:pPr>
        <w:spacing w:line="244" w:lineRule="auto"/>
        <w:ind w:firstLine="851"/>
        <w:jc w:val="both"/>
      </w:pPr>
      <w:bookmarkStart w:id="0" w:name="_GoBack"/>
      <w:bookmarkEnd w:id="0"/>
    </w:p>
    <w:p w:rsidR="005E2A36" w:rsidRPr="002740BD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2740BD">
        <w:rPr>
          <w:b/>
        </w:rPr>
        <w:t xml:space="preserve">5. Місце, дата та час початку проведення конкурсу: </w:t>
      </w:r>
    </w:p>
    <w:p w:rsidR="005E2A36" w:rsidRPr="002740BD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2740BD">
        <w:rPr>
          <w:lang w:val="ru-RU"/>
        </w:rPr>
        <w:t xml:space="preserve">м. Вінниця, </w:t>
      </w:r>
      <w:proofErr w:type="spellStart"/>
      <w:r w:rsidRPr="002740BD">
        <w:rPr>
          <w:lang w:val="ru-RU"/>
        </w:rPr>
        <w:t>вул</w:t>
      </w:r>
      <w:proofErr w:type="spellEnd"/>
      <w:r w:rsidRPr="002740BD">
        <w:rPr>
          <w:lang w:val="ru-RU"/>
        </w:rPr>
        <w:t xml:space="preserve">. </w:t>
      </w:r>
      <w:proofErr w:type="spellStart"/>
      <w:r w:rsidRPr="002740BD">
        <w:rPr>
          <w:lang w:val="ru-RU"/>
        </w:rPr>
        <w:t>Гонти</w:t>
      </w:r>
      <w:proofErr w:type="spellEnd"/>
      <w:r w:rsidRPr="002740BD">
        <w:rPr>
          <w:lang w:val="ru-RU"/>
        </w:rPr>
        <w:t xml:space="preserve">, 39, </w:t>
      </w:r>
      <w:proofErr w:type="spellStart"/>
      <w:r w:rsidRPr="002740BD">
        <w:rPr>
          <w:lang w:val="ru-RU"/>
        </w:rPr>
        <w:t>територіальне</w:t>
      </w:r>
      <w:proofErr w:type="spellEnd"/>
      <w:r w:rsidRPr="002740BD">
        <w:rPr>
          <w:lang w:val="ru-RU"/>
        </w:rPr>
        <w:t xml:space="preserve"> </w:t>
      </w:r>
      <w:proofErr w:type="spellStart"/>
      <w:r w:rsidRPr="002740BD">
        <w:rPr>
          <w:lang w:val="ru-RU"/>
        </w:rPr>
        <w:t>управління</w:t>
      </w:r>
      <w:proofErr w:type="spellEnd"/>
      <w:r w:rsidRPr="002740BD">
        <w:rPr>
          <w:lang w:val="ru-RU"/>
        </w:rPr>
        <w:t xml:space="preserve"> Служби судової охорони у</w:t>
      </w:r>
      <w:r w:rsidR="00CB72C0" w:rsidRPr="002740BD">
        <w:rPr>
          <w:lang w:val="ru-RU"/>
        </w:rPr>
        <w:t xml:space="preserve"> Вінницькій </w:t>
      </w:r>
      <w:proofErr w:type="gramStart"/>
      <w:r w:rsidR="00CB72C0" w:rsidRPr="002740BD">
        <w:rPr>
          <w:lang w:val="ru-RU"/>
        </w:rPr>
        <w:t>області  з</w:t>
      </w:r>
      <w:proofErr w:type="gramEnd"/>
      <w:r w:rsidR="00CB72C0" w:rsidRPr="002740BD">
        <w:rPr>
          <w:lang w:val="ru-RU"/>
        </w:rPr>
        <w:t xml:space="preserve">  09.00 </w:t>
      </w:r>
      <w:r w:rsidR="0004249A">
        <w:rPr>
          <w:lang w:val="ru-RU"/>
        </w:rPr>
        <w:t xml:space="preserve">год. </w:t>
      </w:r>
      <w:r w:rsidR="00CE3B39">
        <w:rPr>
          <w:lang w:val="ru-RU"/>
        </w:rPr>
        <w:t xml:space="preserve">20 </w:t>
      </w:r>
      <w:proofErr w:type="spellStart"/>
      <w:r w:rsidR="00CE3B39">
        <w:rPr>
          <w:lang w:val="ru-RU"/>
        </w:rPr>
        <w:t>липня</w:t>
      </w:r>
      <w:proofErr w:type="spellEnd"/>
      <w:r w:rsidRPr="002740BD">
        <w:rPr>
          <w:lang w:val="ru-RU"/>
        </w:rPr>
        <w:t xml:space="preserve"> 202</w:t>
      </w:r>
      <w:r w:rsidR="00CE3B39">
        <w:rPr>
          <w:lang w:val="ru-RU"/>
        </w:rPr>
        <w:t>1</w:t>
      </w:r>
      <w:r w:rsidRPr="002740BD">
        <w:rPr>
          <w:lang w:val="ru-RU"/>
        </w:rPr>
        <w:t xml:space="preserve"> року.</w:t>
      </w:r>
    </w:p>
    <w:p w:rsidR="005E2A36" w:rsidRPr="002740BD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sz w:val="20"/>
          <w:szCs w:val="20"/>
        </w:rPr>
      </w:pPr>
    </w:p>
    <w:p w:rsidR="005E2A36" w:rsidRPr="002740BD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snapToGrid w:val="0"/>
        </w:rPr>
      </w:pPr>
      <w:r w:rsidRPr="002740BD">
        <w:rPr>
          <w:b/>
        </w:rPr>
        <w:t xml:space="preserve">6. </w:t>
      </w:r>
      <w:proofErr w:type="spellStart"/>
      <w:r w:rsidRPr="002740BD">
        <w:rPr>
          <w:b/>
          <w:snapToGrid w:val="0"/>
          <w:lang w:val="ru-RU"/>
        </w:rPr>
        <w:t>Контактний</w:t>
      </w:r>
      <w:proofErr w:type="spellEnd"/>
      <w:r w:rsidRPr="002740BD">
        <w:rPr>
          <w:b/>
          <w:snapToGrid w:val="0"/>
          <w:lang w:val="ru-RU"/>
        </w:rPr>
        <w:t xml:space="preserve"> номер </w:t>
      </w:r>
      <w:proofErr w:type="spellStart"/>
      <w:r w:rsidRPr="002740BD">
        <w:rPr>
          <w:b/>
          <w:snapToGrid w:val="0"/>
          <w:lang w:val="ru-RU"/>
        </w:rPr>
        <w:t>телеф</w:t>
      </w:r>
      <w:r w:rsidRPr="002740BD">
        <w:rPr>
          <w:b/>
          <w:snapToGrid w:val="0"/>
        </w:rPr>
        <w:t>ону</w:t>
      </w:r>
      <w:proofErr w:type="spellEnd"/>
      <w:r w:rsidRPr="002740BD">
        <w:rPr>
          <w:b/>
          <w:snapToGrid w:val="0"/>
        </w:rPr>
        <w:t xml:space="preserve"> та адреса електронної пошти </w:t>
      </w:r>
      <w:proofErr w:type="spellStart"/>
      <w:r w:rsidRPr="002740BD">
        <w:rPr>
          <w:b/>
          <w:snapToGrid w:val="0"/>
          <w:lang w:val="ru-RU"/>
        </w:rPr>
        <w:t>відділу</w:t>
      </w:r>
      <w:proofErr w:type="spellEnd"/>
      <w:r w:rsidRPr="002740BD">
        <w:rPr>
          <w:b/>
          <w:snapToGrid w:val="0"/>
          <w:lang w:val="ru-RU"/>
        </w:rPr>
        <w:t xml:space="preserve"> по </w:t>
      </w:r>
      <w:proofErr w:type="spellStart"/>
      <w:r w:rsidRPr="002740BD">
        <w:rPr>
          <w:b/>
          <w:snapToGrid w:val="0"/>
          <w:lang w:val="ru-RU"/>
        </w:rPr>
        <w:t>роботі</w:t>
      </w:r>
      <w:proofErr w:type="spellEnd"/>
      <w:r w:rsidRPr="002740BD">
        <w:rPr>
          <w:b/>
          <w:snapToGrid w:val="0"/>
          <w:lang w:val="ru-RU"/>
        </w:rPr>
        <w:t xml:space="preserve"> з персоналом </w:t>
      </w:r>
      <w:r w:rsidRPr="002740BD">
        <w:rPr>
          <w:b/>
          <w:snapToGrid w:val="0"/>
        </w:rPr>
        <w:t xml:space="preserve">для питань щодо проведення конкурсу: </w:t>
      </w:r>
    </w:p>
    <w:p w:rsidR="005E2A36" w:rsidRPr="002740BD" w:rsidRDefault="005E2A36" w:rsidP="005E2A36">
      <w:pPr>
        <w:ind w:firstLine="709"/>
        <w:jc w:val="both"/>
      </w:pPr>
      <w:proofErr w:type="spellStart"/>
      <w:r w:rsidRPr="002740BD">
        <w:t>тел</w:t>
      </w:r>
      <w:proofErr w:type="spellEnd"/>
      <w:r w:rsidRPr="002740BD">
        <w:t xml:space="preserve">. </w:t>
      </w:r>
      <w:r w:rsidR="0016049D">
        <w:t>(096) 015-37-37</w:t>
      </w:r>
      <w:r w:rsidRPr="002740BD">
        <w:t>;</w:t>
      </w:r>
      <w:r w:rsidR="00CE3B39">
        <w:t xml:space="preserve"> </w:t>
      </w:r>
      <w:proofErr w:type="spellStart"/>
      <w:r w:rsidR="00CE3B39">
        <w:rPr>
          <w:lang w:val="en-US"/>
        </w:rPr>
        <w:t>vrp</w:t>
      </w:r>
      <w:proofErr w:type="spellEnd"/>
      <w:r w:rsidRPr="002740BD">
        <w:rPr>
          <w:lang w:val="ru-RU"/>
        </w:rPr>
        <w:t>.</w:t>
      </w:r>
      <w:proofErr w:type="spellStart"/>
      <w:r w:rsidRPr="002740BD">
        <w:rPr>
          <w:lang w:val="en-US"/>
        </w:rPr>
        <w:t>vn</w:t>
      </w:r>
      <w:proofErr w:type="spellEnd"/>
      <w:r w:rsidRPr="002740BD">
        <w:rPr>
          <w:lang w:val="ru-RU"/>
        </w:rPr>
        <w:t>@</w:t>
      </w:r>
      <w:proofErr w:type="spellStart"/>
      <w:r w:rsidRPr="002740BD">
        <w:rPr>
          <w:lang w:val="en-US"/>
        </w:rPr>
        <w:t>sso</w:t>
      </w:r>
      <w:proofErr w:type="spellEnd"/>
      <w:r w:rsidRPr="002740BD">
        <w:rPr>
          <w:lang w:val="ru-RU"/>
        </w:rPr>
        <w:t>.</w:t>
      </w:r>
      <w:proofErr w:type="spellStart"/>
      <w:r w:rsidRPr="002740BD">
        <w:rPr>
          <w:lang w:val="en-US"/>
        </w:rPr>
        <w:t>gov</w:t>
      </w:r>
      <w:proofErr w:type="spellEnd"/>
      <w:r w:rsidRPr="002740BD">
        <w:rPr>
          <w:lang w:val="ru-RU"/>
        </w:rPr>
        <w:t>.</w:t>
      </w:r>
      <w:proofErr w:type="spellStart"/>
      <w:r w:rsidRPr="002740BD">
        <w:rPr>
          <w:lang w:val="en-US"/>
        </w:rPr>
        <w:t>ua</w:t>
      </w:r>
      <w:proofErr w:type="spellEnd"/>
    </w:p>
    <w:p w:rsidR="005E2A36" w:rsidRPr="002740BD" w:rsidRDefault="005E2A36" w:rsidP="00CE3B39">
      <w:pPr>
        <w:spacing w:before="240" w:after="240"/>
        <w:jc w:val="center"/>
        <w:rPr>
          <w:b/>
        </w:rPr>
      </w:pPr>
      <w:r w:rsidRPr="002740BD">
        <w:rPr>
          <w:b/>
        </w:rPr>
        <w:t>Кваліфікаційні вимоги</w:t>
      </w:r>
    </w:p>
    <w:tbl>
      <w:tblPr>
        <w:tblW w:w="9870" w:type="dxa"/>
        <w:tblLook w:val="04A0" w:firstRow="1" w:lastRow="0" w:firstColumn="1" w:lastColumn="0" w:noHBand="0" w:noVBand="1"/>
      </w:tblPr>
      <w:tblGrid>
        <w:gridCol w:w="4090"/>
        <w:gridCol w:w="187"/>
        <w:gridCol w:w="5593"/>
      </w:tblGrid>
      <w:tr w:rsidR="005E2A36" w:rsidRPr="002740BD" w:rsidTr="005E2A36">
        <w:trPr>
          <w:trHeight w:val="571"/>
        </w:trPr>
        <w:tc>
          <w:tcPr>
            <w:tcW w:w="4090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1. Освіта</w:t>
            </w:r>
          </w:p>
        </w:tc>
        <w:tc>
          <w:tcPr>
            <w:tcW w:w="5780" w:type="dxa"/>
            <w:gridSpan w:val="2"/>
          </w:tcPr>
          <w:p w:rsidR="002740BD" w:rsidRPr="002740BD" w:rsidRDefault="002740BD" w:rsidP="002740BD">
            <w:pPr>
              <w:ind w:left="6" w:right="-3" w:hanging="6"/>
              <w:contextualSpacing/>
              <w:jc w:val="both"/>
            </w:pPr>
            <w:r w:rsidRPr="002740BD">
              <w:t>повна загальна середня освіта.</w:t>
            </w:r>
          </w:p>
          <w:p w:rsidR="005E2A36" w:rsidRPr="002740BD" w:rsidRDefault="005E2A36" w:rsidP="002740BD">
            <w:pPr>
              <w:ind w:left="6" w:hanging="6"/>
              <w:contextualSpacing/>
              <w:jc w:val="both"/>
            </w:pPr>
          </w:p>
        </w:tc>
      </w:tr>
      <w:tr w:rsidR="005E2A36" w:rsidRPr="002740BD" w:rsidTr="005E2A36">
        <w:trPr>
          <w:trHeight w:val="1053"/>
        </w:trPr>
        <w:tc>
          <w:tcPr>
            <w:tcW w:w="4090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2. Досвід роботи</w:t>
            </w:r>
          </w:p>
        </w:tc>
        <w:tc>
          <w:tcPr>
            <w:tcW w:w="5780" w:type="dxa"/>
            <w:gridSpan w:val="2"/>
          </w:tcPr>
          <w:p w:rsidR="002740BD" w:rsidRPr="002740BD" w:rsidRDefault="002740BD" w:rsidP="002740BD">
            <w:pPr>
              <w:ind w:left="6" w:hanging="6"/>
              <w:contextualSpacing/>
              <w:jc w:val="both"/>
            </w:pPr>
            <w:r w:rsidRPr="002740BD">
              <w:t>досвід проходження служби у правоохоронних органах чи військових                   формуваннях, органах системи п</w:t>
            </w:r>
            <w:r w:rsidR="00166842">
              <w:t>равосуддя – не менше ніж 2 роки</w:t>
            </w:r>
            <w:r w:rsidR="00DF07E1">
              <w:t xml:space="preserve"> </w:t>
            </w:r>
            <w:r w:rsidR="00DF07E1" w:rsidRPr="002771E5">
              <w:rPr>
                <w:i/>
                <w:iCs/>
              </w:rPr>
              <w:t>(надати підтверджуючі документи)</w:t>
            </w:r>
            <w:r w:rsidR="00166842">
              <w:t>.</w:t>
            </w:r>
          </w:p>
          <w:p w:rsidR="005E2A36" w:rsidRPr="002740BD" w:rsidRDefault="005E2A36" w:rsidP="002740BD">
            <w:pPr>
              <w:ind w:left="6" w:hanging="6"/>
              <w:contextualSpacing/>
              <w:jc w:val="both"/>
            </w:pPr>
          </w:p>
        </w:tc>
      </w:tr>
      <w:tr w:rsidR="005E2A36" w:rsidRPr="002740BD" w:rsidTr="005E2A36">
        <w:trPr>
          <w:trHeight w:val="691"/>
        </w:trPr>
        <w:tc>
          <w:tcPr>
            <w:tcW w:w="4090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3. Володіння державною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мовою</w:t>
            </w:r>
          </w:p>
        </w:tc>
        <w:tc>
          <w:tcPr>
            <w:tcW w:w="5780" w:type="dxa"/>
            <w:gridSpan w:val="2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вільне володіння державною мовою.</w:t>
            </w:r>
          </w:p>
        </w:tc>
      </w:tr>
      <w:tr w:rsidR="005E2A36" w:rsidRPr="002740BD" w:rsidTr="005E2A36">
        <w:trPr>
          <w:trHeight w:val="409"/>
        </w:trPr>
        <w:tc>
          <w:tcPr>
            <w:tcW w:w="9870" w:type="dxa"/>
            <w:gridSpan w:val="3"/>
          </w:tcPr>
          <w:p w:rsidR="005E2A36" w:rsidRPr="002740BD" w:rsidRDefault="005E2A36">
            <w:pPr>
              <w:spacing w:line="254" w:lineRule="auto"/>
              <w:jc w:val="center"/>
              <w:rPr>
                <w:b/>
              </w:rPr>
            </w:pPr>
          </w:p>
          <w:p w:rsidR="005E2A36" w:rsidRPr="002740BD" w:rsidRDefault="005E2A36">
            <w:pPr>
              <w:spacing w:line="254" w:lineRule="auto"/>
              <w:jc w:val="center"/>
              <w:rPr>
                <w:b/>
              </w:rPr>
            </w:pPr>
            <w:r w:rsidRPr="002740BD">
              <w:rPr>
                <w:b/>
              </w:rPr>
              <w:t>Вимоги до компетентності</w:t>
            </w:r>
          </w:p>
          <w:p w:rsidR="005E2A36" w:rsidRPr="002740BD" w:rsidRDefault="005E2A36">
            <w:pPr>
              <w:spacing w:line="254" w:lineRule="auto"/>
              <w:jc w:val="center"/>
              <w:rPr>
                <w:b/>
              </w:rPr>
            </w:pP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1. Наявність лідерських якостей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встановлення цілей, пріоритетів та орієнтирів; стратегічне планування;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багатофункціональність;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ведення ділових переговорів;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досягнення кінцевих результатів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2. Вміння приймати ефективні рішення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здатність швидко приймати управлінські рішення та ефективно діяти в екстремальних ситуаціях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3. Аналітичні здібності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здатність систематизувати, узагальнювати інформацію; гнучкість; проникливість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4. Управління організацією та персоналом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організація роботи та контроль;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управління людськими ресурсами;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 xml:space="preserve">вміння мотивувати підлеглих працівників 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5. Особистісні компетенції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принциповість, рішучість і вимогливість під час прийняття рішень;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системність;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самоорганізація та саморозвиток;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політична нейтральність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lastRenderedPageBreak/>
              <w:t>6. Забезпечення охорони об’єктів системи правосуддя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знання законодавства, яке регулює діяльність судових та правоохоронних органів;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 xml:space="preserve">7. Робота з інформацією 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знання основ законодавства про інформацію.</w:t>
            </w:r>
          </w:p>
        </w:tc>
      </w:tr>
      <w:tr w:rsidR="005E2A36" w:rsidRPr="002740BD" w:rsidTr="005E2A36">
        <w:trPr>
          <w:trHeight w:val="409"/>
        </w:trPr>
        <w:tc>
          <w:tcPr>
            <w:tcW w:w="9870" w:type="dxa"/>
            <w:gridSpan w:val="3"/>
            <w:hideMark/>
          </w:tcPr>
          <w:p w:rsidR="00933D28" w:rsidRDefault="00933D28">
            <w:pPr>
              <w:spacing w:line="254" w:lineRule="auto"/>
              <w:jc w:val="center"/>
              <w:rPr>
                <w:b/>
              </w:rPr>
            </w:pPr>
          </w:p>
          <w:p w:rsidR="005E2A36" w:rsidRPr="002740BD" w:rsidRDefault="005E2A36">
            <w:pPr>
              <w:spacing w:line="254" w:lineRule="auto"/>
              <w:jc w:val="center"/>
              <w:rPr>
                <w:b/>
              </w:rPr>
            </w:pPr>
            <w:r w:rsidRPr="002740BD">
              <w:rPr>
                <w:b/>
              </w:rPr>
              <w:t>Професійні знання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1. Знання законодавства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 xml:space="preserve">2. Знання спеціального законодавства </w:t>
            </w:r>
          </w:p>
        </w:tc>
        <w:tc>
          <w:tcPr>
            <w:tcW w:w="5593" w:type="dxa"/>
          </w:tcPr>
          <w:p w:rsidR="005E2A36" w:rsidRPr="002740BD" w:rsidRDefault="005E2A36">
            <w:pPr>
              <w:spacing w:line="254" w:lineRule="auto"/>
              <w:ind w:left="88"/>
              <w:contextualSpacing/>
              <w:jc w:val="both"/>
            </w:pPr>
            <w:r w:rsidRPr="002740BD">
              <w:t>знання:</w:t>
            </w:r>
          </w:p>
          <w:p w:rsidR="005E2A36" w:rsidRPr="002740BD" w:rsidRDefault="005E2A36">
            <w:pPr>
              <w:spacing w:line="254" w:lineRule="auto"/>
              <w:ind w:left="88"/>
              <w:contextualSpacing/>
              <w:jc w:val="both"/>
            </w:pPr>
            <w:r w:rsidRPr="002740BD">
              <w:t xml:space="preserve">Кримінального кодексу України, Кримінального процесуального кодексу України, Кодексу законів про працю України, Кодексу України про адміністративні правопорушення, Кодексу адміністративного судочинства України; </w:t>
            </w:r>
          </w:p>
          <w:p w:rsidR="005E2A36" w:rsidRPr="002740BD" w:rsidRDefault="005E2A36">
            <w:pPr>
              <w:spacing w:line="254" w:lineRule="auto"/>
              <w:ind w:left="88" w:hanging="13"/>
              <w:contextualSpacing/>
              <w:jc w:val="both"/>
              <w:rPr>
                <w:rFonts w:cs="Calibri"/>
                <w:lang w:eastAsia="en-US"/>
              </w:rPr>
            </w:pPr>
            <w:r w:rsidRPr="002740BD">
              <w:rPr>
                <w:rFonts w:cs="Calibri"/>
                <w:lang w:eastAsia="en-US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  <w:p w:rsidR="005E2A36" w:rsidRPr="002740BD" w:rsidRDefault="005E2A36">
            <w:pPr>
              <w:spacing w:line="254" w:lineRule="auto"/>
              <w:ind w:left="88" w:hanging="13"/>
              <w:contextualSpacing/>
              <w:jc w:val="both"/>
              <w:rPr>
                <w:rFonts w:cs="Calibri"/>
                <w:lang w:eastAsia="en-US"/>
              </w:rPr>
            </w:pPr>
          </w:p>
        </w:tc>
      </w:tr>
    </w:tbl>
    <w:p w:rsidR="005E2A36" w:rsidRPr="002740BD" w:rsidRDefault="005E2A36" w:rsidP="005E2A36">
      <w:pPr>
        <w:ind w:firstLine="851"/>
        <w:jc w:val="both"/>
      </w:pPr>
    </w:p>
    <w:p w:rsidR="005E2A36" w:rsidRPr="002740BD" w:rsidRDefault="005E2A36" w:rsidP="005E2A36">
      <w:pPr>
        <w:ind w:left="5812"/>
        <w:rPr>
          <w:b/>
        </w:rPr>
      </w:pPr>
    </w:p>
    <w:p w:rsidR="00AB54FC" w:rsidRPr="00877899" w:rsidRDefault="00AB54FC" w:rsidP="005E2A36">
      <w:pPr>
        <w:ind w:left="5812"/>
        <w:rPr>
          <w:b/>
          <w:i/>
        </w:rPr>
      </w:pPr>
    </w:p>
    <w:p w:rsidR="00AB54FC" w:rsidRPr="00877899" w:rsidRDefault="00AB54FC" w:rsidP="005E2A36">
      <w:pPr>
        <w:ind w:left="5812"/>
        <w:rPr>
          <w:b/>
          <w:i/>
        </w:rPr>
      </w:pPr>
    </w:p>
    <w:p w:rsidR="00AB54FC" w:rsidRPr="00877899" w:rsidRDefault="00AB54FC" w:rsidP="005E2A36">
      <w:pPr>
        <w:ind w:left="5812"/>
        <w:rPr>
          <w:b/>
          <w:i/>
        </w:rPr>
      </w:pPr>
    </w:p>
    <w:p w:rsidR="00AB54FC" w:rsidRPr="00877899" w:rsidRDefault="00AB54FC" w:rsidP="005E2A36">
      <w:pPr>
        <w:ind w:left="5812"/>
        <w:rPr>
          <w:b/>
          <w:i/>
        </w:rPr>
      </w:pPr>
    </w:p>
    <w:p w:rsidR="00AB54FC" w:rsidRPr="00877899" w:rsidRDefault="00AB54FC" w:rsidP="005E2A36">
      <w:pPr>
        <w:ind w:left="5812"/>
        <w:rPr>
          <w:b/>
          <w:i/>
        </w:rPr>
      </w:pPr>
    </w:p>
    <w:p w:rsidR="005E2A36" w:rsidRPr="00396445" w:rsidRDefault="005E2A36" w:rsidP="005E2A36">
      <w:pPr>
        <w:jc w:val="both"/>
        <w:rPr>
          <w:i/>
        </w:rPr>
      </w:pPr>
    </w:p>
    <w:sectPr w:rsidR="005E2A36" w:rsidRPr="00396445" w:rsidSect="00933D28">
      <w:pgSz w:w="11906" w:h="16838"/>
      <w:pgMar w:top="850" w:right="566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950"/>
    <w:rsid w:val="00041EC6"/>
    <w:rsid w:val="0004249A"/>
    <w:rsid w:val="00125833"/>
    <w:rsid w:val="0016049D"/>
    <w:rsid w:val="00166842"/>
    <w:rsid w:val="00171BCB"/>
    <w:rsid w:val="001D24D1"/>
    <w:rsid w:val="002740BD"/>
    <w:rsid w:val="00383764"/>
    <w:rsid w:val="00396445"/>
    <w:rsid w:val="004A6FDF"/>
    <w:rsid w:val="00514950"/>
    <w:rsid w:val="00594AFE"/>
    <w:rsid w:val="005E2A36"/>
    <w:rsid w:val="00667578"/>
    <w:rsid w:val="006C0261"/>
    <w:rsid w:val="00761111"/>
    <w:rsid w:val="007A6929"/>
    <w:rsid w:val="00877899"/>
    <w:rsid w:val="008B7B2E"/>
    <w:rsid w:val="00933D28"/>
    <w:rsid w:val="00980E7C"/>
    <w:rsid w:val="009D2B08"/>
    <w:rsid w:val="00AB54FC"/>
    <w:rsid w:val="00C060BB"/>
    <w:rsid w:val="00C21EBB"/>
    <w:rsid w:val="00C22490"/>
    <w:rsid w:val="00C35A8C"/>
    <w:rsid w:val="00CB72C0"/>
    <w:rsid w:val="00CE3B39"/>
    <w:rsid w:val="00CF1642"/>
    <w:rsid w:val="00D06B16"/>
    <w:rsid w:val="00DF07E1"/>
    <w:rsid w:val="00E67320"/>
    <w:rsid w:val="00F0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A5FE9"/>
  <w15:chartTrackingRefBased/>
  <w15:docId w15:val="{D1BA49F1-D8EE-479F-AFC0-7130DBF8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E7C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2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72C0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4475</Words>
  <Characters>2551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2020-11-17T12:46:00Z</cp:lastPrinted>
  <dcterms:created xsi:type="dcterms:W3CDTF">2021-07-02T13:49:00Z</dcterms:created>
  <dcterms:modified xsi:type="dcterms:W3CDTF">2021-07-05T10:02:00Z</dcterms:modified>
</cp:coreProperties>
</file>