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>СЛУЖБА СУДОВОЇ ОХОРОНИ</w:t>
      </w:r>
    </w:p>
    <w:p w:rsidR="004D609D" w:rsidRDefault="004D609D" w:rsidP="000E34BC">
      <w:pPr>
        <w:jc w:val="center"/>
        <w:rPr>
          <w:b/>
          <w:szCs w:val="28"/>
          <w:lang w:val="uk-UA"/>
        </w:rPr>
      </w:pPr>
    </w:p>
    <w:p w:rsidR="00167ECA" w:rsidRPr="000E34BC" w:rsidRDefault="00167ECA" w:rsidP="000E34BC">
      <w:pPr>
        <w:jc w:val="center"/>
        <w:rPr>
          <w:b/>
          <w:szCs w:val="28"/>
          <w:lang w:val="uk-UA"/>
        </w:rPr>
      </w:pPr>
      <w:r w:rsidRPr="000E34BC">
        <w:rPr>
          <w:b/>
          <w:szCs w:val="28"/>
          <w:lang w:val="uk-UA"/>
        </w:rPr>
        <w:t xml:space="preserve">П Р О Т О К О Л  № </w:t>
      </w:r>
      <w:r w:rsidR="00BE4EEC">
        <w:rPr>
          <w:b/>
          <w:szCs w:val="28"/>
          <w:lang w:val="uk-UA"/>
        </w:rPr>
        <w:t>42</w:t>
      </w:r>
    </w:p>
    <w:p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Засідання конкурсної комісії для проведення конкурсу на зайняття вакантних посад співробітників </w:t>
      </w:r>
      <w:r w:rsidR="00B27DCF">
        <w:rPr>
          <w:b/>
          <w:bCs/>
          <w:color w:val="000000"/>
          <w:sz w:val="28"/>
          <w:szCs w:val="28"/>
          <w:bdr w:val="none" w:sz="0" w:space="0" w:color="auto" w:frame="1"/>
        </w:rPr>
        <w:t>т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ериторіального управління ССО у Вінницькій області</w:t>
      </w:r>
    </w:p>
    <w:p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167ECA" w:rsidRPr="000E34BC" w:rsidRDefault="008D6BAE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м. Вінниця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  <w:t xml:space="preserve">         </w:t>
      </w:r>
      <w:r w:rsidR="00BE4EE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04 грудня </w:t>
      </w:r>
      <w:r w:rsidR="00167ECA"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2020 року</w:t>
      </w:r>
    </w:p>
    <w:p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67ECA" w:rsidRPr="000E34BC" w:rsidRDefault="00167ECA" w:rsidP="000E34BC">
      <w:pPr>
        <w:pStyle w:val="ft0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ПРИСУТНІ:</w:t>
      </w:r>
    </w:p>
    <w:p w:rsidR="00C75402" w:rsidRDefault="00C75402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67ECA" w:rsidRPr="000E34BC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Члени Комісії:                                            </w:t>
      </w: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ab/>
      </w:r>
      <w:proofErr w:type="spellStart"/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>Сокиран</w:t>
      </w:r>
      <w:proofErr w:type="spellEnd"/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С. В.</w:t>
      </w:r>
    </w:p>
    <w:p w:rsidR="00167ECA" w:rsidRDefault="00167ECA" w:rsidP="000E34BC">
      <w:pPr>
        <w:pStyle w:val="ft02"/>
        <w:shd w:val="clear" w:color="auto" w:fill="FFFFFF"/>
        <w:spacing w:before="0" w:beforeAutospacing="0" w:after="0" w:afterAutospacing="0"/>
        <w:ind w:left="4248" w:firstLine="708"/>
        <w:jc w:val="both"/>
        <w:textAlignment w:val="baseline"/>
        <w:rPr>
          <w:b/>
          <w:sz w:val="28"/>
          <w:szCs w:val="28"/>
        </w:rPr>
      </w:pPr>
      <w:r w:rsidRPr="000E34BC">
        <w:rPr>
          <w:b/>
          <w:sz w:val="28"/>
          <w:szCs w:val="28"/>
        </w:rPr>
        <w:t>Чернецький Р. В.</w:t>
      </w:r>
    </w:p>
    <w:p w:rsidR="00D82F7A" w:rsidRPr="000E34BC" w:rsidRDefault="00D82F7A" w:rsidP="000E34BC">
      <w:pPr>
        <w:pStyle w:val="ft02"/>
        <w:shd w:val="clear" w:color="auto" w:fill="FFFFFF"/>
        <w:spacing w:before="0" w:beforeAutospacing="0" w:after="0" w:afterAutospacing="0"/>
        <w:ind w:left="4248" w:firstLine="708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Рудик О.І. </w:t>
      </w:r>
    </w:p>
    <w:p w:rsidR="00167ECA" w:rsidRPr="00D82F7A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0E34BC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Адміністратор: </w:t>
      </w:r>
      <w:r w:rsidRPr="000E34BC">
        <w:rPr>
          <w:color w:val="000000"/>
          <w:sz w:val="28"/>
          <w:szCs w:val="28"/>
        </w:rPr>
        <w:t xml:space="preserve">                                         </w:t>
      </w:r>
      <w:r w:rsidR="00D82F7A">
        <w:rPr>
          <w:color w:val="000000"/>
          <w:sz w:val="28"/>
          <w:szCs w:val="28"/>
        </w:rPr>
        <w:t xml:space="preserve"> </w:t>
      </w:r>
      <w:r w:rsidR="00D82F7A" w:rsidRPr="00D82F7A">
        <w:rPr>
          <w:b/>
          <w:color w:val="000000"/>
          <w:sz w:val="28"/>
          <w:szCs w:val="28"/>
        </w:rPr>
        <w:t xml:space="preserve">Поліщук М.М. </w:t>
      </w:r>
      <w:r w:rsidRPr="00D82F7A">
        <w:rPr>
          <w:b/>
          <w:color w:val="000000"/>
          <w:sz w:val="28"/>
          <w:szCs w:val="28"/>
        </w:rPr>
        <w:t xml:space="preserve"> </w:t>
      </w:r>
      <w:r w:rsidRPr="00D82F7A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167ECA" w:rsidRPr="000E34BC" w:rsidRDefault="00167ECA" w:rsidP="000E34BC">
      <w:pPr>
        <w:autoSpaceDE w:val="0"/>
        <w:autoSpaceDN w:val="0"/>
        <w:ind w:right="-2"/>
        <w:jc w:val="center"/>
        <w:rPr>
          <w:b/>
          <w:spacing w:val="-6"/>
          <w:szCs w:val="28"/>
          <w:lang w:val="uk-UA"/>
        </w:rPr>
      </w:pPr>
    </w:p>
    <w:p w:rsidR="00167ECA" w:rsidRPr="00EF763D" w:rsidRDefault="00167ECA" w:rsidP="000E34BC">
      <w:pPr>
        <w:pStyle w:val="ft0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EF763D">
        <w:rPr>
          <w:color w:val="000000"/>
          <w:sz w:val="28"/>
          <w:szCs w:val="28"/>
        </w:rPr>
        <w:t xml:space="preserve">Засідання Комісії для проведення конкурсу на зайняття вакантних посад співробітників </w:t>
      </w:r>
      <w:r w:rsidR="00B27DCF" w:rsidRPr="00EF763D">
        <w:rPr>
          <w:color w:val="000000"/>
          <w:sz w:val="28"/>
          <w:szCs w:val="28"/>
        </w:rPr>
        <w:t>т</w:t>
      </w:r>
      <w:r w:rsidRPr="00EF763D">
        <w:rPr>
          <w:color w:val="000000"/>
          <w:sz w:val="28"/>
          <w:szCs w:val="28"/>
        </w:rPr>
        <w:t>ериторіального управління ССО у Вінницькій області, є правомочним. </w:t>
      </w:r>
    </w:p>
    <w:p w:rsidR="00167ECA" w:rsidRPr="00EF763D" w:rsidRDefault="00167ECA" w:rsidP="000E34BC">
      <w:pPr>
        <w:rPr>
          <w:i/>
          <w:lang w:val="uk-UA"/>
        </w:rPr>
      </w:pPr>
    </w:p>
    <w:p w:rsidR="00582838" w:rsidRPr="009A2921" w:rsidRDefault="00167ECA" w:rsidP="00C75402">
      <w:pPr>
        <w:pStyle w:val="ft0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</w:rPr>
      </w:pPr>
      <w:r w:rsidRPr="009A2921">
        <w:rPr>
          <w:b/>
          <w:sz w:val="28"/>
          <w:szCs w:val="28"/>
        </w:rPr>
        <w:t xml:space="preserve">Слухали: </w:t>
      </w:r>
      <w:r w:rsidR="00582838" w:rsidRPr="009A2921">
        <w:rPr>
          <w:sz w:val="28"/>
          <w:szCs w:val="28"/>
        </w:rPr>
        <w:t xml:space="preserve">Голова конкурсної комісії </w:t>
      </w:r>
      <w:proofErr w:type="spellStart"/>
      <w:r w:rsidR="00582838" w:rsidRPr="009A2921">
        <w:rPr>
          <w:bCs/>
          <w:sz w:val="28"/>
          <w:szCs w:val="28"/>
        </w:rPr>
        <w:t>Сокиран</w:t>
      </w:r>
      <w:proofErr w:type="spellEnd"/>
      <w:r w:rsidR="00582838" w:rsidRPr="009A2921">
        <w:rPr>
          <w:bCs/>
          <w:sz w:val="28"/>
          <w:szCs w:val="28"/>
        </w:rPr>
        <w:t xml:space="preserve"> С.В., повідомив, що</w:t>
      </w:r>
      <w:r w:rsidR="00582838" w:rsidRPr="009A2921">
        <w:rPr>
          <w:spacing w:val="-6"/>
          <w:sz w:val="28"/>
          <w:szCs w:val="28"/>
        </w:rPr>
        <w:t xml:space="preserve"> </w:t>
      </w:r>
      <w:r w:rsidR="00582838" w:rsidRPr="009A2921">
        <w:rPr>
          <w:bCs/>
          <w:sz w:val="28"/>
          <w:szCs w:val="28"/>
        </w:rPr>
        <w:t>відповідно до наказу начальника територіального управління Служби судової охорони у Вінницькій області від</w:t>
      </w:r>
      <w:r w:rsidR="00EF763D" w:rsidRPr="009A2921">
        <w:rPr>
          <w:bCs/>
          <w:sz w:val="28"/>
          <w:szCs w:val="28"/>
        </w:rPr>
        <w:t xml:space="preserve"> 17</w:t>
      </w:r>
      <w:r w:rsidR="004D609D" w:rsidRPr="009A2921">
        <w:rPr>
          <w:bCs/>
          <w:sz w:val="28"/>
          <w:szCs w:val="28"/>
          <w:lang w:val="ru-RU"/>
        </w:rPr>
        <w:t>.11.</w:t>
      </w:r>
      <w:r w:rsidR="00582838" w:rsidRPr="009A2921">
        <w:rPr>
          <w:bCs/>
          <w:sz w:val="28"/>
          <w:szCs w:val="28"/>
        </w:rPr>
        <w:t>2020 № 3</w:t>
      </w:r>
      <w:r w:rsidR="00EF763D" w:rsidRPr="009A2921">
        <w:rPr>
          <w:bCs/>
          <w:sz w:val="28"/>
          <w:szCs w:val="28"/>
        </w:rPr>
        <w:t>55</w:t>
      </w:r>
      <w:r w:rsidR="00582838" w:rsidRPr="009A2921">
        <w:rPr>
          <w:bCs/>
          <w:sz w:val="28"/>
          <w:szCs w:val="28"/>
        </w:rPr>
        <w:t xml:space="preserve"> «Про оголошення конкурсу на зайняття вакантних посад територіального управління Служби судової охорони у Вінницькій області», оголошено конкурс на зайняття </w:t>
      </w:r>
      <w:r w:rsidR="00582838" w:rsidRPr="009A2921">
        <w:rPr>
          <w:spacing w:val="-6"/>
          <w:sz w:val="28"/>
          <w:szCs w:val="28"/>
        </w:rPr>
        <w:t xml:space="preserve">вакантних посад </w:t>
      </w:r>
      <w:r w:rsidR="00582838" w:rsidRPr="009A2921">
        <w:rPr>
          <w:bCs/>
          <w:sz w:val="28"/>
          <w:szCs w:val="28"/>
        </w:rPr>
        <w:t>співробітників територіального управління Служби, а саме:</w:t>
      </w:r>
    </w:p>
    <w:p w:rsidR="004D609D" w:rsidRPr="009A2921" w:rsidRDefault="004D609D" w:rsidP="004D609D">
      <w:pPr>
        <w:pStyle w:val="a8"/>
        <w:numPr>
          <w:ilvl w:val="0"/>
          <w:numId w:val="4"/>
        </w:numPr>
        <w:tabs>
          <w:tab w:val="left" w:pos="567"/>
        </w:tabs>
        <w:jc w:val="both"/>
      </w:pPr>
      <w:r w:rsidRPr="009A2921">
        <w:t xml:space="preserve">заступник </w:t>
      </w:r>
      <w:r w:rsidR="00EF763D" w:rsidRPr="009A2921">
        <w:rPr>
          <w:lang w:val="uk-UA"/>
        </w:rPr>
        <w:t xml:space="preserve">командира першого </w:t>
      </w:r>
      <w:proofErr w:type="gramStart"/>
      <w:r w:rsidR="00EF763D" w:rsidRPr="009A2921">
        <w:rPr>
          <w:lang w:val="uk-UA"/>
        </w:rPr>
        <w:t>п</w:t>
      </w:r>
      <w:proofErr w:type="gramEnd"/>
      <w:r w:rsidR="00EF763D" w:rsidRPr="009A2921">
        <w:rPr>
          <w:lang w:val="uk-UA"/>
        </w:rPr>
        <w:t>ідрозділу охорони (м. Вінниця)</w:t>
      </w:r>
      <w:r w:rsidRPr="009A2921">
        <w:t xml:space="preserve"> – 1 посада</w:t>
      </w:r>
      <w:r w:rsidRPr="009A2921">
        <w:rPr>
          <w:lang w:val="uk-UA"/>
        </w:rPr>
        <w:t>;</w:t>
      </w:r>
    </w:p>
    <w:p w:rsidR="00EF763D" w:rsidRPr="009A2921" w:rsidRDefault="004D609D" w:rsidP="004D609D">
      <w:pPr>
        <w:pStyle w:val="a8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</w:rPr>
      </w:pPr>
      <w:r w:rsidRPr="009A2921">
        <w:rPr>
          <w:color w:val="000000" w:themeColor="text1"/>
        </w:rPr>
        <w:t>командир</w:t>
      </w:r>
      <w:r w:rsidR="00EF763D" w:rsidRPr="009A2921">
        <w:rPr>
          <w:color w:val="000000" w:themeColor="text1"/>
          <w:lang w:val="uk-UA"/>
        </w:rPr>
        <w:t xml:space="preserve"> господарського взводу – 1посада;</w:t>
      </w:r>
    </w:p>
    <w:p w:rsidR="00EF763D" w:rsidRPr="009A2921" w:rsidRDefault="00EF763D" w:rsidP="004D609D">
      <w:pPr>
        <w:pStyle w:val="a8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</w:rPr>
      </w:pPr>
      <w:r w:rsidRPr="009A2921">
        <w:rPr>
          <w:color w:val="000000" w:themeColor="text1"/>
          <w:lang w:val="uk-UA"/>
        </w:rPr>
        <w:t>провідний спеціаліст відділу по роботі з персоналом – 1 посада;</w:t>
      </w:r>
    </w:p>
    <w:p w:rsidR="004D609D" w:rsidRPr="00EF763D" w:rsidRDefault="00EF763D" w:rsidP="004D609D">
      <w:pPr>
        <w:pStyle w:val="a8"/>
        <w:numPr>
          <w:ilvl w:val="0"/>
          <w:numId w:val="4"/>
        </w:numPr>
        <w:shd w:val="clear" w:color="auto" w:fill="FFFFFF"/>
        <w:jc w:val="both"/>
        <w:textAlignment w:val="baseline"/>
        <w:rPr>
          <w:bCs/>
          <w:i/>
        </w:rPr>
      </w:pPr>
      <w:r w:rsidRPr="009A2921">
        <w:rPr>
          <w:color w:val="000000" w:themeColor="text1"/>
          <w:lang w:val="uk-UA"/>
        </w:rPr>
        <w:t xml:space="preserve">командир відділення другого взводу охорони першого підрозділу охорони (м. Вінниця) </w:t>
      </w:r>
      <w:r w:rsidR="004D609D" w:rsidRPr="009A2921">
        <w:rPr>
          <w:color w:val="000000" w:themeColor="text1"/>
        </w:rPr>
        <w:t>– 1 посада</w:t>
      </w:r>
      <w:r w:rsidR="004D609D" w:rsidRPr="00EF763D">
        <w:rPr>
          <w:i/>
          <w:color w:val="000000" w:themeColor="text1"/>
          <w:lang w:val="uk-UA"/>
        </w:rPr>
        <w:t>.</w:t>
      </w:r>
    </w:p>
    <w:p w:rsidR="004D609D" w:rsidRPr="00EF763D" w:rsidRDefault="004D609D" w:rsidP="00C75402">
      <w:pPr>
        <w:pStyle w:val="ft0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i/>
          <w:sz w:val="28"/>
          <w:szCs w:val="28"/>
          <w:lang w:val="ru-RU"/>
        </w:rPr>
      </w:pPr>
    </w:p>
    <w:p w:rsidR="00167ECA" w:rsidRPr="00153054" w:rsidRDefault="00167ECA" w:rsidP="000E34BC">
      <w:pPr>
        <w:pStyle w:val="ft0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153054">
        <w:rPr>
          <w:bCs/>
          <w:sz w:val="28"/>
          <w:szCs w:val="28"/>
        </w:rPr>
        <w:t xml:space="preserve">Проінформовано, що на засіданні конкурсної комісії, яке проходило </w:t>
      </w:r>
      <w:r w:rsidR="00316A06" w:rsidRPr="00153054">
        <w:rPr>
          <w:bCs/>
          <w:sz w:val="28"/>
          <w:szCs w:val="28"/>
        </w:rPr>
        <w:t xml:space="preserve">            </w:t>
      </w:r>
      <w:r w:rsidR="00153054" w:rsidRPr="00153054">
        <w:rPr>
          <w:bCs/>
          <w:sz w:val="28"/>
          <w:szCs w:val="28"/>
        </w:rPr>
        <w:t xml:space="preserve">03 грудня </w:t>
      </w:r>
      <w:r w:rsidRPr="00153054">
        <w:rPr>
          <w:bCs/>
          <w:color w:val="000000" w:themeColor="text1"/>
          <w:sz w:val="28"/>
          <w:szCs w:val="28"/>
        </w:rPr>
        <w:t xml:space="preserve">2020 року (протокол № </w:t>
      </w:r>
      <w:r w:rsidR="00153054" w:rsidRPr="00153054">
        <w:rPr>
          <w:bCs/>
          <w:color w:val="000000" w:themeColor="text1"/>
          <w:sz w:val="28"/>
          <w:szCs w:val="28"/>
        </w:rPr>
        <w:t>40</w:t>
      </w:r>
      <w:r w:rsidRPr="00153054">
        <w:rPr>
          <w:bCs/>
          <w:color w:val="000000" w:themeColor="text1"/>
          <w:sz w:val="28"/>
          <w:szCs w:val="28"/>
        </w:rPr>
        <w:t xml:space="preserve">) </w:t>
      </w:r>
      <w:r w:rsidRPr="00153054">
        <w:rPr>
          <w:bCs/>
          <w:sz w:val="28"/>
          <w:szCs w:val="28"/>
        </w:rPr>
        <w:t>було прийнято рішення про з</w:t>
      </w:r>
      <w:r w:rsidRPr="00153054">
        <w:rPr>
          <w:color w:val="000000"/>
          <w:sz w:val="28"/>
          <w:szCs w:val="28"/>
        </w:rPr>
        <w:t xml:space="preserve">алучення експертів для оцінювання рівня фізичної підготовки кандидатів на посади співробітників </w:t>
      </w:r>
      <w:r w:rsidR="00B27DCF" w:rsidRPr="00153054">
        <w:rPr>
          <w:color w:val="000000"/>
          <w:sz w:val="28"/>
          <w:szCs w:val="28"/>
        </w:rPr>
        <w:t>т</w:t>
      </w:r>
      <w:r w:rsidRPr="00153054">
        <w:rPr>
          <w:color w:val="000000"/>
          <w:sz w:val="28"/>
          <w:szCs w:val="28"/>
        </w:rPr>
        <w:t>ериторіального управління Служби судової охорони:</w:t>
      </w:r>
    </w:p>
    <w:p w:rsidR="00582838" w:rsidRPr="00153054" w:rsidRDefault="00582838" w:rsidP="000E34BC">
      <w:pPr>
        <w:pStyle w:val="ft01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53054">
        <w:rPr>
          <w:color w:val="000000"/>
          <w:sz w:val="28"/>
          <w:szCs w:val="28"/>
        </w:rPr>
        <w:t>Чернату</w:t>
      </w:r>
      <w:proofErr w:type="spellEnd"/>
      <w:r w:rsidRPr="00153054">
        <w:rPr>
          <w:color w:val="000000"/>
          <w:sz w:val="28"/>
          <w:szCs w:val="28"/>
        </w:rPr>
        <w:t xml:space="preserve"> Олександра Павловича, начальника відділу з професійної підготовки та підвищення кваліфікації територіального управління ССО у Вінницькій області;</w:t>
      </w:r>
    </w:p>
    <w:p w:rsidR="00582838" w:rsidRPr="00153054" w:rsidRDefault="00582838" w:rsidP="000E34BC">
      <w:pPr>
        <w:pStyle w:val="ft01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851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153054">
        <w:rPr>
          <w:color w:val="000000"/>
          <w:sz w:val="28"/>
          <w:szCs w:val="28"/>
        </w:rPr>
        <w:t>Протопіша</w:t>
      </w:r>
      <w:proofErr w:type="spellEnd"/>
      <w:r w:rsidRPr="00153054">
        <w:rPr>
          <w:color w:val="000000"/>
          <w:sz w:val="28"/>
          <w:szCs w:val="28"/>
        </w:rPr>
        <w:t xml:space="preserve"> Володимира Петровича, провідного спеціаліста відділу з професійної підготовки та підвищення кваліфікації територіального управління ССО у Вінницькій області;</w:t>
      </w:r>
    </w:p>
    <w:p w:rsidR="00C75402" w:rsidRPr="00153054" w:rsidRDefault="00167ECA" w:rsidP="000E34BC">
      <w:pPr>
        <w:tabs>
          <w:tab w:val="left" w:pos="0"/>
        </w:tabs>
        <w:rPr>
          <w:szCs w:val="28"/>
          <w:lang w:val="uk-UA"/>
        </w:rPr>
      </w:pPr>
      <w:r w:rsidRPr="00153054">
        <w:rPr>
          <w:szCs w:val="28"/>
          <w:lang w:val="uk-UA"/>
        </w:rPr>
        <w:tab/>
      </w:r>
    </w:p>
    <w:p w:rsidR="00167ECA" w:rsidRPr="00153054" w:rsidRDefault="00C75402" w:rsidP="000E34BC">
      <w:pPr>
        <w:tabs>
          <w:tab w:val="left" w:pos="0"/>
        </w:tabs>
        <w:rPr>
          <w:color w:val="FF0000"/>
          <w:szCs w:val="28"/>
          <w:lang w:val="uk-UA"/>
        </w:rPr>
      </w:pPr>
      <w:r w:rsidRPr="00EF763D">
        <w:rPr>
          <w:i/>
          <w:szCs w:val="28"/>
          <w:lang w:val="uk-UA"/>
        </w:rPr>
        <w:lastRenderedPageBreak/>
        <w:tab/>
      </w:r>
      <w:r w:rsidR="00167ECA" w:rsidRPr="00153054">
        <w:rPr>
          <w:szCs w:val="28"/>
          <w:lang w:val="uk-UA"/>
        </w:rPr>
        <w:t xml:space="preserve">Після вступної частини Головою конкурсної комісії </w:t>
      </w:r>
      <w:proofErr w:type="spellStart"/>
      <w:r w:rsidR="00167ECA" w:rsidRPr="00153054">
        <w:rPr>
          <w:szCs w:val="28"/>
          <w:lang w:val="uk-UA"/>
        </w:rPr>
        <w:t>Сокираном</w:t>
      </w:r>
      <w:proofErr w:type="spellEnd"/>
      <w:r w:rsidR="00167ECA" w:rsidRPr="00153054">
        <w:rPr>
          <w:szCs w:val="28"/>
          <w:lang w:val="uk-UA"/>
        </w:rPr>
        <w:t xml:space="preserve"> С.В. запропоновано затвердити </w:t>
      </w:r>
      <w:r w:rsidR="00167ECA" w:rsidRPr="00153054">
        <w:rPr>
          <w:b/>
          <w:szCs w:val="28"/>
          <w:lang w:val="uk-UA"/>
        </w:rPr>
        <w:t xml:space="preserve">Порядок денний  </w:t>
      </w:r>
      <w:r w:rsidR="00153054" w:rsidRPr="00153054">
        <w:rPr>
          <w:szCs w:val="28"/>
          <w:lang w:val="uk-UA"/>
        </w:rPr>
        <w:t>04 грудня</w:t>
      </w:r>
      <w:r w:rsidR="00153054" w:rsidRPr="00153054">
        <w:rPr>
          <w:b/>
          <w:szCs w:val="28"/>
          <w:lang w:val="uk-UA"/>
        </w:rPr>
        <w:t xml:space="preserve"> </w:t>
      </w:r>
      <w:r w:rsidR="004D609D" w:rsidRPr="00153054">
        <w:rPr>
          <w:color w:val="000000" w:themeColor="text1"/>
          <w:szCs w:val="28"/>
          <w:lang w:val="uk-UA"/>
        </w:rPr>
        <w:t xml:space="preserve"> </w:t>
      </w:r>
      <w:r w:rsidR="00167ECA" w:rsidRPr="00153054">
        <w:rPr>
          <w:color w:val="000000" w:themeColor="text1"/>
          <w:szCs w:val="28"/>
          <w:lang w:val="uk-UA"/>
        </w:rPr>
        <w:t>2020 року</w:t>
      </w:r>
      <w:r w:rsidR="00B72FA2" w:rsidRPr="00153054">
        <w:rPr>
          <w:color w:val="000000" w:themeColor="text1"/>
          <w:szCs w:val="28"/>
          <w:lang w:val="uk-UA"/>
        </w:rPr>
        <w:t>, а саме</w:t>
      </w:r>
      <w:r w:rsidR="00167ECA" w:rsidRPr="00153054">
        <w:rPr>
          <w:color w:val="000000" w:themeColor="text1"/>
          <w:szCs w:val="28"/>
          <w:lang w:val="uk-UA"/>
        </w:rPr>
        <w:t>:</w:t>
      </w:r>
    </w:p>
    <w:p w:rsidR="00167ECA" w:rsidRPr="00153054" w:rsidRDefault="00167ECA" w:rsidP="00B72FA2">
      <w:pPr>
        <w:tabs>
          <w:tab w:val="left" w:pos="0"/>
        </w:tabs>
        <w:rPr>
          <w:szCs w:val="28"/>
        </w:rPr>
      </w:pPr>
      <w:r w:rsidRPr="00153054">
        <w:rPr>
          <w:b/>
          <w:szCs w:val="28"/>
          <w:lang w:val="uk-UA"/>
        </w:rPr>
        <w:tab/>
      </w:r>
      <w:r w:rsidR="00153054" w:rsidRPr="00153054">
        <w:rPr>
          <w:szCs w:val="28"/>
        </w:rPr>
        <w:t>1.</w:t>
      </w:r>
      <w:r w:rsidR="00153054" w:rsidRPr="00153054">
        <w:rPr>
          <w:szCs w:val="28"/>
          <w:lang w:val="uk-UA"/>
        </w:rPr>
        <w:t> </w:t>
      </w:r>
      <w:proofErr w:type="spellStart"/>
      <w:r w:rsidRPr="00153054">
        <w:rPr>
          <w:szCs w:val="28"/>
        </w:rPr>
        <w:t>Перевірка</w:t>
      </w:r>
      <w:proofErr w:type="spellEnd"/>
      <w:r w:rsidRPr="00153054">
        <w:rPr>
          <w:szCs w:val="28"/>
        </w:rPr>
        <w:t xml:space="preserve"> </w:t>
      </w:r>
      <w:proofErr w:type="spellStart"/>
      <w:r w:rsidRPr="00153054">
        <w:rPr>
          <w:szCs w:val="28"/>
        </w:rPr>
        <w:t>кандидаті</w:t>
      </w:r>
      <w:proofErr w:type="gramStart"/>
      <w:r w:rsidRPr="00153054">
        <w:rPr>
          <w:szCs w:val="28"/>
        </w:rPr>
        <w:t>в</w:t>
      </w:r>
      <w:proofErr w:type="spellEnd"/>
      <w:proofErr w:type="gramEnd"/>
      <w:r w:rsidR="00EA6037" w:rsidRPr="00153054">
        <w:rPr>
          <w:szCs w:val="28"/>
        </w:rPr>
        <w:t>,</w:t>
      </w:r>
      <w:r w:rsidRPr="00153054">
        <w:rPr>
          <w:szCs w:val="28"/>
        </w:rPr>
        <w:t xml:space="preserve"> </w:t>
      </w:r>
      <w:proofErr w:type="spellStart"/>
      <w:r w:rsidRPr="00153054">
        <w:rPr>
          <w:szCs w:val="28"/>
        </w:rPr>
        <w:t>які</w:t>
      </w:r>
      <w:proofErr w:type="spellEnd"/>
      <w:r w:rsidRPr="00153054">
        <w:rPr>
          <w:szCs w:val="28"/>
        </w:rPr>
        <w:t xml:space="preserve"> </w:t>
      </w:r>
      <w:proofErr w:type="spellStart"/>
      <w:r w:rsidRPr="00153054">
        <w:rPr>
          <w:szCs w:val="28"/>
        </w:rPr>
        <w:t>прибули</w:t>
      </w:r>
      <w:proofErr w:type="spellEnd"/>
      <w:r w:rsidRPr="00153054">
        <w:rPr>
          <w:szCs w:val="28"/>
        </w:rPr>
        <w:t xml:space="preserve"> на конкурс. </w:t>
      </w:r>
    </w:p>
    <w:p w:rsidR="00167ECA" w:rsidRPr="00153054" w:rsidRDefault="00153054" w:rsidP="000E34BC">
      <w:pPr>
        <w:pStyle w:val="2"/>
        <w:ind w:firstLine="708"/>
      </w:pPr>
      <w:r w:rsidRPr="00153054">
        <w:rPr>
          <w:szCs w:val="28"/>
        </w:rPr>
        <w:t>2. </w:t>
      </w:r>
      <w:r w:rsidR="00167ECA" w:rsidRPr="00153054">
        <w:t xml:space="preserve">Перевірка рівня фізичної підготовки кандидатів на зайняття вакантних посад </w:t>
      </w:r>
      <w:r w:rsidR="00167ECA" w:rsidRPr="00153054">
        <w:rPr>
          <w:szCs w:val="28"/>
        </w:rPr>
        <w:t>та визначення їх результатів</w:t>
      </w:r>
      <w:r w:rsidR="00167ECA" w:rsidRPr="00153054">
        <w:t>.</w:t>
      </w:r>
    </w:p>
    <w:p w:rsidR="00167ECA" w:rsidRPr="00153054" w:rsidRDefault="00153054" w:rsidP="000E34BC">
      <w:pPr>
        <w:pStyle w:val="2"/>
        <w:ind w:firstLine="708"/>
      </w:pPr>
      <w:r w:rsidRPr="00153054">
        <w:t>3. </w:t>
      </w:r>
      <w:r w:rsidR="00167ECA" w:rsidRPr="00153054">
        <w:rPr>
          <w:szCs w:val="28"/>
        </w:rPr>
        <w:t>Розв’язання ситуаційних завдань кандидатів на посади співробітників середнього начальницького складу ССО  та визначення їх результатів.</w:t>
      </w:r>
    </w:p>
    <w:p w:rsidR="00167ECA" w:rsidRPr="00153054" w:rsidRDefault="00153054" w:rsidP="000E34BC">
      <w:pPr>
        <w:pStyle w:val="2"/>
        <w:ind w:firstLine="708"/>
        <w:rPr>
          <w:szCs w:val="28"/>
        </w:rPr>
      </w:pPr>
      <w:r w:rsidRPr="00153054">
        <w:t>4. </w:t>
      </w:r>
      <w:r w:rsidR="00167ECA" w:rsidRPr="00153054">
        <w:rPr>
          <w:szCs w:val="28"/>
        </w:rPr>
        <w:t>Проведення співбесіди з кандидатами на посади та визначення їх результатів.</w:t>
      </w:r>
    </w:p>
    <w:p w:rsidR="00167ECA" w:rsidRPr="00153054" w:rsidRDefault="00153054" w:rsidP="000E34BC">
      <w:pPr>
        <w:pStyle w:val="2"/>
        <w:tabs>
          <w:tab w:val="left" w:pos="1134"/>
        </w:tabs>
        <w:ind w:firstLine="709"/>
        <w:rPr>
          <w:szCs w:val="28"/>
        </w:rPr>
      </w:pPr>
      <w:r w:rsidRPr="00153054">
        <w:rPr>
          <w:szCs w:val="28"/>
        </w:rPr>
        <w:t>5. </w:t>
      </w:r>
      <w:r w:rsidR="00167ECA" w:rsidRPr="00153054">
        <w:rPr>
          <w:szCs w:val="28"/>
        </w:rPr>
        <w:t xml:space="preserve">Визначення переможців конкурсу та других за результатами конкурсу кандидатів на </w:t>
      </w:r>
      <w:r w:rsidR="00167ECA" w:rsidRPr="00153054">
        <w:rPr>
          <w:spacing w:val="-6"/>
          <w:szCs w:val="28"/>
        </w:rPr>
        <w:t>зайняття вакантних посад.</w:t>
      </w:r>
    </w:p>
    <w:p w:rsidR="00167ECA" w:rsidRPr="00153054" w:rsidRDefault="00167ECA" w:rsidP="000E34BC">
      <w:pPr>
        <w:pStyle w:val="2"/>
        <w:tabs>
          <w:tab w:val="left" w:pos="720"/>
          <w:tab w:val="left" w:pos="1134"/>
        </w:tabs>
        <w:ind w:left="1080" w:right="-1" w:firstLine="0"/>
        <w:rPr>
          <w:szCs w:val="28"/>
        </w:rPr>
      </w:pPr>
    </w:p>
    <w:p w:rsidR="00167ECA" w:rsidRPr="00153054" w:rsidRDefault="00167ECA" w:rsidP="000E34BC">
      <w:pPr>
        <w:ind w:firstLine="708"/>
        <w:rPr>
          <w:bCs/>
          <w:szCs w:val="28"/>
          <w:lang w:val="uk-UA"/>
        </w:rPr>
      </w:pPr>
      <w:r w:rsidRPr="00153054">
        <w:rPr>
          <w:b/>
          <w:iCs/>
          <w:szCs w:val="28"/>
          <w:lang w:val="uk-UA"/>
        </w:rPr>
        <w:t xml:space="preserve">Голосували:   </w:t>
      </w:r>
      <w:r w:rsidRPr="00153054">
        <w:rPr>
          <w:szCs w:val="28"/>
          <w:lang w:val="uk-UA"/>
        </w:rPr>
        <w:t>"</w:t>
      </w:r>
      <w:r w:rsidRPr="00153054">
        <w:rPr>
          <w:bCs/>
          <w:szCs w:val="28"/>
          <w:lang w:val="uk-UA"/>
        </w:rPr>
        <w:t>за</w:t>
      </w:r>
      <w:r w:rsidRPr="00153054">
        <w:rPr>
          <w:szCs w:val="28"/>
          <w:lang w:val="uk-UA"/>
        </w:rPr>
        <w:t xml:space="preserve">" – </w:t>
      </w:r>
      <w:r w:rsidRPr="00153054">
        <w:rPr>
          <w:bCs/>
          <w:szCs w:val="28"/>
          <w:lang w:val="uk-UA"/>
        </w:rPr>
        <w:t>одноголосно.</w:t>
      </w:r>
    </w:p>
    <w:p w:rsidR="00167ECA" w:rsidRPr="00153054" w:rsidRDefault="00167ECA" w:rsidP="000E34BC">
      <w:pPr>
        <w:ind w:firstLine="709"/>
        <w:rPr>
          <w:b/>
          <w:szCs w:val="28"/>
          <w:lang w:val="uk-UA"/>
        </w:rPr>
      </w:pPr>
    </w:p>
    <w:p w:rsidR="00167ECA" w:rsidRPr="00153054" w:rsidRDefault="00167ECA" w:rsidP="000E34BC">
      <w:pPr>
        <w:ind w:firstLine="709"/>
        <w:rPr>
          <w:color w:val="000000" w:themeColor="text1"/>
          <w:szCs w:val="28"/>
          <w:lang w:val="uk-UA"/>
        </w:rPr>
      </w:pPr>
      <w:r w:rsidRPr="00153054">
        <w:rPr>
          <w:b/>
          <w:szCs w:val="28"/>
          <w:lang w:val="uk-UA"/>
        </w:rPr>
        <w:t xml:space="preserve">Вирішили: </w:t>
      </w:r>
      <w:r w:rsidRPr="00153054">
        <w:rPr>
          <w:szCs w:val="28"/>
          <w:lang w:val="uk-UA"/>
        </w:rPr>
        <w:t xml:space="preserve">затвердити запропонований порядок денний </w:t>
      </w:r>
      <w:r w:rsidRPr="00153054">
        <w:rPr>
          <w:color w:val="000000" w:themeColor="text1"/>
          <w:szCs w:val="28"/>
          <w:lang w:val="uk-UA"/>
        </w:rPr>
        <w:t xml:space="preserve">на </w:t>
      </w:r>
      <w:r w:rsidR="00153054">
        <w:rPr>
          <w:color w:val="000000" w:themeColor="text1"/>
          <w:szCs w:val="28"/>
          <w:lang w:val="uk-UA"/>
        </w:rPr>
        <w:t xml:space="preserve">04 грудня </w:t>
      </w:r>
      <w:r w:rsidRPr="00153054">
        <w:rPr>
          <w:color w:val="000000" w:themeColor="text1"/>
          <w:szCs w:val="28"/>
          <w:lang w:val="uk-UA"/>
        </w:rPr>
        <w:t xml:space="preserve"> 2020 року.</w:t>
      </w:r>
    </w:p>
    <w:p w:rsidR="00167ECA" w:rsidRPr="00F4693F" w:rsidRDefault="00167ECA" w:rsidP="000E34BC">
      <w:pPr>
        <w:rPr>
          <w:b/>
          <w:szCs w:val="28"/>
          <w:u w:val="single"/>
          <w:lang w:val="uk-UA"/>
        </w:rPr>
      </w:pPr>
    </w:p>
    <w:p w:rsidR="00167ECA" w:rsidRPr="00F4693F" w:rsidRDefault="00167ECA" w:rsidP="000E34BC">
      <w:pPr>
        <w:tabs>
          <w:tab w:val="left" w:pos="0"/>
        </w:tabs>
        <w:rPr>
          <w:b/>
          <w:szCs w:val="28"/>
          <w:u w:val="single"/>
          <w:lang w:val="uk-UA"/>
        </w:rPr>
      </w:pPr>
      <w:r w:rsidRPr="00F4693F">
        <w:rPr>
          <w:b/>
          <w:szCs w:val="28"/>
          <w:u w:val="single"/>
          <w:lang w:val="uk-UA"/>
        </w:rPr>
        <w:t xml:space="preserve">ПО ПЕРШОМУ ПУНКТУ ПОРЯДКУ ДЕННОГО  </w:t>
      </w:r>
    </w:p>
    <w:p w:rsidR="00167ECA" w:rsidRPr="00F4693F" w:rsidRDefault="00167ECA" w:rsidP="00303733">
      <w:pPr>
        <w:ind w:firstLine="708"/>
        <w:rPr>
          <w:szCs w:val="28"/>
          <w:lang w:val="uk-UA"/>
        </w:rPr>
      </w:pPr>
      <w:r w:rsidRPr="00F4693F">
        <w:rPr>
          <w:szCs w:val="28"/>
          <w:lang w:val="uk-UA"/>
        </w:rPr>
        <w:t>Перевірка кандидатів, які прибули на конкурс.</w:t>
      </w:r>
    </w:p>
    <w:p w:rsidR="00303733" w:rsidRPr="00F4693F" w:rsidRDefault="00303733" w:rsidP="000E34BC">
      <w:pPr>
        <w:rPr>
          <w:szCs w:val="28"/>
          <w:lang w:val="uk-UA"/>
        </w:rPr>
      </w:pPr>
    </w:p>
    <w:p w:rsidR="00167ECA" w:rsidRPr="00F4693F" w:rsidRDefault="00167ECA" w:rsidP="00C75402">
      <w:pPr>
        <w:ind w:firstLine="708"/>
        <w:rPr>
          <w:szCs w:val="28"/>
          <w:lang w:val="uk-UA"/>
        </w:rPr>
      </w:pPr>
      <w:r w:rsidRPr="00F4693F">
        <w:rPr>
          <w:b/>
          <w:szCs w:val="28"/>
          <w:lang w:val="uk-UA"/>
        </w:rPr>
        <w:t>Слухали:</w:t>
      </w:r>
      <w:r w:rsidR="00F4693F" w:rsidRPr="00F4693F">
        <w:rPr>
          <w:b/>
          <w:szCs w:val="28"/>
          <w:lang w:val="uk-UA"/>
        </w:rPr>
        <w:t xml:space="preserve"> </w:t>
      </w:r>
      <w:r w:rsidR="00F4693F" w:rsidRPr="00F4693F">
        <w:rPr>
          <w:szCs w:val="28"/>
          <w:lang w:val="uk-UA"/>
        </w:rPr>
        <w:t>голова</w:t>
      </w:r>
      <w:r w:rsidR="00F4693F" w:rsidRPr="00F4693F">
        <w:rPr>
          <w:b/>
          <w:szCs w:val="28"/>
          <w:lang w:val="uk-UA"/>
        </w:rPr>
        <w:t xml:space="preserve"> </w:t>
      </w:r>
      <w:r w:rsidRPr="00F4693F">
        <w:rPr>
          <w:bCs/>
          <w:szCs w:val="28"/>
          <w:lang w:val="uk-UA"/>
        </w:rPr>
        <w:t xml:space="preserve">конкурсної комісії </w:t>
      </w:r>
      <w:proofErr w:type="spellStart"/>
      <w:r w:rsidR="00F4693F" w:rsidRPr="00F4693F">
        <w:rPr>
          <w:bCs/>
          <w:szCs w:val="28"/>
          <w:lang w:val="uk-UA"/>
        </w:rPr>
        <w:t>Сокиран</w:t>
      </w:r>
      <w:proofErr w:type="spellEnd"/>
      <w:r w:rsidR="00F4693F" w:rsidRPr="00F4693F">
        <w:rPr>
          <w:bCs/>
          <w:szCs w:val="28"/>
          <w:lang w:val="uk-UA"/>
        </w:rPr>
        <w:t xml:space="preserve"> С.В. </w:t>
      </w:r>
      <w:r w:rsidRPr="00F4693F">
        <w:rPr>
          <w:bCs/>
          <w:szCs w:val="28"/>
          <w:lang w:val="uk-UA"/>
        </w:rPr>
        <w:t xml:space="preserve">запропонував розпочати підготовчий етап до проведення конкурсу та </w:t>
      </w:r>
      <w:r w:rsidRPr="00F4693F">
        <w:rPr>
          <w:szCs w:val="28"/>
          <w:lang w:val="uk-UA"/>
        </w:rPr>
        <w:t xml:space="preserve">повідомив, про необхідність перевірки і фіксації кількості </w:t>
      </w:r>
      <w:proofErr w:type="spellStart"/>
      <w:r w:rsidRPr="00F4693F">
        <w:rPr>
          <w:szCs w:val="28"/>
          <w:lang w:val="uk-UA"/>
        </w:rPr>
        <w:t>прибувших</w:t>
      </w:r>
      <w:proofErr w:type="spellEnd"/>
      <w:r w:rsidRPr="00F4693F">
        <w:rPr>
          <w:szCs w:val="28"/>
          <w:lang w:val="uk-UA"/>
        </w:rPr>
        <w:t xml:space="preserve"> кандидатів для проходження конкурсу </w:t>
      </w:r>
      <w:r w:rsidRPr="00F4693F">
        <w:rPr>
          <w:color w:val="000000"/>
          <w:szCs w:val="28"/>
          <w:lang w:val="uk-UA"/>
        </w:rPr>
        <w:t xml:space="preserve">на зайняття вакантних посад співробітників </w:t>
      </w:r>
      <w:r w:rsidR="0063612E" w:rsidRPr="00F4693F">
        <w:rPr>
          <w:color w:val="000000"/>
          <w:szCs w:val="28"/>
          <w:lang w:val="uk-UA"/>
        </w:rPr>
        <w:t>т</w:t>
      </w:r>
      <w:r w:rsidRPr="00F4693F">
        <w:rPr>
          <w:color w:val="000000"/>
          <w:szCs w:val="28"/>
          <w:lang w:val="uk-UA"/>
        </w:rPr>
        <w:t>ериторіального управління ССО у Вінницькій області</w:t>
      </w:r>
      <w:r w:rsidRPr="00F4693F">
        <w:rPr>
          <w:szCs w:val="28"/>
          <w:lang w:val="uk-UA"/>
        </w:rPr>
        <w:t xml:space="preserve"> та засвідчення їх особи персональними документами (паспортом). </w:t>
      </w:r>
    </w:p>
    <w:p w:rsidR="00C75402" w:rsidRPr="00F4693F" w:rsidRDefault="00C75402" w:rsidP="000E34BC">
      <w:pPr>
        <w:rPr>
          <w:b/>
          <w:iCs/>
          <w:szCs w:val="28"/>
          <w:lang w:val="uk-UA"/>
        </w:rPr>
      </w:pPr>
    </w:p>
    <w:p w:rsidR="00167ECA" w:rsidRPr="00F4693F" w:rsidRDefault="00167ECA" w:rsidP="00C75402">
      <w:pPr>
        <w:ind w:firstLine="708"/>
        <w:rPr>
          <w:bCs/>
          <w:szCs w:val="28"/>
          <w:lang w:val="uk-UA"/>
        </w:rPr>
      </w:pPr>
      <w:r w:rsidRPr="00F4693F">
        <w:rPr>
          <w:b/>
          <w:iCs/>
          <w:szCs w:val="28"/>
          <w:lang w:val="uk-UA"/>
        </w:rPr>
        <w:t xml:space="preserve">Голосували:    </w:t>
      </w:r>
      <w:r w:rsidRPr="00F4693F">
        <w:rPr>
          <w:szCs w:val="28"/>
          <w:lang w:val="uk-UA"/>
        </w:rPr>
        <w:t>"</w:t>
      </w:r>
      <w:r w:rsidRPr="00F4693F">
        <w:rPr>
          <w:bCs/>
          <w:szCs w:val="28"/>
          <w:lang w:val="uk-UA"/>
        </w:rPr>
        <w:t>за</w:t>
      </w:r>
      <w:r w:rsidRPr="00F4693F">
        <w:rPr>
          <w:szCs w:val="28"/>
          <w:lang w:val="uk-UA"/>
        </w:rPr>
        <w:t>" –</w:t>
      </w:r>
      <w:r w:rsidRPr="00F4693F">
        <w:rPr>
          <w:bCs/>
          <w:szCs w:val="28"/>
          <w:lang w:val="uk-UA"/>
        </w:rPr>
        <w:t xml:space="preserve"> одноголосно.</w:t>
      </w:r>
    </w:p>
    <w:p w:rsidR="00C75402" w:rsidRPr="00F4693F" w:rsidRDefault="00C75402" w:rsidP="000E34BC">
      <w:pPr>
        <w:ind w:firstLine="709"/>
        <w:rPr>
          <w:b/>
          <w:szCs w:val="28"/>
          <w:lang w:val="uk-UA"/>
        </w:rPr>
      </w:pPr>
    </w:p>
    <w:p w:rsidR="00167ECA" w:rsidRPr="00F4693F" w:rsidRDefault="00167ECA" w:rsidP="000E34BC">
      <w:pPr>
        <w:ind w:firstLine="709"/>
        <w:rPr>
          <w:szCs w:val="28"/>
          <w:lang w:val="uk-UA"/>
        </w:rPr>
      </w:pPr>
      <w:r w:rsidRPr="00F4693F">
        <w:rPr>
          <w:b/>
          <w:szCs w:val="28"/>
          <w:lang w:val="uk-UA"/>
        </w:rPr>
        <w:t xml:space="preserve">Вирішили: </w:t>
      </w:r>
      <w:r w:rsidRPr="00F4693F">
        <w:rPr>
          <w:szCs w:val="28"/>
          <w:lang w:val="uk-UA"/>
        </w:rPr>
        <w:t xml:space="preserve">перевірити фактичну присутність </w:t>
      </w:r>
      <w:proofErr w:type="spellStart"/>
      <w:r w:rsidRPr="00F4693F">
        <w:rPr>
          <w:szCs w:val="28"/>
          <w:lang w:val="uk-UA"/>
        </w:rPr>
        <w:t>прибувших</w:t>
      </w:r>
      <w:proofErr w:type="spellEnd"/>
      <w:r w:rsidRPr="00F4693F">
        <w:rPr>
          <w:szCs w:val="28"/>
          <w:lang w:val="uk-UA"/>
        </w:rPr>
        <w:t xml:space="preserve"> кандидатів на конкурс.</w:t>
      </w:r>
    </w:p>
    <w:p w:rsidR="00167ECA" w:rsidRPr="00F4693F" w:rsidRDefault="00167ECA" w:rsidP="000E34BC">
      <w:pPr>
        <w:ind w:firstLine="709"/>
        <w:rPr>
          <w:szCs w:val="28"/>
          <w:lang w:val="uk-UA"/>
        </w:rPr>
      </w:pPr>
    </w:p>
    <w:p w:rsidR="005207E5" w:rsidRPr="00F4693F" w:rsidRDefault="005207E5" w:rsidP="00F4693F">
      <w:pPr>
        <w:ind w:firstLine="709"/>
        <w:rPr>
          <w:bCs/>
          <w:noProof/>
          <w:szCs w:val="28"/>
          <w:lang w:val="uk-UA"/>
        </w:rPr>
      </w:pPr>
      <w:r w:rsidRPr="00F4693F">
        <w:rPr>
          <w:bCs/>
          <w:noProof/>
          <w:szCs w:val="28"/>
          <w:lang w:val="uk-UA"/>
        </w:rPr>
        <w:t xml:space="preserve">Адміністратором були перевірені особи, які прибули та повідомлено про неприбуття </w:t>
      </w:r>
      <w:r w:rsidR="00F22949" w:rsidRPr="00F4693F">
        <w:rPr>
          <w:bCs/>
          <w:noProof/>
          <w:szCs w:val="28"/>
          <w:lang w:val="uk-UA"/>
        </w:rPr>
        <w:t xml:space="preserve"> кандидат</w:t>
      </w:r>
      <w:r w:rsidR="00F4693F" w:rsidRPr="00F4693F">
        <w:rPr>
          <w:bCs/>
          <w:noProof/>
          <w:szCs w:val="28"/>
          <w:lang w:val="uk-UA"/>
        </w:rPr>
        <w:t xml:space="preserve">а Маркова Олексія Юрійовича </w:t>
      </w:r>
    </w:p>
    <w:p w:rsidR="00F4693F" w:rsidRPr="00F4693F" w:rsidRDefault="00F4693F" w:rsidP="00F4693F">
      <w:pPr>
        <w:ind w:firstLine="709"/>
        <w:rPr>
          <w:bCs/>
          <w:noProof/>
          <w:color w:val="FF0000"/>
          <w:szCs w:val="28"/>
          <w:lang w:val="uk-UA"/>
        </w:rPr>
      </w:pPr>
    </w:p>
    <w:p w:rsidR="005207E5" w:rsidRPr="00F4693F" w:rsidRDefault="005207E5" w:rsidP="005207E5">
      <w:pPr>
        <w:ind w:firstLine="709"/>
        <w:rPr>
          <w:bCs/>
          <w:noProof/>
          <w:szCs w:val="28"/>
          <w:lang w:val="uk-UA"/>
        </w:rPr>
      </w:pPr>
      <w:r w:rsidRPr="00F4693F">
        <w:rPr>
          <w:bCs/>
          <w:noProof/>
          <w:szCs w:val="28"/>
          <w:lang w:val="uk-UA"/>
        </w:rPr>
        <w:t xml:space="preserve">Інформація про кількість кандидатів, які прибули на конкурс, передана Голові конкурсної комісії. </w:t>
      </w:r>
    </w:p>
    <w:p w:rsidR="005207E5" w:rsidRPr="00F4693F" w:rsidRDefault="005207E5" w:rsidP="000E34BC">
      <w:pPr>
        <w:ind w:firstLine="709"/>
        <w:rPr>
          <w:bCs/>
          <w:szCs w:val="28"/>
          <w:lang w:val="uk-UA"/>
        </w:rPr>
      </w:pPr>
    </w:p>
    <w:p w:rsidR="00167ECA" w:rsidRPr="001043A9" w:rsidRDefault="00167ECA" w:rsidP="00952A1B">
      <w:pPr>
        <w:ind w:firstLine="709"/>
        <w:rPr>
          <w:b/>
          <w:szCs w:val="28"/>
          <w:u w:val="single"/>
          <w:lang w:val="uk-UA"/>
        </w:rPr>
      </w:pPr>
      <w:r w:rsidRPr="00EF763D">
        <w:rPr>
          <w:bCs/>
          <w:i/>
          <w:szCs w:val="28"/>
          <w:lang w:val="uk-UA"/>
        </w:rPr>
        <w:t xml:space="preserve"> </w:t>
      </w:r>
      <w:r w:rsidRPr="001043A9">
        <w:rPr>
          <w:b/>
          <w:szCs w:val="28"/>
          <w:u w:val="single"/>
          <w:lang w:val="uk-UA"/>
        </w:rPr>
        <w:t>ПО ДРУГОМУ ПУНКТУ ПОРЯДКУ ДЕННОГО</w:t>
      </w:r>
    </w:p>
    <w:p w:rsidR="001B0431" w:rsidRPr="001043A9" w:rsidRDefault="001B0431" w:rsidP="000E34BC">
      <w:pPr>
        <w:rPr>
          <w:b/>
          <w:szCs w:val="28"/>
          <w:u w:val="single"/>
          <w:lang w:val="uk-UA"/>
        </w:rPr>
      </w:pPr>
    </w:p>
    <w:p w:rsidR="00167ECA" w:rsidRPr="001043A9" w:rsidRDefault="00167ECA" w:rsidP="000E34BC">
      <w:pPr>
        <w:ind w:firstLine="709"/>
        <w:rPr>
          <w:b/>
          <w:szCs w:val="28"/>
          <w:lang w:val="uk-UA"/>
        </w:rPr>
      </w:pPr>
      <w:r w:rsidRPr="001043A9">
        <w:rPr>
          <w:lang w:val="uk-UA"/>
        </w:rPr>
        <w:t xml:space="preserve">Перевірка рівня фізичної підготовки кандидатів на зайняття вакантних посад </w:t>
      </w:r>
      <w:r w:rsidRPr="001043A9">
        <w:rPr>
          <w:szCs w:val="28"/>
          <w:lang w:val="uk-UA"/>
        </w:rPr>
        <w:t>та визначення їх результатів.</w:t>
      </w:r>
    </w:p>
    <w:p w:rsidR="00167ECA" w:rsidRPr="001043A9" w:rsidRDefault="00167ECA" w:rsidP="000E34BC">
      <w:pPr>
        <w:ind w:firstLine="709"/>
        <w:rPr>
          <w:b/>
          <w:szCs w:val="28"/>
          <w:lang w:val="uk-UA"/>
        </w:rPr>
      </w:pPr>
    </w:p>
    <w:p w:rsidR="00167ECA" w:rsidRPr="001043A9" w:rsidRDefault="00167ECA" w:rsidP="000E34BC">
      <w:pPr>
        <w:ind w:firstLine="709"/>
        <w:rPr>
          <w:bCs/>
          <w:szCs w:val="28"/>
          <w:lang w:val="uk-UA"/>
        </w:rPr>
      </w:pPr>
      <w:r w:rsidRPr="001043A9">
        <w:rPr>
          <w:b/>
          <w:szCs w:val="28"/>
          <w:lang w:val="uk-UA"/>
        </w:rPr>
        <w:lastRenderedPageBreak/>
        <w:t>Слухали:</w:t>
      </w:r>
      <w:r w:rsidRPr="001043A9">
        <w:rPr>
          <w:szCs w:val="28"/>
          <w:lang w:val="uk-UA"/>
        </w:rPr>
        <w:t xml:space="preserve"> Голова конкурсної комісії </w:t>
      </w:r>
      <w:proofErr w:type="spellStart"/>
      <w:r w:rsidRPr="001043A9">
        <w:rPr>
          <w:szCs w:val="28"/>
          <w:lang w:val="uk-UA"/>
        </w:rPr>
        <w:t>С</w:t>
      </w:r>
      <w:r w:rsidRPr="001043A9">
        <w:rPr>
          <w:bCs/>
          <w:szCs w:val="28"/>
          <w:lang w:val="uk-UA"/>
        </w:rPr>
        <w:t>окиран</w:t>
      </w:r>
      <w:proofErr w:type="spellEnd"/>
      <w:r w:rsidRPr="001043A9">
        <w:rPr>
          <w:bCs/>
          <w:szCs w:val="28"/>
          <w:lang w:val="uk-UA"/>
        </w:rPr>
        <w:t xml:space="preserve"> С.В. повідомив, що в</w:t>
      </w:r>
      <w:r w:rsidRPr="001043A9">
        <w:rPr>
          <w:szCs w:val="28"/>
          <w:lang w:val="uk-UA"/>
        </w:rPr>
        <w:t xml:space="preserve">ідповідно до Порядку проведення конкурсу для призначення на посади співробітників Служби судової охорони, затвердженого рішенням Вищої ради правосуддя 30.10.2018 № 3308/0/15-18 зі змінами, внесеними рішенням Вищої ради правосуддя від 04.06.2019 № 1536/0/15-19 (далі – Порядок), для кандидатів на вакантні посади Служби судової охорони першим етапом конкурсу </w:t>
      </w:r>
      <w:r w:rsidRPr="001043A9">
        <w:rPr>
          <w:bCs/>
          <w:szCs w:val="28"/>
          <w:lang w:val="uk-UA"/>
        </w:rPr>
        <w:t>є перевірка рівня фізичної підготовки.</w:t>
      </w:r>
    </w:p>
    <w:p w:rsidR="00316A06" w:rsidRPr="001043A9" w:rsidRDefault="00BF7A90" w:rsidP="00D33E5D">
      <w:pPr>
        <w:ind w:firstLine="709"/>
        <w:rPr>
          <w:spacing w:val="-6"/>
          <w:lang w:val="uk-UA"/>
        </w:rPr>
      </w:pPr>
      <w:r w:rsidRPr="001043A9">
        <w:rPr>
          <w:color w:val="000000" w:themeColor="text1"/>
          <w:szCs w:val="28"/>
          <w:lang w:val="uk-UA"/>
        </w:rPr>
        <w:t xml:space="preserve">Тестування рівня фізичної підготовленості кандидатів на службу буде  проводитися </w:t>
      </w:r>
      <w:r w:rsidRPr="001043A9">
        <w:rPr>
          <w:rFonts w:eastAsiaTheme="minorHAnsi"/>
          <w:color w:val="000000" w:themeColor="text1"/>
          <w:szCs w:val="28"/>
          <w:lang w:val="uk-UA" w:eastAsia="en-US"/>
        </w:rPr>
        <w:t xml:space="preserve">з урахуванням вимог наказу Служби судової охорони від 08.04.2020 №151 «Про організацію проведення перевірки рівня фізичної підготовленості кандидатів на заміщення вакантних посад співробітників Служби судової охорони в умовах поширення гострої респіраторної хвороби COVID-19, спричиненої </w:t>
      </w:r>
      <w:proofErr w:type="spellStart"/>
      <w:r w:rsidRPr="001043A9">
        <w:rPr>
          <w:rFonts w:eastAsiaTheme="minorHAnsi"/>
          <w:color w:val="000000" w:themeColor="text1"/>
          <w:szCs w:val="28"/>
          <w:lang w:val="uk-UA" w:eastAsia="en-US"/>
        </w:rPr>
        <w:t>коронавірусом</w:t>
      </w:r>
      <w:proofErr w:type="spellEnd"/>
      <w:r w:rsidRPr="001043A9">
        <w:rPr>
          <w:rFonts w:eastAsiaTheme="minorHAnsi"/>
          <w:color w:val="000000" w:themeColor="text1"/>
          <w:szCs w:val="28"/>
          <w:lang w:val="uk-UA" w:eastAsia="en-US"/>
        </w:rPr>
        <w:t xml:space="preserve"> SARS-CoV-2», із забезпеченням належних санітарно-гігієнічних умов та в присутності медичних працівників</w:t>
      </w:r>
      <w:r w:rsidRPr="001043A9">
        <w:rPr>
          <w:color w:val="000000" w:themeColor="text1"/>
          <w:szCs w:val="28"/>
          <w:lang w:val="uk-UA"/>
        </w:rPr>
        <w:t xml:space="preserve"> </w:t>
      </w:r>
      <w:r w:rsidRPr="001043A9">
        <w:rPr>
          <w:color w:val="000000" w:themeColor="text1"/>
          <w:spacing w:val="-6"/>
          <w:lang w:val="uk-UA"/>
        </w:rPr>
        <w:t>на базі</w:t>
      </w:r>
      <w:r w:rsidR="00D33E5D" w:rsidRPr="001043A9">
        <w:rPr>
          <w:bCs/>
          <w:color w:val="000000" w:themeColor="text1"/>
          <w:szCs w:val="28"/>
          <w:lang w:val="uk-UA"/>
        </w:rPr>
        <w:t xml:space="preserve"> </w:t>
      </w:r>
      <w:r w:rsidR="00303ECC" w:rsidRPr="001043A9">
        <w:rPr>
          <w:spacing w:val="-6"/>
          <w:lang w:val="uk-UA"/>
        </w:rPr>
        <w:t xml:space="preserve">стадіону «Темп» (ДЮСШ) за адресою: м. Вінниця, вулиця </w:t>
      </w:r>
      <w:proofErr w:type="spellStart"/>
      <w:r w:rsidR="00303ECC" w:rsidRPr="001043A9">
        <w:rPr>
          <w:spacing w:val="-6"/>
          <w:lang w:val="uk-UA"/>
        </w:rPr>
        <w:t>Зулінського</w:t>
      </w:r>
      <w:proofErr w:type="spellEnd"/>
      <w:r w:rsidR="00303ECC" w:rsidRPr="001043A9">
        <w:rPr>
          <w:spacing w:val="-6"/>
          <w:lang w:val="uk-UA"/>
        </w:rPr>
        <w:t>, 46</w:t>
      </w:r>
      <w:r w:rsidR="00316A06" w:rsidRPr="001043A9">
        <w:rPr>
          <w:spacing w:val="-6"/>
          <w:lang w:val="uk-UA"/>
        </w:rPr>
        <w:t xml:space="preserve">. </w:t>
      </w:r>
    </w:p>
    <w:p w:rsidR="005711BD" w:rsidRPr="001043A9" w:rsidRDefault="005711BD" w:rsidP="00D33E5D">
      <w:pPr>
        <w:ind w:firstLine="709"/>
        <w:rPr>
          <w:bCs/>
          <w:color w:val="000000" w:themeColor="text1"/>
          <w:szCs w:val="28"/>
          <w:lang w:val="uk-UA"/>
        </w:rPr>
      </w:pPr>
    </w:p>
    <w:p w:rsidR="00167ECA" w:rsidRPr="00A40C12" w:rsidRDefault="00167ECA" w:rsidP="000E34BC">
      <w:pPr>
        <w:ind w:firstLine="708"/>
        <w:rPr>
          <w:bCs/>
          <w:szCs w:val="28"/>
          <w:lang w:val="uk-UA"/>
        </w:rPr>
      </w:pPr>
      <w:r w:rsidRPr="00A40C12">
        <w:rPr>
          <w:bCs/>
          <w:szCs w:val="28"/>
          <w:lang w:val="uk-UA"/>
        </w:rPr>
        <w:t xml:space="preserve">Всі кандидати надали медичні довідки про відсутність обмежень за станом здоров'я для виконання визначених фізичних вправ під час здачі заліків. </w:t>
      </w:r>
    </w:p>
    <w:p w:rsidR="00167ECA" w:rsidRPr="00A40C12" w:rsidRDefault="00167ECA" w:rsidP="000E34BC">
      <w:pPr>
        <w:ind w:firstLine="709"/>
        <w:rPr>
          <w:bCs/>
          <w:szCs w:val="28"/>
          <w:lang w:val="uk-UA"/>
        </w:rPr>
      </w:pPr>
      <w:r w:rsidRPr="00A40C12">
        <w:rPr>
          <w:bCs/>
          <w:szCs w:val="28"/>
          <w:lang w:val="uk-UA"/>
        </w:rPr>
        <w:t xml:space="preserve">Перед тестуванням </w:t>
      </w:r>
      <w:r w:rsidRPr="00A40C12">
        <w:rPr>
          <w:spacing w:val="-6"/>
          <w:lang w:val="uk-UA"/>
        </w:rPr>
        <w:t>рівня фізичної підготовленості медичним працівником проведено огляд кандидатів на службу.</w:t>
      </w:r>
    </w:p>
    <w:p w:rsidR="00167ECA" w:rsidRPr="00A40C12" w:rsidRDefault="00167ECA" w:rsidP="000E34BC">
      <w:pPr>
        <w:ind w:firstLine="709"/>
        <w:rPr>
          <w:bCs/>
          <w:szCs w:val="28"/>
          <w:lang w:val="uk-UA"/>
        </w:rPr>
      </w:pPr>
      <w:r w:rsidRPr="00A40C12">
        <w:rPr>
          <w:bCs/>
          <w:szCs w:val="28"/>
          <w:lang w:val="uk-UA"/>
        </w:rPr>
        <w:t xml:space="preserve">Після закінчення проведення першого етапу конкурсу результати </w:t>
      </w:r>
      <w:r w:rsidRPr="00A40C12">
        <w:rPr>
          <w:spacing w:val="-6"/>
          <w:szCs w:val="28"/>
          <w:lang w:val="uk-UA"/>
        </w:rPr>
        <w:t>оцінювання рівня фізичної підготовленості кандидатів передані</w:t>
      </w:r>
      <w:r w:rsidRPr="00A40C12">
        <w:rPr>
          <w:bCs/>
          <w:szCs w:val="28"/>
          <w:lang w:val="uk-UA"/>
        </w:rPr>
        <w:t xml:space="preserve"> адміністратору для узагальнення.</w:t>
      </w:r>
    </w:p>
    <w:p w:rsidR="00167ECA" w:rsidRPr="00A40C12" w:rsidRDefault="00167ECA" w:rsidP="000E34BC">
      <w:pPr>
        <w:ind w:firstLine="709"/>
        <w:rPr>
          <w:bCs/>
          <w:szCs w:val="28"/>
          <w:lang w:val="uk-UA"/>
        </w:rPr>
      </w:pPr>
    </w:p>
    <w:p w:rsidR="00167ECA" w:rsidRPr="00A40C12" w:rsidRDefault="00167ECA" w:rsidP="000E34BC">
      <w:pPr>
        <w:ind w:firstLine="709"/>
        <w:rPr>
          <w:bCs/>
          <w:szCs w:val="28"/>
          <w:lang w:val="uk-UA"/>
        </w:rPr>
      </w:pPr>
      <w:r w:rsidRPr="00A40C12">
        <w:rPr>
          <w:bCs/>
          <w:szCs w:val="28"/>
          <w:lang w:val="uk-UA"/>
        </w:rPr>
        <w:t>Адміністратором узагальнено результати оцінювання рівня фізичної підготовки кандидатів та передано для оголошення Голові конкурсної комісії.</w:t>
      </w:r>
    </w:p>
    <w:p w:rsidR="00167ECA" w:rsidRPr="00A40C12" w:rsidRDefault="00167ECA" w:rsidP="000E34BC">
      <w:pPr>
        <w:ind w:firstLine="709"/>
        <w:rPr>
          <w:b/>
          <w:szCs w:val="28"/>
          <w:lang w:val="uk-UA"/>
        </w:rPr>
      </w:pPr>
    </w:p>
    <w:p w:rsidR="00167ECA" w:rsidRPr="00A40C12" w:rsidRDefault="00167ECA" w:rsidP="000E34BC">
      <w:pPr>
        <w:ind w:firstLine="709"/>
        <w:rPr>
          <w:bCs/>
          <w:szCs w:val="28"/>
          <w:lang w:val="uk-UA"/>
        </w:rPr>
      </w:pPr>
      <w:r w:rsidRPr="00A40C12">
        <w:rPr>
          <w:b/>
          <w:szCs w:val="28"/>
          <w:lang w:val="uk-UA"/>
        </w:rPr>
        <w:t xml:space="preserve">Слухали: </w:t>
      </w:r>
      <w:r w:rsidRPr="00A40C12">
        <w:rPr>
          <w:szCs w:val="28"/>
          <w:lang w:val="uk-UA"/>
        </w:rPr>
        <w:t xml:space="preserve">Голова конкурсної комісії </w:t>
      </w:r>
      <w:proofErr w:type="spellStart"/>
      <w:r w:rsidRPr="00A40C12">
        <w:rPr>
          <w:bCs/>
          <w:szCs w:val="28"/>
          <w:lang w:val="uk-UA"/>
        </w:rPr>
        <w:t>Сокиран</w:t>
      </w:r>
      <w:proofErr w:type="spellEnd"/>
      <w:r w:rsidRPr="00A40C12">
        <w:rPr>
          <w:bCs/>
          <w:szCs w:val="28"/>
          <w:lang w:val="uk-UA"/>
        </w:rPr>
        <w:t xml:space="preserve"> С.В. оголосив узагальнені адміністратором результати оцінювання рівня фізичної підготовленості кандидатів на зайняття вакантних посад ТУ ССО у Вінницькій області.</w:t>
      </w:r>
    </w:p>
    <w:p w:rsidR="00C75402" w:rsidRPr="00A40C12" w:rsidRDefault="00C75402" w:rsidP="000E34BC">
      <w:pPr>
        <w:ind w:firstLine="709"/>
        <w:rPr>
          <w:bCs/>
          <w:szCs w:val="28"/>
          <w:lang w:val="uk-UA"/>
        </w:rPr>
      </w:pPr>
    </w:p>
    <w:p w:rsidR="005411E2" w:rsidRPr="00A40C12" w:rsidRDefault="00167ECA" w:rsidP="000E34BC">
      <w:pPr>
        <w:tabs>
          <w:tab w:val="left" w:pos="1134"/>
        </w:tabs>
        <w:ind w:firstLine="709"/>
        <w:rPr>
          <w:bCs/>
          <w:szCs w:val="28"/>
          <w:lang w:val="uk-UA"/>
        </w:rPr>
      </w:pPr>
      <w:r w:rsidRPr="00A40C12">
        <w:rPr>
          <w:bCs/>
          <w:szCs w:val="28"/>
          <w:lang w:val="uk-UA"/>
        </w:rPr>
        <w:t xml:space="preserve">Зокрема: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5953"/>
        <w:gridCol w:w="2693"/>
      </w:tblGrid>
      <w:tr w:rsidR="00167ECA" w:rsidRPr="00A40C12" w:rsidTr="005411E2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ECA" w:rsidRPr="00A40C12" w:rsidRDefault="00167ECA" w:rsidP="000E34BC">
            <w:pPr>
              <w:jc w:val="center"/>
              <w:rPr>
                <w:sz w:val="24"/>
                <w:szCs w:val="24"/>
                <w:lang w:val="uk-UA"/>
              </w:rPr>
            </w:pPr>
            <w:r w:rsidRPr="00A40C12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A40C12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A" w:rsidRPr="00A40C12" w:rsidRDefault="00167ECA" w:rsidP="000E34BC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ECA" w:rsidRPr="00A40C12" w:rsidRDefault="00167ECA" w:rsidP="000E34BC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A40C12">
              <w:rPr>
                <w:b/>
                <w:sz w:val="18"/>
                <w:szCs w:val="18"/>
                <w:lang w:val="uk-UA" w:bidi="en-US"/>
              </w:rPr>
              <w:t>Результати  фізичної підготовленості</w:t>
            </w:r>
          </w:p>
        </w:tc>
      </w:tr>
      <w:tr w:rsidR="00DE225C" w:rsidRPr="00A40C12" w:rsidTr="005411E2">
        <w:trPr>
          <w:trHeight w:val="35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5C" w:rsidRPr="00A40C12" w:rsidRDefault="00A40C12" w:rsidP="000E34BC">
            <w:pPr>
              <w:jc w:val="center"/>
              <w:rPr>
                <w:b/>
                <w:szCs w:val="28"/>
                <w:lang w:val="uk-UA"/>
              </w:rPr>
            </w:pPr>
            <w:r w:rsidRPr="00A40C12">
              <w:rPr>
                <w:b/>
                <w:lang w:val="uk-UA"/>
              </w:rPr>
              <w:t>З</w:t>
            </w:r>
            <w:proofErr w:type="spellStart"/>
            <w:r w:rsidRPr="00A40C12">
              <w:rPr>
                <w:b/>
              </w:rPr>
              <w:t>аступник</w:t>
            </w:r>
            <w:proofErr w:type="spellEnd"/>
            <w:r w:rsidRPr="00A40C12">
              <w:rPr>
                <w:b/>
              </w:rPr>
              <w:t xml:space="preserve"> </w:t>
            </w:r>
            <w:r w:rsidRPr="00A40C12">
              <w:rPr>
                <w:b/>
                <w:lang w:val="uk-UA"/>
              </w:rPr>
              <w:t>командира першого підрозділу охорони (м. Вінниця)</w:t>
            </w:r>
            <w:r w:rsidRPr="00A40C12">
              <w:rPr>
                <w:b/>
              </w:rPr>
              <w:t xml:space="preserve"> – 1 посада</w:t>
            </w:r>
          </w:p>
        </w:tc>
      </w:tr>
      <w:tr w:rsidR="00316A06" w:rsidRPr="00EF763D" w:rsidTr="005411E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06" w:rsidRPr="00A40C12" w:rsidRDefault="008D6BAE" w:rsidP="000E34BC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06" w:rsidRPr="00A40C12" w:rsidRDefault="00A40C12" w:rsidP="000E34BC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 xml:space="preserve">Семенюк Олег Юрійович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06" w:rsidRPr="00A40C12" w:rsidRDefault="008D6BAE" w:rsidP="000E34BC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 w:rsidRPr="00A40C12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A40C12" w:rsidRPr="00EF763D" w:rsidTr="005411E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A40C12" w:rsidRDefault="00A40C12" w:rsidP="00A40C12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A40C12" w:rsidRDefault="00A40C12" w:rsidP="00A40C12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 xml:space="preserve">Рябий Валерій Володимирович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A40C12" w:rsidRDefault="00A40C12" w:rsidP="00A40C12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 w:rsidRPr="00A40C12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5411E2" w:rsidRPr="00EF763D" w:rsidTr="00E7411E">
        <w:trPr>
          <w:trHeight w:val="33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2" w:rsidRPr="005411E2" w:rsidRDefault="005411E2" w:rsidP="005411E2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uk-UA"/>
              </w:rPr>
            </w:pPr>
            <w:r w:rsidRPr="005411E2">
              <w:rPr>
                <w:b/>
                <w:color w:val="000000" w:themeColor="text1"/>
                <w:lang w:val="uk-UA"/>
              </w:rPr>
              <w:t>К</w:t>
            </w:r>
            <w:proofErr w:type="spellStart"/>
            <w:r w:rsidRPr="005411E2">
              <w:rPr>
                <w:b/>
                <w:color w:val="000000" w:themeColor="text1"/>
              </w:rPr>
              <w:t>омандир</w:t>
            </w:r>
            <w:proofErr w:type="spellEnd"/>
            <w:r w:rsidRPr="005411E2">
              <w:rPr>
                <w:b/>
                <w:color w:val="000000" w:themeColor="text1"/>
                <w:lang w:val="uk-UA"/>
              </w:rPr>
              <w:t xml:space="preserve"> господарського взводу – 1посада</w:t>
            </w:r>
          </w:p>
        </w:tc>
      </w:tr>
      <w:tr w:rsidR="00A40C12" w:rsidRPr="00EF763D" w:rsidTr="005411E2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A40C12" w:rsidP="00A40C12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5411E2" w:rsidP="00A40C12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Краєвський</w:t>
            </w:r>
            <w:proofErr w:type="spellEnd"/>
            <w:r w:rsidRPr="005411E2">
              <w:rPr>
                <w:szCs w:val="28"/>
                <w:lang w:val="uk-UA"/>
              </w:rPr>
              <w:t xml:space="preserve"> Олег Васильович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A40C12" w:rsidP="00A40C12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5411E2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A40C12" w:rsidRPr="00EF763D" w:rsidTr="005411E2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A40C12" w:rsidP="00A40C12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5411E2" w:rsidP="00B23929">
            <w:pPr>
              <w:tabs>
                <w:tab w:val="left" w:pos="1134"/>
              </w:tabs>
              <w:jc w:val="left"/>
              <w:rPr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Гуцаленко</w:t>
            </w:r>
            <w:proofErr w:type="spellEnd"/>
            <w:r w:rsidRPr="005411E2">
              <w:rPr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A40C12" w:rsidP="00A40C12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5411E2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A40C12" w:rsidRPr="00EF763D" w:rsidTr="005411E2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A40C12" w:rsidP="00A40C12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5411E2" w:rsidP="00A40C12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Мартинюк Олег Борисович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5411E2" w:rsidP="00A40C12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5411E2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A40C12" w:rsidRPr="00EF763D" w:rsidTr="005411E2">
        <w:trPr>
          <w:trHeight w:val="24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2" w:rsidRPr="005411E2" w:rsidRDefault="005411E2" w:rsidP="00C225D7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r w:rsidRPr="005411E2">
              <w:rPr>
                <w:b/>
                <w:color w:val="000000" w:themeColor="text1"/>
                <w:lang w:val="uk-UA"/>
              </w:rPr>
              <w:t>Провідний спеціаліст відділу по роботі з персоналом – 1 посада</w:t>
            </w:r>
          </w:p>
        </w:tc>
      </w:tr>
      <w:tr w:rsidR="00A40C12" w:rsidRPr="00EF763D" w:rsidTr="005411E2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A40C12" w:rsidP="005411E2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5411E2" w:rsidP="005411E2">
            <w:pPr>
              <w:tabs>
                <w:tab w:val="left" w:pos="741"/>
              </w:tabs>
              <w:ind w:left="-960"/>
              <w:jc w:val="center"/>
              <w:rPr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Корпалюк</w:t>
            </w:r>
            <w:proofErr w:type="spellEnd"/>
            <w:r w:rsidRPr="005411E2">
              <w:rPr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5411E2" w:rsidRDefault="00A40C12" w:rsidP="005E2321">
            <w:pPr>
              <w:ind w:left="-528"/>
              <w:jc w:val="center"/>
              <w:rPr>
                <w:color w:val="FF0000"/>
                <w:szCs w:val="28"/>
                <w:lang w:val="uk-UA"/>
              </w:rPr>
            </w:pPr>
            <w:r w:rsidRPr="005411E2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A40C12" w:rsidRPr="00C225D7" w:rsidTr="005411E2">
        <w:trPr>
          <w:trHeight w:val="24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E2" w:rsidRPr="00C225D7" w:rsidRDefault="005411E2" w:rsidP="00C225D7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r w:rsidRPr="00C225D7">
              <w:rPr>
                <w:b/>
                <w:color w:val="000000" w:themeColor="text1"/>
                <w:lang w:val="uk-UA"/>
              </w:rPr>
              <w:lastRenderedPageBreak/>
              <w:t xml:space="preserve">Командир відділення другого взводу охорони першого підрозділу охорони (м. Вінниця) </w:t>
            </w:r>
            <w:r w:rsidRPr="00C225D7">
              <w:rPr>
                <w:b/>
                <w:color w:val="000000" w:themeColor="text1"/>
              </w:rPr>
              <w:t>– 1 посада</w:t>
            </w:r>
          </w:p>
        </w:tc>
      </w:tr>
      <w:tr w:rsidR="00A40C12" w:rsidRPr="00C225D7" w:rsidTr="005411E2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C225D7" w:rsidRDefault="00A40C12" w:rsidP="00A40C12">
            <w:pPr>
              <w:jc w:val="center"/>
              <w:rPr>
                <w:szCs w:val="28"/>
                <w:lang w:val="uk-UA"/>
              </w:rPr>
            </w:pPr>
            <w:r w:rsidRPr="00C225D7">
              <w:rPr>
                <w:szCs w:val="28"/>
                <w:lang w:val="uk-UA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C225D7" w:rsidRDefault="00C225D7" w:rsidP="00A40C12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Аніцький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Євгенович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C225D7" w:rsidRDefault="00A40C12" w:rsidP="00A40C12">
            <w:pPr>
              <w:jc w:val="left"/>
              <w:rPr>
                <w:color w:val="FF0000"/>
                <w:szCs w:val="28"/>
                <w:lang w:val="uk-UA"/>
              </w:rPr>
            </w:pPr>
            <w:r w:rsidRPr="00C225D7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A40C12" w:rsidRPr="00C225D7" w:rsidTr="005411E2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C225D7" w:rsidRDefault="00A40C12" w:rsidP="00A40C12">
            <w:pPr>
              <w:jc w:val="center"/>
              <w:rPr>
                <w:szCs w:val="28"/>
                <w:lang w:val="uk-UA"/>
              </w:rPr>
            </w:pPr>
            <w:r w:rsidRPr="00C225D7">
              <w:rPr>
                <w:szCs w:val="28"/>
                <w:lang w:val="uk-UA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C225D7" w:rsidRDefault="00C225D7" w:rsidP="00A40C12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Буздиган</w:t>
            </w:r>
            <w:proofErr w:type="spellEnd"/>
            <w:r w:rsidRPr="00C225D7">
              <w:rPr>
                <w:szCs w:val="28"/>
                <w:lang w:val="uk-UA"/>
              </w:rPr>
              <w:t xml:space="preserve"> Максим Миколайович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C225D7" w:rsidRDefault="00A40C12" w:rsidP="00A40C12">
            <w:pPr>
              <w:jc w:val="left"/>
              <w:rPr>
                <w:color w:val="FF0000"/>
                <w:szCs w:val="28"/>
                <w:lang w:val="uk-UA"/>
              </w:rPr>
            </w:pPr>
            <w:r w:rsidRPr="00C225D7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A40C12" w:rsidRPr="00C225D7" w:rsidTr="005411E2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C225D7" w:rsidRDefault="00A40C12" w:rsidP="00A40C12">
            <w:pPr>
              <w:jc w:val="center"/>
              <w:rPr>
                <w:szCs w:val="28"/>
                <w:lang w:val="uk-UA"/>
              </w:rPr>
            </w:pPr>
            <w:r w:rsidRPr="00C225D7">
              <w:rPr>
                <w:szCs w:val="28"/>
                <w:lang w:val="uk-UA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C225D7" w:rsidRDefault="00C225D7" w:rsidP="00A40C12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Кривов</w:t>
            </w:r>
            <w:proofErr w:type="spellEnd"/>
            <w:r w:rsidRPr="00C225D7">
              <w:rPr>
                <w:szCs w:val="28"/>
                <w:lang w:val="en-US"/>
              </w:rPr>
              <w:t>’</w:t>
            </w:r>
            <w:r w:rsidRPr="00C225D7">
              <w:rPr>
                <w:szCs w:val="28"/>
                <w:lang w:val="uk-UA"/>
              </w:rPr>
              <w:t xml:space="preserve">яз Богдан Володимирович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C12" w:rsidRPr="00C225D7" w:rsidRDefault="00A40C12" w:rsidP="00A40C12">
            <w:pPr>
              <w:jc w:val="left"/>
              <w:rPr>
                <w:color w:val="FF0000"/>
                <w:szCs w:val="28"/>
                <w:lang w:val="uk-UA"/>
              </w:rPr>
            </w:pPr>
            <w:r w:rsidRPr="00C225D7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C225D7" w:rsidRPr="00C225D7" w:rsidTr="005411E2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D7" w:rsidRPr="00C225D7" w:rsidRDefault="00C225D7" w:rsidP="00C225D7">
            <w:pPr>
              <w:jc w:val="center"/>
              <w:rPr>
                <w:szCs w:val="28"/>
                <w:lang w:val="uk-UA"/>
              </w:rPr>
            </w:pPr>
            <w:r w:rsidRPr="00C225D7">
              <w:rPr>
                <w:szCs w:val="28"/>
                <w:lang w:val="uk-UA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D7" w:rsidRPr="00C225D7" w:rsidRDefault="00C225D7" w:rsidP="00C225D7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Марусич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Васильович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D7" w:rsidRPr="00C225D7" w:rsidRDefault="00C225D7" w:rsidP="00C225D7">
            <w:pPr>
              <w:jc w:val="left"/>
              <w:rPr>
                <w:color w:val="FF0000"/>
                <w:szCs w:val="28"/>
                <w:lang w:val="uk-UA"/>
              </w:rPr>
            </w:pPr>
            <w:r w:rsidRPr="00C225D7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  <w:tr w:rsidR="00C225D7" w:rsidRPr="00C225D7" w:rsidTr="005411E2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D7" w:rsidRPr="00C225D7" w:rsidRDefault="00C225D7" w:rsidP="00C225D7">
            <w:pPr>
              <w:jc w:val="center"/>
              <w:rPr>
                <w:szCs w:val="28"/>
                <w:lang w:val="uk-UA"/>
              </w:rPr>
            </w:pPr>
            <w:r w:rsidRPr="00C225D7">
              <w:rPr>
                <w:szCs w:val="28"/>
                <w:lang w:val="uk-UA"/>
              </w:rPr>
              <w:t>5.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D7" w:rsidRPr="00C225D7" w:rsidRDefault="00C225D7" w:rsidP="00C225D7">
            <w:pPr>
              <w:tabs>
                <w:tab w:val="left" w:pos="1134"/>
              </w:tabs>
              <w:rPr>
                <w:szCs w:val="28"/>
                <w:lang w:val="en-US"/>
              </w:rPr>
            </w:pPr>
            <w:r w:rsidRPr="00C225D7">
              <w:rPr>
                <w:szCs w:val="28"/>
                <w:lang w:val="uk-UA"/>
              </w:rPr>
              <w:t>Папуша Сергій Вікторович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D7" w:rsidRPr="00C225D7" w:rsidRDefault="00C225D7" w:rsidP="00C225D7">
            <w:pPr>
              <w:jc w:val="left"/>
              <w:rPr>
                <w:color w:val="FF0000"/>
                <w:szCs w:val="28"/>
                <w:lang w:val="uk-UA"/>
              </w:rPr>
            </w:pPr>
            <w:r w:rsidRPr="00C225D7">
              <w:rPr>
                <w:color w:val="000000" w:themeColor="text1"/>
                <w:szCs w:val="28"/>
                <w:lang w:val="uk-UA"/>
              </w:rPr>
              <w:t>ЗАРАХОВАНО</w:t>
            </w:r>
          </w:p>
        </w:tc>
      </w:tr>
    </w:tbl>
    <w:p w:rsidR="00167ECA" w:rsidRPr="00C225D7" w:rsidRDefault="00167ECA" w:rsidP="000E34BC">
      <w:pPr>
        <w:ind w:firstLine="709"/>
        <w:rPr>
          <w:szCs w:val="28"/>
          <w:lang w:val="uk-UA"/>
        </w:rPr>
      </w:pPr>
    </w:p>
    <w:p w:rsidR="00350194" w:rsidRDefault="00350194" w:rsidP="00350194">
      <w:pPr>
        <w:ind w:firstLine="709"/>
        <w:rPr>
          <w:szCs w:val="28"/>
          <w:lang w:val="uk-UA"/>
        </w:rPr>
      </w:pPr>
      <w:r w:rsidRPr="00C225D7">
        <w:rPr>
          <w:szCs w:val="28"/>
          <w:lang w:val="uk-UA"/>
        </w:rPr>
        <w:t xml:space="preserve">Голова Комісії </w:t>
      </w:r>
      <w:proofErr w:type="spellStart"/>
      <w:r w:rsidRPr="00C225D7">
        <w:rPr>
          <w:bCs/>
          <w:szCs w:val="28"/>
          <w:lang w:val="uk-UA"/>
        </w:rPr>
        <w:t>Сокиран</w:t>
      </w:r>
      <w:proofErr w:type="spellEnd"/>
      <w:r w:rsidRPr="00C225D7">
        <w:rPr>
          <w:bCs/>
          <w:szCs w:val="28"/>
          <w:lang w:val="uk-UA"/>
        </w:rPr>
        <w:t xml:space="preserve"> С.В. з</w:t>
      </w:r>
      <w:r w:rsidRPr="00C225D7">
        <w:rPr>
          <w:szCs w:val="28"/>
          <w:lang w:val="uk-UA"/>
        </w:rPr>
        <w:t xml:space="preserve">апропонував затвердити результати </w:t>
      </w:r>
      <w:r w:rsidRPr="00C225D7">
        <w:rPr>
          <w:bCs/>
          <w:szCs w:val="28"/>
          <w:lang w:val="uk-UA"/>
        </w:rPr>
        <w:t xml:space="preserve">оцінювання рівня фізичної підготовки та </w:t>
      </w:r>
      <w:r w:rsidRPr="00C225D7">
        <w:rPr>
          <w:szCs w:val="28"/>
          <w:lang w:val="uk-UA"/>
        </w:rPr>
        <w:t xml:space="preserve">допустити до </w:t>
      </w:r>
      <w:r w:rsidRPr="00C225D7">
        <w:rPr>
          <w:bCs/>
          <w:szCs w:val="28"/>
          <w:lang w:val="uk-UA"/>
        </w:rPr>
        <w:t>розв’язання ситуаційних завдань наступних кандидатів</w:t>
      </w:r>
      <w:r w:rsidRPr="00C225D7">
        <w:rPr>
          <w:szCs w:val="28"/>
          <w:lang w:val="uk-UA"/>
        </w:rPr>
        <w:t xml:space="preserve"> конкурсу на вакантні посади середнього начальницького складу ССО:</w:t>
      </w:r>
    </w:p>
    <w:p w:rsidR="00B23929" w:rsidRDefault="00B23929" w:rsidP="00350194">
      <w:pPr>
        <w:ind w:firstLine="709"/>
        <w:rPr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5953"/>
        <w:gridCol w:w="2693"/>
      </w:tblGrid>
      <w:tr w:rsidR="00B23929" w:rsidRPr="00A40C12" w:rsidTr="00E7411E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29" w:rsidRPr="00A40C12" w:rsidRDefault="00B23929" w:rsidP="00E7411E">
            <w:pPr>
              <w:jc w:val="center"/>
              <w:rPr>
                <w:sz w:val="24"/>
                <w:szCs w:val="24"/>
                <w:lang w:val="uk-UA"/>
              </w:rPr>
            </w:pPr>
            <w:r w:rsidRPr="00A40C12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A40C12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A40C12" w:rsidRDefault="00B23929" w:rsidP="00E7411E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A40C12" w:rsidRDefault="00B23929" w:rsidP="00E7411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A40C12">
              <w:rPr>
                <w:b/>
                <w:sz w:val="18"/>
                <w:szCs w:val="18"/>
                <w:lang w:val="uk-UA" w:bidi="en-US"/>
              </w:rPr>
              <w:t>Результати  фізичної підготовленості</w:t>
            </w:r>
          </w:p>
        </w:tc>
      </w:tr>
      <w:tr w:rsidR="00B23929" w:rsidRPr="00A40C12" w:rsidTr="00E7411E">
        <w:trPr>
          <w:trHeight w:val="35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A40C12" w:rsidRDefault="00B23929" w:rsidP="00E7411E">
            <w:pPr>
              <w:jc w:val="center"/>
              <w:rPr>
                <w:b/>
                <w:szCs w:val="28"/>
                <w:lang w:val="uk-UA"/>
              </w:rPr>
            </w:pPr>
            <w:r w:rsidRPr="00A40C12">
              <w:rPr>
                <w:b/>
                <w:lang w:val="uk-UA"/>
              </w:rPr>
              <w:t>З</w:t>
            </w:r>
            <w:proofErr w:type="spellStart"/>
            <w:r w:rsidRPr="00A40C12">
              <w:rPr>
                <w:b/>
              </w:rPr>
              <w:t>аступник</w:t>
            </w:r>
            <w:proofErr w:type="spellEnd"/>
            <w:r w:rsidRPr="00A40C12">
              <w:rPr>
                <w:b/>
              </w:rPr>
              <w:t xml:space="preserve"> </w:t>
            </w:r>
            <w:r w:rsidRPr="00A40C12">
              <w:rPr>
                <w:b/>
                <w:lang w:val="uk-UA"/>
              </w:rPr>
              <w:t>командира першого підрозділу охорони (м. Вінниця)</w:t>
            </w:r>
            <w:r w:rsidRPr="00A40C12">
              <w:rPr>
                <w:b/>
              </w:rPr>
              <w:t xml:space="preserve"> – 1 посада</w:t>
            </w:r>
          </w:p>
        </w:tc>
      </w:tr>
      <w:tr w:rsidR="00B23929" w:rsidRPr="00A40C12" w:rsidTr="00E7411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A40C12" w:rsidRDefault="00B23929" w:rsidP="00E7411E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1.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A40C12" w:rsidRDefault="00B23929" w:rsidP="00E7411E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 xml:space="preserve">Семенюк Олег Юрійович </w:t>
            </w:r>
          </w:p>
        </w:tc>
      </w:tr>
      <w:tr w:rsidR="00B23929" w:rsidRPr="00A40C12" w:rsidTr="00E7411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A40C12" w:rsidRDefault="00B23929" w:rsidP="00E7411E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2.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A40C12" w:rsidRDefault="00B23929" w:rsidP="00E7411E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 xml:space="preserve">Рябий Валерій Володимирович </w:t>
            </w:r>
          </w:p>
        </w:tc>
      </w:tr>
      <w:tr w:rsidR="00B23929" w:rsidRPr="005411E2" w:rsidTr="00E7411E">
        <w:trPr>
          <w:trHeight w:val="332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5411E2" w:rsidRDefault="00B23929" w:rsidP="00E7411E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uk-UA"/>
              </w:rPr>
            </w:pPr>
            <w:r w:rsidRPr="005411E2">
              <w:rPr>
                <w:b/>
                <w:color w:val="000000" w:themeColor="text1"/>
                <w:lang w:val="uk-UA"/>
              </w:rPr>
              <w:t>К</w:t>
            </w:r>
            <w:proofErr w:type="spellStart"/>
            <w:r w:rsidRPr="005411E2">
              <w:rPr>
                <w:b/>
                <w:color w:val="000000" w:themeColor="text1"/>
              </w:rPr>
              <w:t>омандир</w:t>
            </w:r>
            <w:proofErr w:type="spellEnd"/>
            <w:r w:rsidRPr="005411E2">
              <w:rPr>
                <w:b/>
                <w:color w:val="000000" w:themeColor="text1"/>
                <w:lang w:val="uk-UA"/>
              </w:rPr>
              <w:t xml:space="preserve"> господарського взводу – 1посада</w:t>
            </w:r>
          </w:p>
        </w:tc>
      </w:tr>
      <w:tr w:rsidR="00B23929" w:rsidRPr="005411E2" w:rsidTr="00E7411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5411E2" w:rsidRDefault="00B23929" w:rsidP="00E7411E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1.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5411E2" w:rsidRDefault="00B23929" w:rsidP="00E7411E">
            <w:pPr>
              <w:jc w:val="left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Краєвський</w:t>
            </w:r>
            <w:proofErr w:type="spellEnd"/>
            <w:r w:rsidRPr="005411E2">
              <w:rPr>
                <w:szCs w:val="28"/>
                <w:lang w:val="uk-UA"/>
              </w:rPr>
              <w:t xml:space="preserve"> Олег Васильович </w:t>
            </w:r>
          </w:p>
        </w:tc>
      </w:tr>
      <w:tr w:rsidR="00B23929" w:rsidRPr="005411E2" w:rsidTr="00E7411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5411E2" w:rsidRDefault="00B23929" w:rsidP="00E7411E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2.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5411E2" w:rsidRDefault="00B23929" w:rsidP="00E7411E">
            <w:pPr>
              <w:jc w:val="left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Гуцаленко</w:t>
            </w:r>
            <w:proofErr w:type="spellEnd"/>
            <w:r w:rsidRPr="005411E2">
              <w:rPr>
                <w:szCs w:val="28"/>
                <w:lang w:val="uk-UA"/>
              </w:rPr>
              <w:t xml:space="preserve"> Олександр Анатолійович</w:t>
            </w:r>
          </w:p>
        </w:tc>
      </w:tr>
      <w:tr w:rsidR="00B23929" w:rsidRPr="005411E2" w:rsidTr="00E7411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5411E2" w:rsidRDefault="00B23929" w:rsidP="00E7411E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3.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5411E2" w:rsidRDefault="00B23929" w:rsidP="00E7411E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Мартинюк Олег Борисович</w:t>
            </w:r>
          </w:p>
        </w:tc>
      </w:tr>
      <w:tr w:rsidR="00B23929" w:rsidRPr="005411E2" w:rsidTr="00E7411E">
        <w:trPr>
          <w:trHeight w:val="24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5411E2" w:rsidRDefault="00B23929" w:rsidP="00E7411E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r w:rsidRPr="005411E2">
              <w:rPr>
                <w:b/>
                <w:color w:val="000000" w:themeColor="text1"/>
                <w:lang w:val="uk-UA"/>
              </w:rPr>
              <w:t>Провідний спеціаліст відділу по роботі з персоналом – 1 посада</w:t>
            </w:r>
          </w:p>
        </w:tc>
      </w:tr>
      <w:tr w:rsidR="00B23929" w:rsidRPr="005411E2" w:rsidTr="00E7411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5411E2" w:rsidRDefault="00B23929" w:rsidP="00E7411E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1.</w:t>
            </w:r>
          </w:p>
        </w:tc>
        <w:tc>
          <w:tcPr>
            <w:tcW w:w="8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29" w:rsidRPr="005411E2" w:rsidRDefault="00B23929" w:rsidP="00B23929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Корпалюк</w:t>
            </w:r>
            <w:proofErr w:type="spellEnd"/>
            <w:r w:rsidRPr="005411E2">
              <w:rPr>
                <w:szCs w:val="28"/>
                <w:lang w:val="uk-UA"/>
              </w:rPr>
              <w:t xml:space="preserve"> Михайло Васильович</w:t>
            </w:r>
          </w:p>
        </w:tc>
      </w:tr>
    </w:tbl>
    <w:p w:rsidR="00B23929" w:rsidRPr="00C225D7" w:rsidRDefault="00B23929" w:rsidP="00350194">
      <w:pPr>
        <w:ind w:firstLine="709"/>
        <w:rPr>
          <w:szCs w:val="28"/>
          <w:lang w:val="uk-UA"/>
        </w:rPr>
      </w:pPr>
    </w:p>
    <w:p w:rsidR="00350194" w:rsidRDefault="00CA7E37" w:rsidP="00B17501">
      <w:pPr>
        <w:ind w:firstLine="708"/>
        <w:rPr>
          <w:szCs w:val="28"/>
          <w:lang w:val="uk-UA"/>
        </w:rPr>
      </w:pPr>
      <w:r w:rsidRPr="00B17501">
        <w:rPr>
          <w:lang w:val="uk-UA"/>
        </w:rPr>
        <w:t>А також</w:t>
      </w:r>
      <w:r w:rsidR="00350194" w:rsidRPr="00B17501">
        <w:rPr>
          <w:lang w:val="uk-UA"/>
        </w:rPr>
        <w:t xml:space="preserve"> Г</w:t>
      </w:r>
      <w:r w:rsidRPr="00B17501">
        <w:rPr>
          <w:lang w:val="uk-UA"/>
        </w:rPr>
        <w:t>олова конкурсної К</w:t>
      </w:r>
      <w:r w:rsidR="00350194" w:rsidRPr="00B17501">
        <w:rPr>
          <w:lang w:val="uk-UA"/>
        </w:rPr>
        <w:t xml:space="preserve">омісії </w:t>
      </w:r>
      <w:proofErr w:type="spellStart"/>
      <w:r w:rsidRPr="00B17501">
        <w:rPr>
          <w:lang w:val="uk-UA"/>
        </w:rPr>
        <w:t>Сокиран</w:t>
      </w:r>
      <w:proofErr w:type="spellEnd"/>
      <w:r w:rsidRPr="00B17501">
        <w:rPr>
          <w:lang w:val="uk-UA"/>
        </w:rPr>
        <w:t xml:space="preserve"> С.В. запропонував затвердити </w:t>
      </w:r>
      <w:r w:rsidRPr="00B17501">
        <w:rPr>
          <w:szCs w:val="28"/>
          <w:lang w:val="uk-UA"/>
        </w:rPr>
        <w:t xml:space="preserve">результати </w:t>
      </w:r>
      <w:r w:rsidRPr="00B17501">
        <w:rPr>
          <w:bCs/>
          <w:szCs w:val="28"/>
          <w:lang w:val="uk-UA"/>
        </w:rPr>
        <w:t xml:space="preserve">оцінювання рівня фізичної підготовки та </w:t>
      </w:r>
      <w:r w:rsidRPr="00B17501">
        <w:rPr>
          <w:lang w:val="uk-UA"/>
        </w:rPr>
        <w:t xml:space="preserve">допустити до наступного етапу конкурсу, проведення співбесіди,  </w:t>
      </w:r>
      <w:r w:rsidRPr="00B17501">
        <w:rPr>
          <w:bCs/>
          <w:szCs w:val="28"/>
          <w:lang w:val="uk-UA"/>
        </w:rPr>
        <w:t>кандидатів</w:t>
      </w:r>
      <w:r w:rsidRPr="00B17501">
        <w:rPr>
          <w:szCs w:val="28"/>
          <w:lang w:val="uk-UA"/>
        </w:rPr>
        <w:t xml:space="preserve"> на вакантні посади молодшого</w:t>
      </w:r>
      <w:r w:rsidR="00561E80" w:rsidRPr="00B17501">
        <w:rPr>
          <w:szCs w:val="28"/>
          <w:lang w:val="uk-UA"/>
        </w:rPr>
        <w:t xml:space="preserve"> начальницького складу ССО</w:t>
      </w:r>
      <w:r w:rsidRPr="00B17501">
        <w:rPr>
          <w:szCs w:val="28"/>
          <w:lang w:val="uk-UA"/>
        </w:rPr>
        <w:t>:</w:t>
      </w:r>
    </w:p>
    <w:p w:rsidR="00B17501" w:rsidRDefault="00B17501" w:rsidP="00B17501">
      <w:pPr>
        <w:ind w:firstLine="708"/>
        <w:rPr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17501" w:rsidRPr="00C225D7" w:rsidTr="00E7411E">
        <w:trPr>
          <w:trHeight w:val="2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01" w:rsidRPr="00C225D7" w:rsidRDefault="00B17501" w:rsidP="00E7411E">
            <w:pPr>
              <w:jc w:val="center"/>
              <w:rPr>
                <w:b/>
                <w:color w:val="FF0000"/>
                <w:szCs w:val="28"/>
                <w:lang w:val="uk-UA"/>
              </w:rPr>
            </w:pPr>
            <w:r w:rsidRPr="00C225D7">
              <w:rPr>
                <w:b/>
                <w:color w:val="000000" w:themeColor="text1"/>
                <w:lang w:val="uk-UA"/>
              </w:rPr>
              <w:t xml:space="preserve">Командир відділення другого взводу охорони першого підрозділу охорони (м. Вінниця) </w:t>
            </w:r>
            <w:r w:rsidRPr="00C225D7">
              <w:rPr>
                <w:b/>
                <w:color w:val="000000" w:themeColor="text1"/>
              </w:rPr>
              <w:t>– 1 посада</w:t>
            </w:r>
          </w:p>
        </w:tc>
      </w:tr>
      <w:tr w:rsidR="00B17501" w:rsidRPr="00C225D7" w:rsidTr="00E7411E">
        <w:trPr>
          <w:trHeight w:val="2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01" w:rsidRPr="00C225D7" w:rsidRDefault="00B17501" w:rsidP="00E7411E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Аніцький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Євгенович </w:t>
            </w:r>
          </w:p>
        </w:tc>
      </w:tr>
      <w:tr w:rsidR="00B17501" w:rsidRPr="00C225D7" w:rsidTr="00E7411E">
        <w:trPr>
          <w:trHeight w:val="2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01" w:rsidRPr="00C225D7" w:rsidRDefault="00B17501" w:rsidP="00E7411E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Буздиган</w:t>
            </w:r>
            <w:proofErr w:type="spellEnd"/>
            <w:r w:rsidRPr="00C225D7">
              <w:rPr>
                <w:szCs w:val="28"/>
                <w:lang w:val="uk-UA"/>
              </w:rPr>
              <w:t xml:space="preserve"> Максим Миколайович </w:t>
            </w:r>
          </w:p>
        </w:tc>
      </w:tr>
      <w:tr w:rsidR="00B17501" w:rsidRPr="00C225D7" w:rsidTr="00E7411E">
        <w:trPr>
          <w:trHeight w:val="2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01" w:rsidRPr="00C225D7" w:rsidRDefault="00B17501" w:rsidP="00E7411E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Кривов</w:t>
            </w:r>
            <w:proofErr w:type="spellEnd"/>
            <w:r w:rsidRPr="00C225D7">
              <w:rPr>
                <w:szCs w:val="28"/>
                <w:lang w:val="en-US"/>
              </w:rPr>
              <w:t>’</w:t>
            </w:r>
            <w:r w:rsidRPr="00C225D7">
              <w:rPr>
                <w:szCs w:val="28"/>
                <w:lang w:val="uk-UA"/>
              </w:rPr>
              <w:t xml:space="preserve">яз Богдан Володимирович </w:t>
            </w:r>
          </w:p>
        </w:tc>
      </w:tr>
      <w:tr w:rsidR="00B17501" w:rsidRPr="00C225D7" w:rsidTr="00E7411E">
        <w:trPr>
          <w:trHeight w:val="2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01" w:rsidRPr="00C225D7" w:rsidRDefault="00B17501" w:rsidP="00E7411E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Марусич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Васильович </w:t>
            </w:r>
          </w:p>
        </w:tc>
      </w:tr>
      <w:tr w:rsidR="00B17501" w:rsidRPr="00C225D7" w:rsidTr="00E7411E">
        <w:trPr>
          <w:trHeight w:val="248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501" w:rsidRPr="00C225D7" w:rsidRDefault="00B17501" w:rsidP="00E7411E">
            <w:pPr>
              <w:jc w:val="left"/>
              <w:rPr>
                <w:color w:val="FF0000"/>
                <w:szCs w:val="28"/>
                <w:lang w:val="uk-UA"/>
              </w:rPr>
            </w:pPr>
            <w:r w:rsidRPr="00C225D7">
              <w:rPr>
                <w:szCs w:val="28"/>
                <w:lang w:val="uk-UA"/>
              </w:rPr>
              <w:t>Папуша Сергій Вікторович</w:t>
            </w:r>
          </w:p>
        </w:tc>
      </w:tr>
    </w:tbl>
    <w:p w:rsidR="002375F0" w:rsidRPr="00EF763D" w:rsidRDefault="002375F0" w:rsidP="000E34BC">
      <w:pPr>
        <w:ind w:firstLine="709"/>
        <w:rPr>
          <w:i/>
          <w:szCs w:val="28"/>
          <w:lang w:val="uk-UA"/>
        </w:rPr>
      </w:pPr>
    </w:p>
    <w:p w:rsidR="00167ECA" w:rsidRPr="00B17501" w:rsidRDefault="00167ECA" w:rsidP="000E34BC">
      <w:pPr>
        <w:ind w:firstLine="709"/>
        <w:rPr>
          <w:szCs w:val="28"/>
          <w:lang w:val="uk-UA"/>
        </w:rPr>
      </w:pPr>
      <w:r w:rsidRPr="00B17501">
        <w:rPr>
          <w:szCs w:val="28"/>
          <w:lang w:val="uk-UA"/>
        </w:rPr>
        <w:t>Питання поставлено на голосування:</w:t>
      </w:r>
    </w:p>
    <w:p w:rsidR="00167ECA" w:rsidRPr="00B17501" w:rsidRDefault="00167ECA" w:rsidP="000E34BC">
      <w:pPr>
        <w:ind w:firstLine="709"/>
        <w:rPr>
          <w:b/>
          <w:iCs/>
          <w:szCs w:val="28"/>
          <w:lang w:val="uk-UA"/>
        </w:rPr>
      </w:pPr>
    </w:p>
    <w:p w:rsidR="00167ECA" w:rsidRPr="00B17501" w:rsidRDefault="00167ECA" w:rsidP="000E34BC">
      <w:pPr>
        <w:ind w:firstLine="709"/>
        <w:rPr>
          <w:bCs/>
          <w:szCs w:val="28"/>
          <w:lang w:val="uk-UA"/>
        </w:rPr>
      </w:pPr>
      <w:r w:rsidRPr="00B17501">
        <w:rPr>
          <w:b/>
          <w:iCs/>
          <w:szCs w:val="28"/>
          <w:lang w:val="uk-UA"/>
        </w:rPr>
        <w:t xml:space="preserve">Голосували:    </w:t>
      </w:r>
      <w:r w:rsidRPr="00B17501">
        <w:rPr>
          <w:szCs w:val="28"/>
          <w:lang w:val="uk-UA"/>
        </w:rPr>
        <w:t>"</w:t>
      </w:r>
      <w:r w:rsidRPr="00B17501">
        <w:rPr>
          <w:bCs/>
          <w:szCs w:val="28"/>
          <w:lang w:val="uk-UA"/>
        </w:rPr>
        <w:t>за</w:t>
      </w:r>
      <w:r w:rsidRPr="00B17501">
        <w:rPr>
          <w:szCs w:val="28"/>
          <w:lang w:val="uk-UA"/>
        </w:rPr>
        <w:t>" –</w:t>
      </w:r>
      <w:r w:rsidRPr="00B17501">
        <w:rPr>
          <w:bCs/>
          <w:szCs w:val="28"/>
          <w:lang w:val="uk-UA"/>
        </w:rPr>
        <w:t xml:space="preserve"> одноголосно.</w:t>
      </w:r>
    </w:p>
    <w:p w:rsidR="00167ECA" w:rsidRPr="00B17501" w:rsidRDefault="00167ECA" w:rsidP="000E34BC">
      <w:pPr>
        <w:ind w:firstLine="709"/>
        <w:rPr>
          <w:b/>
          <w:szCs w:val="28"/>
          <w:lang w:val="uk-UA"/>
        </w:rPr>
      </w:pPr>
    </w:p>
    <w:p w:rsidR="00167ECA" w:rsidRPr="00B17501" w:rsidRDefault="00167ECA" w:rsidP="000E34BC">
      <w:pPr>
        <w:ind w:firstLine="709"/>
        <w:rPr>
          <w:szCs w:val="28"/>
          <w:lang w:val="uk-UA"/>
        </w:rPr>
      </w:pPr>
      <w:r w:rsidRPr="00B17501">
        <w:rPr>
          <w:b/>
          <w:szCs w:val="28"/>
          <w:lang w:val="uk-UA"/>
        </w:rPr>
        <w:lastRenderedPageBreak/>
        <w:t xml:space="preserve">Вирішили: </w:t>
      </w:r>
      <w:r w:rsidRPr="00B17501">
        <w:rPr>
          <w:szCs w:val="28"/>
          <w:lang w:val="uk-UA"/>
        </w:rPr>
        <w:t xml:space="preserve">затвердити результати перевірки рівня фізичної підготовки та допустити до </w:t>
      </w:r>
      <w:r w:rsidR="006073BF" w:rsidRPr="00B17501">
        <w:rPr>
          <w:szCs w:val="28"/>
          <w:lang w:val="uk-UA"/>
        </w:rPr>
        <w:t>наступного етапу конкурсу в</w:t>
      </w:r>
      <w:r w:rsidRPr="00B17501">
        <w:rPr>
          <w:szCs w:val="28"/>
          <w:lang w:val="uk-UA"/>
        </w:rPr>
        <w:t>ище вказаних кандидатів.</w:t>
      </w:r>
    </w:p>
    <w:p w:rsidR="00167ECA" w:rsidRPr="00B17501" w:rsidRDefault="00167ECA" w:rsidP="000E34BC">
      <w:pPr>
        <w:rPr>
          <w:b/>
          <w:szCs w:val="28"/>
          <w:u w:val="single"/>
          <w:lang w:val="uk-UA"/>
        </w:rPr>
      </w:pPr>
    </w:p>
    <w:p w:rsidR="00167ECA" w:rsidRPr="00B9292B" w:rsidRDefault="00167ECA" w:rsidP="00F056E2">
      <w:pPr>
        <w:ind w:firstLine="708"/>
        <w:rPr>
          <w:b/>
          <w:szCs w:val="28"/>
          <w:u w:val="single"/>
          <w:lang w:val="uk-UA"/>
        </w:rPr>
      </w:pPr>
      <w:r w:rsidRPr="00B9292B">
        <w:rPr>
          <w:b/>
          <w:szCs w:val="28"/>
          <w:u w:val="single"/>
          <w:lang w:val="uk-UA"/>
        </w:rPr>
        <w:t>ПО ТРЕТЬОМУ ПУНКТУ ПОРЯДКУ ДЕННОГО</w:t>
      </w:r>
    </w:p>
    <w:p w:rsidR="00167ECA" w:rsidRPr="00B9292B" w:rsidRDefault="00167ECA" w:rsidP="000E34BC">
      <w:pPr>
        <w:ind w:firstLine="851"/>
        <w:rPr>
          <w:szCs w:val="28"/>
          <w:lang w:val="uk-UA"/>
        </w:rPr>
      </w:pPr>
      <w:r w:rsidRPr="00B9292B">
        <w:rPr>
          <w:szCs w:val="28"/>
          <w:lang w:val="uk-UA"/>
        </w:rPr>
        <w:t>Розв’язання ситуаційних завдань кандидатів на посади співробітників середнього начальницького складу ССО  та визначення їх результатів.</w:t>
      </w:r>
    </w:p>
    <w:p w:rsidR="00167ECA" w:rsidRPr="00B9292B" w:rsidRDefault="00167ECA" w:rsidP="000E34BC">
      <w:pPr>
        <w:ind w:firstLine="851"/>
        <w:rPr>
          <w:b/>
          <w:szCs w:val="28"/>
          <w:lang w:val="uk-UA"/>
        </w:rPr>
      </w:pPr>
    </w:p>
    <w:p w:rsidR="00167ECA" w:rsidRPr="00B9292B" w:rsidRDefault="00167ECA" w:rsidP="000E34BC">
      <w:pPr>
        <w:ind w:firstLine="851"/>
        <w:rPr>
          <w:bCs/>
          <w:szCs w:val="28"/>
          <w:lang w:val="uk-UA"/>
        </w:rPr>
      </w:pPr>
      <w:r w:rsidRPr="00B9292B">
        <w:rPr>
          <w:b/>
          <w:szCs w:val="28"/>
          <w:lang w:val="uk-UA"/>
        </w:rPr>
        <w:t>Слухали:</w:t>
      </w:r>
      <w:r w:rsidRPr="00B9292B">
        <w:rPr>
          <w:szCs w:val="28"/>
          <w:lang w:val="uk-UA"/>
        </w:rPr>
        <w:t xml:space="preserve"> Голова конкурсної комісії </w:t>
      </w:r>
      <w:proofErr w:type="spellStart"/>
      <w:r w:rsidRPr="00B9292B">
        <w:rPr>
          <w:bCs/>
          <w:szCs w:val="28"/>
          <w:lang w:val="uk-UA"/>
        </w:rPr>
        <w:t>Сокиран</w:t>
      </w:r>
      <w:proofErr w:type="spellEnd"/>
      <w:r w:rsidRPr="00B9292B">
        <w:rPr>
          <w:bCs/>
          <w:szCs w:val="28"/>
          <w:lang w:val="uk-UA"/>
        </w:rPr>
        <w:t xml:space="preserve"> С.В. повідомив, що в</w:t>
      </w:r>
      <w:r w:rsidRPr="00B9292B">
        <w:rPr>
          <w:szCs w:val="28"/>
          <w:lang w:val="uk-UA"/>
        </w:rPr>
        <w:t xml:space="preserve">ідповідно до Порядку, для кандидатів на посади </w:t>
      </w:r>
      <w:r w:rsidR="002B77AB" w:rsidRPr="00B9292B">
        <w:rPr>
          <w:bCs/>
          <w:szCs w:val="28"/>
          <w:lang w:val="uk-UA"/>
        </w:rPr>
        <w:t>середнього складу</w:t>
      </w:r>
      <w:r w:rsidRPr="00B9292B">
        <w:rPr>
          <w:bCs/>
          <w:szCs w:val="28"/>
          <w:lang w:val="uk-UA"/>
        </w:rPr>
        <w:t xml:space="preserve"> ТУ ССО у Вінницькій області </w:t>
      </w:r>
      <w:r w:rsidRPr="00B9292B">
        <w:rPr>
          <w:szCs w:val="28"/>
          <w:lang w:val="uk-UA"/>
        </w:rPr>
        <w:t xml:space="preserve">другим етапом конкурсу </w:t>
      </w:r>
      <w:r w:rsidRPr="00B9292B">
        <w:rPr>
          <w:bCs/>
          <w:szCs w:val="28"/>
          <w:lang w:val="uk-UA"/>
        </w:rPr>
        <w:t>є розв’язання ситуаційних завдань.</w:t>
      </w:r>
    </w:p>
    <w:p w:rsidR="00167ECA" w:rsidRPr="00B9292B" w:rsidRDefault="00167ECA" w:rsidP="000E34BC">
      <w:pPr>
        <w:ind w:firstLine="851"/>
        <w:rPr>
          <w:bCs/>
          <w:szCs w:val="28"/>
          <w:lang w:val="uk-UA"/>
        </w:rPr>
      </w:pPr>
      <w:r w:rsidRPr="00B9292B">
        <w:rPr>
          <w:bCs/>
          <w:szCs w:val="28"/>
          <w:lang w:val="uk-UA"/>
        </w:rPr>
        <w:t>Згідно з пунктом 3 Порядку, конкурсною комісією розроблено для конкурсу на вакантні посади ситуаційні завдання, які були затверджені на</w:t>
      </w:r>
      <w:r w:rsidRPr="00B9292B">
        <w:rPr>
          <w:szCs w:val="28"/>
          <w:lang w:val="uk-UA"/>
        </w:rPr>
        <w:t xml:space="preserve"> засіданні </w:t>
      </w:r>
      <w:r w:rsidR="00B617BD" w:rsidRPr="00B9292B">
        <w:rPr>
          <w:szCs w:val="28"/>
          <w:lang w:val="uk-UA"/>
        </w:rPr>
        <w:t xml:space="preserve"> </w:t>
      </w:r>
      <w:r w:rsidR="00B9292B" w:rsidRPr="00B9292B">
        <w:rPr>
          <w:szCs w:val="28"/>
          <w:lang w:val="uk-UA"/>
        </w:rPr>
        <w:t>03.12</w:t>
      </w:r>
      <w:r w:rsidR="00B617BD" w:rsidRPr="00B9292B">
        <w:rPr>
          <w:color w:val="000000" w:themeColor="text1"/>
          <w:szCs w:val="28"/>
          <w:lang w:val="uk-UA"/>
        </w:rPr>
        <w:t>.</w:t>
      </w:r>
      <w:r w:rsidRPr="00B9292B">
        <w:rPr>
          <w:color w:val="000000" w:themeColor="text1"/>
          <w:szCs w:val="28"/>
          <w:lang w:val="uk-UA"/>
        </w:rPr>
        <w:t xml:space="preserve">2020 (протокол № </w:t>
      </w:r>
      <w:r w:rsidR="00B9292B" w:rsidRPr="00B9292B">
        <w:rPr>
          <w:color w:val="000000" w:themeColor="text1"/>
          <w:szCs w:val="28"/>
          <w:lang w:val="uk-UA"/>
        </w:rPr>
        <w:t>40</w:t>
      </w:r>
      <w:r w:rsidRPr="00B9292B">
        <w:rPr>
          <w:color w:val="000000" w:themeColor="text1"/>
          <w:szCs w:val="28"/>
          <w:lang w:val="uk-UA"/>
        </w:rPr>
        <w:t>)</w:t>
      </w:r>
      <w:r w:rsidRPr="00B9292B">
        <w:rPr>
          <w:bCs/>
          <w:color w:val="000000" w:themeColor="text1"/>
          <w:szCs w:val="28"/>
          <w:lang w:val="uk-UA"/>
        </w:rPr>
        <w:t>.</w:t>
      </w:r>
    </w:p>
    <w:p w:rsidR="00167ECA" w:rsidRPr="00B9292B" w:rsidRDefault="00167ECA" w:rsidP="000E34BC">
      <w:pPr>
        <w:ind w:firstLine="851"/>
        <w:rPr>
          <w:bCs/>
          <w:szCs w:val="28"/>
          <w:lang w:val="uk-UA"/>
        </w:rPr>
      </w:pPr>
      <w:r w:rsidRPr="00B9292B">
        <w:rPr>
          <w:szCs w:val="28"/>
          <w:lang w:val="uk-UA"/>
        </w:rPr>
        <w:t xml:space="preserve">Голова конкурсної комісії </w:t>
      </w:r>
      <w:proofErr w:type="spellStart"/>
      <w:r w:rsidRPr="00B9292B">
        <w:rPr>
          <w:bCs/>
          <w:szCs w:val="28"/>
          <w:lang w:val="uk-UA"/>
        </w:rPr>
        <w:t>Сокиран</w:t>
      </w:r>
      <w:proofErr w:type="spellEnd"/>
      <w:r w:rsidRPr="00B9292B">
        <w:rPr>
          <w:bCs/>
          <w:szCs w:val="28"/>
          <w:lang w:val="uk-UA"/>
        </w:rPr>
        <w:t xml:space="preserve"> С.В. поставив на голосування питання розпочати етап конкурсу «розв’язання ситуаційних завдань» та </w:t>
      </w:r>
      <w:r w:rsidRPr="00B9292B">
        <w:rPr>
          <w:szCs w:val="28"/>
          <w:lang w:val="uk-UA"/>
        </w:rPr>
        <w:t xml:space="preserve">надати кандидатам для цього по одній годині на розв’язання одного </w:t>
      </w:r>
      <w:r w:rsidRPr="00B9292B">
        <w:rPr>
          <w:bCs/>
          <w:szCs w:val="28"/>
          <w:lang w:val="uk-UA"/>
        </w:rPr>
        <w:t>ситуаційного завдання.</w:t>
      </w:r>
    </w:p>
    <w:p w:rsidR="00167ECA" w:rsidRPr="00B9292B" w:rsidRDefault="00167ECA" w:rsidP="000E34BC">
      <w:pPr>
        <w:ind w:firstLine="851"/>
        <w:rPr>
          <w:bCs/>
          <w:szCs w:val="28"/>
          <w:lang w:val="uk-UA"/>
        </w:rPr>
      </w:pPr>
    </w:p>
    <w:p w:rsidR="00167ECA" w:rsidRPr="00B9292B" w:rsidRDefault="00167ECA" w:rsidP="000E34BC">
      <w:pPr>
        <w:ind w:firstLine="851"/>
        <w:rPr>
          <w:bCs/>
          <w:szCs w:val="28"/>
          <w:lang w:val="uk-UA"/>
        </w:rPr>
      </w:pPr>
      <w:r w:rsidRPr="00B9292B">
        <w:rPr>
          <w:b/>
          <w:iCs/>
          <w:szCs w:val="28"/>
          <w:lang w:val="uk-UA"/>
        </w:rPr>
        <w:t xml:space="preserve">Голосували:    </w:t>
      </w:r>
      <w:r w:rsidRPr="00B9292B">
        <w:rPr>
          <w:szCs w:val="28"/>
          <w:lang w:val="uk-UA"/>
        </w:rPr>
        <w:t>"</w:t>
      </w:r>
      <w:r w:rsidRPr="00B9292B">
        <w:rPr>
          <w:bCs/>
          <w:szCs w:val="28"/>
          <w:lang w:val="uk-UA"/>
        </w:rPr>
        <w:t>за</w:t>
      </w:r>
      <w:r w:rsidRPr="00B9292B">
        <w:rPr>
          <w:szCs w:val="28"/>
          <w:lang w:val="uk-UA"/>
        </w:rPr>
        <w:t>" –</w:t>
      </w:r>
      <w:r w:rsidRPr="00B9292B">
        <w:rPr>
          <w:bCs/>
          <w:szCs w:val="28"/>
          <w:lang w:val="uk-UA"/>
        </w:rPr>
        <w:t xml:space="preserve"> одноголосно.</w:t>
      </w:r>
    </w:p>
    <w:p w:rsidR="00167ECA" w:rsidRPr="00B9292B" w:rsidRDefault="00167ECA" w:rsidP="000E34BC">
      <w:pPr>
        <w:ind w:firstLine="851"/>
        <w:rPr>
          <w:bCs/>
          <w:szCs w:val="28"/>
          <w:lang w:val="uk-UA"/>
        </w:rPr>
      </w:pPr>
    </w:p>
    <w:p w:rsidR="00167ECA" w:rsidRPr="00B9292B" w:rsidRDefault="00167ECA" w:rsidP="000E34BC">
      <w:pPr>
        <w:ind w:firstLine="851"/>
        <w:rPr>
          <w:bCs/>
          <w:szCs w:val="28"/>
          <w:lang w:val="uk-UA"/>
        </w:rPr>
      </w:pPr>
      <w:r w:rsidRPr="00B9292B">
        <w:rPr>
          <w:b/>
          <w:szCs w:val="28"/>
          <w:lang w:val="uk-UA"/>
        </w:rPr>
        <w:t xml:space="preserve">Вирішили: </w:t>
      </w:r>
      <w:r w:rsidRPr="00B9292B">
        <w:rPr>
          <w:bCs/>
          <w:szCs w:val="28"/>
          <w:lang w:val="uk-UA"/>
        </w:rPr>
        <w:t>розпочати етап конкурсу для кандидатів. Надати кандидатам по одній годині на розв’язання одного ситуаційного завдання.</w:t>
      </w:r>
    </w:p>
    <w:p w:rsidR="00167ECA" w:rsidRPr="00B9292B" w:rsidRDefault="00167ECA" w:rsidP="000E34BC">
      <w:pPr>
        <w:ind w:firstLine="851"/>
        <w:rPr>
          <w:bCs/>
          <w:szCs w:val="28"/>
          <w:lang w:val="uk-UA"/>
        </w:rPr>
      </w:pPr>
    </w:p>
    <w:p w:rsidR="00167ECA" w:rsidRPr="00B9292B" w:rsidRDefault="00167ECA" w:rsidP="000E34BC">
      <w:pPr>
        <w:ind w:firstLine="851"/>
        <w:rPr>
          <w:bCs/>
          <w:color w:val="FF0000"/>
          <w:szCs w:val="28"/>
          <w:lang w:val="uk-UA"/>
        </w:rPr>
      </w:pPr>
      <w:r w:rsidRPr="00B9292B">
        <w:rPr>
          <w:bCs/>
          <w:szCs w:val="28"/>
          <w:lang w:val="uk-UA"/>
        </w:rPr>
        <w:t xml:space="preserve">Головою комісії </w:t>
      </w:r>
      <w:proofErr w:type="spellStart"/>
      <w:r w:rsidRPr="00B9292B">
        <w:rPr>
          <w:bCs/>
          <w:szCs w:val="28"/>
          <w:lang w:val="uk-UA"/>
        </w:rPr>
        <w:t>Сокираном</w:t>
      </w:r>
      <w:proofErr w:type="spellEnd"/>
      <w:r w:rsidRPr="00B9292B">
        <w:rPr>
          <w:bCs/>
          <w:szCs w:val="28"/>
          <w:lang w:val="uk-UA"/>
        </w:rPr>
        <w:t xml:space="preserve"> С.В. оголошено кандидатам на кожну посаду зміст ситуаційних завдань та зафіксовано час початку їх                                розв’язання – </w:t>
      </w:r>
      <w:r w:rsidRPr="00B9292B">
        <w:rPr>
          <w:bCs/>
          <w:color w:val="000000" w:themeColor="text1"/>
          <w:szCs w:val="28"/>
          <w:lang w:val="uk-UA"/>
        </w:rPr>
        <w:t>1</w:t>
      </w:r>
      <w:r w:rsidR="002619A8" w:rsidRPr="00B9292B">
        <w:rPr>
          <w:bCs/>
          <w:color w:val="000000" w:themeColor="text1"/>
          <w:szCs w:val="28"/>
          <w:lang w:val="uk-UA"/>
        </w:rPr>
        <w:t>1</w:t>
      </w:r>
      <w:r w:rsidR="0011604F" w:rsidRPr="00B9292B">
        <w:rPr>
          <w:bCs/>
          <w:color w:val="000000" w:themeColor="text1"/>
          <w:szCs w:val="28"/>
          <w:lang w:val="uk-UA"/>
        </w:rPr>
        <w:t xml:space="preserve"> год. </w:t>
      </w:r>
      <w:r w:rsidR="00B9292B" w:rsidRPr="00B9292B">
        <w:rPr>
          <w:bCs/>
          <w:color w:val="000000" w:themeColor="text1"/>
          <w:szCs w:val="28"/>
          <w:lang w:val="uk-UA"/>
        </w:rPr>
        <w:t>00</w:t>
      </w:r>
      <w:r w:rsidRPr="00B9292B">
        <w:rPr>
          <w:bCs/>
          <w:color w:val="000000" w:themeColor="text1"/>
          <w:szCs w:val="28"/>
          <w:lang w:val="uk-UA"/>
        </w:rPr>
        <w:t xml:space="preserve"> хв.</w:t>
      </w:r>
    </w:p>
    <w:p w:rsidR="00D37B7D" w:rsidRPr="00EF763D" w:rsidRDefault="00D37B7D" w:rsidP="000E34BC">
      <w:pPr>
        <w:ind w:firstLine="851"/>
        <w:rPr>
          <w:bCs/>
          <w:i/>
          <w:szCs w:val="28"/>
          <w:lang w:val="uk-UA"/>
        </w:rPr>
      </w:pPr>
    </w:p>
    <w:p w:rsidR="00167ECA" w:rsidRPr="00B9292B" w:rsidRDefault="00167ECA" w:rsidP="000E34BC">
      <w:pPr>
        <w:ind w:firstLine="851"/>
        <w:rPr>
          <w:bCs/>
          <w:szCs w:val="28"/>
          <w:lang w:val="uk-UA"/>
        </w:rPr>
      </w:pPr>
      <w:r w:rsidRPr="00B9292B">
        <w:rPr>
          <w:bCs/>
          <w:szCs w:val="28"/>
          <w:lang w:val="uk-UA"/>
        </w:rPr>
        <w:t>Після закінчення встановленого часу розв’язання ситуаційних завдань, кандидати запакували в один конверт бланки з відповіддю, а в інший конверт бланк з персональними даними та передали адміністратору. Адміністратор після присвоєння однакового номера конвертам з персональними даними кожного кандидата та конвертом з розв`язанням ситуаційних завдань кожного кандидата передав членам конкурсної комісії тільки конверти з розв’язаними ситуаційними завданнями для визначення результатів.</w:t>
      </w:r>
    </w:p>
    <w:p w:rsidR="00D37B7D" w:rsidRPr="00EF763D" w:rsidRDefault="00D37B7D" w:rsidP="000E34BC">
      <w:pPr>
        <w:ind w:firstLine="709"/>
        <w:rPr>
          <w:bCs/>
          <w:i/>
          <w:szCs w:val="28"/>
          <w:lang w:val="uk-UA"/>
        </w:rPr>
      </w:pPr>
    </w:p>
    <w:p w:rsidR="00167ECA" w:rsidRPr="00F056E2" w:rsidRDefault="00167ECA" w:rsidP="000E34BC">
      <w:pPr>
        <w:ind w:firstLine="709"/>
        <w:rPr>
          <w:bCs/>
          <w:szCs w:val="28"/>
          <w:lang w:val="uk-UA"/>
        </w:rPr>
      </w:pPr>
      <w:r w:rsidRPr="00F056E2">
        <w:rPr>
          <w:bCs/>
          <w:szCs w:val="28"/>
          <w:lang w:val="uk-UA"/>
        </w:rPr>
        <w:t>Членами конкурсної комісії визначено результати розв’язання ситуаційних завдань згідно з вимогами до професійної компетентності кандидатів відповідно до умов проведення конкурсу. Результати оцінювання кожним членом конкурсної комісії занесені до відомостей про результати розв’язання ситуаційних завдань та передані адміністратору для узагальнення.</w:t>
      </w:r>
    </w:p>
    <w:p w:rsidR="000C415B" w:rsidRPr="00F056E2" w:rsidRDefault="000C415B" w:rsidP="000E34BC">
      <w:pPr>
        <w:ind w:firstLine="709"/>
        <w:rPr>
          <w:bCs/>
          <w:szCs w:val="28"/>
          <w:lang w:val="uk-UA"/>
        </w:rPr>
      </w:pPr>
    </w:p>
    <w:p w:rsidR="00167ECA" w:rsidRPr="00F056E2" w:rsidRDefault="00167ECA" w:rsidP="000E34BC">
      <w:pPr>
        <w:ind w:firstLine="709"/>
        <w:rPr>
          <w:bCs/>
          <w:i/>
          <w:szCs w:val="28"/>
          <w:lang w:val="uk-UA"/>
        </w:rPr>
      </w:pPr>
      <w:r w:rsidRPr="00F056E2">
        <w:rPr>
          <w:bCs/>
          <w:szCs w:val="28"/>
          <w:lang w:val="uk-UA"/>
        </w:rPr>
        <w:t xml:space="preserve">Адміністратором узагальнено результати розв’язання ситуаційних завдань кандидатами у зведеній відомості середніх балів, розраховано середнє арифметичне значення оцінювання по кожній з вимог до професійної </w:t>
      </w:r>
      <w:r w:rsidRPr="00F056E2">
        <w:rPr>
          <w:bCs/>
          <w:szCs w:val="28"/>
          <w:lang w:val="uk-UA"/>
        </w:rPr>
        <w:lastRenderedPageBreak/>
        <w:t>компетентності кандидатів. Узагальнені результати розв’язання ситуаційних завдань передано для оголошення голові конкурсної комісії</w:t>
      </w:r>
      <w:r w:rsidRPr="00F056E2">
        <w:rPr>
          <w:bCs/>
          <w:i/>
          <w:szCs w:val="28"/>
          <w:lang w:val="uk-UA"/>
        </w:rPr>
        <w:t>.</w:t>
      </w:r>
    </w:p>
    <w:p w:rsidR="00167ECA" w:rsidRPr="007A7B4B" w:rsidRDefault="00167ECA" w:rsidP="000E34BC">
      <w:pPr>
        <w:tabs>
          <w:tab w:val="left" w:pos="0"/>
        </w:tabs>
        <w:rPr>
          <w:b/>
          <w:szCs w:val="28"/>
          <w:lang w:val="uk-UA"/>
        </w:rPr>
      </w:pPr>
      <w:r w:rsidRPr="00F056E2">
        <w:rPr>
          <w:b/>
          <w:i/>
          <w:szCs w:val="28"/>
          <w:lang w:val="uk-UA"/>
        </w:rPr>
        <w:tab/>
      </w:r>
    </w:p>
    <w:p w:rsidR="00167ECA" w:rsidRPr="007A7B4B" w:rsidRDefault="000C415B" w:rsidP="000E34BC">
      <w:pPr>
        <w:tabs>
          <w:tab w:val="left" w:pos="0"/>
        </w:tabs>
        <w:rPr>
          <w:bCs/>
          <w:szCs w:val="28"/>
          <w:lang w:val="uk-UA"/>
        </w:rPr>
      </w:pPr>
      <w:r w:rsidRPr="007A7B4B">
        <w:rPr>
          <w:b/>
          <w:szCs w:val="28"/>
          <w:lang w:val="uk-UA"/>
        </w:rPr>
        <w:tab/>
      </w:r>
      <w:r w:rsidR="00167ECA" w:rsidRPr="007A7B4B">
        <w:rPr>
          <w:b/>
          <w:szCs w:val="28"/>
          <w:lang w:val="uk-UA"/>
        </w:rPr>
        <w:t xml:space="preserve">Слухали: </w:t>
      </w:r>
      <w:r w:rsidR="00167ECA" w:rsidRPr="007A7B4B">
        <w:rPr>
          <w:szCs w:val="28"/>
          <w:lang w:val="uk-UA"/>
        </w:rPr>
        <w:t xml:space="preserve">Голова конкурсної комісії </w:t>
      </w:r>
      <w:proofErr w:type="spellStart"/>
      <w:r w:rsidR="00167ECA" w:rsidRPr="007A7B4B">
        <w:rPr>
          <w:bCs/>
          <w:szCs w:val="28"/>
          <w:lang w:val="uk-UA"/>
        </w:rPr>
        <w:t>Сокиран</w:t>
      </w:r>
      <w:proofErr w:type="spellEnd"/>
      <w:r w:rsidR="00167ECA" w:rsidRPr="007A7B4B">
        <w:rPr>
          <w:bCs/>
          <w:szCs w:val="28"/>
          <w:lang w:val="uk-UA"/>
        </w:rPr>
        <w:t xml:space="preserve"> С.В. оголосив узагальнені адміністратором результати оцінювання розв’язання ситуаційних завдань кандидатами на зайняття вакантних посад співробітників ТУ ССО у Вінницькій області: </w:t>
      </w:r>
    </w:p>
    <w:p w:rsidR="000A58F8" w:rsidRPr="00EF763D" w:rsidRDefault="000A58F8" w:rsidP="000E34BC">
      <w:pPr>
        <w:tabs>
          <w:tab w:val="left" w:pos="0"/>
        </w:tabs>
        <w:rPr>
          <w:bCs/>
          <w:i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5386"/>
        <w:gridCol w:w="3260"/>
      </w:tblGrid>
      <w:tr w:rsidR="00B617BD" w:rsidRPr="00EF763D" w:rsidTr="00493D42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7BD" w:rsidRPr="007A7B4B" w:rsidRDefault="00B617BD" w:rsidP="00B617BD">
            <w:pPr>
              <w:jc w:val="center"/>
              <w:rPr>
                <w:sz w:val="24"/>
                <w:szCs w:val="24"/>
                <w:lang w:val="uk-UA"/>
              </w:rPr>
            </w:pPr>
            <w:r w:rsidRPr="007A7B4B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7A7B4B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BD" w:rsidRPr="007A7B4B" w:rsidRDefault="00B617BD" w:rsidP="00B617BD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7BD" w:rsidRPr="007A7B4B" w:rsidRDefault="00B617BD" w:rsidP="00B617BD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7A7B4B">
              <w:rPr>
                <w:b/>
                <w:bCs/>
                <w:sz w:val="24"/>
                <w:szCs w:val="24"/>
                <w:lang w:val="uk-UA"/>
              </w:rPr>
              <w:t>результати оцінювання розв’язання ситуаційних завдань</w:t>
            </w:r>
            <w:r w:rsidR="00493D42">
              <w:rPr>
                <w:b/>
                <w:bCs/>
                <w:sz w:val="24"/>
                <w:szCs w:val="24"/>
                <w:lang w:val="uk-UA"/>
              </w:rPr>
              <w:t xml:space="preserve"> (знання законодавства) </w:t>
            </w:r>
          </w:p>
        </w:tc>
      </w:tr>
      <w:tr w:rsidR="007A7B4B" w:rsidRPr="00EF763D" w:rsidTr="007A7B4B">
        <w:trPr>
          <w:trHeight w:val="35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A40C12" w:rsidRDefault="007A7B4B" w:rsidP="007A7B4B">
            <w:pPr>
              <w:jc w:val="center"/>
              <w:rPr>
                <w:b/>
                <w:szCs w:val="28"/>
                <w:lang w:val="uk-UA"/>
              </w:rPr>
            </w:pPr>
            <w:r w:rsidRPr="00A40C12">
              <w:rPr>
                <w:b/>
                <w:lang w:val="uk-UA"/>
              </w:rPr>
              <w:t>З</w:t>
            </w:r>
            <w:proofErr w:type="spellStart"/>
            <w:r w:rsidRPr="00A40C12">
              <w:rPr>
                <w:b/>
              </w:rPr>
              <w:t>аступник</w:t>
            </w:r>
            <w:proofErr w:type="spellEnd"/>
            <w:r w:rsidRPr="00A40C12">
              <w:rPr>
                <w:b/>
              </w:rPr>
              <w:t xml:space="preserve"> </w:t>
            </w:r>
            <w:r w:rsidRPr="00A40C12">
              <w:rPr>
                <w:b/>
                <w:lang w:val="uk-UA"/>
              </w:rPr>
              <w:t>командира першого підрозділу охорони (м. Вінниця)</w:t>
            </w:r>
            <w:r w:rsidRPr="00A40C12">
              <w:rPr>
                <w:b/>
              </w:rPr>
              <w:t xml:space="preserve"> – 1 посада</w:t>
            </w:r>
          </w:p>
        </w:tc>
      </w:tr>
      <w:tr w:rsidR="007A7B4B" w:rsidRPr="00EF763D" w:rsidTr="00493D4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A40C12" w:rsidRDefault="007A7B4B" w:rsidP="007A7B4B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A40C12" w:rsidRDefault="007A7B4B" w:rsidP="007A7B4B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 xml:space="preserve">Семенюк Олег Юрійович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493D42" w:rsidRDefault="00493D42" w:rsidP="00493D42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93D42">
              <w:rPr>
                <w:szCs w:val="28"/>
                <w:lang w:val="uk-UA"/>
              </w:rPr>
              <w:t>2</w:t>
            </w:r>
          </w:p>
        </w:tc>
      </w:tr>
      <w:tr w:rsidR="007A7B4B" w:rsidRPr="00EF763D" w:rsidTr="00493D42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A40C12" w:rsidRDefault="007A7B4B" w:rsidP="007A7B4B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A40C12" w:rsidRDefault="007A7B4B" w:rsidP="007A7B4B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 xml:space="preserve">Рябий Валерій Володимирович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493D42" w:rsidRDefault="00493D42" w:rsidP="00493D42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493D42">
              <w:rPr>
                <w:szCs w:val="28"/>
                <w:lang w:val="uk-UA"/>
              </w:rPr>
              <w:t>0,67</w:t>
            </w:r>
          </w:p>
        </w:tc>
      </w:tr>
      <w:tr w:rsidR="007A7B4B" w:rsidRPr="00EF763D" w:rsidTr="00B617BD">
        <w:trPr>
          <w:trHeight w:val="3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493D42" w:rsidRDefault="007A7B4B" w:rsidP="007A7B4B">
            <w:pPr>
              <w:tabs>
                <w:tab w:val="left" w:pos="1134"/>
              </w:tabs>
              <w:jc w:val="center"/>
              <w:rPr>
                <w:b/>
                <w:szCs w:val="28"/>
                <w:lang w:val="uk-UA"/>
              </w:rPr>
            </w:pPr>
            <w:r w:rsidRPr="00493D42">
              <w:rPr>
                <w:b/>
                <w:lang w:val="uk-UA"/>
              </w:rPr>
              <w:t>К</w:t>
            </w:r>
            <w:proofErr w:type="spellStart"/>
            <w:r w:rsidRPr="00493D42">
              <w:rPr>
                <w:b/>
              </w:rPr>
              <w:t>омандир</w:t>
            </w:r>
            <w:proofErr w:type="spellEnd"/>
            <w:r w:rsidRPr="00493D42">
              <w:rPr>
                <w:b/>
                <w:lang w:val="uk-UA"/>
              </w:rPr>
              <w:t xml:space="preserve"> господарського взводу – 1посада</w:t>
            </w:r>
          </w:p>
        </w:tc>
      </w:tr>
      <w:tr w:rsidR="007A7B4B" w:rsidRPr="00EF763D" w:rsidTr="00493D42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5411E2" w:rsidRDefault="007A7B4B" w:rsidP="007A7B4B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5411E2" w:rsidRDefault="007A7B4B" w:rsidP="007A7B4B">
            <w:pPr>
              <w:jc w:val="left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Краєвський</w:t>
            </w:r>
            <w:proofErr w:type="spellEnd"/>
            <w:r w:rsidRPr="005411E2">
              <w:rPr>
                <w:szCs w:val="28"/>
                <w:lang w:val="uk-UA"/>
              </w:rPr>
              <w:t xml:space="preserve"> Олег Васильович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493D42" w:rsidRDefault="00493D42" w:rsidP="00493D42">
            <w:pPr>
              <w:jc w:val="center"/>
              <w:rPr>
                <w:szCs w:val="28"/>
                <w:lang w:val="uk-UA"/>
              </w:rPr>
            </w:pPr>
            <w:r w:rsidRPr="00493D42">
              <w:rPr>
                <w:szCs w:val="28"/>
                <w:lang w:val="uk-UA"/>
              </w:rPr>
              <w:t>1,33</w:t>
            </w:r>
          </w:p>
        </w:tc>
      </w:tr>
      <w:tr w:rsidR="007A7B4B" w:rsidRPr="00EF763D" w:rsidTr="00493D42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5411E2" w:rsidRDefault="007A7B4B" w:rsidP="007A7B4B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5411E2" w:rsidRDefault="007A7B4B" w:rsidP="007A7B4B">
            <w:pPr>
              <w:jc w:val="left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Гуцаленко</w:t>
            </w:r>
            <w:proofErr w:type="spellEnd"/>
            <w:r w:rsidRPr="005411E2">
              <w:rPr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493D42" w:rsidRDefault="00493D42" w:rsidP="00493D42">
            <w:pPr>
              <w:jc w:val="center"/>
              <w:rPr>
                <w:szCs w:val="28"/>
                <w:lang w:val="uk-UA"/>
              </w:rPr>
            </w:pPr>
            <w:r w:rsidRPr="00493D42">
              <w:rPr>
                <w:szCs w:val="28"/>
                <w:lang w:val="uk-UA"/>
              </w:rPr>
              <w:t>1,33</w:t>
            </w:r>
          </w:p>
        </w:tc>
      </w:tr>
      <w:tr w:rsidR="007A7B4B" w:rsidRPr="00EF763D" w:rsidTr="00493D42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5411E2" w:rsidRDefault="007A7B4B" w:rsidP="007A7B4B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5411E2" w:rsidRDefault="007A7B4B" w:rsidP="007A7B4B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Мартинюк Олег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493D42" w:rsidRDefault="00493D42" w:rsidP="00493D42">
            <w:pPr>
              <w:jc w:val="center"/>
              <w:rPr>
                <w:szCs w:val="28"/>
                <w:lang w:val="uk-UA"/>
              </w:rPr>
            </w:pPr>
            <w:r w:rsidRPr="00493D42">
              <w:rPr>
                <w:szCs w:val="28"/>
                <w:lang w:val="uk-UA"/>
              </w:rPr>
              <w:t>0,33</w:t>
            </w:r>
          </w:p>
        </w:tc>
      </w:tr>
      <w:tr w:rsidR="007A7B4B" w:rsidRPr="00EF763D" w:rsidTr="00B617BD">
        <w:trPr>
          <w:trHeight w:val="24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493D42" w:rsidRDefault="007A7B4B" w:rsidP="007A7B4B">
            <w:pPr>
              <w:jc w:val="center"/>
              <w:rPr>
                <w:b/>
                <w:szCs w:val="28"/>
                <w:lang w:val="uk-UA"/>
              </w:rPr>
            </w:pPr>
            <w:r w:rsidRPr="00493D42">
              <w:rPr>
                <w:b/>
                <w:lang w:val="uk-UA"/>
              </w:rPr>
              <w:t>Провідний спеціаліст відділу по роботі з персоналом – 1 посада</w:t>
            </w:r>
          </w:p>
        </w:tc>
      </w:tr>
      <w:tr w:rsidR="007A7B4B" w:rsidRPr="00EF763D" w:rsidTr="00493D42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EF763D" w:rsidRDefault="007A7B4B" w:rsidP="007A7B4B">
            <w:pPr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7A7B4B">
              <w:rPr>
                <w:color w:val="000000" w:themeColor="text1"/>
                <w:szCs w:val="28"/>
                <w:lang w:val="uk-UA"/>
              </w:rPr>
              <w:t>1</w:t>
            </w:r>
            <w:r>
              <w:rPr>
                <w:i/>
                <w:color w:val="000000" w:themeColor="text1"/>
                <w:szCs w:val="28"/>
                <w:lang w:val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EF763D" w:rsidRDefault="007A7B4B" w:rsidP="007A7B4B">
            <w:pPr>
              <w:tabs>
                <w:tab w:val="left" w:pos="1134"/>
              </w:tabs>
              <w:rPr>
                <w:i/>
                <w:color w:val="000000" w:themeColor="text1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Корпалюк</w:t>
            </w:r>
            <w:proofErr w:type="spellEnd"/>
            <w:r w:rsidRPr="005411E2">
              <w:rPr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B4B" w:rsidRPr="00493D42" w:rsidRDefault="00493D42" w:rsidP="007A7B4B">
            <w:pPr>
              <w:jc w:val="center"/>
              <w:rPr>
                <w:szCs w:val="28"/>
                <w:lang w:val="uk-UA"/>
              </w:rPr>
            </w:pPr>
            <w:r w:rsidRPr="00493D42">
              <w:rPr>
                <w:szCs w:val="28"/>
                <w:lang w:val="uk-UA"/>
              </w:rPr>
              <w:t>0,33</w:t>
            </w:r>
          </w:p>
        </w:tc>
      </w:tr>
    </w:tbl>
    <w:p w:rsidR="00B617BD" w:rsidRPr="00EF763D" w:rsidRDefault="00B617BD" w:rsidP="000E34BC">
      <w:pPr>
        <w:tabs>
          <w:tab w:val="left" w:pos="0"/>
        </w:tabs>
        <w:rPr>
          <w:bCs/>
          <w:i/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88"/>
        <w:gridCol w:w="5386"/>
        <w:gridCol w:w="3260"/>
      </w:tblGrid>
      <w:tr w:rsidR="00493D42" w:rsidRPr="007A7B4B" w:rsidTr="00E7411E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D42" w:rsidRPr="007A7B4B" w:rsidRDefault="00493D42" w:rsidP="00E7411E">
            <w:pPr>
              <w:jc w:val="center"/>
              <w:rPr>
                <w:sz w:val="24"/>
                <w:szCs w:val="24"/>
                <w:lang w:val="uk-UA"/>
              </w:rPr>
            </w:pPr>
            <w:r w:rsidRPr="007A7B4B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7A7B4B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7A7B4B" w:rsidRDefault="00493D42" w:rsidP="00E7411E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7A7B4B" w:rsidRDefault="00493D42" w:rsidP="00E7411E">
            <w:pPr>
              <w:jc w:val="center"/>
              <w:rPr>
                <w:b/>
                <w:szCs w:val="28"/>
                <w:u w:val="single"/>
                <w:lang w:val="uk-UA"/>
              </w:rPr>
            </w:pPr>
            <w:r w:rsidRPr="007A7B4B">
              <w:rPr>
                <w:b/>
                <w:bCs/>
                <w:sz w:val="24"/>
                <w:szCs w:val="24"/>
                <w:lang w:val="uk-UA"/>
              </w:rPr>
              <w:t>результати оцінювання розв’язання ситуаційних завдань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(знання спеціального законодавства) </w:t>
            </w:r>
          </w:p>
        </w:tc>
      </w:tr>
      <w:tr w:rsidR="00493D42" w:rsidRPr="00A40C12" w:rsidTr="00E7411E">
        <w:trPr>
          <w:trHeight w:val="359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A40C12" w:rsidRDefault="00493D42" w:rsidP="00E7411E">
            <w:pPr>
              <w:jc w:val="center"/>
              <w:rPr>
                <w:b/>
                <w:szCs w:val="28"/>
                <w:lang w:val="uk-UA"/>
              </w:rPr>
            </w:pPr>
            <w:r w:rsidRPr="00A40C12">
              <w:rPr>
                <w:b/>
                <w:lang w:val="uk-UA"/>
              </w:rPr>
              <w:t>З</w:t>
            </w:r>
            <w:proofErr w:type="spellStart"/>
            <w:r w:rsidRPr="00A40C12">
              <w:rPr>
                <w:b/>
              </w:rPr>
              <w:t>аступник</w:t>
            </w:r>
            <w:proofErr w:type="spellEnd"/>
            <w:r w:rsidRPr="00A40C12">
              <w:rPr>
                <w:b/>
              </w:rPr>
              <w:t xml:space="preserve"> </w:t>
            </w:r>
            <w:r w:rsidRPr="00A40C12">
              <w:rPr>
                <w:b/>
                <w:lang w:val="uk-UA"/>
              </w:rPr>
              <w:t>командира першого підрозділу охорони (м. Вінниця)</w:t>
            </w:r>
            <w:r w:rsidRPr="00A40C12">
              <w:rPr>
                <w:b/>
              </w:rPr>
              <w:t xml:space="preserve"> – 1 посада</w:t>
            </w:r>
          </w:p>
        </w:tc>
      </w:tr>
      <w:tr w:rsidR="00493D42" w:rsidRPr="00196674" w:rsidTr="00E7411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A40C12" w:rsidRDefault="00493D42" w:rsidP="00E7411E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A40C12" w:rsidRDefault="00493D42" w:rsidP="00E7411E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 xml:space="preserve">Семенюк Олег Юрійович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B506B" w:rsidRDefault="005B506B" w:rsidP="005B506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506B">
              <w:rPr>
                <w:szCs w:val="28"/>
                <w:lang w:val="uk-UA"/>
              </w:rPr>
              <w:t>2</w:t>
            </w:r>
          </w:p>
        </w:tc>
      </w:tr>
      <w:tr w:rsidR="00493D42" w:rsidRPr="00196674" w:rsidTr="00E7411E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A40C12" w:rsidRDefault="00493D42" w:rsidP="00E7411E">
            <w:pPr>
              <w:jc w:val="center"/>
              <w:rPr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A40C12" w:rsidRDefault="00493D42" w:rsidP="00E7411E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 xml:space="preserve">Рябий Валерій Володимирович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B506B" w:rsidRDefault="005B506B" w:rsidP="005B506B">
            <w:pPr>
              <w:tabs>
                <w:tab w:val="left" w:pos="1134"/>
              </w:tabs>
              <w:jc w:val="center"/>
              <w:rPr>
                <w:szCs w:val="28"/>
                <w:lang w:val="uk-UA"/>
              </w:rPr>
            </w:pPr>
            <w:r w:rsidRPr="005B506B">
              <w:rPr>
                <w:szCs w:val="28"/>
                <w:lang w:val="uk-UA"/>
              </w:rPr>
              <w:t>0,33</w:t>
            </w:r>
          </w:p>
        </w:tc>
      </w:tr>
      <w:tr w:rsidR="00493D42" w:rsidRPr="00EF763D" w:rsidTr="00E7411E">
        <w:trPr>
          <w:trHeight w:val="38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B506B" w:rsidRDefault="00493D42" w:rsidP="00E7411E">
            <w:pPr>
              <w:tabs>
                <w:tab w:val="left" w:pos="1134"/>
              </w:tabs>
              <w:jc w:val="center"/>
              <w:rPr>
                <w:b/>
                <w:szCs w:val="28"/>
                <w:lang w:val="uk-UA"/>
              </w:rPr>
            </w:pPr>
            <w:r w:rsidRPr="005B506B">
              <w:rPr>
                <w:b/>
                <w:lang w:val="uk-UA"/>
              </w:rPr>
              <w:t>К</w:t>
            </w:r>
            <w:proofErr w:type="spellStart"/>
            <w:r w:rsidRPr="005B506B">
              <w:rPr>
                <w:b/>
              </w:rPr>
              <w:t>омандир</w:t>
            </w:r>
            <w:proofErr w:type="spellEnd"/>
            <w:r w:rsidRPr="005B506B">
              <w:rPr>
                <w:b/>
                <w:lang w:val="uk-UA"/>
              </w:rPr>
              <w:t xml:space="preserve"> господарського взводу – 1посада</w:t>
            </w:r>
          </w:p>
        </w:tc>
      </w:tr>
      <w:tr w:rsidR="00493D42" w:rsidRPr="00196674" w:rsidTr="00E7411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411E2" w:rsidRDefault="00493D42" w:rsidP="00E7411E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411E2" w:rsidRDefault="00493D42" w:rsidP="00E7411E">
            <w:pPr>
              <w:jc w:val="left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Краєвський</w:t>
            </w:r>
            <w:proofErr w:type="spellEnd"/>
            <w:r w:rsidRPr="005411E2">
              <w:rPr>
                <w:szCs w:val="28"/>
                <w:lang w:val="uk-UA"/>
              </w:rPr>
              <w:t xml:space="preserve"> Олег Васильович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B506B" w:rsidRDefault="005B506B" w:rsidP="00E7411E">
            <w:pPr>
              <w:jc w:val="center"/>
              <w:rPr>
                <w:szCs w:val="28"/>
                <w:lang w:val="uk-UA"/>
              </w:rPr>
            </w:pPr>
            <w:r w:rsidRPr="005B506B">
              <w:rPr>
                <w:szCs w:val="28"/>
                <w:lang w:val="uk-UA"/>
              </w:rPr>
              <w:t>2</w:t>
            </w:r>
          </w:p>
        </w:tc>
      </w:tr>
      <w:tr w:rsidR="00493D42" w:rsidRPr="00196674" w:rsidTr="00E7411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411E2" w:rsidRDefault="00493D42" w:rsidP="00E7411E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411E2" w:rsidRDefault="00493D42" w:rsidP="00E7411E">
            <w:pPr>
              <w:jc w:val="left"/>
              <w:rPr>
                <w:color w:val="000000" w:themeColor="text1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Гуцаленко</w:t>
            </w:r>
            <w:proofErr w:type="spellEnd"/>
            <w:r w:rsidRPr="005411E2">
              <w:rPr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B506B" w:rsidRDefault="005B506B" w:rsidP="00E7411E">
            <w:pPr>
              <w:jc w:val="center"/>
              <w:rPr>
                <w:szCs w:val="28"/>
                <w:lang w:val="uk-UA"/>
              </w:rPr>
            </w:pPr>
            <w:r w:rsidRPr="005B506B">
              <w:rPr>
                <w:szCs w:val="28"/>
                <w:lang w:val="uk-UA"/>
              </w:rPr>
              <w:t>1</w:t>
            </w:r>
          </w:p>
        </w:tc>
      </w:tr>
      <w:tr w:rsidR="00493D42" w:rsidRPr="00196674" w:rsidTr="00E7411E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411E2" w:rsidRDefault="00493D42" w:rsidP="00E7411E">
            <w:pPr>
              <w:jc w:val="center"/>
              <w:rPr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411E2" w:rsidRDefault="00493D42" w:rsidP="00E7411E">
            <w:pPr>
              <w:jc w:val="left"/>
              <w:rPr>
                <w:color w:val="000000" w:themeColor="text1"/>
                <w:szCs w:val="28"/>
                <w:lang w:val="uk-UA"/>
              </w:rPr>
            </w:pPr>
            <w:r w:rsidRPr="005411E2">
              <w:rPr>
                <w:szCs w:val="28"/>
                <w:lang w:val="uk-UA"/>
              </w:rPr>
              <w:t>Мартинюк Олег Борисович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B506B" w:rsidRDefault="005B506B" w:rsidP="00E7411E">
            <w:pPr>
              <w:jc w:val="center"/>
              <w:rPr>
                <w:szCs w:val="28"/>
                <w:lang w:val="uk-UA"/>
              </w:rPr>
            </w:pPr>
            <w:r w:rsidRPr="005B506B">
              <w:rPr>
                <w:szCs w:val="28"/>
                <w:lang w:val="uk-UA"/>
              </w:rPr>
              <w:t>0,33</w:t>
            </w:r>
          </w:p>
        </w:tc>
      </w:tr>
      <w:tr w:rsidR="00493D42" w:rsidRPr="005411E2" w:rsidTr="00E7411E">
        <w:trPr>
          <w:trHeight w:val="248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B506B" w:rsidRDefault="00493D42" w:rsidP="00E7411E">
            <w:pPr>
              <w:jc w:val="center"/>
              <w:rPr>
                <w:b/>
                <w:szCs w:val="28"/>
                <w:lang w:val="uk-UA"/>
              </w:rPr>
            </w:pPr>
            <w:r w:rsidRPr="005B506B">
              <w:rPr>
                <w:b/>
                <w:lang w:val="uk-UA"/>
              </w:rPr>
              <w:t>Провідний спеціаліст відділу по роботі з персоналом – 1 посада</w:t>
            </w:r>
          </w:p>
        </w:tc>
      </w:tr>
      <w:tr w:rsidR="00493D42" w:rsidRPr="00EF763D" w:rsidTr="00E7411E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EF763D" w:rsidRDefault="00493D42" w:rsidP="00E7411E">
            <w:pPr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7A7B4B">
              <w:rPr>
                <w:color w:val="000000" w:themeColor="text1"/>
                <w:szCs w:val="28"/>
                <w:lang w:val="uk-UA"/>
              </w:rPr>
              <w:t>1</w:t>
            </w:r>
            <w:r>
              <w:rPr>
                <w:i/>
                <w:color w:val="000000" w:themeColor="text1"/>
                <w:szCs w:val="28"/>
                <w:lang w:val="uk-UA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EF763D" w:rsidRDefault="00493D42" w:rsidP="00E7411E">
            <w:pPr>
              <w:tabs>
                <w:tab w:val="left" w:pos="1134"/>
              </w:tabs>
              <w:rPr>
                <w:i/>
                <w:color w:val="000000" w:themeColor="text1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Корпалюк</w:t>
            </w:r>
            <w:proofErr w:type="spellEnd"/>
            <w:r w:rsidRPr="005411E2">
              <w:rPr>
                <w:szCs w:val="28"/>
                <w:lang w:val="uk-UA"/>
              </w:rPr>
              <w:t xml:space="preserve"> Михайло Васильович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42" w:rsidRPr="005B506B" w:rsidRDefault="005B506B" w:rsidP="00E7411E">
            <w:pPr>
              <w:jc w:val="center"/>
              <w:rPr>
                <w:szCs w:val="28"/>
                <w:lang w:val="uk-UA"/>
              </w:rPr>
            </w:pPr>
            <w:r w:rsidRPr="005B506B">
              <w:rPr>
                <w:szCs w:val="28"/>
                <w:lang w:val="uk-UA"/>
              </w:rPr>
              <w:t>1</w:t>
            </w:r>
          </w:p>
        </w:tc>
      </w:tr>
    </w:tbl>
    <w:p w:rsidR="00147C9B" w:rsidRDefault="00147C9B" w:rsidP="00147C9B">
      <w:pPr>
        <w:tabs>
          <w:tab w:val="left" w:pos="0"/>
        </w:tabs>
        <w:ind w:firstLine="709"/>
        <w:rPr>
          <w:color w:val="FF0000"/>
          <w:szCs w:val="28"/>
          <w:lang w:val="uk-UA"/>
        </w:rPr>
      </w:pPr>
    </w:p>
    <w:p w:rsidR="002E6D89" w:rsidRDefault="00147C9B" w:rsidP="002E6D89">
      <w:pPr>
        <w:ind w:firstLine="708"/>
        <w:rPr>
          <w:szCs w:val="28"/>
          <w:lang w:val="uk-UA"/>
        </w:rPr>
      </w:pPr>
      <w:r w:rsidRPr="00C84751">
        <w:rPr>
          <w:szCs w:val="28"/>
          <w:lang w:val="uk-UA"/>
        </w:rPr>
        <w:t xml:space="preserve">Голова Комісії </w:t>
      </w:r>
      <w:proofErr w:type="spellStart"/>
      <w:r w:rsidRPr="00C84751">
        <w:rPr>
          <w:bCs/>
          <w:szCs w:val="28"/>
          <w:lang w:val="uk-UA"/>
        </w:rPr>
        <w:t>Сокиран</w:t>
      </w:r>
      <w:proofErr w:type="spellEnd"/>
      <w:r w:rsidRPr="00C84751">
        <w:rPr>
          <w:bCs/>
          <w:szCs w:val="28"/>
          <w:lang w:val="uk-UA"/>
        </w:rPr>
        <w:t xml:space="preserve"> С.В.</w:t>
      </w:r>
      <w:r w:rsidRPr="00C84751">
        <w:rPr>
          <w:szCs w:val="28"/>
          <w:lang w:val="uk-UA"/>
        </w:rPr>
        <w:t xml:space="preserve"> наголосив, що </w:t>
      </w:r>
      <w:r w:rsidR="00C84751" w:rsidRPr="00C84751">
        <w:rPr>
          <w:szCs w:val="28"/>
          <w:lang w:val="uk-UA"/>
        </w:rPr>
        <w:t>н</w:t>
      </w:r>
      <w:r w:rsidRPr="00C84751">
        <w:rPr>
          <w:szCs w:val="28"/>
          <w:lang w:val="uk-UA"/>
        </w:rPr>
        <w:t>а підставі п. 52</w:t>
      </w:r>
      <w:r w:rsidRPr="00C84751">
        <w:rPr>
          <w:rFonts w:eastAsia="Calibri"/>
          <w:szCs w:val="28"/>
          <w:lang w:val="uk-UA" w:eastAsia="en-US" w:bidi="en-US"/>
        </w:rPr>
        <w:t xml:space="preserve"> Порядку проведення конкурсу для призначення на посади співробітників Служби судової охорони, затвердженого рішенням Вищої ради правосуддя від 30.10.2018 року </w:t>
      </w:r>
      <w:r w:rsidR="00C84751" w:rsidRPr="00C84751">
        <w:rPr>
          <w:rFonts w:eastAsia="Calibri"/>
          <w:szCs w:val="28"/>
          <w:lang w:val="uk-UA" w:eastAsia="en-US" w:bidi="en-US"/>
        </w:rPr>
        <w:t xml:space="preserve"> </w:t>
      </w:r>
      <w:r w:rsidRPr="00C84751">
        <w:rPr>
          <w:rFonts w:eastAsia="Calibri"/>
          <w:szCs w:val="28"/>
          <w:lang w:val="uk-UA" w:eastAsia="en-US" w:bidi="en-US"/>
        </w:rPr>
        <w:t>№ 3308/0/15-18 зі змінами, внесеними рішенням Вищої ради правосуддя від 04.06.2019 року № 1536/0/15-19</w:t>
      </w:r>
      <w:r w:rsidRPr="00C84751">
        <w:rPr>
          <w:szCs w:val="28"/>
          <w:lang w:val="uk-UA"/>
        </w:rPr>
        <w:t xml:space="preserve"> к</w:t>
      </w:r>
      <w:r w:rsidRPr="00C84751">
        <w:rPr>
          <w:lang w:val="uk-UA"/>
        </w:rPr>
        <w:t xml:space="preserve">андидати, які під час </w:t>
      </w:r>
      <w:r w:rsidRPr="00C84751">
        <w:rPr>
          <w:lang w:val="uk-UA"/>
        </w:rPr>
        <w:lastRenderedPageBreak/>
        <w:t>розв’язання ситуаційних завдань отримали середній бал 0,5 або нижче за однією з вимог, вважаються такими, що не пройшли конкурсний відбір та не допускають</w:t>
      </w:r>
      <w:r w:rsidR="002E6D89">
        <w:rPr>
          <w:lang w:val="uk-UA"/>
        </w:rPr>
        <w:t xml:space="preserve">ся до наступного етапу конкурсу, а саме: </w:t>
      </w:r>
      <w:r w:rsidR="002E6D89" w:rsidRPr="005411E2">
        <w:rPr>
          <w:szCs w:val="28"/>
          <w:lang w:val="uk-UA"/>
        </w:rPr>
        <w:t>Мартинюк Олег Борисович</w:t>
      </w:r>
      <w:r w:rsidR="002E6D89">
        <w:rPr>
          <w:szCs w:val="28"/>
          <w:lang w:val="uk-UA"/>
        </w:rPr>
        <w:t xml:space="preserve">, </w:t>
      </w:r>
      <w:proofErr w:type="spellStart"/>
      <w:r w:rsidR="002E6D89" w:rsidRPr="005411E2">
        <w:rPr>
          <w:szCs w:val="28"/>
          <w:lang w:val="uk-UA"/>
        </w:rPr>
        <w:t>Корпалюк</w:t>
      </w:r>
      <w:proofErr w:type="spellEnd"/>
      <w:r w:rsidR="002E6D89" w:rsidRPr="005411E2">
        <w:rPr>
          <w:szCs w:val="28"/>
          <w:lang w:val="uk-UA"/>
        </w:rPr>
        <w:t xml:space="preserve"> Михайло Васильович</w:t>
      </w:r>
      <w:r w:rsidR="002E6D89">
        <w:rPr>
          <w:szCs w:val="28"/>
          <w:lang w:val="uk-UA"/>
        </w:rPr>
        <w:t xml:space="preserve">, </w:t>
      </w:r>
      <w:r w:rsidR="002E6D89" w:rsidRPr="00A40C12">
        <w:rPr>
          <w:szCs w:val="28"/>
          <w:lang w:val="uk-UA"/>
        </w:rPr>
        <w:t>Рябий Валерій Володимирович</w:t>
      </w:r>
      <w:r w:rsidR="002E6D89">
        <w:rPr>
          <w:szCs w:val="28"/>
          <w:lang w:val="uk-UA"/>
        </w:rPr>
        <w:t>.</w:t>
      </w:r>
    </w:p>
    <w:p w:rsidR="00147C9B" w:rsidRDefault="00147C9B" w:rsidP="000E34BC">
      <w:pPr>
        <w:ind w:firstLine="709"/>
        <w:rPr>
          <w:szCs w:val="28"/>
          <w:lang w:val="uk-UA"/>
        </w:rPr>
      </w:pPr>
    </w:p>
    <w:p w:rsidR="00167ECA" w:rsidRDefault="00167ECA" w:rsidP="000E34BC">
      <w:pPr>
        <w:ind w:firstLine="709"/>
        <w:rPr>
          <w:szCs w:val="28"/>
          <w:lang w:val="uk-UA"/>
        </w:rPr>
      </w:pPr>
      <w:r w:rsidRPr="00A26CBD">
        <w:rPr>
          <w:szCs w:val="28"/>
          <w:lang w:val="uk-UA"/>
        </w:rPr>
        <w:t xml:space="preserve">Голова Комісії </w:t>
      </w:r>
      <w:proofErr w:type="spellStart"/>
      <w:r w:rsidRPr="00A26CBD">
        <w:rPr>
          <w:bCs/>
          <w:szCs w:val="28"/>
          <w:lang w:val="uk-UA"/>
        </w:rPr>
        <w:t>Сокиран</w:t>
      </w:r>
      <w:proofErr w:type="spellEnd"/>
      <w:r w:rsidRPr="00A26CBD">
        <w:rPr>
          <w:bCs/>
          <w:szCs w:val="28"/>
          <w:lang w:val="uk-UA"/>
        </w:rPr>
        <w:t xml:space="preserve"> С.В.</w:t>
      </w:r>
      <w:r w:rsidRPr="00A26CBD">
        <w:rPr>
          <w:szCs w:val="28"/>
          <w:lang w:val="uk-UA"/>
        </w:rPr>
        <w:t xml:space="preserve"> запропонував затвердити результати </w:t>
      </w:r>
      <w:r w:rsidRPr="00A26CBD">
        <w:rPr>
          <w:bCs/>
          <w:szCs w:val="28"/>
          <w:lang w:val="uk-UA"/>
        </w:rPr>
        <w:t>оцінювання</w:t>
      </w:r>
      <w:r w:rsidRPr="00A26CBD">
        <w:rPr>
          <w:szCs w:val="28"/>
          <w:lang w:val="uk-UA"/>
        </w:rPr>
        <w:t xml:space="preserve"> </w:t>
      </w:r>
      <w:r w:rsidRPr="00A26CBD">
        <w:rPr>
          <w:lang w:val="uk-UA"/>
        </w:rPr>
        <w:t xml:space="preserve">розв’язання ситуаційних завдань </w:t>
      </w:r>
      <w:r w:rsidRPr="00A26CBD">
        <w:rPr>
          <w:szCs w:val="28"/>
          <w:lang w:val="uk-UA"/>
        </w:rPr>
        <w:t>кандидатів та допустити до співбесіди</w:t>
      </w:r>
      <w:r w:rsidR="00CC1644" w:rsidRPr="00A26CBD">
        <w:rPr>
          <w:szCs w:val="28"/>
          <w:lang w:val="uk-UA"/>
        </w:rPr>
        <w:t xml:space="preserve"> </w:t>
      </w:r>
      <w:r w:rsidR="00B75061" w:rsidRPr="00A26CBD">
        <w:rPr>
          <w:szCs w:val="28"/>
          <w:lang w:val="uk-UA"/>
        </w:rPr>
        <w:t xml:space="preserve"> кандидатів, які успішно пройшли попередні етапи конкурсу</w:t>
      </w:r>
      <w:r w:rsidR="002661A2" w:rsidRPr="00A26CBD">
        <w:rPr>
          <w:szCs w:val="28"/>
          <w:lang w:val="uk-UA"/>
        </w:rPr>
        <w:t>, а саме</w:t>
      </w:r>
      <w:r w:rsidRPr="00A26CBD">
        <w:rPr>
          <w:szCs w:val="28"/>
          <w:lang w:val="uk-UA"/>
        </w:rPr>
        <w:t xml:space="preserve">: </w:t>
      </w:r>
    </w:p>
    <w:p w:rsidR="00A26CBD" w:rsidRDefault="00A26CBD" w:rsidP="000E34BC">
      <w:pPr>
        <w:ind w:firstLine="709"/>
        <w:rPr>
          <w:szCs w:val="28"/>
          <w:lang w:val="uk-UA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0"/>
        <w:gridCol w:w="9094"/>
      </w:tblGrid>
      <w:tr w:rsidR="00297040" w:rsidRPr="00EF763D" w:rsidTr="00761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0" w:rsidRPr="00761B32" w:rsidRDefault="00297040" w:rsidP="00EF763D">
            <w:pPr>
              <w:jc w:val="center"/>
              <w:rPr>
                <w:sz w:val="24"/>
                <w:szCs w:val="24"/>
                <w:lang w:val="uk-UA"/>
              </w:rPr>
            </w:pPr>
            <w:r w:rsidRPr="00761B32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761B32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0" w:rsidRPr="00EF763D" w:rsidRDefault="00297040" w:rsidP="00EF763D">
            <w:pPr>
              <w:rPr>
                <w:i/>
                <w:color w:val="FF0000"/>
                <w:sz w:val="24"/>
                <w:szCs w:val="24"/>
                <w:lang w:val="uk-UA"/>
              </w:rPr>
            </w:pPr>
          </w:p>
        </w:tc>
      </w:tr>
      <w:tr w:rsidR="00297040" w:rsidRPr="00EF763D" w:rsidTr="00761B32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40" w:rsidRPr="00761B32" w:rsidRDefault="00761B32" w:rsidP="00EF763D">
            <w:pPr>
              <w:jc w:val="center"/>
              <w:rPr>
                <w:b/>
                <w:szCs w:val="28"/>
                <w:lang w:val="uk-UA"/>
              </w:rPr>
            </w:pPr>
            <w:r w:rsidRPr="00761B32">
              <w:rPr>
                <w:b/>
                <w:lang w:val="uk-UA"/>
              </w:rPr>
              <w:t>З</w:t>
            </w:r>
            <w:proofErr w:type="spellStart"/>
            <w:r w:rsidRPr="00761B32">
              <w:rPr>
                <w:b/>
              </w:rPr>
              <w:t>аступник</w:t>
            </w:r>
            <w:proofErr w:type="spellEnd"/>
            <w:r w:rsidRPr="00761B32">
              <w:rPr>
                <w:b/>
              </w:rPr>
              <w:t xml:space="preserve"> </w:t>
            </w:r>
            <w:r w:rsidRPr="00761B32">
              <w:rPr>
                <w:b/>
                <w:lang w:val="uk-UA"/>
              </w:rPr>
              <w:t>командира першого підрозділу охорони (м. Вінниця)</w:t>
            </w:r>
            <w:r w:rsidRPr="00761B32">
              <w:rPr>
                <w:b/>
              </w:rPr>
              <w:t xml:space="preserve"> – 1 посада</w:t>
            </w:r>
          </w:p>
        </w:tc>
      </w:tr>
      <w:tr w:rsidR="00297040" w:rsidRPr="00EF763D" w:rsidTr="00761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0" w:rsidRPr="00761B32" w:rsidRDefault="00297040" w:rsidP="00EF763D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1.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40" w:rsidRPr="00EF763D" w:rsidRDefault="00761B32" w:rsidP="00EF763D">
            <w:pPr>
              <w:rPr>
                <w:i/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Семенюк Олег Юрійович</w:t>
            </w:r>
          </w:p>
        </w:tc>
      </w:tr>
      <w:tr w:rsidR="00297040" w:rsidRPr="00EF763D" w:rsidTr="00761B32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040" w:rsidRPr="00761B32" w:rsidRDefault="00761B32" w:rsidP="00EF763D">
            <w:pPr>
              <w:tabs>
                <w:tab w:val="left" w:pos="1134"/>
              </w:tabs>
              <w:jc w:val="center"/>
              <w:rPr>
                <w:b/>
                <w:color w:val="FF0000"/>
                <w:szCs w:val="28"/>
                <w:u w:val="single"/>
                <w:lang w:val="uk-UA"/>
              </w:rPr>
            </w:pPr>
            <w:r w:rsidRPr="00761B32">
              <w:rPr>
                <w:b/>
                <w:color w:val="000000" w:themeColor="text1"/>
                <w:lang w:val="uk-UA"/>
              </w:rPr>
              <w:t>К</w:t>
            </w:r>
            <w:proofErr w:type="spellStart"/>
            <w:r w:rsidRPr="00761B32">
              <w:rPr>
                <w:b/>
                <w:color w:val="000000" w:themeColor="text1"/>
              </w:rPr>
              <w:t>омандир</w:t>
            </w:r>
            <w:proofErr w:type="spellEnd"/>
            <w:r w:rsidRPr="00761B32">
              <w:rPr>
                <w:b/>
                <w:color w:val="000000" w:themeColor="text1"/>
                <w:lang w:val="uk-UA"/>
              </w:rPr>
              <w:t xml:space="preserve"> господарського взводу – 1посада</w:t>
            </w:r>
          </w:p>
        </w:tc>
      </w:tr>
      <w:tr w:rsidR="00761B32" w:rsidRPr="00EF763D" w:rsidTr="00761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B32" w:rsidRPr="00761B32" w:rsidRDefault="00761B32" w:rsidP="00761B32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1.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196674" w:rsidRDefault="00761B32" w:rsidP="00761B32">
            <w:pPr>
              <w:jc w:val="left"/>
              <w:rPr>
                <w:i/>
                <w:color w:val="FF0000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Краєвський</w:t>
            </w:r>
            <w:proofErr w:type="spellEnd"/>
            <w:r w:rsidRPr="005411E2">
              <w:rPr>
                <w:szCs w:val="28"/>
                <w:lang w:val="uk-UA"/>
              </w:rPr>
              <w:t xml:space="preserve"> Олег Васильович </w:t>
            </w:r>
          </w:p>
        </w:tc>
      </w:tr>
      <w:tr w:rsidR="00761B32" w:rsidRPr="00EF763D" w:rsidTr="00761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761B32" w:rsidRDefault="00761B32" w:rsidP="00761B32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2.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196674" w:rsidRDefault="00761B32" w:rsidP="00761B32">
            <w:pPr>
              <w:jc w:val="left"/>
              <w:rPr>
                <w:i/>
                <w:color w:val="FF0000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Гуцаленко</w:t>
            </w:r>
            <w:proofErr w:type="spellEnd"/>
            <w:r w:rsidRPr="005411E2">
              <w:rPr>
                <w:szCs w:val="28"/>
                <w:lang w:val="uk-UA"/>
              </w:rPr>
              <w:t xml:space="preserve"> Олександр Анатолійович</w:t>
            </w:r>
          </w:p>
        </w:tc>
      </w:tr>
      <w:tr w:rsidR="00761B32" w:rsidRPr="00EF763D" w:rsidTr="00761B32"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EF763D" w:rsidRDefault="00761B32" w:rsidP="00761B32">
            <w:pPr>
              <w:tabs>
                <w:tab w:val="left" w:pos="1134"/>
              </w:tabs>
              <w:jc w:val="center"/>
              <w:rPr>
                <w:b/>
                <w:i/>
                <w:szCs w:val="28"/>
                <w:lang w:val="uk-UA"/>
              </w:rPr>
            </w:pPr>
            <w:r w:rsidRPr="00C225D7">
              <w:rPr>
                <w:b/>
                <w:color w:val="000000" w:themeColor="text1"/>
                <w:lang w:val="uk-UA"/>
              </w:rPr>
              <w:t xml:space="preserve">Командир відділення другого взводу охорони першого підрозділу охорони (м. Вінниця) </w:t>
            </w:r>
            <w:r w:rsidRPr="00C225D7">
              <w:rPr>
                <w:b/>
                <w:color w:val="000000" w:themeColor="text1"/>
              </w:rPr>
              <w:t>– 1 посада</w:t>
            </w:r>
          </w:p>
        </w:tc>
      </w:tr>
      <w:tr w:rsidR="00761B32" w:rsidRPr="00EF763D" w:rsidTr="00761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761B32" w:rsidRDefault="00761B32" w:rsidP="00761B32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1.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C225D7" w:rsidRDefault="00761B32" w:rsidP="00761B32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Аніцький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Євгенович </w:t>
            </w:r>
          </w:p>
        </w:tc>
      </w:tr>
      <w:tr w:rsidR="00761B32" w:rsidRPr="00EF763D" w:rsidTr="00761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761B32" w:rsidRDefault="00761B32" w:rsidP="00761B32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2.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C225D7" w:rsidRDefault="00761B32" w:rsidP="00761B32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Буздиган</w:t>
            </w:r>
            <w:proofErr w:type="spellEnd"/>
            <w:r w:rsidRPr="00C225D7">
              <w:rPr>
                <w:szCs w:val="28"/>
                <w:lang w:val="uk-UA"/>
              </w:rPr>
              <w:t xml:space="preserve"> Максим Миколайович </w:t>
            </w:r>
          </w:p>
        </w:tc>
      </w:tr>
      <w:tr w:rsidR="00761B32" w:rsidRPr="00EF763D" w:rsidTr="00761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761B32" w:rsidRDefault="00761B32" w:rsidP="00761B32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3.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C225D7" w:rsidRDefault="00761B32" w:rsidP="00761B32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Кривов</w:t>
            </w:r>
            <w:proofErr w:type="spellEnd"/>
            <w:r w:rsidRPr="00C225D7">
              <w:rPr>
                <w:szCs w:val="28"/>
                <w:lang w:val="en-US"/>
              </w:rPr>
              <w:t>’</w:t>
            </w:r>
            <w:r w:rsidRPr="00C225D7">
              <w:rPr>
                <w:szCs w:val="28"/>
                <w:lang w:val="uk-UA"/>
              </w:rPr>
              <w:t xml:space="preserve">яз Богдан Володимирович </w:t>
            </w:r>
          </w:p>
        </w:tc>
      </w:tr>
      <w:tr w:rsidR="00761B32" w:rsidRPr="00EF763D" w:rsidTr="00761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761B32" w:rsidRDefault="00761B32" w:rsidP="00761B32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4.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C225D7" w:rsidRDefault="00761B32" w:rsidP="00761B32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Марусич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Васильович </w:t>
            </w:r>
          </w:p>
        </w:tc>
      </w:tr>
      <w:tr w:rsidR="00761B32" w:rsidRPr="00EF763D" w:rsidTr="00761B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761B32" w:rsidRDefault="00761B32" w:rsidP="00761B32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5.</w:t>
            </w:r>
          </w:p>
        </w:tc>
        <w:tc>
          <w:tcPr>
            <w:tcW w:w="9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32" w:rsidRPr="00C225D7" w:rsidRDefault="00761B32" w:rsidP="00761B32">
            <w:pPr>
              <w:jc w:val="left"/>
              <w:rPr>
                <w:color w:val="FF0000"/>
                <w:szCs w:val="28"/>
                <w:lang w:val="uk-UA"/>
              </w:rPr>
            </w:pPr>
            <w:r w:rsidRPr="00C225D7">
              <w:rPr>
                <w:szCs w:val="28"/>
                <w:lang w:val="uk-UA"/>
              </w:rPr>
              <w:t>Папуша Сергій Вікторович</w:t>
            </w:r>
          </w:p>
        </w:tc>
      </w:tr>
    </w:tbl>
    <w:p w:rsidR="00307C35" w:rsidRPr="00B96B86" w:rsidRDefault="00167ECA" w:rsidP="00307C35">
      <w:pPr>
        <w:ind w:firstLine="708"/>
        <w:rPr>
          <w:szCs w:val="28"/>
          <w:lang w:val="uk-UA"/>
        </w:rPr>
      </w:pPr>
      <w:r w:rsidRPr="00B96B86">
        <w:rPr>
          <w:b/>
          <w:szCs w:val="28"/>
          <w:lang w:val="uk-UA"/>
        </w:rPr>
        <w:t>Голосували</w:t>
      </w:r>
      <w:r w:rsidRPr="00B96B86">
        <w:rPr>
          <w:szCs w:val="28"/>
          <w:lang w:val="uk-UA"/>
        </w:rPr>
        <w:t>:    "за" – одноголосно.</w:t>
      </w:r>
    </w:p>
    <w:p w:rsidR="000B7351" w:rsidRPr="00B96B86" w:rsidRDefault="000B7351" w:rsidP="00307C35">
      <w:pPr>
        <w:ind w:firstLine="708"/>
        <w:rPr>
          <w:b/>
          <w:szCs w:val="28"/>
          <w:lang w:val="uk-UA"/>
        </w:rPr>
      </w:pPr>
    </w:p>
    <w:p w:rsidR="00167ECA" w:rsidRPr="00B96B86" w:rsidRDefault="00167ECA" w:rsidP="00307C35">
      <w:pPr>
        <w:ind w:firstLine="708"/>
        <w:rPr>
          <w:szCs w:val="28"/>
          <w:lang w:val="uk-UA"/>
        </w:rPr>
      </w:pPr>
      <w:r w:rsidRPr="00B96B86">
        <w:rPr>
          <w:b/>
          <w:szCs w:val="28"/>
          <w:lang w:val="uk-UA"/>
        </w:rPr>
        <w:t xml:space="preserve">Вирішили: </w:t>
      </w:r>
      <w:r w:rsidRPr="00B96B86">
        <w:rPr>
          <w:szCs w:val="28"/>
          <w:lang w:val="uk-UA"/>
        </w:rPr>
        <w:t xml:space="preserve">затвердити результати </w:t>
      </w:r>
      <w:r w:rsidRPr="00B96B86">
        <w:rPr>
          <w:lang w:val="uk-UA"/>
        </w:rPr>
        <w:t xml:space="preserve">розв’язання ситуаційних завдань </w:t>
      </w:r>
      <w:r w:rsidRPr="00B96B86">
        <w:rPr>
          <w:szCs w:val="28"/>
          <w:lang w:val="uk-UA"/>
        </w:rPr>
        <w:t xml:space="preserve">та  допустити до співбесіди </w:t>
      </w:r>
      <w:r w:rsidR="00CC1644" w:rsidRPr="00B96B86">
        <w:rPr>
          <w:szCs w:val="28"/>
          <w:lang w:val="uk-UA"/>
        </w:rPr>
        <w:t>кандидатів, які успішно пройшли попередні етапи конкурсу.</w:t>
      </w:r>
    </w:p>
    <w:p w:rsidR="000B7351" w:rsidRPr="00B96B86" w:rsidRDefault="000B7351" w:rsidP="000E34BC">
      <w:pPr>
        <w:ind w:firstLine="851"/>
        <w:rPr>
          <w:b/>
          <w:szCs w:val="28"/>
          <w:u w:val="single"/>
          <w:lang w:val="uk-UA"/>
        </w:rPr>
      </w:pPr>
    </w:p>
    <w:p w:rsidR="00167ECA" w:rsidRPr="00B96B86" w:rsidRDefault="00167ECA" w:rsidP="000E34BC">
      <w:pPr>
        <w:ind w:firstLine="851"/>
        <w:rPr>
          <w:b/>
          <w:szCs w:val="28"/>
          <w:u w:val="single"/>
          <w:lang w:val="uk-UA"/>
        </w:rPr>
      </w:pPr>
      <w:r w:rsidRPr="00B96B86">
        <w:rPr>
          <w:b/>
          <w:szCs w:val="28"/>
          <w:u w:val="single"/>
          <w:lang w:val="uk-UA"/>
        </w:rPr>
        <w:t>ПО  ЧЕТВЕРТОМУ  ПУНКТУ ПОРЯДКУ ДЕННОГО</w:t>
      </w:r>
    </w:p>
    <w:p w:rsidR="00B116C3" w:rsidRPr="00B96B86" w:rsidRDefault="00B116C3" w:rsidP="000E34BC">
      <w:pPr>
        <w:ind w:firstLine="851"/>
        <w:rPr>
          <w:b/>
          <w:szCs w:val="28"/>
          <w:u w:val="single"/>
          <w:lang w:val="uk-UA"/>
        </w:rPr>
      </w:pPr>
    </w:p>
    <w:p w:rsidR="00167ECA" w:rsidRPr="00B96B86" w:rsidRDefault="00167ECA" w:rsidP="000E34BC">
      <w:pPr>
        <w:pStyle w:val="2"/>
        <w:ind w:right="-108" w:firstLine="851"/>
        <w:rPr>
          <w:szCs w:val="28"/>
        </w:rPr>
      </w:pPr>
      <w:r w:rsidRPr="00B96B86">
        <w:rPr>
          <w:szCs w:val="28"/>
        </w:rPr>
        <w:t>Проведення співбесіди з кандидатами на посади та визначення її результатів.</w:t>
      </w:r>
    </w:p>
    <w:p w:rsidR="00303733" w:rsidRPr="00B96B86" w:rsidRDefault="00303733" w:rsidP="000E34BC">
      <w:pPr>
        <w:pStyle w:val="2"/>
        <w:ind w:firstLine="738"/>
        <w:rPr>
          <w:b/>
          <w:szCs w:val="28"/>
        </w:rPr>
      </w:pPr>
    </w:p>
    <w:p w:rsidR="00167ECA" w:rsidRPr="00B96B86" w:rsidRDefault="00167ECA" w:rsidP="000E34BC">
      <w:pPr>
        <w:pStyle w:val="2"/>
        <w:ind w:firstLine="738"/>
        <w:rPr>
          <w:bCs/>
          <w:szCs w:val="28"/>
        </w:rPr>
      </w:pPr>
      <w:r w:rsidRPr="00B96B86">
        <w:rPr>
          <w:b/>
          <w:szCs w:val="28"/>
        </w:rPr>
        <w:t xml:space="preserve">Слухали: </w:t>
      </w:r>
      <w:r w:rsidRPr="00B96B86">
        <w:rPr>
          <w:szCs w:val="28"/>
        </w:rPr>
        <w:t xml:space="preserve">Голова конкурсної комісії </w:t>
      </w:r>
      <w:proofErr w:type="spellStart"/>
      <w:r w:rsidRPr="00B96B86">
        <w:rPr>
          <w:bCs/>
          <w:szCs w:val="28"/>
        </w:rPr>
        <w:t>Сокиран</w:t>
      </w:r>
      <w:proofErr w:type="spellEnd"/>
      <w:r w:rsidRPr="00B96B86">
        <w:rPr>
          <w:bCs/>
          <w:szCs w:val="28"/>
        </w:rPr>
        <w:t xml:space="preserve"> С. В.</w:t>
      </w:r>
      <w:r w:rsidRPr="00B96B86">
        <w:rPr>
          <w:szCs w:val="28"/>
        </w:rPr>
        <w:t xml:space="preserve"> </w:t>
      </w:r>
      <w:r w:rsidRPr="00B96B86">
        <w:rPr>
          <w:bCs/>
          <w:szCs w:val="28"/>
        </w:rPr>
        <w:t>запропонував відвести кожному кандидату для співбесіди 10 хвилин та обговорити перелік вимог професійної компетентності, за якими оцінювати результати співбесіди кандидатів.</w:t>
      </w:r>
    </w:p>
    <w:p w:rsidR="000C415B" w:rsidRPr="00EF763D" w:rsidRDefault="000C415B" w:rsidP="000E34BC">
      <w:pPr>
        <w:pStyle w:val="2"/>
        <w:ind w:firstLine="738"/>
        <w:rPr>
          <w:b/>
          <w:bCs/>
          <w:i/>
          <w:szCs w:val="28"/>
        </w:rPr>
      </w:pPr>
    </w:p>
    <w:p w:rsidR="00167ECA" w:rsidRPr="00B96B86" w:rsidRDefault="00167ECA" w:rsidP="000E34BC">
      <w:pPr>
        <w:pStyle w:val="2"/>
        <w:ind w:firstLine="738"/>
        <w:rPr>
          <w:bCs/>
          <w:szCs w:val="28"/>
        </w:rPr>
      </w:pPr>
      <w:r w:rsidRPr="00B96B86">
        <w:rPr>
          <w:b/>
          <w:szCs w:val="28"/>
        </w:rPr>
        <w:t xml:space="preserve">Обговорили: </w:t>
      </w:r>
      <w:r w:rsidRPr="00B96B86">
        <w:rPr>
          <w:szCs w:val="28"/>
        </w:rPr>
        <w:t xml:space="preserve">доцільність </w:t>
      </w:r>
      <w:r w:rsidRPr="00B96B86">
        <w:rPr>
          <w:bCs/>
          <w:szCs w:val="28"/>
        </w:rPr>
        <w:t xml:space="preserve">здійснювати оцінювання результатів проходження співбесіди за переліками вимог професійної компетентності, які вказані в умовах проведення конкурсу на зайняття вакантних посад </w:t>
      </w:r>
      <w:r w:rsidRPr="00B96B86">
        <w:rPr>
          <w:szCs w:val="28"/>
        </w:rPr>
        <w:t>співробітників ТУ ССО у Вінницькій області.</w:t>
      </w:r>
    </w:p>
    <w:p w:rsidR="00167ECA" w:rsidRPr="00B96B86" w:rsidRDefault="00167ECA" w:rsidP="000E34BC">
      <w:pPr>
        <w:pStyle w:val="2"/>
        <w:tabs>
          <w:tab w:val="left" w:pos="284"/>
        </w:tabs>
        <w:ind w:firstLine="738"/>
        <w:rPr>
          <w:szCs w:val="28"/>
        </w:rPr>
      </w:pPr>
      <w:r w:rsidRPr="00B96B86">
        <w:rPr>
          <w:b/>
          <w:szCs w:val="28"/>
        </w:rPr>
        <w:lastRenderedPageBreak/>
        <w:t>Голосували</w:t>
      </w:r>
      <w:r w:rsidRPr="00B96B86">
        <w:rPr>
          <w:szCs w:val="28"/>
        </w:rPr>
        <w:t>:    "за" – одноголосно.</w:t>
      </w:r>
    </w:p>
    <w:p w:rsidR="00167ECA" w:rsidRPr="00EF763D" w:rsidRDefault="00167ECA" w:rsidP="000E34BC">
      <w:pPr>
        <w:pStyle w:val="2"/>
        <w:tabs>
          <w:tab w:val="left" w:pos="284"/>
        </w:tabs>
        <w:ind w:firstLine="738"/>
        <w:rPr>
          <w:i/>
          <w:szCs w:val="28"/>
        </w:rPr>
      </w:pPr>
    </w:p>
    <w:p w:rsidR="00167ECA" w:rsidRPr="00B96B86" w:rsidRDefault="00167ECA" w:rsidP="000E34BC">
      <w:pPr>
        <w:pStyle w:val="2"/>
        <w:ind w:firstLine="738"/>
        <w:rPr>
          <w:szCs w:val="28"/>
        </w:rPr>
      </w:pPr>
      <w:r w:rsidRPr="00B96B86">
        <w:rPr>
          <w:b/>
          <w:szCs w:val="28"/>
        </w:rPr>
        <w:t>Вирішили:</w:t>
      </w:r>
      <w:r w:rsidRPr="00B96B86">
        <w:rPr>
          <w:szCs w:val="28"/>
        </w:rPr>
        <w:t xml:space="preserve"> </w:t>
      </w:r>
      <w:r w:rsidRPr="00B96B86">
        <w:rPr>
          <w:bCs/>
          <w:szCs w:val="28"/>
        </w:rPr>
        <w:t>відвести кожному кандидату для п</w:t>
      </w:r>
      <w:r w:rsidR="00B96B86" w:rsidRPr="00B96B86">
        <w:rPr>
          <w:bCs/>
          <w:szCs w:val="28"/>
        </w:rPr>
        <w:t>роходження співбесіди 10 хвилин</w:t>
      </w:r>
      <w:r w:rsidRPr="00B96B86">
        <w:rPr>
          <w:szCs w:val="28"/>
        </w:rPr>
        <w:t xml:space="preserve">. </w:t>
      </w:r>
      <w:r w:rsidRPr="00B96B86">
        <w:rPr>
          <w:bCs/>
          <w:szCs w:val="28"/>
        </w:rPr>
        <w:t xml:space="preserve">Здійснювати оцінювання результатів проходження співбесіди вказаним переліком вимог професійної компетентності відповідно до умов проведення конкурсу на зайняття вакантних посад </w:t>
      </w:r>
      <w:r w:rsidRPr="00B96B86">
        <w:rPr>
          <w:szCs w:val="28"/>
        </w:rPr>
        <w:t>співробітників ТУ ССО у Вінницькій області.</w:t>
      </w:r>
    </w:p>
    <w:p w:rsidR="00167ECA" w:rsidRPr="00B96B86" w:rsidRDefault="00167ECA" w:rsidP="000E34BC">
      <w:pPr>
        <w:pStyle w:val="ft0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B96B86">
        <w:rPr>
          <w:b/>
          <w:sz w:val="28"/>
          <w:szCs w:val="28"/>
        </w:rPr>
        <w:t>Виступили:</w:t>
      </w:r>
      <w:r w:rsidRPr="00B96B86">
        <w:rPr>
          <w:sz w:val="28"/>
          <w:szCs w:val="28"/>
        </w:rPr>
        <w:t xml:space="preserve"> Голова конкурсної комісії </w:t>
      </w:r>
      <w:proofErr w:type="spellStart"/>
      <w:r w:rsidRPr="00B96B86">
        <w:rPr>
          <w:bCs/>
          <w:sz w:val="28"/>
          <w:szCs w:val="28"/>
        </w:rPr>
        <w:t>Сокиран</w:t>
      </w:r>
      <w:proofErr w:type="spellEnd"/>
      <w:r w:rsidRPr="00B96B86">
        <w:rPr>
          <w:bCs/>
          <w:sz w:val="28"/>
          <w:szCs w:val="28"/>
        </w:rPr>
        <w:t xml:space="preserve"> С.В.  та члени конкурсної комісії</w:t>
      </w:r>
      <w:r w:rsidR="00A21EC5" w:rsidRPr="00B96B86">
        <w:rPr>
          <w:bCs/>
          <w:sz w:val="28"/>
          <w:szCs w:val="28"/>
        </w:rPr>
        <w:t xml:space="preserve"> </w:t>
      </w:r>
      <w:r w:rsidRPr="00B96B86">
        <w:rPr>
          <w:bCs/>
          <w:sz w:val="28"/>
          <w:szCs w:val="28"/>
        </w:rPr>
        <w:t xml:space="preserve">ставили запитання кандидатам під час співбесіди.  </w:t>
      </w:r>
    </w:p>
    <w:p w:rsidR="000C415B" w:rsidRPr="00B96B86" w:rsidRDefault="000C415B" w:rsidP="000E34BC">
      <w:pPr>
        <w:tabs>
          <w:tab w:val="left" w:pos="0"/>
        </w:tabs>
        <w:ind w:firstLine="738"/>
        <w:rPr>
          <w:szCs w:val="28"/>
          <w:lang w:val="uk-UA"/>
        </w:rPr>
      </w:pPr>
    </w:p>
    <w:p w:rsidR="00167ECA" w:rsidRPr="00B96B86" w:rsidRDefault="00167ECA" w:rsidP="000E34BC">
      <w:pPr>
        <w:tabs>
          <w:tab w:val="left" w:pos="0"/>
        </w:tabs>
        <w:ind w:firstLine="738"/>
        <w:rPr>
          <w:szCs w:val="28"/>
          <w:lang w:val="uk-UA"/>
        </w:rPr>
      </w:pPr>
      <w:r w:rsidRPr="00B96B86">
        <w:rPr>
          <w:szCs w:val="28"/>
          <w:lang w:val="uk-UA"/>
        </w:rPr>
        <w:t>Визначення результатів оцінювання співбесіди здійснювалося кожним членом конкурсної комісії індивідуально та було зафіксовано у Відомості про результати співбесіди, які передані адміністратору для узагальнення.</w:t>
      </w:r>
    </w:p>
    <w:p w:rsidR="000C415B" w:rsidRPr="00B96B86" w:rsidRDefault="000C415B" w:rsidP="000E34BC">
      <w:pPr>
        <w:tabs>
          <w:tab w:val="left" w:pos="0"/>
        </w:tabs>
        <w:ind w:firstLine="738"/>
        <w:rPr>
          <w:szCs w:val="28"/>
          <w:lang w:val="uk-UA"/>
        </w:rPr>
      </w:pPr>
    </w:p>
    <w:p w:rsidR="00167ECA" w:rsidRPr="00B96B86" w:rsidRDefault="00167ECA" w:rsidP="000E34BC">
      <w:pPr>
        <w:tabs>
          <w:tab w:val="left" w:pos="0"/>
        </w:tabs>
        <w:ind w:firstLine="738"/>
        <w:rPr>
          <w:szCs w:val="28"/>
          <w:lang w:val="uk-UA"/>
        </w:rPr>
      </w:pPr>
      <w:r w:rsidRPr="00B96B86">
        <w:rPr>
          <w:szCs w:val="28"/>
          <w:lang w:val="uk-UA"/>
        </w:rPr>
        <w:t xml:space="preserve">Адміністратором складено </w:t>
      </w:r>
      <w:r w:rsidR="00CC0E12" w:rsidRPr="00B96B86">
        <w:rPr>
          <w:color w:val="000000"/>
          <w:spacing w:val="-6"/>
          <w:szCs w:val="28"/>
          <w:lang w:val="uk-UA"/>
        </w:rPr>
        <w:t>з</w:t>
      </w:r>
      <w:r w:rsidRPr="00B96B86">
        <w:rPr>
          <w:color w:val="000000"/>
          <w:spacing w:val="-6"/>
          <w:szCs w:val="28"/>
          <w:lang w:val="uk-UA"/>
        </w:rPr>
        <w:t xml:space="preserve">ведену відомість середніх балів </w:t>
      </w:r>
      <w:r w:rsidRPr="00B96B86">
        <w:rPr>
          <w:szCs w:val="28"/>
          <w:lang w:val="uk-UA"/>
        </w:rPr>
        <w:t xml:space="preserve">про результати співбесіди з кандидатами </w:t>
      </w:r>
      <w:r w:rsidRPr="00B96B86">
        <w:rPr>
          <w:bCs/>
          <w:szCs w:val="28"/>
          <w:lang w:val="uk-UA"/>
        </w:rPr>
        <w:t xml:space="preserve">на зайняття вакантних посад </w:t>
      </w:r>
      <w:r w:rsidRPr="00B96B86">
        <w:rPr>
          <w:szCs w:val="28"/>
          <w:lang w:val="uk-UA"/>
        </w:rPr>
        <w:t>співробітників ТУ ССО у Вінницькій області, яку передано для оголошення голові Комісії.</w:t>
      </w:r>
    </w:p>
    <w:p w:rsidR="00167ECA" w:rsidRPr="00B96B86" w:rsidRDefault="00167ECA" w:rsidP="000E34BC">
      <w:pPr>
        <w:ind w:firstLine="738"/>
        <w:rPr>
          <w:b/>
          <w:szCs w:val="28"/>
          <w:lang w:val="uk-UA"/>
        </w:rPr>
      </w:pPr>
    </w:p>
    <w:p w:rsidR="00167ECA" w:rsidRPr="00B96B86" w:rsidRDefault="00167ECA" w:rsidP="000E34BC">
      <w:pPr>
        <w:ind w:firstLine="738"/>
        <w:rPr>
          <w:szCs w:val="28"/>
          <w:lang w:val="uk-UA"/>
        </w:rPr>
      </w:pPr>
      <w:r w:rsidRPr="00B96B86">
        <w:rPr>
          <w:b/>
          <w:szCs w:val="28"/>
          <w:lang w:val="uk-UA"/>
        </w:rPr>
        <w:t>Слухали:</w:t>
      </w:r>
      <w:r w:rsidRPr="00B96B86">
        <w:rPr>
          <w:szCs w:val="28"/>
          <w:lang w:val="uk-UA"/>
        </w:rPr>
        <w:t xml:space="preserve"> Голова конкурсної комісії </w:t>
      </w:r>
      <w:proofErr w:type="spellStart"/>
      <w:r w:rsidRPr="00B96B86">
        <w:rPr>
          <w:bCs/>
          <w:szCs w:val="28"/>
          <w:lang w:val="uk-UA"/>
        </w:rPr>
        <w:t>Сокиран</w:t>
      </w:r>
      <w:proofErr w:type="spellEnd"/>
      <w:r w:rsidRPr="00B96B86">
        <w:rPr>
          <w:bCs/>
          <w:szCs w:val="28"/>
          <w:lang w:val="uk-UA"/>
        </w:rPr>
        <w:t xml:space="preserve"> С. В. </w:t>
      </w:r>
      <w:r w:rsidRPr="00B96B86">
        <w:rPr>
          <w:szCs w:val="28"/>
          <w:lang w:val="uk-UA"/>
        </w:rPr>
        <w:t>оголосив узагальнені адміністратором результати оцінювання співбесіди з кандидатами.</w:t>
      </w:r>
    </w:p>
    <w:p w:rsidR="00A21EC5" w:rsidRPr="00B96B86" w:rsidRDefault="00A21EC5" w:rsidP="000E34BC">
      <w:pPr>
        <w:ind w:firstLine="738"/>
        <w:rPr>
          <w:szCs w:val="28"/>
          <w:lang w:val="uk-UA"/>
        </w:rPr>
      </w:pPr>
    </w:p>
    <w:p w:rsidR="000C415B" w:rsidRPr="00B96B86" w:rsidRDefault="00167ECA" w:rsidP="00A34D80">
      <w:pPr>
        <w:ind w:firstLine="738"/>
        <w:rPr>
          <w:szCs w:val="28"/>
          <w:lang w:val="uk-UA"/>
        </w:rPr>
      </w:pPr>
      <w:r w:rsidRPr="00B96B86">
        <w:rPr>
          <w:szCs w:val="28"/>
          <w:lang w:val="uk-UA"/>
        </w:rPr>
        <w:t xml:space="preserve">Після співбесіди та підрахунку усіх отриманих результатів, конкурсною комісією було виведено середнє арифметичне індивідуальних балів.    </w:t>
      </w:r>
    </w:p>
    <w:p w:rsidR="00A6233A" w:rsidRPr="00EF763D" w:rsidRDefault="00167ECA" w:rsidP="000E34BC">
      <w:pPr>
        <w:ind w:firstLine="738"/>
        <w:rPr>
          <w:i/>
          <w:szCs w:val="28"/>
          <w:lang w:val="uk-UA"/>
        </w:rPr>
      </w:pPr>
      <w:r w:rsidRPr="00B96B86">
        <w:rPr>
          <w:szCs w:val="28"/>
          <w:lang w:val="uk-UA"/>
        </w:rPr>
        <w:t>Зокрема: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693"/>
      </w:tblGrid>
      <w:tr w:rsidR="00916996" w:rsidRPr="00EF763D" w:rsidTr="00D33E5D">
        <w:trPr>
          <w:trHeight w:val="48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996" w:rsidRPr="00EE4143" w:rsidRDefault="00916996" w:rsidP="00D33E5D">
            <w:pPr>
              <w:jc w:val="center"/>
              <w:rPr>
                <w:sz w:val="24"/>
                <w:szCs w:val="24"/>
                <w:lang w:val="uk-UA"/>
              </w:rPr>
            </w:pPr>
            <w:r w:rsidRPr="00EE4143">
              <w:rPr>
                <w:sz w:val="24"/>
                <w:szCs w:val="24"/>
                <w:lang w:val="uk-UA"/>
              </w:rPr>
              <w:t>№ п/</w:t>
            </w:r>
            <w:proofErr w:type="spellStart"/>
            <w:r w:rsidRPr="00EE4143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96" w:rsidRPr="00EE4143" w:rsidRDefault="00916996" w:rsidP="00D33E5D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996" w:rsidRPr="00EE4143" w:rsidRDefault="00916996" w:rsidP="00D33E5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EE4143">
              <w:rPr>
                <w:b/>
                <w:sz w:val="22"/>
                <w:szCs w:val="22"/>
                <w:lang w:val="uk-UA"/>
              </w:rPr>
              <w:t>Середнє арифметичне індивідуальних балів</w:t>
            </w:r>
          </w:p>
          <w:p w:rsidR="00916996" w:rsidRPr="00EE4143" w:rsidRDefault="00916996" w:rsidP="00D33E5D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</w:tr>
      <w:tr w:rsidR="00A34D80" w:rsidRPr="00EF763D" w:rsidTr="00EF763D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80" w:rsidRPr="00EF763D" w:rsidRDefault="00EE4143" w:rsidP="00EF763D">
            <w:pPr>
              <w:jc w:val="center"/>
              <w:rPr>
                <w:b/>
                <w:i/>
                <w:szCs w:val="28"/>
                <w:lang w:val="uk-UA"/>
              </w:rPr>
            </w:pPr>
            <w:r w:rsidRPr="00761B32">
              <w:rPr>
                <w:b/>
                <w:lang w:val="uk-UA"/>
              </w:rPr>
              <w:t>З</w:t>
            </w:r>
            <w:proofErr w:type="spellStart"/>
            <w:r w:rsidRPr="00761B32">
              <w:rPr>
                <w:b/>
              </w:rPr>
              <w:t>аступник</w:t>
            </w:r>
            <w:proofErr w:type="spellEnd"/>
            <w:r w:rsidRPr="00761B32">
              <w:rPr>
                <w:b/>
              </w:rPr>
              <w:t xml:space="preserve"> </w:t>
            </w:r>
            <w:r w:rsidRPr="00761B32">
              <w:rPr>
                <w:b/>
                <w:lang w:val="uk-UA"/>
              </w:rPr>
              <w:t>командира першого підрозділу охорони (м. Вінниця)</w:t>
            </w:r>
            <w:r w:rsidRPr="00761B32">
              <w:rPr>
                <w:b/>
              </w:rPr>
              <w:t xml:space="preserve"> – 1 посада</w:t>
            </w:r>
          </w:p>
        </w:tc>
      </w:tr>
      <w:tr w:rsidR="00A34D80" w:rsidRPr="00EF763D" w:rsidTr="00A34D8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D80" w:rsidRPr="00EF763D" w:rsidRDefault="00A34D80" w:rsidP="00EF763D">
            <w:pPr>
              <w:jc w:val="center"/>
              <w:rPr>
                <w:i/>
                <w:szCs w:val="28"/>
                <w:lang w:val="uk-UA"/>
              </w:rPr>
            </w:pPr>
            <w:r w:rsidRPr="00EE4143">
              <w:rPr>
                <w:szCs w:val="28"/>
                <w:lang w:val="uk-UA"/>
              </w:rPr>
              <w:t>1</w:t>
            </w:r>
            <w:r w:rsidRPr="00EF763D">
              <w:rPr>
                <w:i/>
                <w:szCs w:val="28"/>
                <w:lang w:val="uk-UA"/>
              </w:rPr>
              <w:t>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80" w:rsidRPr="00EF763D" w:rsidRDefault="00EE4143" w:rsidP="00EF763D">
            <w:pPr>
              <w:rPr>
                <w:i/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Семенюк Олег Юрійович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D80" w:rsidRPr="004509A9" w:rsidRDefault="004509A9" w:rsidP="00EF763D">
            <w:pPr>
              <w:rPr>
                <w:color w:val="FF0000"/>
                <w:szCs w:val="28"/>
                <w:lang w:val="uk-UA"/>
              </w:rPr>
            </w:pPr>
            <w:r w:rsidRPr="00A72E28">
              <w:rPr>
                <w:szCs w:val="28"/>
                <w:lang w:val="uk-UA"/>
              </w:rPr>
              <w:t>11,7</w:t>
            </w:r>
          </w:p>
        </w:tc>
      </w:tr>
      <w:tr w:rsidR="00EE4143" w:rsidRPr="00EF763D" w:rsidTr="00EF763D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43" w:rsidRPr="004509A9" w:rsidRDefault="00EE4143" w:rsidP="00EE4143">
            <w:pPr>
              <w:tabs>
                <w:tab w:val="left" w:pos="1134"/>
              </w:tabs>
              <w:jc w:val="center"/>
              <w:rPr>
                <w:b/>
                <w:color w:val="FF0000"/>
                <w:szCs w:val="28"/>
                <w:u w:val="single"/>
                <w:lang w:val="uk-UA"/>
              </w:rPr>
            </w:pPr>
            <w:r w:rsidRPr="004509A9">
              <w:rPr>
                <w:b/>
                <w:lang w:val="uk-UA"/>
              </w:rPr>
              <w:t>К</w:t>
            </w:r>
            <w:proofErr w:type="spellStart"/>
            <w:r w:rsidRPr="004509A9">
              <w:rPr>
                <w:b/>
              </w:rPr>
              <w:t>омандир</w:t>
            </w:r>
            <w:proofErr w:type="spellEnd"/>
            <w:r w:rsidRPr="004509A9">
              <w:rPr>
                <w:b/>
                <w:lang w:val="uk-UA"/>
              </w:rPr>
              <w:t xml:space="preserve"> господарського взводу – 1</w:t>
            </w:r>
            <w:r w:rsidR="004509A9">
              <w:rPr>
                <w:b/>
                <w:lang w:val="uk-UA"/>
              </w:rPr>
              <w:t xml:space="preserve"> </w:t>
            </w:r>
            <w:r w:rsidRPr="004509A9">
              <w:rPr>
                <w:b/>
                <w:lang w:val="uk-UA"/>
              </w:rPr>
              <w:t>посада</w:t>
            </w:r>
          </w:p>
        </w:tc>
      </w:tr>
      <w:tr w:rsidR="00EE4143" w:rsidRPr="00EF763D" w:rsidTr="00EE4143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3" w:rsidRPr="00761B32" w:rsidRDefault="00EE4143" w:rsidP="00EE4143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3" w:rsidRPr="00196674" w:rsidRDefault="00EE4143" w:rsidP="00EE4143">
            <w:pPr>
              <w:jc w:val="left"/>
              <w:rPr>
                <w:i/>
                <w:color w:val="FF0000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Краєвський</w:t>
            </w:r>
            <w:proofErr w:type="spellEnd"/>
            <w:r w:rsidRPr="005411E2">
              <w:rPr>
                <w:szCs w:val="28"/>
                <w:lang w:val="uk-UA"/>
              </w:rPr>
              <w:t xml:space="preserve"> Олег Васильович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3" w:rsidRPr="004509A9" w:rsidRDefault="004509A9" w:rsidP="00EE4143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A72E28">
              <w:rPr>
                <w:szCs w:val="28"/>
                <w:lang w:val="uk-UA"/>
              </w:rPr>
              <w:t>10,3</w:t>
            </w:r>
          </w:p>
        </w:tc>
      </w:tr>
      <w:tr w:rsidR="00EE4143" w:rsidRPr="00EF763D" w:rsidTr="00A34D80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3" w:rsidRPr="00761B32" w:rsidRDefault="00EE4143" w:rsidP="00EE4143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3" w:rsidRPr="00196674" w:rsidRDefault="00EE4143" w:rsidP="00EE4143">
            <w:pPr>
              <w:jc w:val="left"/>
              <w:rPr>
                <w:i/>
                <w:color w:val="FF0000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Гуцаленко</w:t>
            </w:r>
            <w:proofErr w:type="spellEnd"/>
            <w:r w:rsidRPr="005411E2">
              <w:rPr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3" w:rsidRPr="004509A9" w:rsidRDefault="004509A9" w:rsidP="00EE4143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r w:rsidRPr="00A72E28">
              <w:rPr>
                <w:szCs w:val="28"/>
                <w:lang w:val="uk-UA"/>
              </w:rPr>
              <w:t>8</w:t>
            </w:r>
          </w:p>
        </w:tc>
      </w:tr>
      <w:tr w:rsidR="00EE4143" w:rsidRPr="00EF763D" w:rsidTr="00EF763D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43" w:rsidRPr="00EF763D" w:rsidRDefault="00EE4143" w:rsidP="00EE4143">
            <w:pPr>
              <w:tabs>
                <w:tab w:val="left" w:pos="1134"/>
              </w:tabs>
              <w:jc w:val="center"/>
              <w:rPr>
                <w:b/>
                <w:i/>
                <w:szCs w:val="28"/>
                <w:lang w:val="uk-UA"/>
              </w:rPr>
            </w:pPr>
            <w:r w:rsidRPr="00C225D7">
              <w:rPr>
                <w:b/>
                <w:color w:val="000000" w:themeColor="text1"/>
                <w:lang w:val="uk-UA"/>
              </w:rPr>
              <w:t xml:space="preserve">Командир відділення другого взводу охорони першого підрозділу охорони (м. Вінниця) </w:t>
            </w:r>
            <w:r w:rsidRPr="00C225D7">
              <w:rPr>
                <w:b/>
                <w:color w:val="000000" w:themeColor="text1"/>
              </w:rPr>
              <w:t>– 1 посада</w:t>
            </w:r>
          </w:p>
        </w:tc>
      </w:tr>
      <w:tr w:rsidR="004509A9" w:rsidRPr="00EF763D" w:rsidTr="00844B4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4509A9" w:rsidRDefault="004509A9" w:rsidP="004509A9">
            <w:pPr>
              <w:jc w:val="center"/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1.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C225D7" w:rsidRDefault="004509A9" w:rsidP="004509A9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Аніцький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Євгенович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4509A9" w:rsidRDefault="004509A9" w:rsidP="004509A9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10</w:t>
            </w:r>
          </w:p>
        </w:tc>
      </w:tr>
      <w:tr w:rsidR="004509A9" w:rsidRPr="00EF763D" w:rsidTr="00E70AA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4509A9" w:rsidRDefault="004509A9" w:rsidP="004509A9">
            <w:pPr>
              <w:jc w:val="center"/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2.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C225D7" w:rsidRDefault="004509A9" w:rsidP="004509A9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Буздиган</w:t>
            </w:r>
            <w:proofErr w:type="spellEnd"/>
            <w:r w:rsidRPr="00C225D7">
              <w:rPr>
                <w:szCs w:val="28"/>
                <w:lang w:val="uk-UA"/>
              </w:rPr>
              <w:t xml:space="preserve"> Максим Миколайович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4509A9" w:rsidRDefault="004509A9" w:rsidP="004509A9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6</w:t>
            </w:r>
          </w:p>
        </w:tc>
      </w:tr>
      <w:tr w:rsidR="004509A9" w:rsidRPr="00EF763D" w:rsidTr="00E70AA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4509A9" w:rsidRDefault="004509A9" w:rsidP="004509A9">
            <w:pPr>
              <w:jc w:val="center"/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3.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C225D7" w:rsidRDefault="004509A9" w:rsidP="004509A9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Кривов</w:t>
            </w:r>
            <w:proofErr w:type="spellEnd"/>
            <w:r w:rsidRPr="00C225D7">
              <w:rPr>
                <w:szCs w:val="28"/>
                <w:lang w:val="en-US"/>
              </w:rPr>
              <w:t>’</w:t>
            </w:r>
            <w:r w:rsidRPr="00C225D7">
              <w:rPr>
                <w:szCs w:val="28"/>
                <w:lang w:val="uk-UA"/>
              </w:rPr>
              <w:t xml:space="preserve">яз Богдан Володимирович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4509A9" w:rsidRDefault="004509A9" w:rsidP="004509A9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12,6</w:t>
            </w:r>
          </w:p>
        </w:tc>
      </w:tr>
      <w:tr w:rsidR="004509A9" w:rsidRPr="00EF763D" w:rsidTr="00E70AA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4509A9" w:rsidRDefault="004509A9" w:rsidP="004509A9">
            <w:pPr>
              <w:jc w:val="center"/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4.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C225D7" w:rsidRDefault="004509A9" w:rsidP="004509A9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Марусич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Васильович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4509A9" w:rsidRDefault="004509A9" w:rsidP="004509A9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6,7</w:t>
            </w:r>
          </w:p>
        </w:tc>
      </w:tr>
      <w:tr w:rsidR="004509A9" w:rsidRPr="00EF763D" w:rsidTr="00E70AA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4509A9" w:rsidRDefault="004509A9" w:rsidP="004509A9">
            <w:pPr>
              <w:jc w:val="center"/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5.</w:t>
            </w:r>
          </w:p>
        </w:tc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C225D7" w:rsidRDefault="004509A9" w:rsidP="004509A9">
            <w:pPr>
              <w:jc w:val="left"/>
              <w:rPr>
                <w:color w:val="FF0000"/>
                <w:szCs w:val="28"/>
                <w:lang w:val="uk-UA"/>
              </w:rPr>
            </w:pPr>
            <w:r w:rsidRPr="00C225D7">
              <w:rPr>
                <w:szCs w:val="28"/>
                <w:lang w:val="uk-UA"/>
              </w:rPr>
              <w:t>Папуша Сергій Вікторович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A9" w:rsidRPr="004509A9" w:rsidRDefault="004509A9" w:rsidP="004509A9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6</w:t>
            </w:r>
          </w:p>
        </w:tc>
      </w:tr>
    </w:tbl>
    <w:p w:rsidR="00A021FC" w:rsidRPr="00EF763D" w:rsidRDefault="00A021FC">
      <w:pPr>
        <w:rPr>
          <w:i/>
        </w:rPr>
      </w:pPr>
    </w:p>
    <w:p w:rsidR="00DF515F" w:rsidRDefault="00167ECA" w:rsidP="000E34BC">
      <w:pPr>
        <w:ind w:firstLine="709"/>
        <w:rPr>
          <w:szCs w:val="28"/>
          <w:lang w:val="uk-UA"/>
        </w:rPr>
      </w:pPr>
      <w:r w:rsidRPr="00B96B86">
        <w:rPr>
          <w:szCs w:val="28"/>
          <w:lang w:val="uk-UA"/>
        </w:rPr>
        <w:t xml:space="preserve">Голова конкурсної комісії </w:t>
      </w:r>
      <w:proofErr w:type="spellStart"/>
      <w:r w:rsidRPr="00B96B86">
        <w:rPr>
          <w:bCs/>
          <w:szCs w:val="28"/>
          <w:lang w:val="uk-UA"/>
        </w:rPr>
        <w:t>Сокиран</w:t>
      </w:r>
      <w:proofErr w:type="spellEnd"/>
      <w:r w:rsidRPr="00B96B86">
        <w:rPr>
          <w:bCs/>
          <w:szCs w:val="28"/>
          <w:lang w:val="uk-UA"/>
        </w:rPr>
        <w:t xml:space="preserve"> С.В.</w:t>
      </w:r>
      <w:r w:rsidRPr="00B96B86">
        <w:rPr>
          <w:szCs w:val="28"/>
          <w:lang w:val="uk-UA"/>
        </w:rPr>
        <w:t xml:space="preserve"> запропонував затвердити результати </w:t>
      </w:r>
      <w:r w:rsidRPr="00B96B86">
        <w:rPr>
          <w:bCs/>
          <w:szCs w:val="28"/>
          <w:lang w:val="uk-UA"/>
        </w:rPr>
        <w:t xml:space="preserve">оцінювання проходження співбесіди та </w:t>
      </w:r>
      <w:r w:rsidRPr="00B96B86">
        <w:rPr>
          <w:szCs w:val="28"/>
          <w:lang w:val="uk-UA"/>
        </w:rPr>
        <w:t>вважати такими, що пройшли співбесіду кандидати на зайняття вакантних посад:</w:t>
      </w:r>
      <w:r w:rsidR="00E966B6" w:rsidRPr="00B96B86">
        <w:rPr>
          <w:szCs w:val="28"/>
          <w:lang w:val="uk-UA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23"/>
        <w:gridCol w:w="465"/>
        <w:gridCol w:w="5953"/>
        <w:gridCol w:w="2693"/>
      </w:tblGrid>
      <w:tr w:rsidR="00DF515F" w:rsidRPr="00EE4143" w:rsidTr="00E7411E">
        <w:trPr>
          <w:trHeight w:val="481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F" w:rsidRPr="00EE4143" w:rsidRDefault="00DF515F" w:rsidP="00E7411E">
            <w:pPr>
              <w:jc w:val="center"/>
              <w:rPr>
                <w:sz w:val="24"/>
                <w:szCs w:val="24"/>
                <w:lang w:val="uk-UA"/>
              </w:rPr>
            </w:pPr>
            <w:r w:rsidRPr="00EE4143">
              <w:rPr>
                <w:sz w:val="24"/>
                <w:szCs w:val="24"/>
                <w:lang w:val="uk-UA"/>
              </w:rPr>
              <w:lastRenderedPageBreak/>
              <w:t>№ п/</w:t>
            </w:r>
            <w:proofErr w:type="spellStart"/>
            <w:r w:rsidRPr="00EE4143">
              <w:rPr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5F" w:rsidRPr="00EE4143" w:rsidRDefault="00DF515F" w:rsidP="00E7411E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5F" w:rsidRPr="00EE4143" w:rsidRDefault="00DF515F" w:rsidP="00DF515F">
            <w:pPr>
              <w:jc w:val="center"/>
              <w:rPr>
                <w:b/>
                <w:szCs w:val="28"/>
                <w:u w:val="single"/>
                <w:lang w:val="uk-UA"/>
              </w:rPr>
            </w:pPr>
          </w:p>
        </w:tc>
      </w:tr>
      <w:tr w:rsidR="00DF515F" w:rsidRPr="00EF763D" w:rsidTr="00E7411E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F" w:rsidRPr="00EF763D" w:rsidRDefault="00DF515F" w:rsidP="00E7411E">
            <w:pPr>
              <w:jc w:val="center"/>
              <w:rPr>
                <w:b/>
                <w:i/>
                <w:szCs w:val="28"/>
                <w:lang w:val="uk-UA"/>
              </w:rPr>
            </w:pPr>
            <w:r w:rsidRPr="00761B32">
              <w:rPr>
                <w:b/>
                <w:lang w:val="uk-UA"/>
              </w:rPr>
              <w:t>З</w:t>
            </w:r>
            <w:proofErr w:type="spellStart"/>
            <w:r w:rsidRPr="00761B32">
              <w:rPr>
                <w:b/>
              </w:rPr>
              <w:t>аступник</w:t>
            </w:r>
            <w:proofErr w:type="spellEnd"/>
            <w:r w:rsidRPr="00761B32">
              <w:rPr>
                <w:b/>
              </w:rPr>
              <w:t xml:space="preserve"> </w:t>
            </w:r>
            <w:r w:rsidRPr="00761B32">
              <w:rPr>
                <w:b/>
                <w:lang w:val="uk-UA"/>
              </w:rPr>
              <w:t>командира першого підрозділу охорони (м. Вінниця)</w:t>
            </w:r>
            <w:r w:rsidRPr="00761B32">
              <w:rPr>
                <w:b/>
              </w:rPr>
              <w:t xml:space="preserve"> – 1 посада</w:t>
            </w:r>
          </w:p>
        </w:tc>
      </w:tr>
      <w:tr w:rsidR="00A72E28" w:rsidRPr="004509A9" w:rsidTr="00DD1FB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E28" w:rsidRPr="00EF763D" w:rsidRDefault="00A72E28" w:rsidP="00E7411E">
            <w:pPr>
              <w:jc w:val="center"/>
              <w:rPr>
                <w:i/>
                <w:szCs w:val="28"/>
                <w:lang w:val="uk-UA"/>
              </w:rPr>
            </w:pPr>
            <w:r w:rsidRPr="00EE4143">
              <w:rPr>
                <w:szCs w:val="28"/>
                <w:lang w:val="uk-UA"/>
              </w:rPr>
              <w:t>1</w:t>
            </w:r>
            <w:r w:rsidRPr="00EF763D">
              <w:rPr>
                <w:i/>
                <w:szCs w:val="28"/>
                <w:lang w:val="uk-UA"/>
              </w:rPr>
              <w:t>.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rPr>
                <w:color w:val="FF0000"/>
                <w:szCs w:val="28"/>
                <w:lang w:val="uk-UA"/>
              </w:rPr>
            </w:pPr>
            <w:r w:rsidRPr="00A40C12">
              <w:rPr>
                <w:szCs w:val="28"/>
                <w:lang w:val="uk-UA"/>
              </w:rPr>
              <w:t>Семенюк Олег Юрійович</w:t>
            </w:r>
          </w:p>
        </w:tc>
      </w:tr>
      <w:tr w:rsidR="00DF515F" w:rsidRPr="004509A9" w:rsidTr="00E7411E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5F" w:rsidRPr="004509A9" w:rsidRDefault="00DF515F" w:rsidP="00E7411E">
            <w:pPr>
              <w:tabs>
                <w:tab w:val="left" w:pos="1134"/>
              </w:tabs>
              <w:jc w:val="center"/>
              <w:rPr>
                <w:b/>
                <w:color w:val="FF0000"/>
                <w:szCs w:val="28"/>
                <w:u w:val="single"/>
                <w:lang w:val="uk-UA"/>
              </w:rPr>
            </w:pPr>
            <w:r w:rsidRPr="004509A9">
              <w:rPr>
                <w:b/>
                <w:lang w:val="uk-UA"/>
              </w:rPr>
              <w:t>К</w:t>
            </w:r>
            <w:proofErr w:type="spellStart"/>
            <w:r w:rsidRPr="004509A9">
              <w:rPr>
                <w:b/>
              </w:rPr>
              <w:t>омандир</w:t>
            </w:r>
            <w:proofErr w:type="spellEnd"/>
            <w:r w:rsidRPr="004509A9">
              <w:rPr>
                <w:b/>
                <w:lang w:val="uk-UA"/>
              </w:rPr>
              <w:t xml:space="preserve"> господарського взводу – 1</w:t>
            </w:r>
            <w:r>
              <w:rPr>
                <w:b/>
                <w:lang w:val="uk-UA"/>
              </w:rPr>
              <w:t xml:space="preserve"> </w:t>
            </w:r>
            <w:r w:rsidRPr="004509A9">
              <w:rPr>
                <w:b/>
                <w:lang w:val="uk-UA"/>
              </w:rPr>
              <w:t>посада</w:t>
            </w:r>
          </w:p>
        </w:tc>
      </w:tr>
      <w:tr w:rsidR="00A72E28" w:rsidRPr="004509A9" w:rsidTr="003577C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761B32" w:rsidRDefault="00A72E28" w:rsidP="00E7411E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1.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Краєвський</w:t>
            </w:r>
            <w:proofErr w:type="spellEnd"/>
            <w:r w:rsidRPr="005411E2">
              <w:rPr>
                <w:szCs w:val="28"/>
                <w:lang w:val="uk-UA"/>
              </w:rPr>
              <w:t xml:space="preserve"> Олег Васильович </w:t>
            </w:r>
          </w:p>
        </w:tc>
      </w:tr>
      <w:tr w:rsidR="00A72E28" w:rsidRPr="004509A9" w:rsidTr="00441346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761B32" w:rsidRDefault="00A72E28" w:rsidP="00E7411E">
            <w:pPr>
              <w:jc w:val="center"/>
              <w:rPr>
                <w:szCs w:val="28"/>
                <w:lang w:val="uk-UA"/>
              </w:rPr>
            </w:pPr>
            <w:r w:rsidRPr="00761B32">
              <w:rPr>
                <w:szCs w:val="28"/>
                <w:lang w:val="uk-UA"/>
              </w:rPr>
              <w:t>2.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proofErr w:type="spellStart"/>
            <w:r w:rsidRPr="005411E2">
              <w:rPr>
                <w:szCs w:val="28"/>
                <w:lang w:val="uk-UA"/>
              </w:rPr>
              <w:t>Гуцаленко</w:t>
            </w:r>
            <w:proofErr w:type="spellEnd"/>
            <w:r w:rsidRPr="005411E2">
              <w:rPr>
                <w:szCs w:val="28"/>
                <w:lang w:val="uk-UA"/>
              </w:rPr>
              <w:t xml:space="preserve"> Олександр Анатолійович</w:t>
            </w:r>
          </w:p>
        </w:tc>
      </w:tr>
      <w:tr w:rsidR="00DF515F" w:rsidRPr="00EF763D" w:rsidTr="00E7411E"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5F" w:rsidRPr="00EF763D" w:rsidRDefault="00DF515F" w:rsidP="00E7411E">
            <w:pPr>
              <w:tabs>
                <w:tab w:val="left" w:pos="1134"/>
              </w:tabs>
              <w:jc w:val="center"/>
              <w:rPr>
                <w:b/>
                <w:i/>
                <w:szCs w:val="28"/>
                <w:lang w:val="uk-UA"/>
              </w:rPr>
            </w:pPr>
            <w:r w:rsidRPr="00C225D7">
              <w:rPr>
                <w:b/>
                <w:color w:val="000000" w:themeColor="text1"/>
                <w:lang w:val="uk-UA"/>
              </w:rPr>
              <w:t xml:space="preserve">Командир відділення другого взводу охорони першого підрозділу охорони (м. Вінниця) </w:t>
            </w:r>
            <w:r w:rsidRPr="00C225D7">
              <w:rPr>
                <w:b/>
                <w:color w:val="000000" w:themeColor="text1"/>
              </w:rPr>
              <w:t>– 1 посада</w:t>
            </w:r>
          </w:p>
        </w:tc>
      </w:tr>
      <w:tr w:rsidR="00A72E28" w:rsidRPr="004509A9" w:rsidTr="00E26C4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jc w:val="center"/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1.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Аніцький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Євгенович </w:t>
            </w:r>
          </w:p>
        </w:tc>
      </w:tr>
      <w:tr w:rsidR="00A72E28" w:rsidRPr="004509A9" w:rsidTr="009463F9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jc w:val="center"/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2.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Буздиган</w:t>
            </w:r>
            <w:proofErr w:type="spellEnd"/>
            <w:r w:rsidRPr="00C225D7">
              <w:rPr>
                <w:szCs w:val="28"/>
                <w:lang w:val="uk-UA"/>
              </w:rPr>
              <w:t xml:space="preserve"> Максим Миколайович </w:t>
            </w:r>
          </w:p>
        </w:tc>
      </w:tr>
      <w:tr w:rsidR="00A72E28" w:rsidRPr="004509A9" w:rsidTr="007C66A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jc w:val="center"/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3.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Кривов</w:t>
            </w:r>
            <w:proofErr w:type="spellEnd"/>
            <w:r w:rsidRPr="00C225D7">
              <w:rPr>
                <w:szCs w:val="28"/>
                <w:lang w:val="en-US"/>
              </w:rPr>
              <w:t>’</w:t>
            </w:r>
            <w:r w:rsidRPr="00C225D7">
              <w:rPr>
                <w:szCs w:val="28"/>
                <w:lang w:val="uk-UA"/>
              </w:rPr>
              <w:t xml:space="preserve">яз Богдан Володимирович </w:t>
            </w:r>
          </w:p>
        </w:tc>
      </w:tr>
      <w:tr w:rsidR="00A72E28" w:rsidRPr="004509A9" w:rsidTr="0045175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jc w:val="center"/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4.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Марусич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Васильович </w:t>
            </w:r>
          </w:p>
        </w:tc>
      </w:tr>
      <w:tr w:rsidR="00A72E28" w:rsidRPr="004509A9" w:rsidTr="00326915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jc w:val="center"/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5.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E28" w:rsidRPr="004509A9" w:rsidRDefault="00A72E28" w:rsidP="00E7411E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C225D7">
              <w:rPr>
                <w:szCs w:val="28"/>
                <w:lang w:val="uk-UA"/>
              </w:rPr>
              <w:t>Папуша Сергій Вікторович</w:t>
            </w:r>
          </w:p>
        </w:tc>
      </w:tr>
    </w:tbl>
    <w:p w:rsidR="002F72B5" w:rsidRPr="00EF763D" w:rsidRDefault="002F72B5" w:rsidP="000E34BC">
      <w:pPr>
        <w:ind w:firstLine="709"/>
        <w:rPr>
          <w:i/>
          <w:szCs w:val="28"/>
          <w:lang w:val="uk-UA"/>
        </w:rPr>
      </w:pPr>
    </w:p>
    <w:p w:rsidR="00167ECA" w:rsidRPr="00B96B86" w:rsidRDefault="00167ECA" w:rsidP="000E34BC">
      <w:pPr>
        <w:ind w:firstLine="709"/>
        <w:rPr>
          <w:szCs w:val="28"/>
          <w:lang w:val="uk-UA"/>
        </w:rPr>
      </w:pPr>
      <w:r w:rsidRPr="00B96B86">
        <w:rPr>
          <w:b/>
          <w:szCs w:val="28"/>
          <w:lang w:val="uk-UA"/>
        </w:rPr>
        <w:t>Голосували</w:t>
      </w:r>
      <w:r w:rsidRPr="00B96B86">
        <w:rPr>
          <w:szCs w:val="28"/>
          <w:lang w:val="uk-UA"/>
        </w:rPr>
        <w:t>:  "за" – одноголосно.</w:t>
      </w:r>
    </w:p>
    <w:p w:rsidR="00303733" w:rsidRPr="00B96B86" w:rsidRDefault="00303733" w:rsidP="000E34BC">
      <w:pPr>
        <w:ind w:firstLine="709"/>
        <w:rPr>
          <w:b/>
          <w:szCs w:val="28"/>
          <w:lang w:val="uk-UA"/>
        </w:rPr>
      </w:pPr>
    </w:p>
    <w:p w:rsidR="00167ECA" w:rsidRPr="00B96B86" w:rsidRDefault="00167ECA" w:rsidP="000E34BC">
      <w:pPr>
        <w:ind w:firstLine="709"/>
        <w:rPr>
          <w:szCs w:val="28"/>
          <w:lang w:val="uk-UA"/>
        </w:rPr>
      </w:pPr>
      <w:r w:rsidRPr="00B96B86">
        <w:rPr>
          <w:b/>
          <w:szCs w:val="28"/>
          <w:lang w:val="uk-UA"/>
        </w:rPr>
        <w:t xml:space="preserve">Вирішили: </w:t>
      </w:r>
      <w:r w:rsidRPr="00B96B86">
        <w:rPr>
          <w:szCs w:val="28"/>
          <w:lang w:val="uk-UA"/>
        </w:rPr>
        <w:t>затвердити результати оцінювання проходження співбесіди.</w:t>
      </w:r>
    </w:p>
    <w:p w:rsidR="00FA75AC" w:rsidRPr="00B96B86" w:rsidRDefault="00FA75AC" w:rsidP="000E34BC">
      <w:pPr>
        <w:ind w:right="-108" w:firstLine="709"/>
        <w:rPr>
          <w:b/>
          <w:szCs w:val="28"/>
          <w:u w:val="single"/>
          <w:lang w:val="uk-UA"/>
        </w:rPr>
      </w:pPr>
    </w:p>
    <w:p w:rsidR="00167ECA" w:rsidRPr="00B96B86" w:rsidRDefault="00167ECA" w:rsidP="000E34BC">
      <w:pPr>
        <w:ind w:right="-108" w:firstLine="709"/>
        <w:rPr>
          <w:b/>
          <w:szCs w:val="28"/>
          <w:u w:val="single"/>
          <w:lang w:val="uk-UA"/>
        </w:rPr>
      </w:pPr>
      <w:r w:rsidRPr="00B96B86">
        <w:rPr>
          <w:b/>
          <w:szCs w:val="28"/>
          <w:u w:val="single"/>
          <w:lang w:val="uk-UA"/>
        </w:rPr>
        <w:t>ПО П’ЯТОМУ ПУНКТУ ПОРЯДКУ ДЕННОГО</w:t>
      </w:r>
    </w:p>
    <w:p w:rsidR="00AE425C" w:rsidRPr="00B96B86" w:rsidRDefault="00AE425C" w:rsidP="000E34BC">
      <w:pPr>
        <w:ind w:right="-108" w:firstLine="709"/>
        <w:rPr>
          <w:b/>
          <w:szCs w:val="28"/>
          <w:u w:val="single"/>
          <w:lang w:val="uk-UA"/>
        </w:rPr>
      </w:pPr>
    </w:p>
    <w:p w:rsidR="00167ECA" w:rsidRPr="00B96B86" w:rsidRDefault="00167ECA" w:rsidP="00C84751">
      <w:pPr>
        <w:ind w:firstLine="709"/>
        <w:rPr>
          <w:szCs w:val="28"/>
          <w:lang w:val="uk-UA"/>
        </w:rPr>
      </w:pPr>
      <w:r w:rsidRPr="00B96B86">
        <w:rPr>
          <w:szCs w:val="28"/>
          <w:lang w:val="uk-UA"/>
        </w:rPr>
        <w:t>Визначення переможців конкурсу та других за результатами конкурсу кандидатів на зайняття вакантних посад.</w:t>
      </w:r>
    </w:p>
    <w:p w:rsidR="00303733" w:rsidRPr="00B96B86" w:rsidRDefault="00303733" w:rsidP="00C84751">
      <w:pPr>
        <w:ind w:firstLine="709"/>
        <w:rPr>
          <w:b/>
          <w:szCs w:val="28"/>
          <w:lang w:val="uk-UA"/>
        </w:rPr>
      </w:pPr>
    </w:p>
    <w:p w:rsidR="00167ECA" w:rsidRPr="00B96B86" w:rsidRDefault="00167ECA" w:rsidP="00C84751">
      <w:pPr>
        <w:ind w:firstLine="709"/>
        <w:rPr>
          <w:color w:val="000000"/>
          <w:spacing w:val="-6"/>
          <w:szCs w:val="28"/>
          <w:lang w:val="uk-UA"/>
        </w:rPr>
      </w:pPr>
      <w:r w:rsidRPr="00B96B86">
        <w:rPr>
          <w:b/>
          <w:szCs w:val="28"/>
          <w:lang w:val="uk-UA"/>
        </w:rPr>
        <w:t xml:space="preserve">Слухали: </w:t>
      </w:r>
      <w:r w:rsidRPr="00B96B86">
        <w:rPr>
          <w:szCs w:val="28"/>
          <w:lang w:val="uk-UA"/>
        </w:rPr>
        <w:t xml:space="preserve">Голова Комісії </w:t>
      </w:r>
      <w:proofErr w:type="spellStart"/>
      <w:r w:rsidRPr="00B96B86">
        <w:rPr>
          <w:bCs/>
          <w:szCs w:val="28"/>
          <w:lang w:val="uk-UA"/>
        </w:rPr>
        <w:t>Сокиран</w:t>
      </w:r>
      <w:proofErr w:type="spellEnd"/>
      <w:r w:rsidRPr="00B96B86">
        <w:rPr>
          <w:bCs/>
          <w:szCs w:val="28"/>
          <w:lang w:val="uk-UA"/>
        </w:rPr>
        <w:t xml:space="preserve"> С.В.</w:t>
      </w:r>
      <w:r w:rsidRPr="00B96B86">
        <w:rPr>
          <w:szCs w:val="28"/>
          <w:lang w:val="uk-UA"/>
        </w:rPr>
        <w:t xml:space="preserve"> </w:t>
      </w:r>
      <w:r w:rsidRPr="00B96B86">
        <w:rPr>
          <w:bCs/>
          <w:szCs w:val="28"/>
          <w:lang w:val="uk-UA"/>
        </w:rPr>
        <w:t xml:space="preserve">повідомив, що адміністратором </w:t>
      </w:r>
      <w:r w:rsidRPr="00B96B86">
        <w:rPr>
          <w:color w:val="000000"/>
          <w:spacing w:val="-6"/>
          <w:szCs w:val="28"/>
          <w:lang w:val="uk-UA"/>
        </w:rPr>
        <w:t>складено відомість загальної кількості балів та загальний рейтинг кандидатів.</w:t>
      </w:r>
    </w:p>
    <w:p w:rsidR="0005134E" w:rsidRDefault="0005134E" w:rsidP="00C84751">
      <w:pPr>
        <w:ind w:firstLine="708"/>
        <w:rPr>
          <w:color w:val="000000"/>
          <w:spacing w:val="-6"/>
          <w:szCs w:val="28"/>
          <w:lang w:val="uk-UA"/>
        </w:rPr>
      </w:pPr>
    </w:p>
    <w:p w:rsidR="00167ECA" w:rsidRPr="00B96B86" w:rsidRDefault="00167ECA" w:rsidP="00C84751">
      <w:pPr>
        <w:ind w:firstLine="708"/>
        <w:rPr>
          <w:color w:val="000000"/>
          <w:spacing w:val="-6"/>
          <w:szCs w:val="28"/>
          <w:lang w:val="uk-UA"/>
        </w:rPr>
      </w:pPr>
      <w:r w:rsidRPr="00B96B86">
        <w:rPr>
          <w:color w:val="000000"/>
          <w:spacing w:val="-6"/>
          <w:szCs w:val="28"/>
          <w:lang w:val="uk-UA"/>
        </w:rPr>
        <w:t>Результати загального рейтингу кандидатів виглядають наступним чином: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4819"/>
        <w:gridCol w:w="2126"/>
        <w:gridCol w:w="1560"/>
      </w:tblGrid>
      <w:tr w:rsidR="00765757" w:rsidRPr="00EF763D" w:rsidTr="007564FD">
        <w:trPr>
          <w:trHeight w:val="48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CB6603" w:rsidRDefault="00765757" w:rsidP="00EF76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CB6603">
              <w:rPr>
                <w:color w:val="000000" w:themeColor="text1"/>
                <w:sz w:val="24"/>
                <w:szCs w:val="24"/>
                <w:lang w:val="uk-UA"/>
              </w:rPr>
              <w:t>№ п/</w:t>
            </w:r>
            <w:proofErr w:type="spellStart"/>
            <w:r w:rsidRPr="00CB6603">
              <w:rPr>
                <w:color w:val="000000" w:themeColor="text1"/>
                <w:sz w:val="24"/>
                <w:szCs w:val="24"/>
                <w:lang w:val="uk-UA"/>
              </w:rPr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CB6603" w:rsidRDefault="00765757" w:rsidP="00EF76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B6603">
              <w:rPr>
                <w:b/>
                <w:color w:val="000000" w:themeColor="text1"/>
                <w:sz w:val="24"/>
                <w:szCs w:val="24"/>
                <w:lang w:val="uk-UA"/>
              </w:rPr>
              <w:t>Прізвище, ім’я та по батькові кандидата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CB6603" w:rsidRDefault="00765757" w:rsidP="00EF76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  <w:r w:rsidRPr="00CB6603">
              <w:rPr>
                <w:b/>
                <w:color w:val="000000" w:themeColor="text1"/>
                <w:sz w:val="24"/>
                <w:szCs w:val="24"/>
                <w:lang w:val="uk-UA"/>
              </w:rPr>
              <w:t>Загальна кількість балів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CB6603" w:rsidRDefault="00765757" w:rsidP="00EF763D">
            <w:pPr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CB6603">
              <w:rPr>
                <w:b/>
                <w:color w:val="000000" w:themeColor="text1"/>
                <w:sz w:val="24"/>
                <w:szCs w:val="24"/>
                <w:lang w:val="uk-UA"/>
              </w:rPr>
              <w:t>Рейтинг</w:t>
            </w:r>
          </w:p>
          <w:p w:rsidR="00765757" w:rsidRPr="00CB6603" w:rsidRDefault="00765757" w:rsidP="00EF763D">
            <w:pPr>
              <w:jc w:val="center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765757" w:rsidRPr="00EF763D" w:rsidTr="007564FD">
        <w:trPr>
          <w:trHeight w:val="359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CB6603" w:rsidRDefault="007564FD" w:rsidP="00EF763D">
            <w:pPr>
              <w:jc w:val="center"/>
              <w:rPr>
                <w:b/>
                <w:color w:val="000000" w:themeColor="text1"/>
                <w:szCs w:val="28"/>
                <w:lang w:val="uk-UA"/>
              </w:rPr>
            </w:pPr>
            <w:r w:rsidRPr="00CB6603">
              <w:rPr>
                <w:b/>
                <w:lang w:val="uk-UA"/>
              </w:rPr>
              <w:t>З</w:t>
            </w:r>
            <w:proofErr w:type="spellStart"/>
            <w:r w:rsidRPr="00CB6603">
              <w:rPr>
                <w:b/>
              </w:rPr>
              <w:t>аступник</w:t>
            </w:r>
            <w:proofErr w:type="spellEnd"/>
            <w:r w:rsidRPr="00CB6603">
              <w:rPr>
                <w:b/>
              </w:rPr>
              <w:t xml:space="preserve"> </w:t>
            </w:r>
            <w:r w:rsidRPr="00CB6603">
              <w:rPr>
                <w:b/>
                <w:lang w:val="uk-UA"/>
              </w:rPr>
              <w:t>командира першого підрозділу охорони (м. Вінниця)</w:t>
            </w:r>
            <w:r w:rsidRPr="00CB6603">
              <w:rPr>
                <w:b/>
              </w:rPr>
              <w:t xml:space="preserve"> – 1 посада</w:t>
            </w:r>
          </w:p>
        </w:tc>
      </w:tr>
      <w:tr w:rsidR="00765757" w:rsidRPr="00EF763D" w:rsidTr="007564FD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CB6603" w:rsidRDefault="00765757" w:rsidP="00EF763D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B6603"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CB6603" w:rsidRDefault="007564FD" w:rsidP="00EF763D">
            <w:pPr>
              <w:tabs>
                <w:tab w:val="left" w:pos="1134"/>
              </w:tabs>
              <w:rPr>
                <w:color w:val="000000" w:themeColor="text1"/>
                <w:szCs w:val="28"/>
                <w:lang w:val="uk-UA"/>
              </w:rPr>
            </w:pPr>
            <w:r w:rsidRPr="00CB6603">
              <w:rPr>
                <w:szCs w:val="28"/>
                <w:lang w:val="uk-UA"/>
              </w:rPr>
              <w:t>Семенюк Олег Юрійович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CB6603" w:rsidRDefault="007564FD" w:rsidP="00C84751">
            <w:pPr>
              <w:tabs>
                <w:tab w:val="left" w:pos="1134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  <w:r w:rsidRPr="00CB6603">
              <w:rPr>
                <w:color w:val="000000" w:themeColor="text1"/>
                <w:szCs w:val="28"/>
                <w:lang w:val="uk-UA"/>
              </w:rPr>
              <w:t>15,7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CB6603" w:rsidRDefault="00765757" w:rsidP="00EF763D">
            <w:pPr>
              <w:tabs>
                <w:tab w:val="left" w:pos="1134"/>
              </w:tabs>
              <w:jc w:val="center"/>
              <w:rPr>
                <w:color w:val="000000" w:themeColor="text1"/>
                <w:szCs w:val="28"/>
                <w:lang w:val="uk-UA"/>
              </w:rPr>
            </w:pPr>
            <w:r w:rsidRPr="00CB6603">
              <w:rPr>
                <w:color w:val="000000" w:themeColor="text1"/>
                <w:szCs w:val="28"/>
                <w:lang w:val="uk-UA"/>
              </w:rPr>
              <w:t>І</w:t>
            </w:r>
          </w:p>
        </w:tc>
      </w:tr>
      <w:tr w:rsidR="007564FD" w:rsidRPr="00EF763D" w:rsidTr="00EF763D">
        <w:trPr>
          <w:trHeight w:val="388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D" w:rsidRPr="00CB6603" w:rsidRDefault="007564FD" w:rsidP="007564FD">
            <w:pPr>
              <w:tabs>
                <w:tab w:val="left" w:pos="1134"/>
              </w:tabs>
              <w:jc w:val="center"/>
              <w:rPr>
                <w:b/>
                <w:color w:val="FF0000"/>
                <w:szCs w:val="28"/>
                <w:u w:val="single"/>
                <w:lang w:val="uk-UA"/>
              </w:rPr>
            </w:pPr>
            <w:r w:rsidRPr="00CB6603">
              <w:rPr>
                <w:b/>
                <w:lang w:val="uk-UA"/>
              </w:rPr>
              <w:t>К</w:t>
            </w:r>
            <w:proofErr w:type="spellStart"/>
            <w:r w:rsidRPr="00CB6603">
              <w:rPr>
                <w:b/>
              </w:rPr>
              <w:t>омандир</w:t>
            </w:r>
            <w:proofErr w:type="spellEnd"/>
            <w:r w:rsidRPr="00CB6603">
              <w:rPr>
                <w:b/>
                <w:lang w:val="uk-UA"/>
              </w:rPr>
              <w:t xml:space="preserve"> господарського взводу – 1 посада</w:t>
            </w:r>
          </w:p>
        </w:tc>
      </w:tr>
      <w:tr w:rsidR="007564FD" w:rsidRPr="00EF763D" w:rsidTr="007564FD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D" w:rsidRPr="00CB6603" w:rsidRDefault="007564FD" w:rsidP="007564FD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B6603"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D" w:rsidRPr="00CB6603" w:rsidRDefault="007564FD" w:rsidP="007564FD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proofErr w:type="spellStart"/>
            <w:r w:rsidRPr="00CB6603">
              <w:rPr>
                <w:szCs w:val="28"/>
                <w:lang w:val="uk-UA"/>
              </w:rPr>
              <w:t>Краєвський</w:t>
            </w:r>
            <w:proofErr w:type="spellEnd"/>
            <w:r w:rsidRPr="00CB6603">
              <w:rPr>
                <w:szCs w:val="28"/>
                <w:lang w:val="uk-UA"/>
              </w:rPr>
              <w:t xml:space="preserve"> Олег Васильович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D" w:rsidRPr="00CB6603" w:rsidRDefault="00CB6603" w:rsidP="00CB6603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B6603">
              <w:rPr>
                <w:color w:val="000000" w:themeColor="text1"/>
                <w:szCs w:val="28"/>
                <w:lang w:val="uk-UA"/>
              </w:rPr>
              <w:t>13,63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D" w:rsidRPr="00CB6603" w:rsidRDefault="007564FD" w:rsidP="007564FD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B6603">
              <w:rPr>
                <w:color w:val="000000" w:themeColor="text1"/>
                <w:szCs w:val="28"/>
                <w:lang w:val="uk-UA"/>
              </w:rPr>
              <w:t>І</w:t>
            </w:r>
          </w:p>
        </w:tc>
      </w:tr>
      <w:tr w:rsidR="007564FD" w:rsidRPr="00EF763D" w:rsidTr="007564FD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D" w:rsidRPr="00CB6603" w:rsidRDefault="007564FD" w:rsidP="007564FD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B6603">
              <w:rPr>
                <w:color w:val="000000" w:themeColor="text1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D" w:rsidRPr="00CB6603" w:rsidRDefault="007564FD" w:rsidP="007564FD">
            <w:pPr>
              <w:tabs>
                <w:tab w:val="left" w:pos="1134"/>
              </w:tabs>
              <w:rPr>
                <w:color w:val="FF0000"/>
                <w:szCs w:val="28"/>
                <w:lang w:val="uk-UA"/>
              </w:rPr>
            </w:pPr>
            <w:proofErr w:type="spellStart"/>
            <w:r w:rsidRPr="00CB6603">
              <w:rPr>
                <w:szCs w:val="28"/>
                <w:lang w:val="uk-UA"/>
              </w:rPr>
              <w:t>Гуцаленко</w:t>
            </w:r>
            <w:proofErr w:type="spellEnd"/>
            <w:r w:rsidRPr="00CB6603">
              <w:rPr>
                <w:szCs w:val="28"/>
                <w:lang w:val="uk-UA"/>
              </w:rPr>
              <w:t xml:space="preserve"> Олександр Анатолійович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D" w:rsidRPr="00CB6603" w:rsidRDefault="00CB6603" w:rsidP="00CB6603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B6603">
              <w:rPr>
                <w:color w:val="000000" w:themeColor="text1"/>
                <w:szCs w:val="28"/>
                <w:lang w:val="uk-UA"/>
              </w:rPr>
              <w:t>10,33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FD" w:rsidRPr="00CB6603" w:rsidRDefault="007564FD" w:rsidP="007564FD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B6603">
              <w:rPr>
                <w:color w:val="000000" w:themeColor="text1"/>
                <w:szCs w:val="28"/>
                <w:lang w:val="uk-UA"/>
              </w:rPr>
              <w:t>ІІ</w:t>
            </w:r>
          </w:p>
        </w:tc>
      </w:tr>
      <w:tr w:rsidR="003B3941" w:rsidRPr="00EF763D" w:rsidTr="00EF763D">
        <w:trPr>
          <w:trHeight w:val="248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941" w:rsidRPr="00EF763D" w:rsidRDefault="003B3941" w:rsidP="003B3941">
            <w:pPr>
              <w:jc w:val="center"/>
              <w:rPr>
                <w:b/>
                <w:i/>
                <w:color w:val="000000" w:themeColor="text1"/>
                <w:szCs w:val="28"/>
                <w:lang w:val="uk-UA"/>
              </w:rPr>
            </w:pPr>
            <w:r w:rsidRPr="00C225D7">
              <w:rPr>
                <w:b/>
                <w:color w:val="000000" w:themeColor="text1"/>
                <w:lang w:val="uk-UA"/>
              </w:rPr>
              <w:t xml:space="preserve">Командир відділення другого взводу охорони першого підрозділу охорони (м. Вінниця) </w:t>
            </w:r>
            <w:r w:rsidRPr="00C225D7">
              <w:rPr>
                <w:b/>
                <w:color w:val="000000" w:themeColor="text1"/>
              </w:rPr>
              <w:t>– 1 посада</w:t>
            </w:r>
          </w:p>
        </w:tc>
      </w:tr>
      <w:tr w:rsidR="0076551B" w:rsidRPr="00EF763D" w:rsidTr="007564FD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C84751" w:rsidRDefault="0076551B" w:rsidP="0076551B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84751"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C225D7" w:rsidRDefault="0076551B" w:rsidP="0076551B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Аніцький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Євгенович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4509A9" w:rsidRDefault="0076551B" w:rsidP="0076551B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EF763D" w:rsidRDefault="0076551B" w:rsidP="0076551B">
            <w:pPr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>
              <w:rPr>
                <w:i/>
                <w:color w:val="000000" w:themeColor="text1"/>
                <w:szCs w:val="28"/>
                <w:lang w:val="uk-UA"/>
              </w:rPr>
              <w:t>ІІ</w:t>
            </w:r>
          </w:p>
        </w:tc>
      </w:tr>
      <w:tr w:rsidR="0076551B" w:rsidRPr="00EF763D" w:rsidTr="007564FD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C84751" w:rsidRDefault="0076551B" w:rsidP="0076551B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84751">
              <w:rPr>
                <w:color w:val="000000" w:themeColor="text1"/>
                <w:szCs w:val="28"/>
                <w:lang w:val="uk-UA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C225D7" w:rsidRDefault="0076551B" w:rsidP="0076551B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Буздиган</w:t>
            </w:r>
            <w:proofErr w:type="spellEnd"/>
            <w:r w:rsidRPr="00C225D7">
              <w:rPr>
                <w:szCs w:val="28"/>
                <w:lang w:val="uk-UA"/>
              </w:rPr>
              <w:t xml:space="preserve"> Максим Миколайович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4509A9" w:rsidRDefault="0076551B" w:rsidP="0076551B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EF763D" w:rsidRDefault="0076551B" w:rsidP="0076551B">
            <w:pPr>
              <w:jc w:val="center"/>
              <w:rPr>
                <w:i/>
                <w:color w:val="000000" w:themeColor="text1"/>
                <w:szCs w:val="28"/>
                <w:lang w:val="uk-UA"/>
              </w:rPr>
            </w:pPr>
          </w:p>
        </w:tc>
      </w:tr>
      <w:tr w:rsidR="0076551B" w:rsidRPr="00EF763D" w:rsidTr="007564FD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C84751" w:rsidRDefault="0076551B" w:rsidP="0076551B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84751">
              <w:rPr>
                <w:color w:val="000000" w:themeColor="text1"/>
                <w:szCs w:val="28"/>
                <w:lang w:val="uk-UA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C225D7" w:rsidRDefault="0076551B" w:rsidP="0076551B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Кривов</w:t>
            </w:r>
            <w:proofErr w:type="spellEnd"/>
            <w:r w:rsidRPr="00C225D7">
              <w:rPr>
                <w:szCs w:val="28"/>
                <w:lang w:val="en-US"/>
              </w:rPr>
              <w:t>’</w:t>
            </w:r>
            <w:r w:rsidRPr="00C225D7">
              <w:rPr>
                <w:szCs w:val="28"/>
                <w:lang w:val="uk-UA"/>
              </w:rPr>
              <w:t xml:space="preserve">яз Богдан Володимирович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4509A9" w:rsidRDefault="0076551B" w:rsidP="0076551B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EF763D" w:rsidRDefault="0076551B" w:rsidP="0076551B">
            <w:pPr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>
              <w:rPr>
                <w:i/>
                <w:color w:val="000000" w:themeColor="text1"/>
                <w:szCs w:val="28"/>
                <w:lang w:val="uk-UA"/>
              </w:rPr>
              <w:t>І</w:t>
            </w:r>
          </w:p>
        </w:tc>
      </w:tr>
      <w:tr w:rsidR="0076551B" w:rsidRPr="00EF763D" w:rsidTr="007564FD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C84751" w:rsidRDefault="0076551B" w:rsidP="0076551B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84751">
              <w:rPr>
                <w:color w:val="000000" w:themeColor="text1"/>
                <w:szCs w:val="28"/>
                <w:lang w:val="uk-UA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C225D7" w:rsidRDefault="0076551B" w:rsidP="0076551B">
            <w:pPr>
              <w:jc w:val="left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Марусич</w:t>
            </w:r>
            <w:proofErr w:type="spellEnd"/>
            <w:r w:rsidRPr="00C225D7">
              <w:rPr>
                <w:szCs w:val="28"/>
                <w:lang w:val="uk-UA"/>
              </w:rPr>
              <w:t xml:space="preserve"> Сергій Васильович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4509A9" w:rsidRDefault="0076551B" w:rsidP="0076551B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EF763D" w:rsidRDefault="0076551B" w:rsidP="0076551B">
            <w:pPr>
              <w:jc w:val="center"/>
              <w:rPr>
                <w:i/>
                <w:color w:val="000000" w:themeColor="text1"/>
                <w:szCs w:val="28"/>
                <w:lang w:val="uk-UA"/>
              </w:rPr>
            </w:pPr>
          </w:p>
        </w:tc>
      </w:tr>
      <w:tr w:rsidR="0076551B" w:rsidRPr="00EF763D" w:rsidTr="007564FD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C84751" w:rsidRDefault="0076551B" w:rsidP="0076551B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C84751">
              <w:rPr>
                <w:color w:val="000000" w:themeColor="text1"/>
                <w:szCs w:val="28"/>
                <w:lang w:val="uk-UA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C225D7" w:rsidRDefault="0076551B" w:rsidP="0076551B">
            <w:pPr>
              <w:jc w:val="left"/>
              <w:rPr>
                <w:color w:val="FF0000"/>
                <w:szCs w:val="28"/>
                <w:lang w:val="uk-UA"/>
              </w:rPr>
            </w:pPr>
            <w:r w:rsidRPr="00C225D7">
              <w:rPr>
                <w:szCs w:val="28"/>
                <w:lang w:val="uk-UA"/>
              </w:rPr>
              <w:t>Папуша Сергій Вікторович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4509A9" w:rsidRDefault="0076551B" w:rsidP="0076551B">
            <w:pPr>
              <w:tabs>
                <w:tab w:val="left" w:pos="1134"/>
              </w:tabs>
              <w:rPr>
                <w:szCs w:val="28"/>
                <w:lang w:val="uk-UA"/>
              </w:rPr>
            </w:pPr>
            <w:r w:rsidRPr="004509A9">
              <w:rPr>
                <w:szCs w:val="28"/>
                <w:lang w:val="uk-U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1B" w:rsidRPr="00EF763D" w:rsidRDefault="0076551B" w:rsidP="0076551B">
            <w:pPr>
              <w:jc w:val="center"/>
              <w:rPr>
                <w:i/>
                <w:color w:val="000000" w:themeColor="text1"/>
                <w:szCs w:val="28"/>
                <w:lang w:val="uk-UA"/>
              </w:rPr>
            </w:pPr>
          </w:p>
        </w:tc>
      </w:tr>
    </w:tbl>
    <w:p w:rsidR="00BD33C2" w:rsidRPr="00EF763D" w:rsidRDefault="00BD33C2" w:rsidP="000E34BC">
      <w:pPr>
        <w:ind w:firstLine="708"/>
        <w:rPr>
          <w:i/>
          <w:color w:val="000000"/>
          <w:spacing w:val="-6"/>
          <w:szCs w:val="28"/>
          <w:lang w:val="uk-UA"/>
        </w:rPr>
      </w:pPr>
    </w:p>
    <w:p w:rsidR="00C728D5" w:rsidRPr="00B17B67" w:rsidRDefault="00AE425C" w:rsidP="000E34BC">
      <w:pPr>
        <w:ind w:firstLine="708"/>
        <w:rPr>
          <w:rStyle w:val="FontStyle30"/>
          <w:rFonts w:eastAsia="Calibri"/>
          <w:sz w:val="28"/>
          <w:szCs w:val="28"/>
          <w:lang w:val="uk-UA"/>
        </w:rPr>
      </w:pPr>
      <w:r w:rsidRPr="00B17B67">
        <w:rPr>
          <w:b/>
          <w:szCs w:val="28"/>
          <w:lang w:val="uk-UA"/>
        </w:rPr>
        <w:t xml:space="preserve">Слухали: </w:t>
      </w:r>
      <w:r w:rsidRPr="00B17B67">
        <w:rPr>
          <w:szCs w:val="28"/>
          <w:lang w:val="uk-UA"/>
        </w:rPr>
        <w:t xml:space="preserve">Голова Комісії </w:t>
      </w:r>
      <w:proofErr w:type="spellStart"/>
      <w:r w:rsidRPr="00B17B67">
        <w:rPr>
          <w:szCs w:val="28"/>
          <w:lang w:val="uk-UA"/>
        </w:rPr>
        <w:t>Сокиран</w:t>
      </w:r>
      <w:proofErr w:type="spellEnd"/>
      <w:r w:rsidRPr="00B17B67">
        <w:rPr>
          <w:szCs w:val="28"/>
          <w:lang w:val="uk-UA"/>
        </w:rPr>
        <w:t xml:space="preserve"> С.В. вніс пропозицію за результатами загального рейтингу кандидатів на зайняття </w:t>
      </w:r>
      <w:r w:rsidRPr="00B17B67">
        <w:rPr>
          <w:color w:val="000000"/>
          <w:spacing w:val="-6"/>
          <w:szCs w:val="28"/>
          <w:lang w:val="uk-UA"/>
        </w:rPr>
        <w:t xml:space="preserve">вакантних посад співробітників територіального управління Служби </w:t>
      </w:r>
      <w:r w:rsidRPr="00B17B67">
        <w:rPr>
          <w:bCs/>
          <w:szCs w:val="28"/>
          <w:lang w:val="uk-UA"/>
        </w:rPr>
        <w:t>визначити переможцями конкурсу</w:t>
      </w:r>
      <w:r w:rsidRPr="00B17B67">
        <w:rPr>
          <w:rStyle w:val="FontStyle30"/>
          <w:rFonts w:eastAsia="Calibri"/>
          <w:sz w:val="28"/>
          <w:szCs w:val="28"/>
          <w:lang w:val="uk-UA"/>
        </w:rPr>
        <w:t xml:space="preserve"> наступних кандидатів</w:t>
      </w:r>
      <w:r w:rsidR="00A021FC" w:rsidRPr="00B17B67">
        <w:rPr>
          <w:rStyle w:val="FontStyle30"/>
          <w:rFonts w:eastAsia="Calibri"/>
          <w:sz w:val="28"/>
          <w:szCs w:val="28"/>
          <w:lang w:val="uk-UA"/>
        </w:rPr>
        <w:t>:</w:t>
      </w:r>
    </w:p>
    <w:p w:rsidR="00AE425C" w:rsidRPr="00EF763D" w:rsidRDefault="00AE425C" w:rsidP="000E34BC">
      <w:pPr>
        <w:ind w:firstLine="708"/>
        <w:rPr>
          <w:i/>
          <w:color w:val="000000"/>
          <w:spacing w:val="-6"/>
          <w:szCs w:val="28"/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8505"/>
      </w:tblGrid>
      <w:tr w:rsidR="00765757" w:rsidRPr="00EF763D" w:rsidTr="001C6AC7">
        <w:trPr>
          <w:trHeight w:val="359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EF763D" w:rsidRDefault="001C6AC7" w:rsidP="00EF763D">
            <w:pPr>
              <w:jc w:val="center"/>
              <w:rPr>
                <w:b/>
                <w:i/>
                <w:color w:val="000000" w:themeColor="text1"/>
                <w:szCs w:val="28"/>
                <w:lang w:val="uk-UA"/>
              </w:rPr>
            </w:pPr>
            <w:r w:rsidRPr="00CB6603">
              <w:rPr>
                <w:b/>
                <w:lang w:val="uk-UA"/>
              </w:rPr>
              <w:t>З</w:t>
            </w:r>
            <w:proofErr w:type="spellStart"/>
            <w:r w:rsidRPr="00CB6603">
              <w:rPr>
                <w:b/>
              </w:rPr>
              <w:t>аступник</w:t>
            </w:r>
            <w:proofErr w:type="spellEnd"/>
            <w:r w:rsidRPr="00CB6603">
              <w:rPr>
                <w:b/>
              </w:rPr>
              <w:t xml:space="preserve"> </w:t>
            </w:r>
            <w:r w:rsidRPr="00CB6603">
              <w:rPr>
                <w:b/>
                <w:lang w:val="uk-UA"/>
              </w:rPr>
              <w:t>командира першого підрозділу охорони (м. Вінниця)</w:t>
            </w:r>
            <w:r w:rsidRPr="00CB6603">
              <w:rPr>
                <w:b/>
              </w:rPr>
              <w:t xml:space="preserve"> – 1 посада</w:t>
            </w:r>
          </w:p>
        </w:tc>
      </w:tr>
      <w:tr w:rsidR="00765757" w:rsidRPr="00EF763D" w:rsidTr="00EF763D">
        <w:trPr>
          <w:trHeight w:val="33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1C6AC7" w:rsidRDefault="00765757" w:rsidP="00EF763D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1C6AC7"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45" w:rsidRPr="00EF763D" w:rsidRDefault="001C6AC7" w:rsidP="001C6AC7">
            <w:pPr>
              <w:tabs>
                <w:tab w:val="left" w:pos="1134"/>
              </w:tabs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CB6603">
              <w:rPr>
                <w:szCs w:val="28"/>
                <w:lang w:val="uk-UA"/>
              </w:rPr>
              <w:t>Семенюк Олег Юрійович</w:t>
            </w:r>
          </w:p>
        </w:tc>
      </w:tr>
      <w:tr w:rsidR="00765757" w:rsidRPr="00EF763D" w:rsidTr="00EF763D">
        <w:trPr>
          <w:trHeight w:val="38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1C6AC7" w:rsidRDefault="001C6AC7" w:rsidP="00EF763D">
            <w:pPr>
              <w:tabs>
                <w:tab w:val="left" w:pos="1134"/>
              </w:tabs>
              <w:jc w:val="center"/>
              <w:rPr>
                <w:b/>
                <w:color w:val="000000" w:themeColor="text1"/>
                <w:szCs w:val="28"/>
                <w:lang w:val="uk-UA"/>
              </w:rPr>
            </w:pPr>
            <w:r w:rsidRPr="001C6AC7">
              <w:rPr>
                <w:b/>
                <w:lang w:val="uk-UA"/>
              </w:rPr>
              <w:t>К</w:t>
            </w:r>
            <w:proofErr w:type="spellStart"/>
            <w:r w:rsidRPr="001C6AC7">
              <w:rPr>
                <w:b/>
              </w:rPr>
              <w:t>омандир</w:t>
            </w:r>
            <w:proofErr w:type="spellEnd"/>
            <w:r w:rsidRPr="001C6AC7">
              <w:rPr>
                <w:b/>
                <w:lang w:val="uk-UA"/>
              </w:rPr>
              <w:t xml:space="preserve"> господарського взводу – 1 посада</w:t>
            </w:r>
          </w:p>
        </w:tc>
      </w:tr>
      <w:tr w:rsidR="00765757" w:rsidRPr="00EF763D" w:rsidTr="00EF763D">
        <w:trPr>
          <w:trHeight w:val="2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1C6AC7" w:rsidRDefault="00765757" w:rsidP="00EF763D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1C6AC7"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45" w:rsidRPr="00EF763D" w:rsidRDefault="001C6AC7" w:rsidP="00B40A45">
            <w:pPr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proofErr w:type="spellStart"/>
            <w:r w:rsidRPr="00CB6603">
              <w:rPr>
                <w:szCs w:val="28"/>
                <w:lang w:val="uk-UA"/>
              </w:rPr>
              <w:t>Краєвський</w:t>
            </w:r>
            <w:proofErr w:type="spellEnd"/>
            <w:r w:rsidRPr="00CB6603">
              <w:rPr>
                <w:szCs w:val="28"/>
                <w:lang w:val="uk-UA"/>
              </w:rPr>
              <w:t xml:space="preserve"> Олег Васильович</w:t>
            </w:r>
          </w:p>
        </w:tc>
      </w:tr>
      <w:tr w:rsidR="00765757" w:rsidRPr="00EF763D" w:rsidTr="00EF763D">
        <w:trPr>
          <w:trHeight w:val="248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757" w:rsidRPr="001C6AC7" w:rsidRDefault="001C6AC7" w:rsidP="00EF763D">
            <w:pPr>
              <w:jc w:val="center"/>
              <w:rPr>
                <w:b/>
                <w:color w:val="000000" w:themeColor="text1"/>
                <w:lang w:val="uk-UA"/>
              </w:rPr>
            </w:pPr>
            <w:r w:rsidRPr="001C6AC7">
              <w:rPr>
                <w:b/>
                <w:color w:val="000000" w:themeColor="text1"/>
                <w:lang w:val="uk-UA"/>
              </w:rPr>
              <w:t xml:space="preserve">Командир відділення другого взводу охорони першого підрозділу охорони (м. Вінниця) </w:t>
            </w:r>
            <w:r w:rsidRPr="001C6AC7">
              <w:rPr>
                <w:b/>
                <w:color w:val="000000" w:themeColor="text1"/>
              </w:rPr>
              <w:t>– 1 посада</w:t>
            </w:r>
          </w:p>
        </w:tc>
      </w:tr>
      <w:tr w:rsidR="001C6AC7" w:rsidRPr="00EF763D" w:rsidTr="00EF763D">
        <w:trPr>
          <w:trHeight w:val="24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7" w:rsidRPr="001C6AC7" w:rsidRDefault="001C6AC7" w:rsidP="001C6AC7">
            <w:pPr>
              <w:jc w:val="center"/>
              <w:rPr>
                <w:color w:val="000000" w:themeColor="text1"/>
                <w:szCs w:val="28"/>
                <w:lang w:val="uk-UA"/>
              </w:rPr>
            </w:pPr>
            <w:r w:rsidRPr="001C6AC7">
              <w:rPr>
                <w:color w:val="000000" w:themeColor="text1"/>
                <w:szCs w:val="28"/>
                <w:lang w:val="uk-UA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7" w:rsidRPr="00C225D7" w:rsidRDefault="001C6AC7" w:rsidP="00C66CC4">
            <w:pPr>
              <w:jc w:val="center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Кривов</w:t>
            </w:r>
            <w:proofErr w:type="spellEnd"/>
            <w:r w:rsidRPr="00C225D7">
              <w:rPr>
                <w:szCs w:val="28"/>
                <w:lang w:val="en-US"/>
              </w:rPr>
              <w:t>’</w:t>
            </w:r>
            <w:r w:rsidRPr="00C225D7">
              <w:rPr>
                <w:szCs w:val="28"/>
                <w:lang w:val="uk-UA"/>
              </w:rPr>
              <w:t>яз Богдан Володимирович</w:t>
            </w:r>
          </w:p>
        </w:tc>
      </w:tr>
    </w:tbl>
    <w:p w:rsidR="00B96B86" w:rsidRDefault="00B96B86" w:rsidP="000E34BC">
      <w:pPr>
        <w:ind w:right="804" w:firstLine="589"/>
        <w:rPr>
          <w:b/>
          <w:i/>
          <w:color w:val="000000"/>
          <w:spacing w:val="-6"/>
          <w:szCs w:val="28"/>
          <w:lang w:val="uk-UA"/>
        </w:rPr>
      </w:pPr>
    </w:p>
    <w:p w:rsidR="00A021FC" w:rsidRPr="00B17B67" w:rsidRDefault="00167ECA" w:rsidP="000E34BC">
      <w:pPr>
        <w:ind w:right="804" w:firstLine="589"/>
        <w:rPr>
          <w:color w:val="000000"/>
          <w:spacing w:val="-6"/>
          <w:szCs w:val="28"/>
          <w:lang w:val="uk-UA"/>
        </w:rPr>
      </w:pPr>
      <w:r w:rsidRPr="00B17B67">
        <w:rPr>
          <w:b/>
          <w:color w:val="000000"/>
          <w:spacing w:val="-6"/>
          <w:szCs w:val="28"/>
          <w:lang w:val="uk-UA"/>
        </w:rPr>
        <w:t xml:space="preserve">Вирішили: </w:t>
      </w:r>
      <w:r w:rsidRPr="00B17B67">
        <w:rPr>
          <w:color w:val="000000"/>
          <w:spacing w:val="-6"/>
          <w:szCs w:val="28"/>
          <w:lang w:val="uk-UA"/>
        </w:rPr>
        <w:t>визначити переможцями конкурсу наступних кандидатів:</w:t>
      </w:r>
    </w:p>
    <w:p w:rsidR="00B96B86" w:rsidRPr="00B17B67" w:rsidRDefault="00B96B86" w:rsidP="000E34BC">
      <w:pPr>
        <w:ind w:right="804" w:firstLine="589"/>
        <w:rPr>
          <w:color w:val="000000"/>
          <w:spacing w:val="-6"/>
          <w:szCs w:val="28"/>
          <w:lang w:val="uk-UA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1C6AC7" w:rsidRPr="00EF763D" w:rsidTr="00C2681E">
        <w:trPr>
          <w:trHeight w:val="35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7" w:rsidRPr="00EF763D" w:rsidRDefault="00167ECA" w:rsidP="00C2681E">
            <w:pPr>
              <w:jc w:val="center"/>
              <w:rPr>
                <w:b/>
                <w:i/>
                <w:color w:val="000000" w:themeColor="text1"/>
                <w:szCs w:val="28"/>
                <w:lang w:val="uk-UA"/>
              </w:rPr>
            </w:pPr>
            <w:r w:rsidRPr="00EF763D">
              <w:rPr>
                <w:i/>
                <w:color w:val="000000"/>
                <w:spacing w:val="-6"/>
                <w:szCs w:val="28"/>
                <w:lang w:val="uk-UA"/>
              </w:rPr>
              <w:t xml:space="preserve"> </w:t>
            </w:r>
            <w:r w:rsidR="001C6AC7" w:rsidRPr="00CB6603">
              <w:rPr>
                <w:b/>
                <w:lang w:val="uk-UA"/>
              </w:rPr>
              <w:t>З</w:t>
            </w:r>
            <w:proofErr w:type="spellStart"/>
            <w:r w:rsidR="001C6AC7" w:rsidRPr="00CB6603">
              <w:rPr>
                <w:b/>
              </w:rPr>
              <w:t>аступник</w:t>
            </w:r>
            <w:proofErr w:type="spellEnd"/>
            <w:r w:rsidR="001C6AC7" w:rsidRPr="00CB6603">
              <w:rPr>
                <w:b/>
              </w:rPr>
              <w:t xml:space="preserve"> </w:t>
            </w:r>
            <w:r w:rsidR="001C6AC7" w:rsidRPr="00CB6603">
              <w:rPr>
                <w:b/>
                <w:lang w:val="uk-UA"/>
              </w:rPr>
              <w:t>командира першого підрозділу охорони (м. Вінниця)</w:t>
            </w:r>
            <w:r w:rsidR="001C6AC7" w:rsidRPr="00CB6603">
              <w:rPr>
                <w:b/>
              </w:rPr>
              <w:t xml:space="preserve"> – 1 посада</w:t>
            </w:r>
          </w:p>
        </w:tc>
      </w:tr>
      <w:tr w:rsidR="001C6AC7" w:rsidRPr="00EF763D" w:rsidTr="00C66CC4">
        <w:trPr>
          <w:trHeight w:val="33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7" w:rsidRPr="00EF763D" w:rsidRDefault="001C6AC7" w:rsidP="00C2681E">
            <w:pPr>
              <w:tabs>
                <w:tab w:val="left" w:pos="1134"/>
              </w:tabs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r w:rsidRPr="00CB6603">
              <w:rPr>
                <w:szCs w:val="28"/>
                <w:lang w:val="uk-UA"/>
              </w:rPr>
              <w:t>Семенюк Олег Юрійович</w:t>
            </w:r>
          </w:p>
        </w:tc>
      </w:tr>
      <w:tr w:rsidR="001C6AC7" w:rsidRPr="00EF763D" w:rsidTr="00C2681E">
        <w:trPr>
          <w:trHeight w:val="38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7" w:rsidRPr="00EF763D" w:rsidRDefault="001C6AC7" w:rsidP="00C2681E">
            <w:pPr>
              <w:tabs>
                <w:tab w:val="left" w:pos="1134"/>
              </w:tabs>
              <w:jc w:val="center"/>
              <w:rPr>
                <w:b/>
                <w:i/>
                <w:color w:val="000000" w:themeColor="text1"/>
                <w:szCs w:val="28"/>
                <w:lang w:val="uk-UA"/>
              </w:rPr>
            </w:pPr>
            <w:r w:rsidRPr="00CB6603">
              <w:rPr>
                <w:b/>
                <w:lang w:val="uk-UA"/>
              </w:rPr>
              <w:t>К</w:t>
            </w:r>
            <w:proofErr w:type="spellStart"/>
            <w:r w:rsidRPr="00CB6603">
              <w:rPr>
                <w:b/>
              </w:rPr>
              <w:t>омандир</w:t>
            </w:r>
            <w:proofErr w:type="spellEnd"/>
            <w:r w:rsidRPr="00CB6603">
              <w:rPr>
                <w:b/>
                <w:lang w:val="uk-UA"/>
              </w:rPr>
              <w:t xml:space="preserve"> господарського взводу – 1 посада</w:t>
            </w:r>
          </w:p>
        </w:tc>
      </w:tr>
      <w:tr w:rsidR="001C6AC7" w:rsidRPr="00EF763D" w:rsidTr="00C66CC4">
        <w:trPr>
          <w:trHeight w:val="299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7" w:rsidRPr="00EF763D" w:rsidRDefault="001C6AC7" w:rsidP="00C2681E">
            <w:pPr>
              <w:jc w:val="center"/>
              <w:rPr>
                <w:i/>
                <w:color w:val="000000" w:themeColor="text1"/>
                <w:szCs w:val="28"/>
                <w:lang w:val="uk-UA"/>
              </w:rPr>
            </w:pPr>
            <w:proofErr w:type="spellStart"/>
            <w:r w:rsidRPr="00CB6603">
              <w:rPr>
                <w:szCs w:val="28"/>
                <w:lang w:val="uk-UA"/>
              </w:rPr>
              <w:t>Краєвський</w:t>
            </w:r>
            <w:proofErr w:type="spellEnd"/>
            <w:r w:rsidRPr="00CB6603">
              <w:rPr>
                <w:szCs w:val="28"/>
                <w:lang w:val="uk-UA"/>
              </w:rPr>
              <w:t xml:space="preserve"> Олег Васильович</w:t>
            </w:r>
          </w:p>
        </w:tc>
      </w:tr>
      <w:tr w:rsidR="001C6AC7" w:rsidRPr="00EF763D" w:rsidTr="00C2681E">
        <w:trPr>
          <w:trHeight w:val="24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7" w:rsidRPr="00EF763D" w:rsidRDefault="001C6AC7" w:rsidP="00C2681E">
            <w:pPr>
              <w:jc w:val="center"/>
              <w:rPr>
                <w:b/>
                <w:i/>
                <w:color w:val="000000" w:themeColor="text1"/>
                <w:lang w:val="uk-UA"/>
              </w:rPr>
            </w:pPr>
            <w:r w:rsidRPr="00C225D7">
              <w:rPr>
                <w:b/>
                <w:color w:val="000000" w:themeColor="text1"/>
                <w:lang w:val="uk-UA"/>
              </w:rPr>
              <w:t xml:space="preserve">Командир відділення другого взводу охорони першого підрозділу охорони (м. Вінниця) </w:t>
            </w:r>
            <w:r w:rsidRPr="00C225D7">
              <w:rPr>
                <w:b/>
                <w:color w:val="000000" w:themeColor="text1"/>
              </w:rPr>
              <w:t>– 1 посада</w:t>
            </w:r>
          </w:p>
        </w:tc>
      </w:tr>
      <w:tr w:rsidR="001C6AC7" w:rsidRPr="00C225D7" w:rsidTr="00C66CC4">
        <w:trPr>
          <w:trHeight w:val="24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C7" w:rsidRPr="00C225D7" w:rsidRDefault="001C6AC7" w:rsidP="00C66CC4">
            <w:pPr>
              <w:jc w:val="center"/>
              <w:rPr>
                <w:color w:val="FF0000"/>
                <w:szCs w:val="28"/>
                <w:lang w:val="uk-UA"/>
              </w:rPr>
            </w:pPr>
            <w:proofErr w:type="spellStart"/>
            <w:r w:rsidRPr="00C225D7">
              <w:rPr>
                <w:szCs w:val="28"/>
                <w:lang w:val="uk-UA"/>
              </w:rPr>
              <w:t>Кривов</w:t>
            </w:r>
            <w:proofErr w:type="spellEnd"/>
            <w:r w:rsidRPr="00C225D7">
              <w:rPr>
                <w:szCs w:val="28"/>
                <w:lang w:val="en-US"/>
              </w:rPr>
              <w:t>’</w:t>
            </w:r>
            <w:r w:rsidRPr="00C225D7">
              <w:rPr>
                <w:szCs w:val="28"/>
                <w:lang w:val="uk-UA"/>
              </w:rPr>
              <w:t>яз Богдан Володимирович</w:t>
            </w:r>
          </w:p>
        </w:tc>
      </w:tr>
    </w:tbl>
    <w:p w:rsidR="00C33756" w:rsidRPr="00EF763D" w:rsidRDefault="00C33756" w:rsidP="000E34BC">
      <w:pPr>
        <w:ind w:right="804" w:firstLine="589"/>
        <w:rPr>
          <w:i/>
          <w:color w:val="000000"/>
          <w:spacing w:val="-6"/>
          <w:szCs w:val="28"/>
          <w:lang w:val="uk-UA"/>
        </w:rPr>
      </w:pPr>
    </w:p>
    <w:p w:rsidR="00167ECA" w:rsidRPr="00EF763D" w:rsidRDefault="00167ECA" w:rsidP="000E34BC">
      <w:pPr>
        <w:ind w:firstLine="709"/>
        <w:rPr>
          <w:b/>
          <w:szCs w:val="28"/>
          <w:lang w:val="uk-UA"/>
        </w:rPr>
      </w:pPr>
      <w:r w:rsidRPr="00EF763D">
        <w:rPr>
          <w:szCs w:val="28"/>
          <w:lang w:val="uk-UA"/>
        </w:rPr>
        <w:t>Оскільки питання порядку денного вичерпані, засідання конкурсної комісії для проведення конкурсу на зайняття вакантних посад співробітників ТУ ССО у Вінницькій області закрите.</w:t>
      </w:r>
    </w:p>
    <w:p w:rsidR="00167ECA" w:rsidRPr="00EF763D" w:rsidRDefault="00167ECA" w:rsidP="000E34BC">
      <w:pPr>
        <w:ind w:right="804" w:firstLine="708"/>
        <w:rPr>
          <w:szCs w:val="28"/>
          <w:lang w:val="uk-UA"/>
        </w:rPr>
      </w:pPr>
    </w:p>
    <w:p w:rsidR="00167ECA" w:rsidRPr="00EF763D" w:rsidRDefault="00167ECA" w:rsidP="000E34BC">
      <w:pPr>
        <w:pStyle w:val="ft0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F763D">
        <w:rPr>
          <w:color w:val="000000"/>
          <w:sz w:val="28"/>
          <w:szCs w:val="28"/>
        </w:rPr>
        <w:t>Голова конкурсної комісії: </w:t>
      </w:r>
    </w:p>
    <w:p w:rsidR="00167ECA" w:rsidRPr="00EF763D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167ECA" w:rsidRPr="00EF763D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F763D">
        <w:rPr>
          <w:color w:val="000000"/>
          <w:sz w:val="28"/>
          <w:szCs w:val="28"/>
        </w:rPr>
        <w:t> ____</w:t>
      </w:r>
      <w:r w:rsidR="00A021FC" w:rsidRPr="00EF763D">
        <w:rPr>
          <w:color w:val="000000"/>
          <w:sz w:val="28"/>
          <w:szCs w:val="28"/>
        </w:rPr>
        <w:t>__________ </w:t>
      </w:r>
      <w:r w:rsidR="00A021FC" w:rsidRPr="00EF763D">
        <w:rPr>
          <w:color w:val="000000"/>
          <w:sz w:val="28"/>
          <w:szCs w:val="28"/>
        </w:rPr>
        <w:tab/>
      </w:r>
      <w:r w:rsidR="00A021FC" w:rsidRPr="00EF763D">
        <w:rPr>
          <w:color w:val="000000"/>
          <w:sz w:val="28"/>
          <w:szCs w:val="28"/>
        </w:rPr>
        <w:tab/>
      </w:r>
      <w:r w:rsidR="00A021FC" w:rsidRPr="00EF763D">
        <w:rPr>
          <w:color w:val="000000"/>
          <w:sz w:val="28"/>
          <w:szCs w:val="28"/>
        </w:rPr>
        <w:tab/>
      </w:r>
      <w:r w:rsidR="00A021FC" w:rsidRPr="00EF763D">
        <w:rPr>
          <w:color w:val="000000"/>
          <w:sz w:val="28"/>
          <w:szCs w:val="28"/>
        </w:rPr>
        <w:tab/>
      </w:r>
      <w:r w:rsidR="00A021FC" w:rsidRPr="00EF763D">
        <w:rPr>
          <w:color w:val="000000"/>
          <w:sz w:val="28"/>
          <w:szCs w:val="28"/>
        </w:rPr>
        <w:tab/>
      </w:r>
      <w:r w:rsidR="00A021FC" w:rsidRPr="00EF763D">
        <w:rPr>
          <w:color w:val="000000"/>
          <w:sz w:val="28"/>
          <w:szCs w:val="28"/>
        </w:rPr>
        <w:tab/>
        <w:t xml:space="preserve">    </w:t>
      </w:r>
      <w:r w:rsidR="00C84751">
        <w:rPr>
          <w:color w:val="000000"/>
          <w:sz w:val="28"/>
          <w:szCs w:val="28"/>
        </w:rPr>
        <w:t xml:space="preserve">  </w:t>
      </w:r>
      <w:r w:rsidR="002E6D89">
        <w:rPr>
          <w:color w:val="000000"/>
          <w:sz w:val="28"/>
          <w:szCs w:val="28"/>
        </w:rPr>
        <w:t xml:space="preserve">           </w:t>
      </w:r>
      <w:r w:rsidR="00C84751">
        <w:rPr>
          <w:color w:val="000000"/>
          <w:sz w:val="28"/>
          <w:szCs w:val="28"/>
        </w:rPr>
        <w:t xml:space="preserve">   </w:t>
      </w:r>
      <w:r w:rsidR="00A021FC" w:rsidRPr="00EF763D">
        <w:rPr>
          <w:color w:val="000000"/>
          <w:sz w:val="28"/>
          <w:szCs w:val="28"/>
        </w:rPr>
        <w:t xml:space="preserve">     </w:t>
      </w:r>
      <w:r w:rsidRPr="00EF763D">
        <w:rPr>
          <w:color w:val="000000"/>
          <w:sz w:val="28"/>
          <w:szCs w:val="28"/>
        </w:rPr>
        <w:t>Сергій СОКИРАН</w:t>
      </w:r>
    </w:p>
    <w:p w:rsidR="00167ECA" w:rsidRPr="00EF763D" w:rsidRDefault="00167ECA" w:rsidP="000E34BC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763D">
        <w:rPr>
          <w:color w:val="000000"/>
        </w:rPr>
        <w:t>(підпис) </w:t>
      </w:r>
    </w:p>
    <w:p w:rsidR="00167ECA" w:rsidRPr="00EF763D" w:rsidRDefault="00167ECA" w:rsidP="000E34BC">
      <w:pPr>
        <w:pStyle w:val="ft0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F763D">
        <w:rPr>
          <w:color w:val="000000"/>
          <w:sz w:val="28"/>
          <w:szCs w:val="28"/>
        </w:rPr>
        <w:t> </w:t>
      </w:r>
      <w:r w:rsidRPr="00EF763D">
        <w:rPr>
          <w:color w:val="000000"/>
          <w:sz w:val="28"/>
          <w:szCs w:val="28"/>
        </w:rPr>
        <w:br/>
        <w:t>Члени конкурсної комісії: </w:t>
      </w:r>
    </w:p>
    <w:p w:rsidR="00167ECA" w:rsidRPr="00EF763D" w:rsidRDefault="00167ECA" w:rsidP="00EF763D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F763D">
        <w:rPr>
          <w:color w:val="000000"/>
          <w:sz w:val="28"/>
          <w:szCs w:val="28"/>
        </w:rPr>
        <w:t> </w:t>
      </w:r>
      <w:r w:rsidR="007B50DA" w:rsidRPr="00EF763D">
        <w:rPr>
          <w:color w:val="000000"/>
          <w:sz w:val="28"/>
          <w:szCs w:val="28"/>
        </w:rPr>
        <w:t> </w:t>
      </w:r>
      <w:r w:rsidRPr="00EF763D">
        <w:rPr>
          <w:color w:val="000000"/>
          <w:sz w:val="28"/>
          <w:szCs w:val="28"/>
        </w:rPr>
        <w:tab/>
      </w:r>
    </w:p>
    <w:p w:rsidR="00167ECA" w:rsidRPr="00EF763D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F763D">
        <w:rPr>
          <w:color w:val="000000"/>
          <w:sz w:val="28"/>
          <w:szCs w:val="28"/>
        </w:rPr>
        <w:t xml:space="preserve">_______________                                                                      Руслан ЧЕРНЕЦЬКИЙ </w:t>
      </w:r>
    </w:p>
    <w:p w:rsidR="00167ECA" w:rsidRPr="00EF763D" w:rsidRDefault="00167ECA" w:rsidP="000E34BC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EF763D">
        <w:rPr>
          <w:color w:val="000000"/>
        </w:rPr>
        <w:t>(підпис) </w:t>
      </w:r>
    </w:p>
    <w:p w:rsidR="00167ECA" w:rsidRPr="00EF763D" w:rsidRDefault="00167ECA" w:rsidP="000E34BC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4C13C0" w:rsidRPr="00EF763D" w:rsidRDefault="004C13C0" w:rsidP="004C13C0">
      <w:pPr>
        <w:pStyle w:val="ft0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F763D">
        <w:rPr>
          <w:color w:val="000000"/>
          <w:sz w:val="28"/>
          <w:szCs w:val="28"/>
        </w:rPr>
        <w:t xml:space="preserve">_______________                                                         </w:t>
      </w:r>
      <w:r w:rsidRPr="00EF763D">
        <w:rPr>
          <w:color w:val="000000"/>
          <w:sz w:val="28"/>
          <w:szCs w:val="28"/>
          <w:lang w:val="ru-RU"/>
        </w:rPr>
        <w:t xml:space="preserve">              </w:t>
      </w:r>
      <w:r w:rsidR="007B50DA" w:rsidRPr="00EF763D">
        <w:rPr>
          <w:color w:val="000000"/>
          <w:sz w:val="28"/>
          <w:szCs w:val="28"/>
        </w:rPr>
        <w:t xml:space="preserve">           </w:t>
      </w:r>
      <w:r w:rsidRPr="00EF763D">
        <w:rPr>
          <w:color w:val="000000"/>
          <w:sz w:val="28"/>
          <w:szCs w:val="28"/>
        </w:rPr>
        <w:t xml:space="preserve"> </w:t>
      </w:r>
      <w:r w:rsidRPr="00EF763D">
        <w:rPr>
          <w:color w:val="000000"/>
          <w:sz w:val="28"/>
          <w:szCs w:val="28"/>
          <w:lang w:val="ru-RU"/>
        </w:rPr>
        <w:t xml:space="preserve">Олег РУДИК </w:t>
      </w:r>
      <w:r w:rsidRPr="00EF763D">
        <w:rPr>
          <w:color w:val="000000"/>
          <w:sz w:val="28"/>
          <w:szCs w:val="28"/>
        </w:rPr>
        <w:t xml:space="preserve"> </w:t>
      </w:r>
    </w:p>
    <w:p w:rsidR="00A35EBB" w:rsidRPr="005F2DAA" w:rsidRDefault="004C13C0" w:rsidP="005F2DAA">
      <w:pPr>
        <w:pStyle w:val="ft0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ru-RU"/>
        </w:rPr>
      </w:pPr>
      <w:r w:rsidRPr="00EF763D">
        <w:rPr>
          <w:color w:val="000000"/>
        </w:rPr>
        <w:t>(підпис) </w:t>
      </w:r>
    </w:p>
    <w:sectPr w:rsidR="00A35EBB" w:rsidRPr="005F2DAA" w:rsidSect="000F4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A76" w:rsidRDefault="000D2A76">
      <w:r>
        <w:separator/>
      </w:r>
    </w:p>
  </w:endnote>
  <w:endnote w:type="continuationSeparator" w:id="0">
    <w:p w:rsidR="000D2A76" w:rsidRDefault="000D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1E" w:rsidRDefault="00E741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1E" w:rsidRDefault="00E741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1E" w:rsidRDefault="00E741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A76" w:rsidRDefault="000D2A76">
      <w:r>
        <w:separator/>
      </w:r>
    </w:p>
  </w:footnote>
  <w:footnote w:type="continuationSeparator" w:id="0">
    <w:p w:rsidR="000D2A76" w:rsidRDefault="000D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1E" w:rsidRDefault="00E741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902006"/>
      <w:docPartObj>
        <w:docPartGallery w:val="Page Numbers (Top of Page)"/>
        <w:docPartUnique/>
      </w:docPartObj>
    </w:sdtPr>
    <w:sdtEndPr/>
    <w:sdtContent>
      <w:p w:rsidR="00E7411E" w:rsidRDefault="00E7411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CA6">
          <w:rPr>
            <w:noProof/>
          </w:rPr>
          <w:t>10</w:t>
        </w:r>
        <w:r>
          <w:fldChar w:fldCharType="end"/>
        </w:r>
      </w:p>
    </w:sdtContent>
  </w:sdt>
  <w:p w:rsidR="00E7411E" w:rsidRDefault="00E741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11E" w:rsidRDefault="00E741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F387C"/>
    <w:multiLevelType w:val="hybridMultilevel"/>
    <w:tmpl w:val="8EE0A020"/>
    <w:lvl w:ilvl="0" w:tplc="375E6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445E3E"/>
    <w:multiLevelType w:val="hybridMultilevel"/>
    <w:tmpl w:val="D632F8FE"/>
    <w:lvl w:ilvl="0" w:tplc="DF429D8A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70149E"/>
    <w:multiLevelType w:val="hybridMultilevel"/>
    <w:tmpl w:val="67BAA2B6"/>
    <w:lvl w:ilvl="0" w:tplc="03DA3F36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5444312"/>
    <w:multiLevelType w:val="hybridMultilevel"/>
    <w:tmpl w:val="CF00B448"/>
    <w:lvl w:ilvl="0" w:tplc="EB6076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9E6"/>
    <w:rsid w:val="00005B42"/>
    <w:rsid w:val="00011034"/>
    <w:rsid w:val="0005134E"/>
    <w:rsid w:val="000660EA"/>
    <w:rsid w:val="0008288A"/>
    <w:rsid w:val="0009789A"/>
    <w:rsid w:val="000A58F8"/>
    <w:rsid w:val="000B0A2A"/>
    <w:rsid w:val="000B1C4E"/>
    <w:rsid w:val="000B408B"/>
    <w:rsid w:val="000B7351"/>
    <w:rsid w:val="000C415B"/>
    <w:rsid w:val="000D2A76"/>
    <w:rsid w:val="000D2CA6"/>
    <w:rsid w:val="000E2F5C"/>
    <w:rsid w:val="000E34BC"/>
    <w:rsid w:val="000F0827"/>
    <w:rsid w:val="000F4F19"/>
    <w:rsid w:val="001043A9"/>
    <w:rsid w:val="00115C8F"/>
    <w:rsid w:val="0011604F"/>
    <w:rsid w:val="00144511"/>
    <w:rsid w:val="00147C9B"/>
    <w:rsid w:val="00153054"/>
    <w:rsid w:val="001538D5"/>
    <w:rsid w:val="00167ECA"/>
    <w:rsid w:val="00183BC2"/>
    <w:rsid w:val="00196674"/>
    <w:rsid w:val="001B0431"/>
    <w:rsid w:val="001C5D26"/>
    <w:rsid w:val="001C6AC7"/>
    <w:rsid w:val="001C7C1D"/>
    <w:rsid w:val="00201FF2"/>
    <w:rsid w:val="00203232"/>
    <w:rsid w:val="00207950"/>
    <w:rsid w:val="00216FDB"/>
    <w:rsid w:val="002213B4"/>
    <w:rsid w:val="00226870"/>
    <w:rsid w:val="002375F0"/>
    <w:rsid w:val="002619A8"/>
    <w:rsid w:val="002661A2"/>
    <w:rsid w:val="002759C6"/>
    <w:rsid w:val="00297040"/>
    <w:rsid w:val="002B77AB"/>
    <w:rsid w:val="002C514B"/>
    <w:rsid w:val="002D6640"/>
    <w:rsid w:val="002E6D89"/>
    <w:rsid w:val="002E7B4B"/>
    <w:rsid w:val="002F72B5"/>
    <w:rsid w:val="00302FB6"/>
    <w:rsid w:val="00303733"/>
    <w:rsid w:val="00303ECC"/>
    <w:rsid w:val="00307C35"/>
    <w:rsid w:val="00311C4B"/>
    <w:rsid w:val="00316A06"/>
    <w:rsid w:val="0032116E"/>
    <w:rsid w:val="00332EE9"/>
    <w:rsid w:val="00350194"/>
    <w:rsid w:val="00366D1C"/>
    <w:rsid w:val="00377451"/>
    <w:rsid w:val="0038053B"/>
    <w:rsid w:val="003860CD"/>
    <w:rsid w:val="003955B7"/>
    <w:rsid w:val="003A34BE"/>
    <w:rsid w:val="003B3941"/>
    <w:rsid w:val="003B5404"/>
    <w:rsid w:val="003E76E0"/>
    <w:rsid w:val="003F1D7C"/>
    <w:rsid w:val="0042042D"/>
    <w:rsid w:val="00441FAF"/>
    <w:rsid w:val="004509A9"/>
    <w:rsid w:val="004562E6"/>
    <w:rsid w:val="00462EA8"/>
    <w:rsid w:val="0047154B"/>
    <w:rsid w:val="00475C28"/>
    <w:rsid w:val="00493D42"/>
    <w:rsid w:val="004C028B"/>
    <w:rsid w:val="004C13C0"/>
    <w:rsid w:val="004C6F67"/>
    <w:rsid w:val="004D609D"/>
    <w:rsid w:val="004E1597"/>
    <w:rsid w:val="004F4390"/>
    <w:rsid w:val="0050516D"/>
    <w:rsid w:val="005108C5"/>
    <w:rsid w:val="005207E5"/>
    <w:rsid w:val="00533CC5"/>
    <w:rsid w:val="00534613"/>
    <w:rsid w:val="00536C2A"/>
    <w:rsid w:val="00536CF3"/>
    <w:rsid w:val="005411E2"/>
    <w:rsid w:val="00561E80"/>
    <w:rsid w:val="005711BD"/>
    <w:rsid w:val="00582838"/>
    <w:rsid w:val="00584A5A"/>
    <w:rsid w:val="00585DDB"/>
    <w:rsid w:val="005B506B"/>
    <w:rsid w:val="005B77F3"/>
    <w:rsid w:val="005C0140"/>
    <w:rsid w:val="005D5BFE"/>
    <w:rsid w:val="005E05A0"/>
    <w:rsid w:val="005E2321"/>
    <w:rsid w:val="005F2DAA"/>
    <w:rsid w:val="006073BF"/>
    <w:rsid w:val="00613F84"/>
    <w:rsid w:val="0063612E"/>
    <w:rsid w:val="006379E6"/>
    <w:rsid w:val="00663C4A"/>
    <w:rsid w:val="00664B3A"/>
    <w:rsid w:val="00676B0E"/>
    <w:rsid w:val="006771A7"/>
    <w:rsid w:val="006B118A"/>
    <w:rsid w:val="006D7BB1"/>
    <w:rsid w:val="007026C4"/>
    <w:rsid w:val="00704887"/>
    <w:rsid w:val="00713000"/>
    <w:rsid w:val="0071380A"/>
    <w:rsid w:val="00721CBB"/>
    <w:rsid w:val="00732030"/>
    <w:rsid w:val="0074771B"/>
    <w:rsid w:val="007564FD"/>
    <w:rsid w:val="00761B32"/>
    <w:rsid w:val="00762A39"/>
    <w:rsid w:val="0076551B"/>
    <w:rsid w:val="00765757"/>
    <w:rsid w:val="0076739A"/>
    <w:rsid w:val="00782F8A"/>
    <w:rsid w:val="00785CA6"/>
    <w:rsid w:val="007A3389"/>
    <w:rsid w:val="007A7B4B"/>
    <w:rsid w:val="007B50DA"/>
    <w:rsid w:val="007F2CD4"/>
    <w:rsid w:val="00803B9A"/>
    <w:rsid w:val="00814D34"/>
    <w:rsid w:val="0081795F"/>
    <w:rsid w:val="00827965"/>
    <w:rsid w:val="00836BC7"/>
    <w:rsid w:val="00844B47"/>
    <w:rsid w:val="008522F6"/>
    <w:rsid w:val="00873815"/>
    <w:rsid w:val="008B4541"/>
    <w:rsid w:val="008C6A7A"/>
    <w:rsid w:val="008D2EB5"/>
    <w:rsid w:val="008D6311"/>
    <w:rsid w:val="008D6BAE"/>
    <w:rsid w:val="00912775"/>
    <w:rsid w:val="00916996"/>
    <w:rsid w:val="009232A1"/>
    <w:rsid w:val="00947D9F"/>
    <w:rsid w:val="00952A1B"/>
    <w:rsid w:val="00956A86"/>
    <w:rsid w:val="009673C9"/>
    <w:rsid w:val="00982A7F"/>
    <w:rsid w:val="009A2921"/>
    <w:rsid w:val="009A3555"/>
    <w:rsid w:val="009B4426"/>
    <w:rsid w:val="009C0BB0"/>
    <w:rsid w:val="00A021FC"/>
    <w:rsid w:val="00A073DF"/>
    <w:rsid w:val="00A21EC5"/>
    <w:rsid w:val="00A223F6"/>
    <w:rsid w:val="00A26CBD"/>
    <w:rsid w:val="00A34D80"/>
    <w:rsid w:val="00A35EBB"/>
    <w:rsid w:val="00A40C12"/>
    <w:rsid w:val="00A6233A"/>
    <w:rsid w:val="00A72E28"/>
    <w:rsid w:val="00AC2E04"/>
    <w:rsid w:val="00AE25A8"/>
    <w:rsid w:val="00AE425C"/>
    <w:rsid w:val="00AE5C2F"/>
    <w:rsid w:val="00B031FF"/>
    <w:rsid w:val="00B116C3"/>
    <w:rsid w:val="00B12019"/>
    <w:rsid w:val="00B17501"/>
    <w:rsid w:val="00B1752C"/>
    <w:rsid w:val="00B17B67"/>
    <w:rsid w:val="00B23929"/>
    <w:rsid w:val="00B26DBD"/>
    <w:rsid w:val="00B27DCF"/>
    <w:rsid w:val="00B40A45"/>
    <w:rsid w:val="00B40C82"/>
    <w:rsid w:val="00B617BD"/>
    <w:rsid w:val="00B6204B"/>
    <w:rsid w:val="00B6427F"/>
    <w:rsid w:val="00B72A1E"/>
    <w:rsid w:val="00B72FA2"/>
    <w:rsid w:val="00B75061"/>
    <w:rsid w:val="00B7556E"/>
    <w:rsid w:val="00B83A6F"/>
    <w:rsid w:val="00B915AD"/>
    <w:rsid w:val="00B9292B"/>
    <w:rsid w:val="00B96B86"/>
    <w:rsid w:val="00BC3DFA"/>
    <w:rsid w:val="00BC5287"/>
    <w:rsid w:val="00BD33C2"/>
    <w:rsid w:val="00BE4EEC"/>
    <w:rsid w:val="00BF7A90"/>
    <w:rsid w:val="00C074C1"/>
    <w:rsid w:val="00C225D7"/>
    <w:rsid w:val="00C33756"/>
    <w:rsid w:val="00C43DE2"/>
    <w:rsid w:val="00C51ABA"/>
    <w:rsid w:val="00C66CC4"/>
    <w:rsid w:val="00C728D5"/>
    <w:rsid w:val="00C75402"/>
    <w:rsid w:val="00C80A30"/>
    <w:rsid w:val="00C819DF"/>
    <w:rsid w:val="00C84751"/>
    <w:rsid w:val="00C87633"/>
    <w:rsid w:val="00CA4CBC"/>
    <w:rsid w:val="00CA7E37"/>
    <w:rsid w:val="00CB6603"/>
    <w:rsid w:val="00CC0E12"/>
    <w:rsid w:val="00CC1644"/>
    <w:rsid w:val="00CE65D5"/>
    <w:rsid w:val="00CE7A6E"/>
    <w:rsid w:val="00CF4BAC"/>
    <w:rsid w:val="00D2469E"/>
    <w:rsid w:val="00D33E5D"/>
    <w:rsid w:val="00D37B7D"/>
    <w:rsid w:val="00D400E8"/>
    <w:rsid w:val="00D45CD3"/>
    <w:rsid w:val="00D62BD0"/>
    <w:rsid w:val="00D6353E"/>
    <w:rsid w:val="00D75215"/>
    <w:rsid w:val="00D82F7A"/>
    <w:rsid w:val="00D868B4"/>
    <w:rsid w:val="00DA06C4"/>
    <w:rsid w:val="00DB12A9"/>
    <w:rsid w:val="00DB6C98"/>
    <w:rsid w:val="00DB782B"/>
    <w:rsid w:val="00DC5EB6"/>
    <w:rsid w:val="00DE225C"/>
    <w:rsid w:val="00DE5C96"/>
    <w:rsid w:val="00DE7C7E"/>
    <w:rsid w:val="00DE7D50"/>
    <w:rsid w:val="00DF515F"/>
    <w:rsid w:val="00E022BD"/>
    <w:rsid w:val="00E70AAE"/>
    <w:rsid w:val="00E7411E"/>
    <w:rsid w:val="00E966B6"/>
    <w:rsid w:val="00EA6037"/>
    <w:rsid w:val="00EC2F61"/>
    <w:rsid w:val="00ED4DAA"/>
    <w:rsid w:val="00EE16F1"/>
    <w:rsid w:val="00EE4143"/>
    <w:rsid w:val="00EF763D"/>
    <w:rsid w:val="00F056E2"/>
    <w:rsid w:val="00F22949"/>
    <w:rsid w:val="00F30C45"/>
    <w:rsid w:val="00F3301E"/>
    <w:rsid w:val="00F34DCF"/>
    <w:rsid w:val="00F4693F"/>
    <w:rsid w:val="00F76258"/>
    <w:rsid w:val="00FA5550"/>
    <w:rsid w:val="00FA75AC"/>
    <w:rsid w:val="00FE4B5A"/>
    <w:rsid w:val="00FF074D"/>
    <w:rsid w:val="00FF2FF6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C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t01">
    <w:name w:val="ft01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167ECA"/>
    <w:pPr>
      <w:ind w:firstLine="720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167E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t02">
    <w:name w:val="ft02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6">
    <w:name w:val="ft06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4">
    <w:name w:val="ft04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167EC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167ECA"/>
    <w:rPr>
      <w:rFonts w:ascii="Times New Roman" w:hAnsi="Times New Roman" w:cs="Times New Roman" w:hint="default"/>
      <w:sz w:val="22"/>
      <w:szCs w:val="22"/>
    </w:rPr>
  </w:style>
  <w:style w:type="paragraph" w:customStyle="1" w:styleId="ft07">
    <w:name w:val="ft07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customStyle="1" w:styleId="ft05">
    <w:name w:val="ft05"/>
    <w:basedOn w:val="a"/>
    <w:rsid w:val="00167ECA"/>
    <w:pPr>
      <w:spacing w:before="100" w:beforeAutospacing="1" w:after="100" w:afterAutospacing="1"/>
      <w:jc w:val="left"/>
    </w:pPr>
    <w:rPr>
      <w:sz w:val="24"/>
      <w:szCs w:val="24"/>
      <w:lang w:val="uk-UA" w:eastAsia="uk-UA"/>
    </w:rPr>
  </w:style>
  <w:style w:type="paragraph" w:styleId="a4">
    <w:name w:val="header"/>
    <w:basedOn w:val="a"/>
    <w:link w:val="a5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7E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EC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167ECA"/>
    <w:pPr>
      <w:ind w:left="708"/>
      <w:jc w:val="left"/>
    </w:pPr>
    <w:rPr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1300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300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Iрина Кузьмiна</cp:lastModifiedBy>
  <cp:revision>4</cp:revision>
  <cp:lastPrinted>2020-12-07T07:41:00Z</cp:lastPrinted>
  <dcterms:created xsi:type="dcterms:W3CDTF">2020-12-07T11:11:00Z</dcterms:created>
  <dcterms:modified xsi:type="dcterms:W3CDTF">2020-12-07T11:12:00Z</dcterms:modified>
</cp:coreProperties>
</file>